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6b88" w14:textId="7f5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документов, удостоверяющих личность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53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решением Коллегии Евразийской экономической комиссии от 06.08.2024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видов документов, удостоверяющих личность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владельца документа</w:t>
            </w:r>
          </w:p>
          <w:bookmarkEnd w:id="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дипломатический паспорт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паспорт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Армения с биометрическими данными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гражданства, выданное Республикой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AM03018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постоянного проживания на территории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AM05024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временного проживания на территории Республики Армения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AM06020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на возвращение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AM06021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временный сертификат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предоставлении убежища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AM07016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документ, выданный иностранным государством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AM99028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конвенционный проездной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дипломатический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служебный паспорт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удостоверение личности моряка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беженца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 в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предоставлении дополнительной защиты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ходатайства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гражданина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в Республике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BY08032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 беженца (Конвенция от 28 июля 1951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проездной документ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гражданина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гражданина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беженца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лица без гражданства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 гражданина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на возвращение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на жительство иностранца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актовая запись о рождении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гражданина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гражданина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общегражданский паспорт гражданина Кыргызской Республики, в том числе образца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 на территории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лица без гражданства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кайрылмана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на возвращение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ходатайства о признании беженцем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выданная воинскими частями и военными учреждениями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KG04023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освобождении из мест лишения свободы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гражданина Кыргызской Республики образца 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(ID-карта)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- паспорт гражданина Кыргызской Республики образца 2017 года (ID-карта),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карта - паспорт гражданина Кыргызской Республики образца 2024 года (ID-карта)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KG07016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KG99025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проездной документ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 гражданина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 гражданина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гражданина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личности, выданное взамен военного билета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беженца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лица без гражданства в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вынужденного переселенца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военнослужащего (для офицеров, прапорщиков и мичманов)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въезд (возвращение) в Российскую Федерацию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предоставлении временного убежища на территории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RU03022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взамен военного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RU04023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освобождении из места лишения свободы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миграционная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RU05035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электронная карта военнослужащего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RU07016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билет военнослужащего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сержантов, старшин, солдат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матросов, а также курсантов военных образовательных учреждений профессионального образования)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RU99024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временное проживание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RU99025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0, 1, 2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личность, выданные уполномоченными органами третьих стран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паспорт гражданина иностранного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ХХ01002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СССР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заграничный паспорт гражданина СССР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ХХ03019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рождении, выданное уполномоченным органом иностранного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ХХ99999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заменяющий национальный паспорт гражданина иностранного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КВДокУЛ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2053-2024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20 г.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классификации и кодирования сведений о видах документов, удостоверяющих личность в государствах-членах Евразийского экономического cоюза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союза, а также при формировании электронных документов и документов в электронном виде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тип документа, вид документа, документ, удостоверяющий личность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имеет аналоги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справочник видов документов, удостоверяющих личность (приложение № 3 к Инструкции о порядке заполнения заявлений о постановке на учет в налоговом органе и сообщения юридического лица о создании или ликвидации филиалов, представительств и иных обособленных подразделений юридического лица, утвержденной постановлением Министерства по налогам и сборам Республики Беларусь от 31 декабря 2010 г. № 96 "О постановке и снятии с учета в налоговых органах");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– Закон Республики Казахстан от 29 января 2013 г. № 73-V "О документах, удостоверяющих личность";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Кыргызской Республике – справочник видов и кодов документов, удостоверяющих личность или подтверждающих право иностранного гражданина или лица без гражданства на пребывание (проживание)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(приложение № 10 к приказу Государственной службы финансовой разведки при Правительстве Кыргызской Республики "Об утверждении перечней, справочников, типовых форм и инструкций" от 23 января 2017 г. № 1/нпа;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Российской Федерации – справочник кодов видов документов, удостоверяющих личность гражданина Российской Федерации, иностранного гражданина или лица без гражданства (приложение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к правилам формирования организациями в электронной форме информации, предусмотренной Федеральным законом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2006 г. № 281-ФЗ "О специальных экономических мерах и принудительных мерах", утвержденных Банком России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фасетный метод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– централизованная процедура ведения. Добавление, изменение или исключение значений классификатора выполняется оператором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актом органа Евразийского экономического союза. В случае исключения значения запись классификатора отмечается как не действующая с даты исключения с указанием сведений об акте органа Евразийского экономического союза,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приведена в разделе IV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данных классификатора необходимо производить не реже 1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2024 г. № 92 внесены изменения в отдельные позиции классификатора, а также включены новые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на информационном портале Евразийского экономического союза 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классификатора приведены в таблице, в которой формируются следующие поля (графы):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элемента;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"формирование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элементов передаваемых данных используются следующие обозначения: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 реквизит обязателен, повторения не допускаются;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28"/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классификатора видов документов, удостоверяющих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 классификатора видов документов, удостоверяющих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Шаблон: [A-Z]{2}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стандартом ISO 3166-1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(альфа-2 код)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классификатора видов документов, удостоверяющих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типе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типа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[A-Z]{2}[0-9]{2}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с использованием параллельного метода кодирования на основании конкатенации кода раздела классификатора и кода, установленного для фасета "Тип документа"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типа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виде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Код вида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параллельного метода кодирования на основании конкатенации кода раздела классификатора, кодов, установленных для фасетов "Тип документа" и "Вид документа"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Наименование вида документа, удостоверяющего личность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Признак гражданства владельца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 признаков гражданства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1.3.3.4 Сведения о записи справочника (классификатора)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Сведения об акте, регламентирующем начало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*2.1. 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 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8601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Сведения об акте, регламентирующем окончание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*4.1. Код вида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 Номер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серией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8601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Классфикатору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применения методов классификации и кодирования для классификатора видов документов, удостоверяющих личность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целях детализации описания и определения специфики применения методов классификации и кодирования, и применяется при разработке и ведении классификатора видов документов, удостоверяющих личность.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 разработан в соответствии со следующими актами, входящими в право Евразийского экономического союза (далее - Союз):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документа используются понятия, которые означают следующее: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"классификатор" – официальный документ, представляющий собой систематизированный свод наименований и кодов классификационных группировок и/или объектов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перечень видов документов, удостоверяющих личность, национальный перечень" – наиболее полный перечень видов документов, удостоверяющих личность, сформированный по результатам анализа законодательства государства-члена Союза (далее – государство-член), определяющего перечни видов документов, используемых для целей идентификации различных категорий лиц и подтверждения их статуса в случаях, определенных законодательством государства-члена. В указанном перечне наименования видов документов, удостоверяющих личность, приведены в соответствии с их наименованиями, установленными в законодательстве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гармонизированный перечень видов документов, удостоверяющих личность, общий перечень" – гармонизированный перечень видов документов, удостоверяющих личность, сформированный по результатам анализа национальных перечней видов документов, удостоверяющих личность, государств-членов. В указанном перечне наименования видов документов, удостоверяющих личность, унифицированы.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документе, применяются в значениях, определенных Договором о Евразийском экономическом союзе от 29 мая 2014 года и актами органов Союза по вопросам формирования и развития единой системы нормативно-справочной информации Союза.</w:t>
      </w:r>
    </w:p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метода классификации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классификации видов документов, удостоверяющих личность, используется фасетный метод.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Классификации осуществляется на основе применения следующих независимых классификационных группировок: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– "Региональный признак (код государства-члена)";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– "Тип документа";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– "Вид документа".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Фасет "Региональный признак (код государства-члена)" определяет государство-член, законодательством которого установлен вид документа, удостоверяющего личность, включенный в соответствующий национальный перечень.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Фасет "Тип документа" определяет тип документа, удостоверяющего личность, включенного в соответствующий национальный перечень.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Фасет "Тип документа" сформирован на основе общего перечня и содержит следующий набор признаков: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паспорт;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удостоверение;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карта;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сертификат;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военный билет;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вид на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иные типы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 "иные типы документов" включает в себя те позиции общего перечня, которые не могут быть отнесены к признакам, определенным в подпунктах "а" - "з", например, проездной документ, актовая запись и т.п. 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Фасет "Вид документа" определяет вид документа, удостоверяющего личность, включенного в соответствующий национальный перечень, и содержит набор признаков, соответствующих общему перечню.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Дополнительно для каждого вида документа, удостоверяющего личность, включенного в соответствующий национальный перечень, устанавливается значение "Признака гражданства". 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метода кодирования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кодирования объектов классификации используется параллельный метод.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объектов классификации состоит из 7 разрядов, где: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два разряда содержат двухбуквенный код государства-члена Союза в соответствии со стандартом ISO 3166-1;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и четвертый разряды содержат двузначный цифровой код типа документа в соответствии с таблицей 1;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типа документа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билет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типы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пятый, шестой и седьмой разряды содержат код вида документа, удостоверяющего личность, в соответствии с общим перечнем, приведенным в таблице 2;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перечень видов 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2 с изменениями, внесенными решением Коллегии Евразийской экономической комиссии от 06.08.2024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заграничный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личности моряка (паспорт моряка)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иностранного гражданина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личности, выданное взамен военного билета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беженца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лица без гражданства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гражданина или идентификационная 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вынужденного переселенца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военнослужащего или военный билет, или справка, выданная воинскими частями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 жительство или карта постоянного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рождении, выданное уполномоченным органом иностранного государства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 или сертификат на возвращение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предоставлении временного убежища, или свидетельство лица, ищущего убежище, или свидетельство о предоставлении дополнительной защиты, или временный сертификат о предоставлении убежища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(рассмотрении) ходатайства о предоставлении статуса беженца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освобождении из мест лишения свободы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временного проживания или разрешение на временное проживание, или миграционная карта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проездной документ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актовая запись о рождении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конвенционный проездной документ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с биометрическими данными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дипломатический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служебный паспорт гражданина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вид на жительство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конвенционный проездной документ беженца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проездной документ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персональная карта военнослужащего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вид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Дополнительно для каждого вида документа, удостоверяющего личность, включенного в классификатор видов документов, удостоверяющих личность, устанавливается значение "Признака гражданства". Код "Признака гражданства" формируется в соответствии с перечнем, приведенном в таблице 3.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Признак гражданства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признака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документа гражданин третьей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документа гражданин государства-члена Евразийского экономического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документа не имеет гражданства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операций по кодированию объекта классификации, включенного в национальный перечень, необходимо: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принадлежность включаемого объекта классификации к региональной 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принадлежность объекта классификации к одному из типов документов, определенных в таблице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установить вид документа, удостоверяющего личность, в соответствии с таблицей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учетом установленных на шаге 1-3 соответствий провести кодирование объекта классификации параллельным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учетом соответствующих норм законодательства государства-члена установить для нового вида документа, удостоверяющего личность, значение кода признака гражданства в соответствии с таблицей 3.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 выполнения операций по кодированию объекта классификации, включенного в национальный перечень, приведен в таблице 4.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выполнения операций по кодированию объекта классификации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 классификации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Фасет 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Фасет 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Фасет 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объекта классификации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признака гражданства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удостоверение личности Республики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временное удостоверение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009)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AM02009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предоставлении дополнительной защиты в Республике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(BY)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(код 03)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предоставлении временного убежища, или свидетельство лица, ищущего убежище, или свидетельство о предоставлении дополнительной защиты, или временный сертификат о предоставлении убежища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BY03021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гражданина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 моряка Кыргызской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 (KG)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моряка или национальной удостоверение личности моряка (код 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KG02005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временное проживание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тип документа (код 99)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временного проживания или разрешение на временное проживание, или миграционная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RU99024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Описание порядка внесения изменений в классификатор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в классификатор видов документов, удостоверяющих личность, обеспечивается в следующих случаях: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вхождении в состав Союза нового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законодательства отдельных государств-членов, определяющих перечни видов документов, удостоверяющих личность, используемых для целей идентификации различных категорий лиц и подтверждения их статуса в случаях, определенных законодательством государства-члена (далее - изменение законодательства отдельных государств-членов). </w:t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законодательства отдельных государств-членов орган государства-члена, уполномоченный на взаимодействие с Комиссией, в течение двадцати рабочих дней после даты утверждения изменений информирует Комиссию об изменениях с указанием реквизитов нормативно-правых документов, в соответствии с которыми внесены изменения, а также о датах вступления их в действие.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на основании анализа представленных сведений и изменении законодательства государства-члена вносит соответствующие изменения в классификатор видов документов, удостоверяющих личность, согласно пунктам 18-23 настоящего Порядка. 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внесении изменений в классификатор видов, документов, удостоверяющих личность, необходимо с учетом анализа законодательства (изменения законодательства) государства-члена сформировать (внести необходимые изменения) в национальный перечень.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необходимости внести изменения в общий перечень с учетом требования унификации наименований документов, их группировки по видам с учетом категорий и статуса лиц, и назначения документа, а также в перечень типов документов, включив в него дополнительные признаки.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общий перечень и перечень типов документов должна быть обеспечена неизменность ранее установленных кодов позиций, включенных в классификатор видов, документов, удостоверяющих личность.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формирования (изменения) национального перечня и изменения общего перечня и перечня типов документов (в случае если такие изменения проводились), необходимо провести операции по кодированию вновь включенных в национальный перечень объектов классификации в соответствии с порядком, определенном в пункте 14 настоящего документа.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Исключение отдельных позиций для отдельных государств-членов из классификатора видов документов, удостоверяющих личность, может выполняться без внесения изменений в общий перечень и перечень типов документов.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Уточнение наименований отдельных позиций в классификаторе видов документов, удостоверяющих личность, выполняется при условии сохранения соответствия между установленным кодом позиции и общим перечнем и перечень типов документов.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