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d39" w14:textId="46c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2019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2019 г. № 44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 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01.08.2025).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18.02.2025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01.08.2025).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01.08.2025).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18.02.2025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01.08.2025).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25.02.2025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01.08.2025).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форме реестра уполномоченных экономических операторов государства – члена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186: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хранения)" дополнить знаком сноски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Может не заполнятся в случае включения юридического лица в реестр с выдачей свидетельства первого типа.".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17 июля 2018 г. № 111 "Об утверждении Правил реализации общего процесса "Формирование, ведение и использование общего реестра уполномоченных экономических операторов", в таблице: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3.2 в графе "Мн." обозначение "1" заменить обозначением "0..1";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 в графе "Мн." обозначение "1..*" заменить обозначением "0..*".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