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e09a" w14:textId="c19e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регулирования, утвержденную Решением Коллегии Евразийской экономической комиссии от 7 июня 2016 г. № 69,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г. № 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14 в графе 5 цифры "2017" заменить цифрами "2020", в графе 6 цифры "2018" заменить цифрами "2021".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17 в графе 5 цифры "2017" заменить цифрами "2019", в графе 6 цифры "2018" заменить цифрами "2020".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позициях 20, 21, 26, 28 – 30, 40, 44, 48 – 50 в графе 5 цифры "2017" заменить цифрами "2020", в графе 6 цифры "2018" заменить цифрами "2021".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позиции 64 в графе 5 цифры "2016" заменить цифрами "2017", в графе 6 цифры "2017" заменить цифрами "2018".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позициях 65 – 67 в графе 5 цифры "2016" заменить цифрами "2019", в графе 6 цифры "2017" заменить цифрами "2020".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позиции 68 в графе 5 цифры "2016" заменить цифрами "2020", в графе 6 цифры "2017" заменить цифрами "2021".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Позицию 83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909"/>
        <w:gridCol w:w="2858"/>
        <w:gridCol w:w="2379"/>
        <w:gridCol w:w="1072"/>
        <w:gridCol w:w="1722"/>
        <w:gridCol w:w="1722"/>
        <w:gridCol w:w="423"/>
        <w:gridCol w:w="69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массовой доли добавленных цитратных эмульгаторов и регуляторов кислотности.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Дополнить позициями 84 – 175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75"/>
        <w:gridCol w:w="6137"/>
        <w:gridCol w:w="2221"/>
        <w:gridCol w:w="641"/>
        <w:gridCol w:w="641"/>
        <w:gridCol w:w="641"/>
        <w:gridCol w:w="283"/>
        <w:gridCol w:w="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Инструментальный экспресс-метод определения антибиотиков.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32254-2013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32255-2013</w:t>
            </w:r>
          </w:p>
          <w:bookmarkEnd w:id="1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небелкового азота с применением метода Кьельдаля.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 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67.000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сывороточных белков методом Кьельдаля.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кефирные.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быстрорастворимое. Методы определения диспергируемости и смачиваемости.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ISO/TS 17758:2014</w:t>
            </w:r>
          </w:p>
          <w:bookmarkEnd w:id="2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сухие молочные для питания детей раннего возраста. Определение содержания казеинового азота.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17997-1-2012</w:t>
            </w:r>
          </w:p>
          <w:bookmarkEnd w:id="2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Кумыс особый.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1227:2011</w:t>
            </w:r>
          </w:p>
          <w:bookmarkEnd w:id="2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207:2008</w:t>
            </w:r>
          </w:p>
          <w:bookmarkEnd w:id="2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213:2008</w:t>
            </w:r>
          </w:p>
          <w:bookmarkEnd w:id="2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Сузме.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230:2008</w:t>
            </w:r>
          </w:p>
          <w:bookmarkEnd w:id="2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Курут.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285:2008</w:t>
            </w:r>
          </w:p>
          <w:bookmarkEnd w:id="3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Биолакт.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858:2002</w:t>
            </w:r>
          </w:p>
          <w:bookmarkEnd w:id="3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925:2004</w:t>
            </w:r>
          </w:p>
          <w:bookmarkEnd w:id="3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национальные кисломолочные.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КМС 1029:2006</w:t>
            </w:r>
          </w:p>
          <w:bookmarkEnd w:id="3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верблюжье для переработки.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166-2015</w:t>
            </w:r>
          </w:p>
          <w:bookmarkEnd w:id="3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жидкие и пастообразные для детского питания. Общие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30625-98 </w:t>
            </w:r>
          </w:p>
          <w:bookmarkEnd w:id="4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и Х, приложения 2, 4, 9, 12 и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 для детского питания.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30626-98</w:t>
            </w:r>
          </w:p>
          <w:bookmarkEnd w:id="4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и Х, приложения 2, 4, 9, 12 и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и сырки творожные.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2283-2016</w:t>
            </w:r>
          </w:p>
          <w:bookmarkEnd w:id="4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52975-2008</w:t>
            </w:r>
          </w:p>
          <w:bookmarkEnd w:id="4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масляная из коровьего молока.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52253-2004</w:t>
            </w:r>
          </w:p>
          <w:bookmarkEnd w:id="4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сверхтвердые, сухие.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52686-2006</w:t>
            </w:r>
          </w:p>
          <w:bookmarkEnd w:id="5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раннего возраста.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1860-2016</w:t>
            </w:r>
          </w:p>
          <w:bookmarkEnd w:id="5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2, 4, 9 и 12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обогащенный для питания детей раннего возраста.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1859-2016</w:t>
            </w:r>
          </w:p>
          <w:bookmarkEnd w:id="5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2, 4, 9 и 12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пастеризованная.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5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4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кобылье. Требования при закупках.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1005-98, ГОСТ Р 52973-2008</w:t>
            </w:r>
          </w:p>
          <w:bookmarkEnd w:id="6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ослиц сырое.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6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буйволиц сырое.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6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4, 5 и 6</w:t>
            </w:r>
          </w:p>
          <w:bookmarkEnd w:id="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сырое.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7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питьевое.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7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  <w:bookmarkEnd w:id="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и молоко концентрированные.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7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стерилизованные.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7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сгущенная.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8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сгущенная.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8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8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сухие молочные.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9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для мороженого.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9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сухая.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9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лактулозы.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0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 белков.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0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жидкие для мороженого.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10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  <w:bookmarkEnd w:id="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для питания детей дошкольного и школьного возраста.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0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  <w:bookmarkEnd w:id="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низколактозное для питания детей дошкольного и школьного возраста.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1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  <w:bookmarkEnd w:id="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 низколактозные для питания детей дошкольного и школьного возраста.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1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  <w:bookmarkEnd w:id="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концентрированные стерилизованные для питания детей дошкольного и школьного возраста.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1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4, 10, 11 и 13</w:t>
            </w:r>
          </w:p>
          <w:bookmarkEnd w:id="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 и питательные продукты для взрослых. Определение содержания пантотеновой кислоты с помощью метода сверхвысокоэффективной жидкостной хроматографии и тандемной масс-спектрометрии (UHPLC-MS/MS).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20639:2015</w:t>
            </w:r>
          </w:p>
          <w:bookmarkEnd w:id="11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для детского питания. Определение содержания нуклеотидов с помощью жидкостной хроматографии. 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20638:2015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продукция. Горизонтальный метод иммуноферментного обнаружения стафилококковых энтеротоксинов.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19020:2017</w:t>
            </w:r>
          </w:p>
          <w:bookmarkEnd w:id="12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122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Практический метод с применением сжигания в соответствии с принципом Дюмаса.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14891:2002</w:t>
            </w:r>
          </w:p>
          <w:bookmarkEnd w:id="12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  <w:bookmarkEnd w:id="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молочный, масло и паста масляная из коровьего молока. Правила приемки, отбор проб и методы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55361-2012</w:t>
            </w:r>
          </w:p>
          <w:bookmarkEnd w:id="12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Органолептический анализ. Часть 2. Рекомендуемые методы органолептической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22935-2:2009</w:t>
            </w:r>
          </w:p>
          <w:bookmarkEnd w:id="12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специализированные. Метод определения осмоляльности.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55578-2013</w:t>
            </w:r>
          </w:p>
          <w:bookmarkEnd w:id="12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  <w:bookmarkEnd w:id="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  <w:bookmarkEnd w:id="130"/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 специализированная для детей, беременных и кормящих матерей. Методика определения перекисного числа.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3067-2008</w:t>
            </w:r>
          </w:p>
          <w:bookmarkEnd w:id="13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9, 10</w:t>
            </w:r>
          </w:p>
          <w:bookmarkEnd w:id="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Заквасочные культуры, пробиотики и ферментированные продукты. Количественная оценка кисломолочных бактерий с помощью проточной цитометрии.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19344:2015 </w:t>
            </w:r>
          </w:p>
          <w:bookmarkEnd w:id="13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55063-2012</w:t>
            </w:r>
          </w:p>
          <w:bookmarkEnd w:id="13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1, 3, 4 и 8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2450:2011</w:t>
            </w:r>
          </w:p>
          <w:bookmarkEnd w:id="13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41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сливочное. Определение содержания влаги, обезжиренных сухих веществ и жира. Часть 3. Определение содержания жира (контрольный метод).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3727-3:2003</w:t>
            </w:r>
          </w:p>
          <w:bookmarkEnd w:id="14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4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7208:2008</w:t>
            </w:r>
          </w:p>
          <w:bookmarkEnd w:id="14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47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3. Определение содержания жира.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8851-3:2004</w:t>
            </w:r>
          </w:p>
          <w:bookmarkEnd w:id="14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50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 гравиметрическим методом (контрольный метод).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1211-2012</w:t>
            </w:r>
          </w:p>
          <w:bookmarkEnd w:id="15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bookmarkEnd w:id="15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Специальные случаи.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8262-3:2009</w:t>
            </w:r>
          </w:p>
          <w:bookmarkEnd w:id="15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56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54668-2011</w:t>
            </w:r>
          </w:p>
          <w:bookmarkEnd w:id="15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сливочное. Определение содержания влаги, обезжиренных сухих веществ и жира. Часть 1. Определение содержания влаги (контрольный метод).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3727-1:2001</w:t>
            </w:r>
          </w:p>
          <w:bookmarkEnd w:id="16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62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1. Определение содержания влаги.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8851-1:2004</w:t>
            </w:r>
          </w:p>
          <w:bookmarkEnd w:id="16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65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Определение точки замерзания. Метод с применением термисторного криоскопа (контрольный метод).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5764:2009</w:t>
            </w:r>
          </w:p>
          <w:bookmarkEnd w:id="16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массовой доли сухого обезжиренного молочного остатка.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54761-2011</w:t>
            </w:r>
          </w:p>
          <w:bookmarkEnd w:id="16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Масло. Определение содержания соли. Потенциометрический метод.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15648:2004</w:t>
            </w:r>
          </w:p>
          <w:bookmarkEnd w:id="17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7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5943:2006</w:t>
            </w:r>
          </w:p>
          <w:bookmarkEnd w:id="17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Определение массовой концентрации моно- и дисахаридов методом высокоэффективной жидкостной хроматографии.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54760-2011</w:t>
            </w:r>
          </w:p>
          <w:bookmarkEnd w:id="17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  <w:bookmarkEnd w:id="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54667-2011</w:t>
            </w:r>
          </w:p>
          <w:bookmarkEnd w:id="18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лактозы методом высокоэффективной жидкостной хроматографии (контрольный метод).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22662:2007</w:t>
            </w:r>
          </w:p>
          <w:bookmarkEnd w:id="18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  <w:bookmarkEnd w:id="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 сухое.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3270-2018</w:t>
            </w:r>
          </w:p>
          <w:bookmarkEnd w:id="18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Общие технические условия.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117-2015</w:t>
            </w:r>
          </w:p>
          <w:bookmarkEnd w:id="18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  <w:bookmarkEnd w:id="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bookmarkEnd w:id="190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продукция. Определение массовой концентрация холина спектрофотометрическим методом.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  <w:bookmarkEnd w:id="19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Идентификация белкового состава электрофоретическим методом в полиакриламидном геле.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53761-2009</w:t>
            </w:r>
          </w:p>
          <w:bookmarkEnd w:id="19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и корма. Микробиология. Горизонтальные методы отбора проб с поверхности с использованием контактных чашек и тампонов на аппликаторах.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18593-2018</w:t>
            </w:r>
          </w:p>
          <w:bookmarkEnd w:id="19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196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левомицетина (хлорамфеникола) в продуктах питания с использованием ВЭЖХ-МС/МС.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4790-2013</w:t>
            </w:r>
          </w:p>
          <w:bookmarkEnd w:id="19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пенициллинов в продуктах питания с использованием ВЭЖХ-МС/МС.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</w:t>
            </w:r>
          </w:p>
          <w:bookmarkEnd w:id="19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Определение сухих веществ и влаги.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детского питания. Определение углеводов.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  <w:bookmarkEnd w:id="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таурина.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марганца.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золы.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08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фолиевой кислоты.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10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L-карнитина.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12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лютеина.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1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Определение содержания сухого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bookmarkEnd w:id="216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стрептомицина в продуктах питания с использованием ВЭЖХ-МС/МС.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5593-2016</w:t>
            </w:r>
          </w:p>
          <w:bookmarkEnd w:id="217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левомицетина (хлорамфеникола) методом иммуноферментного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2436-2015, МВИ.МН 3283-2009, МВИ.МН 4230-2015, МВИ.МН 4678-2015 и МВИ.МН 4846-2014</w:t>
            </w:r>
          </w:p>
          <w:bookmarkEnd w:id="219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стрептомицина методом иммуноферментного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2642-2015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4894-2014</w:t>
            </w:r>
          </w:p>
          <w:bookmarkEnd w:id="221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антибиотиков группы тетрациклинов методом иммуноферментного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3830-2015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3951-2015</w:t>
            </w:r>
          </w:p>
          <w:bookmarkEnd w:id="223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пенициллина методом иммуноферментного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МВИ.МН 4310-2012, МВИ.МН 4885-2014 и МВИ.МН 5336-2015</w:t>
            </w:r>
          </w:p>
          <w:bookmarkEnd w:id="225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