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b7b4" w14:textId="321b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19 марта 2019 года № 37. Утратило силу решением Коллегии Евразийской экономической комиссии от 11 февраля 2025 года № 13</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11.02.2025 </w:t>
      </w:r>
      <w:r>
        <w:rPr>
          <w:rFonts w:ascii="Times New Roman"/>
          <w:b w:val="false"/>
          <w:i w:val="false"/>
          <w:color w:val="ff0000"/>
          <w:sz w:val="28"/>
        </w:rPr>
        <w:t>№ 13</w:t>
      </w:r>
      <w:r>
        <w:rPr>
          <w:rFonts w:ascii="Times New Roman"/>
          <w:b w:val="false"/>
          <w:i w:val="false"/>
          <w:color w:val="ff0000"/>
          <w:sz w:val="28"/>
        </w:rPr>
        <w:t xml:space="preserve"> (вступает в силу с 01.07.2025).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уполномоченных экономических операторов".</w:t>
      </w:r>
    </w:p>
    <w:bookmarkStart w:name="z10" w:id="2"/>
    <w:p>
      <w:pPr>
        <w:spacing w:after="0"/>
        <w:ind w:left="0"/>
        <w:jc w:val="both"/>
      </w:pPr>
      <w:r>
        <w:rPr>
          <w:rFonts w:ascii="Times New Roman"/>
          <w:b w:val="false"/>
          <w:i w:val="false"/>
          <w:color w:val="000000"/>
          <w:sz w:val="28"/>
        </w:rPr>
        <w:t>
      2. Установить, что срок выполнения процедуры присоединения к общему процессу "Формирование, ведение и использование общего реестра уполномоченных экономических операторов" не превышает 9 месяцев с даты вступления настоящего Решения в силу.</w:t>
      </w:r>
    </w:p>
    <w:bookmarkEnd w:id="2"/>
    <w:bookmarkStart w:name="z11"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19 марта 2019 г. № 37 </w:t>
            </w:r>
          </w:p>
        </w:tc>
      </w:tr>
    </w:tbl>
    <w:bookmarkStart w:name="z55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4"/>
    <w:bookmarkStart w:name="z551" w:id="5"/>
    <w:p>
      <w:pPr>
        <w:spacing w:after="0"/>
        <w:ind w:left="0"/>
        <w:jc w:val="left"/>
      </w:pPr>
      <w:r>
        <w:rPr>
          <w:rFonts w:ascii="Times New Roman"/>
          <w:b/>
          <w:i w:val="false"/>
          <w:color w:val="000000"/>
        </w:rPr>
        <w:t xml:space="preserve"> I. Общие положения</w:t>
      </w:r>
    </w:p>
    <w:bookmarkEnd w:id="5"/>
    <w:bookmarkStart w:name="z552" w:id="6"/>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562" w:id="7"/>
    <w:p>
      <w:pPr>
        <w:spacing w:after="0"/>
        <w:ind w:left="0"/>
        <w:jc w:val="left"/>
      </w:pPr>
      <w:r>
        <w:rPr>
          <w:rFonts w:ascii="Times New Roman"/>
          <w:b/>
          <w:i w:val="false"/>
          <w:color w:val="000000"/>
        </w:rPr>
        <w:t xml:space="preserve"> II. Область применения</w:t>
      </w:r>
    </w:p>
    <w:bookmarkEnd w:id="7"/>
    <w:bookmarkStart w:name="z563"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уполномоченных экономических операторов" (далее – общий процесс), включая описание процедур, выполняемых в рамках этого общего процесса.</w:t>
      </w:r>
    </w:p>
    <w:bookmarkEnd w:id="8"/>
    <w:bookmarkStart w:name="z564"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565" w:id="10"/>
    <w:p>
      <w:pPr>
        <w:spacing w:after="0"/>
        <w:ind w:left="0"/>
        <w:jc w:val="left"/>
      </w:pPr>
      <w:r>
        <w:rPr>
          <w:rFonts w:ascii="Times New Roman"/>
          <w:b/>
          <w:i w:val="false"/>
          <w:color w:val="000000"/>
        </w:rPr>
        <w:t xml:space="preserve"> III. Основные понятия</w:t>
      </w:r>
    </w:p>
    <w:bookmarkEnd w:id="10"/>
    <w:bookmarkStart w:name="z566" w:id="11"/>
    <w:p>
      <w:pPr>
        <w:spacing w:after="0"/>
        <w:ind w:left="0"/>
        <w:jc w:val="both"/>
      </w:pPr>
      <w:r>
        <w:rPr>
          <w:rFonts w:ascii="Times New Roman"/>
          <w:b w:val="false"/>
          <w:i w:val="false"/>
          <w:color w:val="000000"/>
          <w:sz w:val="28"/>
        </w:rPr>
        <w:t>
      4. Для целей настоящих Правил под состоянием информационного объекта общего процесса понимается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1"/>
    <w:bookmarkStart w:name="z567" w:id="12"/>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 анализа</w:t>
      </w:r>
      <w:r>
        <w:rPr>
          <w:rFonts w:ascii="Times New Roman"/>
          <w:b w:val="false"/>
          <w:i w:val="false"/>
          <w:color w:val="000000"/>
          <w:sz w:val="28"/>
        </w:rPr>
        <w:t>,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2"/>
    <w:bookmarkStart w:name="z568" w:id="13"/>
    <w:p>
      <w:pPr>
        <w:spacing w:after="0"/>
        <w:ind w:left="0"/>
        <w:jc w:val="left"/>
      </w:pPr>
      <w:r>
        <w:rPr>
          <w:rFonts w:ascii="Times New Roman"/>
          <w:b/>
          <w:i w:val="false"/>
          <w:color w:val="000000"/>
        </w:rPr>
        <w:t xml:space="preserve"> IV. Основные сведения об общем процессе</w:t>
      </w:r>
    </w:p>
    <w:bookmarkEnd w:id="13"/>
    <w:bookmarkStart w:name="z569" w:id="14"/>
    <w:p>
      <w:pPr>
        <w:spacing w:after="0"/>
        <w:ind w:left="0"/>
        <w:jc w:val="both"/>
      </w:pPr>
      <w:r>
        <w:rPr>
          <w:rFonts w:ascii="Times New Roman"/>
          <w:b w:val="false"/>
          <w:i w:val="false"/>
          <w:color w:val="000000"/>
          <w:sz w:val="28"/>
        </w:rPr>
        <w:t>
      5. Полное наименование общего процесса:</w:t>
      </w:r>
    </w:p>
    <w:bookmarkEnd w:id="14"/>
    <w:bookmarkStart w:name="z570" w:id="15"/>
    <w:p>
      <w:pPr>
        <w:spacing w:after="0"/>
        <w:ind w:left="0"/>
        <w:jc w:val="both"/>
      </w:pPr>
      <w:r>
        <w:rPr>
          <w:rFonts w:ascii="Times New Roman"/>
          <w:b w:val="false"/>
          <w:i w:val="false"/>
          <w:color w:val="000000"/>
          <w:sz w:val="28"/>
        </w:rPr>
        <w:t>
      "Формирование, ведение и использование общего реестра уполномоченных экономических операторов".</w:t>
      </w:r>
    </w:p>
    <w:bookmarkEnd w:id="15"/>
    <w:bookmarkStart w:name="z571" w:id="16"/>
    <w:p>
      <w:pPr>
        <w:spacing w:after="0"/>
        <w:ind w:left="0"/>
        <w:jc w:val="both"/>
      </w:pPr>
      <w:r>
        <w:rPr>
          <w:rFonts w:ascii="Times New Roman"/>
          <w:b w:val="false"/>
          <w:i w:val="false"/>
          <w:color w:val="000000"/>
          <w:sz w:val="28"/>
        </w:rPr>
        <w:t>
      6. Кодовое обозначение общего процесса: P.CC.12, версия 1.0.0.</w:t>
      </w:r>
    </w:p>
    <w:bookmarkEnd w:id="16"/>
    <w:bookmarkStart w:name="z572" w:id="17"/>
    <w:p>
      <w:pPr>
        <w:spacing w:after="0"/>
        <w:ind w:left="0"/>
        <w:jc w:val="both"/>
      </w:pPr>
      <w:r>
        <w:rPr>
          <w:rFonts w:ascii="Times New Roman"/>
          <w:b w:val="false"/>
          <w:i w:val="false"/>
          <w:color w:val="000000"/>
          <w:sz w:val="28"/>
        </w:rPr>
        <w:t>
      1. Цель и задачи общего процесса</w:t>
      </w:r>
    </w:p>
    <w:bookmarkEnd w:id="17"/>
    <w:bookmarkStart w:name="z573" w:id="18"/>
    <w:p>
      <w:pPr>
        <w:spacing w:after="0"/>
        <w:ind w:left="0"/>
        <w:jc w:val="both"/>
      </w:pPr>
      <w:r>
        <w:rPr>
          <w:rFonts w:ascii="Times New Roman"/>
          <w:b w:val="false"/>
          <w:i w:val="false"/>
          <w:color w:val="000000"/>
          <w:sz w:val="28"/>
        </w:rPr>
        <w:t xml:space="preserve">
      7. Целями общего процесса являются реализация механизмов формирования и ведения общего реестра уполномоченных экономических операторов и представление сведений из него уполномоченным органам государств – членов Евразийского экономического союза (далее – государства-члены), юридическим и физическим лицам, индивидуальным предпринимателям, использующим в своей деятельности сведения из указанного общего реестра. </w:t>
      </w:r>
    </w:p>
    <w:bookmarkEnd w:id="18"/>
    <w:bookmarkStart w:name="z574" w:id="19"/>
    <w:p>
      <w:pPr>
        <w:spacing w:after="0"/>
        <w:ind w:left="0"/>
        <w:jc w:val="both"/>
      </w:pPr>
      <w:r>
        <w:rPr>
          <w:rFonts w:ascii="Times New Roman"/>
          <w:b w:val="false"/>
          <w:i w:val="false"/>
          <w:color w:val="000000"/>
          <w:sz w:val="28"/>
        </w:rPr>
        <w:t xml:space="preserve">
      8. Для достижения целей общего процесса необходимо решить следующие задачи: </w:t>
      </w:r>
    </w:p>
    <w:bookmarkEnd w:id="19"/>
    <w:bookmarkStart w:name="z575" w:id="20"/>
    <w:p>
      <w:pPr>
        <w:spacing w:after="0"/>
        <w:ind w:left="0"/>
        <w:jc w:val="both"/>
      </w:pPr>
      <w:r>
        <w:rPr>
          <w:rFonts w:ascii="Times New Roman"/>
          <w:b w:val="false"/>
          <w:i w:val="false"/>
          <w:color w:val="000000"/>
          <w:sz w:val="28"/>
        </w:rPr>
        <w:t>
      а) обеспечить представление в Евразийскую экономическую комиссию (далее – Комиссия) уполномоченными органами государств-членов, осуществляющими ведение реестров уполномоченных экономических операторов государств-членов (далее соответственно – уполномоченные органы, реестр государства-члена), сведений, необходимых для формирования общего реестра уполномоченных экономических операторов (в том числе сведений о включении юридических лиц в реестры государств-членов, об исключении их из реестров государств-членов, о приостановлении (возобновлении) деятельности в качестве уполномоченного экономического оператора и об изменении сведений о юридических лицах в реестрах государств-членов);</w:t>
      </w:r>
    </w:p>
    <w:bookmarkEnd w:id="20"/>
    <w:bookmarkStart w:name="z576" w:id="21"/>
    <w:p>
      <w:pPr>
        <w:spacing w:after="0"/>
        <w:ind w:left="0"/>
        <w:jc w:val="both"/>
      </w:pPr>
      <w:r>
        <w:rPr>
          <w:rFonts w:ascii="Times New Roman"/>
          <w:b w:val="false"/>
          <w:i w:val="false"/>
          <w:color w:val="000000"/>
          <w:sz w:val="28"/>
        </w:rPr>
        <w:t>
      б) обеспечить автоматическое формирование общего реестра уполномоченных экономических операторов на основе поступивших в Комиссию сведений с использованием средств интегрированной информационной системы Евразийского экономического союза (далее – интегрированная система);</w:t>
      </w:r>
    </w:p>
    <w:bookmarkEnd w:id="21"/>
    <w:bookmarkStart w:name="z577" w:id="22"/>
    <w:p>
      <w:pPr>
        <w:spacing w:after="0"/>
        <w:ind w:left="0"/>
        <w:jc w:val="both"/>
      </w:pPr>
      <w:r>
        <w:rPr>
          <w:rFonts w:ascii="Times New Roman"/>
          <w:b w:val="false"/>
          <w:i w:val="false"/>
          <w:color w:val="000000"/>
          <w:sz w:val="28"/>
        </w:rPr>
        <w:t>
      в) обеспечить представление сведений (в том числе сведений о внесенных в общий реестр изменениях) из общего реестра уполномоченных экономических операторов уполномоченным органам государств-членов по запросу их информационных систем с использованием средств интегрированной системы;</w:t>
      </w:r>
    </w:p>
    <w:bookmarkEnd w:id="22"/>
    <w:bookmarkStart w:name="z578" w:id="23"/>
    <w:p>
      <w:pPr>
        <w:spacing w:after="0"/>
        <w:ind w:left="0"/>
        <w:jc w:val="both"/>
      </w:pPr>
      <w:r>
        <w:rPr>
          <w:rFonts w:ascii="Times New Roman"/>
          <w:b w:val="false"/>
          <w:i w:val="false"/>
          <w:color w:val="000000"/>
          <w:sz w:val="28"/>
        </w:rPr>
        <w:t>
      г) обеспечить опубликование общего реестра уполномоченных экономических операторов на информационном портале Союза и предоставление доступа к сведениям из общего реестра заинтересованным лицам.</w:t>
      </w:r>
    </w:p>
    <w:bookmarkEnd w:id="23"/>
    <w:bookmarkStart w:name="z579" w:id="24"/>
    <w:p>
      <w:pPr>
        <w:spacing w:after="0"/>
        <w:ind w:left="0"/>
        <w:jc w:val="left"/>
      </w:pPr>
      <w:r>
        <w:rPr>
          <w:rFonts w:ascii="Times New Roman"/>
          <w:b/>
          <w:i w:val="false"/>
          <w:color w:val="000000"/>
        </w:rPr>
        <w:t xml:space="preserve"> 2. Участники общего процесса</w:t>
      </w:r>
    </w:p>
    <w:bookmarkEnd w:id="24"/>
    <w:bookmarkStart w:name="z580" w:id="25"/>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5"/>
    <w:bookmarkStart w:name="z581" w:id="26"/>
    <w:p>
      <w:pPr>
        <w:spacing w:after="0"/>
        <w:ind w:left="0"/>
        <w:jc w:val="both"/>
      </w:pPr>
      <w:r>
        <w:rPr>
          <w:rFonts w:ascii="Times New Roman"/>
          <w:b w:val="false"/>
          <w:i w:val="false"/>
          <w:color w:val="000000"/>
          <w:sz w:val="28"/>
        </w:rPr>
        <w:t>
      Таблица 1</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82" w:id="27"/>
          <w:p>
            <w:pPr>
              <w:spacing w:after="20"/>
              <w:ind w:left="20"/>
              <w:jc w:val="both"/>
            </w:pPr>
            <w:r>
              <w:rPr>
                <w:rFonts w:ascii="Times New Roman"/>
                <w:b w:val="false"/>
                <w:i w:val="false"/>
                <w:color w:val="000000"/>
                <w:sz w:val="20"/>
              </w:rPr>
              <w:t>
Перечень участников общего процесса.</w:t>
            </w:r>
          </w:p>
          <w:bookmarkEnd w:id="27"/>
          <w:p>
            <w:pPr>
              <w:spacing w:after="20"/>
              <w:ind w:left="20"/>
              <w:jc w:val="both"/>
            </w:pPr>
            <w:r>
              <w:rPr>
                <w:rFonts w:ascii="Times New Roman"/>
                <w:b w:val="false"/>
                <w:i w:val="false"/>
                <w:color w:val="000000"/>
                <w:sz w:val="20"/>
              </w:rPr>
              <w:t>
Кодовое обозначение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обеспечение формирования, ведения и использования общего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исполнительной власти государства-члена, уполномоченный на ведение реестра государства-члена </w:t>
            </w:r>
          </w:p>
          <w:p>
            <w:pPr>
              <w:spacing w:after="20"/>
              <w:ind w:left="20"/>
              <w:jc w:val="both"/>
            </w:pPr>
            <w:r>
              <w:rPr>
                <w:rFonts w:ascii="Times New Roman"/>
                <w:b w:val="false"/>
                <w:i w:val="false"/>
                <w:color w:val="000000"/>
                <w:sz w:val="20"/>
              </w:rPr>
              <w:t xml:space="preserve">и представление его в Комиссию для формирования общего реестра уполномоченных экономических операторов, а также на использование сведений из указанного общего реестра при совершении таможенных операций </w:t>
            </w:r>
          </w:p>
          <w:p>
            <w:pPr>
              <w:spacing w:after="20"/>
              <w:ind w:left="20"/>
              <w:jc w:val="both"/>
            </w:pPr>
            <w:r>
              <w:rPr>
                <w:rFonts w:ascii="Times New Roman"/>
                <w:b w:val="false"/>
                <w:i w:val="false"/>
                <w:color w:val="000000"/>
                <w:sz w:val="20"/>
              </w:rPr>
              <w:t>и осуществлении таможенного контроля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заинтересованное лицо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внешнеэкономической деятельности, юридическое или физическое лицо, использующие в своей деятельности сведения из общего реестра уполномоченных экономических операторов </w:t>
            </w:r>
          </w:p>
        </w:tc>
      </w:tr>
    </w:tbl>
    <w:bookmarkStart w:name="z583" w:id="28"/>
    <w:p>
      <w:pPr>
        <w:spacing w:after="0"/>
        <w:ind w:left="0"/>
        <w:jc w:val="left"/>
      </w:pPr>
      <w:r>
        <w:rPr>
          <w:rFonts w:ascii="Times New Roman"/>
          <w:b/>
          <w:i w:val="false"/>
          <w:color w:val="000000"/>
        </w:rPr>
        <w:t xml:space="preserve"> 3. Структура общего процесса</w:t>
      </w:r>
    </w:p>
    <w:bookmarkEnd w:id="28"/>
    <w:bookmarkStart w:name="z584" w:id="29"/>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9"/>
    <w:bookmarkStart w:name="z585" w:id="30"/>
    <w:p>
      <w:pPr>
        <w:spacing w:after="0"/>
        <w:ind w:left="0"/>
        <w:jc w:val="both"/>
      </w:pPr>
      <w:r>
        <w:rPr>
          <w:rFonts w:ascii="Times New Roman"/>
          <w:b w:val="false"/>
          <w:i w:val="false"/>
          <w:color w:val="000000"/>
          <w:sz w:val="28"/>
        </w:rPr>
        <w:t>
      процедуры формирования, ведения и информирования об изменении сведений общего реестра уполномоченных экономических операторов;</w:t>
      </w:r>
    </w:p>
    <w:bookmarkEnd w:id="30"/>
    <w:bookmarkStart w:name="z586" w:id="31"/>
    <w:p>
      <w:pPr>
        <w:spacing w:after="0"/>
        <w:ind w:left="0"/>
        <w:jc w:val="both"/>
      </w:pPr>
      <w:r>
        <w:rPr>
          <w:rFonts w:ascii="Times New Roman"/>
          <w:b w:val="false"/>
          <w:i w:val="false"/>
          <w:color w:val="000000"/>
          <w:sz w:val="28"/>
        </w:rPr>
        <w:t>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31"/>
    <w:bookmarkStart w:name="z587" w:id="32"/>
    <w:p>
      <w:pPr>
        <w:spacing w:after="0"/>
        <w:ind w:left="0"/>
        <w:jc w:val="both"/>
      </w:pPr>
      <w:r>
        <w:rPr>
          <w:rFonts w:ascii="Times New Roman"/>
          <w:b w:val="false"/>
          <w:i w:val="false"/>
          <w:color w:val="000000"/>
          <w:sz w:val="28"/>
        </w:rPr>
        <w:t>
      процедуры представления заинтересованным лицам сведений, содержащихся в общем реестре уполномоченных экономических операторов.</w:t>
      </w:r>
    </w:p>
    <w:bookmarkEnd w:id="32"/>
    <w:bookmarkStart w:name="z588" w:id="33"/>
    <w:p>
      <w:pPr>
        <w:spacing w:after="0"/>
        <w:ind w:left="0"/>
        <w:jc w:val="both"/>
      </w:pPr>
      <w:r>
        <w:rPr>
          <w:rFonts w:ascii="Times New Roman"/>
          <w:b w:val="false"/>
          <w:i w:val="false"/>
          <w:color w:val="000000"/>
          <w:sz w:val="28"/>
        </w:rPr>
        <w:t>
      11. При исполнении процедур общего процесса осуществляется информационное взаимодействие между участниками общего процесса.</w:t>
      </w:r>
    </w:p>
    <w:bookmarkEnd w:id="33"/>
    <w:bookmarkStart w:name="z589" w:id="34"/>
    <w:p>
      <w:pPr>
        <w:spacing w:after="0"/>
        <w:ind w:left="0"/>
        <w:jc w:val="both"/>
      </w:pPr>
      <w:r>
        <w:rPr>
          <w:rFonts w:ascii="Times New Roman"/>
          <w:b w:val="false"/>
          <w:i w:val="false"/>
          <w:color w:val="000000"/>
          <w:sz w:val="28"/>
        </w:rPr>
        <w:t>
      В рамках выполнения процедур общего процесса осуществляется формирование общего реестра уполномоченных экономических операторов на основании сведений об уполномоченных экономических операторах из реестров государств-членов, направляемых уполномоченными органами в Комиссию, а также предоставление сведений Комиссией из общего реестра уполномоченных экономических операторов уполномоченным органам и заинтересованным лицам.</w:t>
      </w:r>
    </w:p>
    <w:bookmarkEnd w:id="34"/>
    <w:bookmarkStart w:name="z590" w:id="35"/>
    <w:p>
      <w:pPr>
        <w:spacing w:after="0"/>
        <w:ind w:left="0"/>
        <w:jc w:val="both"/>
      </w:pPr>
      <w:r>
        <w:rPr>
          <w:rFonts w:ascii="Times New Roman"/>
          <w:b w:val="false"/>
          <w:i w:val="false"/>
          <w:color w:val="000000"/>
          <w:sz w:val="28"/>
        </w:rPr>
        <w:t>
      При формировании и ведении общего реестра уполномоченных экономических операторов выполняются следующие процедуры общего процесса, включенные в группу процедур формирования, ведения и информирования об изменении сведений общего реестра уполномоченных экономических операторов:</w:t>
      </w:r>
    </w:p>
    <w:bookmarkEnd w:id="35"/>
    <w:bookmarkStart w:name="z591" w:id="36"/>
    <w:p>
      <w:pPr>
        <w:spacing w:after="0"/>
        <w:ind w:left="0"/>
        <w:jc w:val="both"/>
      </w:pPr>
      <w:r>
        <w:rPr>
          <w:rFonts w:ascii="Times New Roman"/>
          <w:b w:val="false"/>
          <w:i w:val="false"/>
          <w:color w:val="000000"/>
          <w:sz w:val="28"/>
        </w:rPr>
        <w:t>
      включение сведений в общий реестр уполномоченных экономических операторов;</w:t>
      </w:r>
    </w:p>
    <w:bookmarkEnd w:id="36"/>
    <w:bookmarkStart w:name="z592" w:id="37"/>
    <w:p>
      <w:pPr>
        <w:spacing w:after="0"/>
        <w:ind w:left="0"/>
        <w:jc w:val="both"/>
      </w:pPr>
      <w:r>
        <w:rPr>
          <w:rFonts w:ascii="Times New Roman"/>
          <w:b w:val="false"/>
          <w:i w:val="false"/>
          <w:color w:val="000000"/>
          <w:sz w:val="28"/>
        </w:rPr>
        <w:t>
      изменение сведений, содержащихся в общем реестре уполномоченных экономических операторов;</w:t>
      </w:r>
    </w:p>
    <w:bookmarkEnd w:id="37"/>
    <w:bookmarkStart w:name="z593" w:id="38"/>
    <w:p>
      <w:pPr>
        <w:spacing w:after="0"/>
        <w:ind w:left="0"/>
        <w:jc w:val="both"/>
      </w:pPr>
      <w:r>
        <w:rPr>
          <w:rFonts w:ascii="Times New Roman"/>
          <w:b w:val="false"/>
          <w:i w:val="false"/>
          <w:color w:val="000000"/>
          <w:sz w:val="28"/>
        </w:rPr>
        <w:t>
      исключение сведений из общего реестра уполномоченных экономических операторов;</w:t>
      </w:r>
    </w:p>
    <w:bookmarkEnd w:id="38"/>
    <w:bookmarkStart w:name="z594" w:id="39"/>
    <w:p>
      <w:pPr>
        <w:spacing w:after="0"/>
        <w:ind w:left="0"/>
        <w:jc w:val="both"/>
      </w:pPr>
      <w:r>
        <w:rPr>
          <w:rFonts w:ascii="Times New Roman"/>
          <w:b w:val="false"/>
          <w:i w:val="false"/>
          <w:color w:val="000000"/>
          <w:sz w:val="28"/>
        </w:rPr>
        <w:t>
      информирование об изменении сведений в общем реестре уполномоченных экономических операторов.</w:t>
      </w:r>
    </w:p>
    <w:bookmarkEnd w:id="39"/>
    <w:bookmarkStart w:name="z595" w:id="40"/>
    <w:p>
      <w:pPr>
        <w:spacing w:after="0"/>
        <w:ind w:left="0"/>
        <w:jc w:val="both"/>
      </w:pPr>
      <w:r>
        <w:rPr>
          <w:rFonts w:ascii="Times New Roman"/>
          <w:b w:val="false"/>
          <w:i w:val="false"/>
          <w:color w:val="000000"/>
          <w:sz w:val="28"/>
        </w:rPr>
        <w:t>
      При представлении информации уполномоченным органам государств-членов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40"/>
    <w:bookmarkStart w:name="z596"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уполномоченных экономических операторов;</w:t>
      </w:r>
    </w:p>
    <w:bookmarkEnd w:id="41"/>
    <w:bookmarkStart w:name="z597" w:id="42"/>
    <w:p>
      <w:pPr>
        <w:spacing w:after="0"/>
        <w:ind w:left="0"/>
        <w:jc w:val="both"/>
      </w:pPr>
      <w:r>
        <w:rPr>
          <w:rFonts w:ascii="Times New Roman"/>
          <w:b w:val="false"/>
          <w:i w:val="false"/>
          <w:color w:val="000000"/>
          <w:sz w:val="28"/>
        </w:rPr>
        <w:t>
      получение сведений из общего реестра уполномоченных экономических операторов;</w:t>
      </w:r>
    </w:p>
    <w:bookmarkEnd w:id="42"/>
    <w:bookmarkStart w:name="z598" w:id="43"/>
    <w:p>
      <w:pPr>
        <w:spacing w:after="0"/>
        <w:ind w:left="0"/>
        <w:jc w:val="both"/>
      </w:pPr>
      <w:r>
        <w:rPr>
          <w:rFonts w:ascii="Times New Roman"/>
          <w:b w:val="false"/>
          <w:i w:val="false"/>
          <w:color w:val="000000"/>
          <w:sz w:val="28"/>
        </w:rPr>
        <w:t>
      получение информации об изменениях, внесенных в общий реестр уполномоченных экономических операторов.</w:t>
      </w:r>
    </w:p>
    <w:bookmarkEnd w:id="43"/>
    <w:bookmarkStart w:name="z599" w:id="44"/>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уполномоченных экономических операторов через информационный портал Союза", включенная в группу процедур представления заинтересованным лицам сведений, содержащихся в общем реестре уполномоченных экономических операторов.</w:t>
      </w:r>
    </w:p>
    <w:bookmarkEnd w:id="44"/>
    <w:bookmarkStart w:name="z600" w:id="45"/>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осуществляется с использованием интегрированной системы. Доступ к сведениям из общего реестра уполномоченных экономических операторов для заинтересованных лиц осуществляется через информационный портал Союза.</w:t>
      </w:r>
    </w:p>
    <w:bookmarkEnd w:id="45"/>
    <w:bookmarkStart w:name="z601" w:id="4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48"/>
    <w:p>
      <w:pPr>
        <w:spacing w:after="0"/>
        <w:ind w:left="0"/>
        <w:jc w:val="both"/>
      </w:pPr>
      <w:r>
        <w:rPr>
          <w:rFonts w:ascii="Times New Roman"/>
          <w:b w:val="false"/>
          <w:i w:val="false"/>
          <w:color w:val="000000"/>
          <w:sz w:val="28"/>
        </w:rPr>
        <w:t>
      Рис. 1. Структура общего процесса</w:t>
      </w:r>
    </w:p>
    <w:bookmarkEnd w:id="48"/>
    <w:bookmarkStart w:name="z604" w:id="49"/>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9"/>
    <w:bookmarkStart w:name="z605" w:id="50"/>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0"/>
    <w:bookmarkStart w:name="z606" w:id="51"/>
    <w:p>
      <w:pPr>
        <w:spacing w:after="0"/>
        <w:ind w:left="0"/>
        <w:jc w:val="both"/>
      </w:pPr>
      <w:r>
        <w:rPr>
          <w:rFonts w:ascii="Times New Roman"/>
          <w:b w:val="false"/>
          <w:i w:val="false"/>
          <w:color w:val="000000"/>
          <w:sz w:val="28"/>
        </w:rPr>
        <w:t>
      4. Группа процедур формирования, ведения и информирования об изменении сведений общего реестра уполномоченных экономических операторов</w:t>
      </w:r>
    </w:p>
    <w:bookmarkEnd w:id="51"/>
    <w:bookmarkStart w:name="z607" w:id="52"/>
    <w:p>
      <w:pPr>
        <w:spacing w:after="0"/>
        <w:ind w:left="0"/>
        <w:jc w:val="both"/>
      </w:pPr>
      <w:r>
        <w:rPr>
          <w:rFonts w:ascii="Times New Roman"/>
          <w:b w:val="false"/>
          <w:i w:val="false"/>
          <w:color w:val="000000"/>
          <w:sz w:val="28"/>
        </w:rPr>
        <w:t>
      15. Выполнение процедур формирования, ведения и информирования об изменении сведений общего реестра уполномоченных экономических операторов начинается с момента получения уполномоченным органом государства-члена, ответственным за ведение реестра государства-члена, информации об изменении (добавлении, исключении) сведений о юридических лицах, содержащихся в реестре государства-члена.</w:t>
      </w:r>
    </w:p>
    <w:bookmarkEnd w:id="52"/>
    <w:bookmarkStart w:name="z608" w:id="53"/>
    <w:p>
      <w:pPr>
        <w:spacing w:after="0"/>
        <w:ind w:left="0"/>
        <w:jc w:val="both"/>
      </w:pPr>
      <w:r>
        <w:rPr>
          <w:rFonts w:ascii="Times New Roman"/>
          <w:b w:val="false"/>
          <w:i w:val="false"/>
          <w:color w:val="000000"/>
          <w:sz w:val="28"/>
        </w:rPr>
        <w:t xml:space="preserve">
      При ведении реестра государства-члена уполномоченным органом государства-члена обеспечивается уникальность номеров свидетельств о включении юридических лиц в реестр государства-члена. </w:t>
      </w:r>
    </w:p>
    <w:bookmarkEnd w:id="53"/>
    <w:bookmarkStart w:name="z609" w:id="54"/>
    <w:p>
      <w:pPr>
        <w:spacing w:after="0"/>
        <w:ind w:left="0"/>
        <w:jc w:val="both"/>
      </w:pPr>
      <w:r>
        <w:rPr>
          <w:rFonts w:ascii="Times New Roman"/>
          <w:b w:val="false"/>
          <w:i w:val="false"/>
          <w:color w:val="000000"/>
          <w:sz w:val="28"/>
        </w:rPr>
        <w:t xml:space="preserve">
      При выполнении процедур формирования и ведения общего реестра уполномоченных экономических операторов уполномоченный орган государства-члена в срок не позднее 2 рабочих дней после внесения изменений в реестр государства-члена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г. № (далее – Регламент информационного взаимодействия). </w:t>
      </w:r>
    </w:p>
    <w:bookmarkEnd w:id="54"/>
    <w:bookmarkStart w:name="z610" w:id="55"/>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г. № (далее – Описание форматов и структур электронных документов и сведений).</w:t>
      </w:r>
    </w:p>
    <w:bookmarkEnd w:id="55"/>
    <w:bookmarkStart w:name="z611" w:id="56"/>
    <w:p>
      <w:pPr>
        <w:spacing w:after="0"/>
        <w:ind w:left="0"/>
        <w:jc w:val="both"/>
      </w:pPr>
      <w:r>
        <w:rPr>
          <w:rFonts w:ascii="Times New Roman"/>
          <w:b w:val="false"/>
          <w:i w:val="false"/>
          <w:color w:val="000000"/>
          <w:sz w:val="28"/>
        </w:rPr>
        <w:t>
      При передаче сведений о включении юридического лица в реестр государства-члена выполняется процедура "Включение сведений в общий реестр уполномоченных экономических операторов" (P.CC.12.PRC.001).</w:t>
      </w:r>
    </w:p>
    <w:bookmarkEnd w:id="56"/>
    <w:bookmarkStart w:name="z612" w:id="57"/>
    <w:p>
      <w:pPr>
        <w:spacing w:after="0"/>
        <w:ind w:left="0"/>
        <w:jc w:val="both"/>
      </w:pPr>
      <w:r>
        <w:rPr>
          <w:rFonts w:ascii="Times New Roman"/>
          <w:b w:val="false"/>
          <w:i w:val="false"/>
          <w:color w:val="000000"/>
          <w:sz w:val="28"/>
        </w:rPr>
        <w:t xml:space="preserve">
      При передаче сведений об изменениях, внесенных в реестр государства-члена (в том числе в части изменения сведений о статусе действия свидетельства о включении юридического лица в реестр (приостановлено, возобновлено)), выполняется процедура "Изменение сведений, содержащихся в общем реестре уполномоченных экономических операторов" (P.CC.12.PRC.002). </w:t>
      </w:r>
    </w:p>
    <w:bookmarkEnd w:id="57"/>
    <w:bookmarkStart w:name="z613" w:id="58"/>
    <w:p>
      <w:pPr>
        <w:spacing w:after="0"/>
        <w:ind w:left="0"/>
        <w:jc w:val="both"/>
      </w:pPr>
      <w:r>
        <w:rPr>
          <w:rFonts w:ascii="Times New Roman"/>
          <w:b w:val="false"/>
          <w:i w:val="false"/>
          <w:color w:val="000000"/>
          <w:sz w:val="28"/>
        </w:rPr>
        <w:t>
      При передаче сведений об исключении юридического лица из реестра государства-члена выполняется процедура "Исключение сведений из общего реестра уполномоченных экономических операторов" (P.CC.12.PRC.003).</w:t>
      </w:r>
    </w:p>
    <w:bookmarkEnd w:id="58"/>
    <w:bookmarkStart w:name="z614" w:id="59"/>
    <w:p>
      <w:pPr>
        <w:spacing w:after="0"/>
        <w:ind w:left="0"/>
        <w:jc w:val="both"/>
      </w:pPr>
      <w:r>
        <w:rPr>
          <w:rFonts w:ascii="Times New Roman"/>
          <w:b w:val="false"/>
          <w:i w:val="false"/>
          <w:color w:val="000000"/>
          <w:sz w:val="28"/>
        </w:rPr>
        <w:t>
      В случае, если в процессе внесения изменений в реестр государства-члена изменяется регистрационный номер свидетельства, подтверждающего включение сведений о юридических лицах в реестр государства-члена, то представление сведений о юридических лицах осуществляется с использованием 2 процедур: "Исключение сведений из общего реестра уполномоченных экономических операторов"(P.CC.12.PRC.003) и "Включение сведений в общий реестр уполномоченных экономических операторов" (P.CC.12.PRC.001).</w:t>
      </w:r>
    </w:p>
    <w:bookmarkEnd w:id="59"/>
    <w:bookmarkStart w:name="z615" w:id="60"/>
    <w:p>
      <w:pPr>
        <w:spacing w:after="0"/>
        <w:ind w:left="0"/>
        <w:jc w:val="both"/>
      </w:pPr>
      <w:r>
        <w:rPr>
          <w:rFonts w:ascii="Times New Roman"/>
          <w:b w:val="false"/>
          <w:i w:val="false"/>
          <w:color w:val="000000"/>
          <w:sz w:val="28"/>
        </w:rPr>
        <w:t>
      При изменении сведений общего реестра уполномоченных экономических операторов (включение сведений о юридическом лице, исключение сведений о юридическом лице, изменение сведений о юридическом лице, в том числе в части статуса действия свидетельства о включении в реестр (приостановлено, возобновлено)) выполняется процедура "Информирование об изменении сведений в общем реестре уполномоченных экономических операторов" (P.CC.12.PRC.004).</w:t>
      </w:r>
    </w:p>
    <w:bookmarkEnd w:id="60"/>
    <w:bookmarkStart w:name="z616" w:id="61"/>
    <w:p>
      <w:pPr>
        <w:spacing w:after="0"/>
        <w:ind w:left="0"/>
        <w:jc w:val="both"/>
      </w:pPr>
      <w:r>
        <w:rPr>
          <w:rFonts w:ascii="Times New Roman"/>
          <w:b w:val="false"/>
          <w:i w:val="false"/>
          <w:color w:val="000000"/>
          <w:sz w:val="28"/>
        </w:rPr>
        <w:t>
      16. Приведенное описание группы процедур формирования, ведения и информирования об изменении сведений общего реестра уполномоченных экономических операторов представлено на рисунке 2.</w:t>
      </w:r>
    </w:p>
    <w:bookmarkEnd w:id="61"/>
    <w:bookmarkStart w:name="z61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8" w:id="63"/>
    <w:p>
      <w:pPr>
        <w:spacing w:after="0"/>
        <w:ind w:left="0"/>
        <w:jc w:val="both"/>
      </w:pPr>
      <w:r>
        <w:rPr>
          <w:rFonts w:ascii="Times New Roman"/>
          <w:b w:val="false"/>
          <w:i w:val="false"/>
          <w:color w:val="000000"/>
          <w:sz w:val="28"/>
        </w:rPr>
        <w:t>
      Рис. 2. Общая схема группы процедур "Процедуры формирования, ведения и информирования об изменении сведений общего реестра уполномоченных экономических операторов"</w:t>
      </w:r>
    </w:p>
    <w:bookmarkEnd w:id="63"/>
    <w:bookmarkStart w:name="z619" w:id="64"/>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 приведен в таблице 2.</w:t>
      </w:r>
    </w:p>
    <w:bookmarkEnd w:id="64"/>
    <w:bookmarkStart w:name="z620" w:id="65"/>
    <w:p>
      <w:pPr>
        <w:spacing w:after="0"/>
        <w:ind w:left="0"/>
        <w:jc w:val="both"/>
      </w:pPr>
      <w:r>
        <w:rPr>
          <w:rFonts w:ascii="Times New Roman"/>
          <w:b w:val="false"/>
          <w:i w:val="false"/>
          <w:color w:val="000000"/>
          <w:sz w:val="28"/>
        </w:rPr>
        <w:t>
      Таблица 2</w:t>
      </w:r>
    </w:p>
    <w:bookmarkEnd w:id="65"/>
    <w:bookmarkStart w:name="z621" w:id="66"/>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предназначена для оповещения Комиссией уполномоченных органов государств-членов </w:t>
            </w:r>
          </w:p>
          <w:p>
            <w:pPr>
              <w:spacing w:after="20"/>
              <w:ind w:left="20"/>
              <w:jc w:val="both"/>
            </w:pPr>
            <w:r>
              <w:rPr>
                <w:rFonts w:ascii="Times New Roman"/>
                <w:b w:val="false"/>
                <w:i w:val="false"/>
                <w:color w:val="000000"/>
                <w:sz w:val="20"/>
              </w:rPr>
              <w:t xml:space="preserve">об изменении сведений общего реестра уполномоченных экономических операторов </w:t>
            </w:r>
          </w:p>
        </w:tc>
      </w:tr>
    </w:tbl>
    <w:bookmarkStart w:name="z622" w:id="67"/>
    <w:p>
      <w:pPr>
        <w:spacing w:after="0"/>
        <w:ind w:left="0"/>
        <w:jc w:val="both"/>
      </w:pPr>
      <w:r>
        <w:rPr>
          <w:rFonts w:ascii="Times New Roman"/>
          <w:b w:val="false"/>
          <w:i w:val="false"/>
          <w:color w:val="000000"/>
          <w:sz w:val="28"/>
        </w:rPr>
        <w:t>
      5. Группа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67"/>
    <w:bookmarkStart w:name="z623" w:id="68"/>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уполномоченных экономических операторов, выполняются при получении соответствующего запроса от информационных систем уполномоченных органов.</w:t>
      </w:r>
    </w:p>
    <w:bookmarkEnd w:id="68"/>
    <w:bookmarkStart w:name="z624" w:id="69"/>
    <w:p>
      <w:pPr>
        <w:spacing w:after="0"/>
        <w:ind w:left="0"/>
        <w:jc w:val="both"/>
      </w:pPr>
      <w:r>
        <w:rPr>
          <w:rFonts w:ascii="Times New Roman"/>
          <w:b w:val="false"/>
          <w:i w:val="false"/>
          <w:color w:val="000000"/>
          <w:sz w:val="28"/>
        </w:rPr>
        <w:t xml:space="preserve">
      В рамках выполнения процедур представления уполномоченным органам государств-членов сведений, содержащихся в общем реестре уполномоченных экономических операторов, обрабатываются следующие виды запросов, поступающих от информационных систем уполномоченных органов государств-членов: </w:t>
      </w:r>
    </w:p>
    <w:bookmarkEnd w:id="69"/>
    <w:bookmarkStart w:name="z625" w:id="70"/>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w:t>
      </w:r>
    </w:p>
    <w:bookmarkEnd w:id="70"/>
    <w:bookmarkStart w:name="z626" w:id="71"/>
    <w:p>
      <w:pPr>
        <w:spacing w:after="0"/>
        <w:ind w:left="0"/>
        <w:jc w:val="both"/>
      </w:pPr>
      <w:r>
        <w:rPr>
          <w:rFonts w:ascii="Times New Roman"/>
          <w:b w:val="false"/>
          <w:i w:val="false"/>
          <w:color w:val="000000"/>
          <w:sz w:val="28"/>
        </w:rPr>
        <w:t>
      запрос сведений из общего реестра уполномоченных экономических операторов;</w:t>
      </w:r>
    </w:p>
    <w:bookmarkEnd w:id="71"/>
    <w:bookmarkStart w:name="z627" w:id="72"/>
    <w:p>
      <w:pPr>
        <w:spacing w:after="0"/>
        <w:ind w:left="0"/>
        <w:jc w:val="both"/>
      </w:pPr>
      <w:r>
        <w:rPr>
          <w:rFonts w:ascii="Times New Roman"/>
          <w:b w:val="false"/>
          <w:i w:val="false"/>
          <w:color w:val="000000"/>
          <w:sz w:val="28"/>
        </w:rPr>
        <w:t>
      запрос информации об изменениях, внесенных в общий реестр уполномоченных экономических операторов.</w:t>
      </w:r>
    </w:p>
    <w:bookmarkEnd w:id="72"/>
    <w:bookmarkStart w:name="z628" w:id="73"/>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 выполняется уполномоченным органом в целях оценки необходимости синхронизации хранящихся в информационной системе уполномоченного органа, запрашивающего сведения, сведений об уполномоченных экономических операторах, включенных в реестр государства-члена, со сведениями об уполномоченных экономических операторах, содержащимися в общем реестре уполномоченных экономических операторах и хранящимися в Комиссии. При осуществлении запроса выполняется процедура "Получение информации о дате и времени обновления общего реестра уполномоченных экономических операторов" (P.CC.12.PRC.005).</w:t>
      </w:r>
    </w:p>
    <w:bookmarkEnd w:id="73"/>
    <w:bookmarkStart w:name="z629" w:id="74"/>
    <w:p>
      <w:pPr>
        <w:spacing w:after="0"/>
        <w:ind w:left="0"/>
        <w:jc w:val="both"/>
      </w:pPr>
      <w:r>
        <w:rPr>
          <w:rFonts w:ascii="Times New Roman"/>
          <w:b w:val="false"/>
          <w:i w:val="false"/>
          <w:color w:val="000000"/>
          <w:sz w:val="28"/>
        </w:rPr>
        <w:t xml:space="preserve">
      Запрос сведений из общего реестра уполномоченных экономических операторов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уполномоченных экономических операторов. Сведения о юридических лицах, содержащиеся в общем реестре уполномоченных экономических операторов, запрашиваются либо в полном объеме (с учетом исторических данных), либо по состоянию на определенную дату. Запрос сведений из общего реестра уполномоченных экономических операторов в полном объеме используется при первоначальной загрузке сведений об уполномоченных экономических операторах в информационную систему уполномоченного органа,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уполномоченных экономических операторов" (P.CC.12.PRC.006). </w:t>
      </w:r>
    </w:p>
    <w:bookmarkEnd w:id="74"/>
    <w:bookmarkStart w:name="z630" w:id="75"/>
    <w:p>
      <w:pPr>
        <w:spacing w:after="0"/>
        <w:ind w:left="0"/>
        <w:jc w:val="both"/>
      </w:pPr>
      <w:r>
        <w:rPr>
          <w:rFonts w:ascii="Times New Roman"/>
          <w:b w:val="false"/>
          <w:i w:val="false"/>
          <w:color w:val="000000"/>
          <w:sz w:val="28"/>
        </w:rPr>
        <w:t xml:space="preserve">
      При запросе информации об изменениях, внесенных в общий реестр уполномоченных экономических операторов представляются сведения, которые были добавлены в общий реестр уполномоченных экономических операторов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уполномоченных экономических операторов" (P.CC.12.PRC.007). </w:t>
      </w:r>
    </w:p>
    <w:bookmarkEnd w:id="75"/>
    <w:bookmarkStart w:name="z631" w:id="76"/>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уполномоченных экономических операторов, представлено на рисунке 3.</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3" w:id="78"/>
    <w:p>
      <w:pPr>
        <w:spacing w:after="0"/>
        <w:ind w:left="0"/>
        <w:jc w:val="both"/>
      </w:pPr>
      <w:r>
        <w:rPr>
          <w:rFonts w:ascii="Times New Roman"/>
          <w:b w:val="false"/>
          <w:i w:val="false"/>
          <w:color w:val="000000"/>
          <w:sz w:val="28"/>
        </w:rPr>
        <w:t>
      Рис. 3. Общая схема группы процедур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78"/>
    <w:bookmarkStart w:name="z634" w:id="79"/>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 приведен в таблице 3.</w:t>
      </w:r>
    </w:p>
    <w:bookmarkEnd w:id="79"/>
    <w:bookmarkStart w:name="z635" w:id="80"/>
    <w:p>
      <w:pPr>
        <w:spacing w:after="0"/>
        <w:ind w:left="0"/>
        <w:jc w:val="both"/>
      </w:pPr>
      <w:r>
        <w:rPr>
          <w:rFonts w:ascii="Times New Roman"/>
          <w:b w:val="false"/>
          <w:i w:val="false"/>
          <w:color w:val="000000"/>
          <w:sz w:val="28"/>
        </w:rPr>
        <w:t>
      Таблица 3</w:t>
      </w:r>
    </w:p>
    <w:bookmarkEnd w:id="80"/>
    <w:bookmarkStart w:name="z636" w:id="81"/>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со сведениями, содержащимися в общем реестре уполномоченных экономических операторов</w:t>
            </w:r>
          </w:p>
          <w:p>
            <w:pPr>
              <w:spacing w:after="20"/>
              <w:ind w:left="20"/>
              <w:jc w:val="both"/>
            </w:pPr>
            <w:r>
              <w:rPr>
                <w:rFonts w:ascii="Times New Roman"/>
                <w:b w:val="false"/>
                <w:i w:val="false"/>
                <w:color w:val="000000"/>
                <w:sz w:val="20"/>
              </w:rPr>
              <w:t xml:space="preserve">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со сведениями, содержащимися в общем реестре уполномоченных экономических операторов</w:t>
            </w:r>
          </w:p>
        </w:tc>
      </w:tr>
    </w:tbl>
    <w:bookmarkStart w:name="z637" w:id="82"/>
    <w:p>
      <w:pPr>
        <w:spacing w:after="0"/>
        <w:ind w:left="0"/>
        <w:jc w:val="both"/>
      </w:pPr>
      <w:r>
        <w:rPr>
          <w:rFonts w:ascii="Times New Roman"/>
          <w:b w:val="false"/>
          <w:i w:val="false"/>
          <w:color w:val="000000"/>
          <w:sz w:val="28"/>
        </w:rPr>
        <w:t>
      V. Информационные объекты общего процесса</w:t>
      </w:r>
    </w:p>
    <w:bookmarkEnd w:id="82"/>
    <w:bookmarkStart w:name="z638" w:id="83"/>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83"/>
    <w:bookmarkStart w:name="z639" w:id="84"/>
    <w:p>
      <w:pPr>
        <w:spacing w:after="0"/>
        <w:ind w:left="0"/>
        <w:jc w:val="both"/>
      </w:pPr>
      <w:r>
        <w:rPr>
          <w:rFonts w:ascii="Times New Roman"/>
          <w:b w:val="false"/>
          <w:i w:val="false"/>
          <w:color w:val="000000"/>
          <w:sz w:val="28"/>
        </w:rPr>
        <w:t>
      Таблица 4</w:t>
      </w:r>
    </w:p>
    <w:bookmarkEnd w:id="84"/>
    <w:bookmarkStart w:name="z640" w:id="85"/>
    <w:p>
      <w:pPr>
        <w:spacing w:after="0"/>
        <w:ind w:left="0"/>
        <w:jc w:val="left"/>
      </w:pPr>
      <w:r>
        <w:rPr>
          <w:rFonts w:ascii="Times New Roman"/>
          <w:b/>
          <w:i w:val="false"/>
          <w:color w:val="000000"/>
        </w:rPr>
        <w:t xml:space="preserve"> Перечень информационных объектов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информационный ресурс, содержащий сведения об уполномоченных экономических операторах, формируемый на основе сведений из реестров государств-членов, представляемых уполномоченными органами государств-членов, и публикуемые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состоянии общего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состоянии общего реестра </w:t>
            </w:r>
          </w:p>
        </w:tc>
      </w:tr>
    </w:tbl>
    <w:bookmarkStart w:name="z641" w:id="86"/>
    <w:p>
      <w:pPr>
        <w:spacing w:after="0"/>
        <w:ind w:left="0"/>
        <w:jc w:val="left"/>
      </w:pPr>
      <w:r>
        <w:rPr>
          <w:rFonts w:ascii="Times New Roman"/>
          <w:b/>
          <w:i w:val="false"/>
          <w:color w:val="000000"/>
        </w:rPr>
        <w:t xml:space="preserve"> VI. Ответственность участников общего процесса </w:t>
      </w:r>
    </w:p>
    <w:bookmarkEnd w:id="86"/>
    <w:bookmarkStart w:name="z642" w:id="87"/>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 иными международными договорами и актами, составляющими право Союза, а должностных лиц и сотрудников органов государственной власти государств-членов – в соответствии с законодательством государств-членов.</w:t>
      </w:r>
    </w:p>
    <w:bookmarkEnd w:id="87"/>
    <w:bookmarkStart w:name="z643" w:id="88"/>
    <w:p>
      <w:pPr>
        <w:spacing w:after="0"/>
        <w:ind w:left="0"/>
        <w:jc w:val="both"/>
      </w:pPr>
      <w:r>
        <w:rPr>
          <w:rFonts w:ascii="Times New Roman"/>
          <w:b w:val="false"/>
          <w:i w:val="false"/>
          <w:color w:val="000000"/>
          <w:sz w:val="28"/>
        </w:rPr>
        <w:t>
      VII. Справочники и классификаторы общего процесса</w:t>
      </w:r>
    </w:p>
    <w:bookmarkEnd w:id="88"/>
    <w:bookmarkStart w:name="z644" w:id="89"/>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89"/>
    <w:bookmarkStart w:name="z645" w:id="90"/>
    <w:p>
      <w:pPr>
        <w:spacing w:after="0"/>
        <w:ind w:left="0"/>
        <w:jc w:val="both"/>
      </w:pPr>
      <w:r>
        <w:rPr>
          <w:rFonts w:ascii="Times New Roman"/>
          <w:b w:val="false"/>
          <w:i w:val="false"/>
          <w:color w:val="000000"/>
          <w:sz w:val="28"/>
        </w:rPr>
        <w:t>
      Таблица 5</w:t>
      </w:r>
    </w:p>
    <w:bookmarkEnd w:id="90"/>
    <w:bookmarkStart w:name="z646" w:id="91"/>
    <w:p>
      <w:pPr>
        <w:spacing w:after="0"/>
        <w:ind w:left="0"/>
        <w:jc w:val="left"/>
      </w:pPr>
      <w:r>
        <w:rPr>
          <w:rFonts w:ascii="Times New Roman"/>
          <w:b/>
          <w:i w:val="false"/>
          <w:color w:val="000000"/>
        </w:rPr>
        <w:t xml:space="preserve"> Перечень справочников и классификаторов общего процесса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w:t>
            </w:r>
          </w:p>
          <w:p>
            <w:pPr>
              <w:spacing w:after="20"/>
              <w:ind w:left="20"/>
              <w:jc w:val="both"/>
            </w:pPr>
            <w:r>
              <w:rPr>
                <w:rFonts w:ascii="Times New Roman"/>
                <w:b w:val="false"/>
                <w:i w:val="false"/>
                <w:color w:val="000000"/>
                <w:sz w:val="20"/>
              </w:rPr>
              <w:t xml:space="preserve">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Комиссии Таможенного союза </w:t>
            </w:r>
          </w:p>
          <w:p>
            <w:pPr>
              <w:spacing w:after="20"/>
              <w:ind w:left="20"/>
              <w:jc w:val="both"/>
            </w:pPr>
            <w:r>
              <w:rPr>
                <w:rFonts w:ascii="Times New Roman"/>
                <w:b w:val="false"/>
                <w:i w:val="false"/>
                <w:color w:val="000000"/>
                <w:sz w:val="20"/>
              </w:rPr>
              <w:t>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документов, используемых для заполнения таможенных документов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единиц измерения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w:t>
            </w:r>
          </w:p>
          <w:p>
            <w:pPr>
              <w:spacing w:after="20"/>
              <w:ind w:left="20"/>
              <w:jc w:val="both"/>
            </w:pPr>
            <w:r>
              <w:rPr>
                <w:rFonts w:ascii="Times New Roman"/>
                <w:b w:val="false"/>
                <w:i w:val="false"/>
                <w:color w:val="000000"/>
                <w:sz w:val="20"/>
              </w:rPr>
              <w:t>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языков в соответствии </w:t>
            </w:r>
          </w:p>
          <w:p>
            <w:pPr>
              <w:spacing w:after="20"/>
              <w:ind w:left="20"/>
              <w:jc w:val="both"/>
            </w:pPr>
            <w:r>
              <w:rPr>
                <w:rFonts w:ascii="Times New Roman"/>
                <w:b w:val="false"/>
                <w:i w:val="false"/>
                <w:color w:val="000000"/>
                <w:sz w:val="20"/>
              </w:rPr>
              <w:t>с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92"/>
          <w:p>
            <w:pPr>
              <w:spacing w:after="20"/>
              <w:ind w:left="20"/>
              <w:jc w:val="both"/>
            </w:pPr>
            <w:r>
              <w:rPr>
                <w:rFonts w:ascii="Times New Roman"/>
                <w:b w:val="false"/>
                <w:i w:val="false"/>
                <w:color w:val="000000"/>
                <w:sz w:val="20"/>
              </w:rPr>
              <w:t>
P.CLS.025 *</w:t>
            </w:r>
          </w:p>
          <w:bookmarkEnd w:id="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w:t>
            </w:r>
          </w:p>
          <w:p>
            <w:pPr>
              <w:spacing w:after="20"/>
              <w:ind w:left="20"/>
              <w:jc w:val="both"/>
            </w:pPr>
            <w:r>
              <w:rPr>
                <w:rFonts w:ascii="Times New Roman"/>
                <w:b w:val="false"/>
                <w:i w:val="false"/>
                <w:color w:val="000000"/>
                <w:sz w:val="20"/>
              </w:rPr>
              <w:t xml:space="preserve">и соответствующие </w:t>
            </w:r>
          </w:p>
          <w:p>
            <w:pPr>
              <w:spacing w:after="20"/>
              <w:ind w:left="20"/>
              <w:jc w:val="both"/>
            </w:pPr>
            <w:r>
              <w:rPr>
                <w:rFonts w:ascii="Times New Roman"/>
                <w:b w:val="false"/>
                <w:i w:val="false"/>
                <w:color w:val="000000"/>
                <w:sz w:val="20"/>
              </w:rPr>
              <w:t>им коды</w:t>
            </w:r>
          </w:p>
        </w:tc>
      </w:tr>
    </w:tbl>
    <w:bookmarkStart w:name="z648" w:id="93"/>
    <w:p>
      <w:pPr>
        <w:spacing w:after="0"/>
        <w:ind w:left="0"/>
        <w:jc w:val="both"/>
      </w:pPr>
      <w:r>
        <w:rPr>
          <w:rFonts w:ascii="Times New Roman"/>
          <w:b w:val="false"/>
          <w:i w:val="false"/>
          <w:color w:val="000000"/>
          <w:sz w:val="28"/>
        </w:rPr>
        <w:t xml:space="preserve">
      *Применение данного классификатора в рамках общего процесса будет обеспечено с момента его формирования и включения в состав ресурсов единой системы нормативно-справочной информации Союза </w:t>
      </w:r>
    </w:p>
    <w:bookmarkEnd w:id="93"/>
    <w:bookmarkStart w:name="z649" w:id="94"/>
    <w:p>
      <w:pPr>
        <w:spacing w:after="0"/>
        <w:ind w:left="0"/>
        <w:jc w:val="left"/>
      </w:pPr>
      <w:r>
        <w:rPr>
          <w:rFonts w:ascii="Times New Roman"/>
          <w:b/>
          <w:i w:val="false"/>
          <w:color w:val="000000"/>
        </w:rPr>
        <w:t xml:space="preserve"> VIII. Процедуры общего процесса</w:t>
      </w:r>
    </w:p>
    <w:bookmarkEnd w:id="94"/>
    <w:bookmarkStart w:name="z650" w:id="95"/>
    <w:p>
      <w:pPr>
        <w:spacing w:after="0"/>
        <w:ind w:left="0"/>
        <w:jc w:val="both"/>
      </w:pPr>
      <w:r>
        <w:rPr>
          <w:rFonts w:ascii="Times New Roman"/>
          <w:b w:val="false"/>
          <w:i w:val="false"/>
          <w:color w:val="000000"/>
          <w:sz w:val="28"/>
        </w:rPr>
        <w:t>
      1. Группа процедур формирования, ведения и информирования об изменении сведений общего реестра уполномоченных экономических операторов</w:t>
      </w:r>
    </w:p>
    <w:bookmarkEnd w:id="95"/>
    <w:bookmarkStart w:name="z651" w:id="96"/>
    <w:p>
      <w:pPr>
        <w:spacing w:after="0"/>
        <w:ind w:left="0"/>
        <w:jc w:val="both"/>
      </w:pPr>
      <w:r>
        <w:rPr>
          <w:rFonts w:ascii="Times New Roman"/>
          <w:b w:val="false"/>
          <w:i w:val="false"/>
          <w:color w:val="000000"/>
          <w:sz w:val="28"/>
        </w:rPr>
        <w:t>
      Процедура "Включение сведений в общий реестр уполномоченных экономических операторов" (P.CC.12.PRC.001)</w:t>
      </w:r>
    </w:p>
    <w:bookmarkEnd w:id="96"/>
    <w:bookmarkStart w:name="z652" w:id="97"/>
    <w:p>
      <w:pPr>
        <w:spacing w:after="0"/>
        <w:ind w:left="0"/>
        <w:jc w:val="both"/>
      </w:pPr>
      <w:r>
        <w:rPr>
          <w:rFonts w:ascii="Times New Roman"/>
          <w:b w:val="false"/>
          <w:i w:val="false"/>
          <w:color w:val="000000"/>
          <w:sz w:val="28"/>
        </w:rPr>
        <w:t xml:space="preserve">
      24. Схема выполнения процедуры "Включение сведений в общий реестр уполномоченных экономических операторов" (P.CC.12.PRC.001) представлена на рисунке 4. </w:t>
      </w:r>
    </w:p>
    <w:bookmarkEnd w:id="97"/>
    <w:bookmarkStart w:name="z653"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4" w:id="99"/>
    <w:p>
      <w:pPr>
        <w:spacing w:after="0"/>
        <w:ind w:left="0"/>
        <w:jc w:val="both"/>
      </w:pPr>
      <w:r>
        <w:rPr>
          <w:rFonts w:ascii="Times New Roman"/>
          <w:b w:val="false"/>
          <w:i w:val="false"/>
          <w:color w:val="000000"/>
          <w:sz w:val="28"/>
        </w:rPr>
        <w:t>
      Рис. 4. Схема выполнения процедуры "Включение сведений в общий реестр уполномоченных экономических операторов" (P.CC.12.PRC.001)</w:t>
      </w:r>
    </w:p>
    <w:bookmarkEnd w:id="99"/>
    <w:bookmarkStart w:name="z655" w:id="100"/>
    <w:p>
      <w:pPr>
        <w:spacing w:after="0"/>
        <w:ind w:left="0"/>
        <w:jc w:val="both"/>
      </w:pPr>
      <w:r>
        <w:rPr>
          <w:rFonts w:ascii="Times New Roman"/>
          <w:b w:val="false"/>
          <w:i w:val="false"/>
          <w:color w:val="000000"/>
          <w:sz w:val="28"/>
        </w:rPr>
        <w:t>
      28. Процедура "Включение сведений в общий реестр уполномоченных экономических операторов" (P.CC.12.PRC.001) выполняется при включении юридического лица в реестр государства-члена.</w:t>
      </w:r>
    </w:p>
    <w:bookmarkEnd w:id="100"/>
    <w:bookmarkStart w:name="z656" w:id="101"/>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уполномоченных экономических операторов" (P.CC.12.OPR.001), по результатам выполнения которой уполномоченным органом государства-члена формируются и представляются в Комиссию сведения о юридическом лице для включения в общий реестр уполномоченных экономических операторов.</w:t>
      </w:r>
    </w:p>
    <w:bookmarkEnd w:id="101"/>
    <w:bookmarkStart w:name="z657" w:id="102"/>
    <w:p>
      <w:pPr>
        <w:spacing w:after="0"/>
        <w:ind w:left="0"/>
        <w:jc w:val="both"/>
      </w:pPr>
      <w:r>
        <w:rPr>
          <w:rFonts w:ascii="Times New Roman"/>
          <w:b w:val="false"/>
          <w:i w:val="false"/>
          <w:color w:val="000000"/>
          <w:sz w:val="28"/>
        </w:rPr>
        <w:t>
      30. При получении Комиссией сведений о юридических лицах, включаемых в общий реестр уполномоченных экономических операторов, выполняется операция "Прием и обработка сведений для включения в общий реестр уполномоченных экономических операторов" (P.CC.12.OPR.002), по результатам выполнения которой сведения о юридическом лице включаются в общий реестр уполномоченных экономических операторов. Уведомление о включении сведений в общий реестр уполномоченных экономических операторов передается в уполномоченный орган государства-члена.</w:t>
      </w:r>
    </w:p>
    <w:bookmarkEnd w:id="102"/>
    <w:bookmarkStart w:name="z658" w:id="103"/>
    <w:p>
      <w:pPr>
        <w:spacing w:after="0"/>
        <w:ind w:left="0"/>
        <w:jc w:val="both"/>
      </w:pPr>
      <w:r>
        <w:rPr>
          <w:rFonts w:ascii="Times New Roman"/>
          <w:b w:val="false"/>
          <w:i w:val="false"/>
          <w:color w:val="000000"/>
          <w:sz w:val="28"/>
        </w:rPr>
        <w:t>
      31. При получении уполномоченным органом государства-члена уведомления о включении сведений в общий реестр уполномоченных экономических операторов выполняется операция "Получение уведомления о включении сведений в общий реестр уполномоченных экономических операторов" (P.CC.12.OPR.003), в ходе выполнения которой осуществляются прием и обработка указанного уведомления.</w:t>
      </w:r>
    </w:p>
    <w:bookmarkEnd w:id="103"/>
    <w:bookmarkStart w:name="z659" w:id="104"/>
    <w:p>
      <w:pPr>
        <w:spacing w:after="0"/>
        <w:ind w:left="0"/>
        <w:jc w:val="both"/>
      </w:pPr>
      <w:r>
        <w:rPr>
          <w:rFonts w:ascii="Times New Roman"/>
          <w:b w:val="false"/>
          <w:i w:val="false"/>
          <w:color w:val="000000"/>
          <w:sz w:val="28"/>
        </w:rPr>
        <w:t>
      32. В случае выполнения операции "Прием и обработка сведений для включения в общий реестр уполномоченных экономических операторов" (P.CC.12.OPR.002) выполняется операция "Опубликование общего реестра уполномоченных экономических операторов" (P.CC.12.OPR.004),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04"/>
    <w:bookmarkStart w:name="z660" w:id="105"/>
    <w:p>
      <w:pPr>
        <w:spacing w:after="0"/>
        <w:ind w:left="0"/>
        <w:jc w:val="both"/>
      </w:pPr>
      <w:r>
        <w:rPr>
          <w:rFonts w:ascii="Times New Roman"/>
          <w:b w:val="false"/>
          <w:i w:val="false"/>
          <w:color w:val="000000"/>
          <w:sz w:val="28"/>
        </w:rPr>
        <w:t>
      33. Результатами выполнения процедуры "Включение сведений в общий реестр уполномоченных экономических операторов" (P.CC.12.PRC.001) являются включение сведений о юридическом лице в общий реестр уполномоченных экономических операторов и опубликование общего реестра уполномоченных экономических операторов на информационном портале Союза.</w:t>
      </w:r>
    </w:p>
    <w:bookmarkEnd w:id="105"/>
    <w:bookmarkStart w:name="z661" w:id="106"/>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уполномоченных экономических операторов" (P.CC.12.PRC.001), приведен в таблице 6.</w:t>
      </w:r>
    </w:p>
    <w:bookmarkEnd w:id="106"/>
    <w:bookmarkStart w:name="z662" w:id="107"/>
    <w:p>
      <w:pPr>
        <w:spacing w:after="0"/>
        <w:ind w:left="0"/>
        <w:jc w:val="both"/>
      </w:pPr>
      <w:r>
        <w:rPr>
          <w:rFonts w:ascii="Times New Roman"/>
          <w:b w:val="false"/>
          <w:i w:val="false"/>
          <w:color w:val="000000"/>
          <w:sz w:val="28"/>
        </w:rPr>
        <w:t>
      Таблица 6</w:t>
      </w:r>
    </w:p>
    <w:bookmarkEnd w:id="107"/>
    <w:bookmarkStart w:name="z663" w:id="108"/>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уполномоченных экономических операторов" (P.CC.12.PRC.001)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w:t>
            </w:r>
          </w:p>
          <w:p>
            <w:pPr>
              <w:spacing w:after="20"/>
              <w:ind w:left="20"/>
              <w:jc w:val="both"/>
            </w:pPr>
            <w:r>
              <w:rPr>
                <w:rFonts w:ascii="Times New Roman"/>
                <w:b w:val="false"/>
                <w:i w:val="false"/>
                <w:color w:val="000000"/>
                <w:sz w:val="20"/>
              </w:rPr>
              <w:t>о включении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bl>
    <w:bookmarkStart w:name="z664" w:id="109"/>
    <w:p>
      <w:pPr>
        <w:spacing w:after="0"/>
        <w:ind w:left="0"/>
        <w:jc w:val="both"/>
      </w:pPr>
      <w:r>
        <w:rPr>
          <w:rFonts w:ascii="Times New Roman"/>
          <w:b w:val="false"/>
          <w:i w:val="false"/>
          <w:color w:val="000000"/>
          <w:sz w:val="28"/>
        </w:rPr>
        <w:t>
      Таблица 7</w:t>
      </w:r>
    </w:p>
    <w:bookmarkEnd w:id="109"/>
    <w:bookmarkStart w:name="z665" w:id="110"/>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уполномоченных экономических операторов" (P.CC.12.OPR.001)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юридического лица </w:t>
            </w:r>
          </w:p>
          <w:p>
            <w:pPr>
              <w:spacing w:after="20"/>
              <w:ind w:left="20"/>
              <w:jc w:val="both"/>
            </w:pPr>
            <w:r>
              <w:rPr>
                <w:rFonts w:ascii="Times New Roman"/>
                <w:b w:val="false"/>
                <w:i w:val="false"/>
                <w:color w:val="000000"/>
                <w:sz w:val="20"/>
              </w:rPr>
              <w:t>в реестр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в общий реестр уполномоченных экономических операторов представляются исполнителем в Комиссию в срок, </w:t>
            </w:r>
          </w:p>
          <w:p>
            <w:pPr>
              <w:spacing w:after="20"/>
              <w:ind w:left="20"/>
              <w:jc w:val="both"/>
            </w:pPr>
            <w:r>
              <w:rPr>
                <w:rFonts w:ascii="Times New Roman"/>
                <w:b w:val="false"/>
                <w:i w:val="false"/>
                <w:color w:val="000000"/>
                <w:sz w:val="20"/>
              </w:rPr>
              <w:t xml:space="preserve">не превышающий 5 календарных дней, со дня включения юридического лица в реестр государства-члена,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для включения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переданы в Комиссию</w:t>
            </w:r>
          </w:p>
        </w:tc>
      </w:tr>
    </w:tbl>
    <w:bookmarkStart w:name="z666" w:id="111"/>
    <w:p>
      <w:pPr>
        <w:spacing w:after="0"/>
        <w:ind w:left="0"/>
        <w:jc w:val="both"/>
      </w:pPr>
      <w:r>
        <w:rPr>
          <w:rFonts w:ascii="Times New Roman"/>
          <w:b w:val="false"/>
          <w:i w:val="false"/>
          <w:color w:val="000000"/>
          <w:sz w:val="28"/>
        </w:rPr>
        <w:t>
      Таблица 8</w:t>
      </w:r>
    </w:p>
    <w:bookmarkEnd w:id="111"/>
    <w:bookmarkStart w:name="z667" w:id="112"/>
    <w:p>
      <w:pPr>
        <w:spacing w:after="0"/>
        <w:ind w:left="0"/>
        <w:jc w:val="left"/>
      </w:pPr>
      <w:r>
        <w:rPr>
          <w:rFonts w:ascii="Times New Roman"/>
          <w:b/>
          <w:i w:val="false"/>
          <w:color w:val="000000"/>
        </w:rPr>
        <w:t xml:space="preserve"> Описание операции "Прием и обработка сведений для включения </w:t>
      </w:r>
      <w:r>
        <w:br/>
      </w:r>
      <w:r>
        <w:rPr>
          <w:rFonts w:ascii="Times New Roman"/>
          <w:b/>
          <w:i w:val="false"/>
          <w:color w:val="000000"/>
        </w:rPr>
        <w:t>в общий реестр уполномоченных экономических операторов" (P.CC.12.OPR.002)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Комиссией сведений </w:t>
            </w:r>
          </w:p>
          <w:p>
            <w:pPr>
              <w:spacing w:after="20"/>
              <w:ind w:left="20"/>
              <w:jc w:val="both"/>
            </w:pPr>
            <w:r>
              <w:rPr>
                <w:rFonts w:ascii="Times New Roman"/>
                <w:b w:val="false"/>
                <w:i w:val="false"/>
                <w:color w:val="000000"/>
                <w:sz w:val="20"/>
              </w:rPr>
              <w:t>для включения в общий реестр уполномоченных экономических операторов (операция "Представление сведений для включения в общий реестр уполномоченных экономических операторов"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включение сведений </w:t>
            </w:r>
          </w:p>
          <w:p>
            <w:pPr>
              <w:spacing w:after="20"/>
              <w:ind w:left="20"/>
              <w:jc w:val="both"/>
            </w:pPr>
            <w:r>
              <w:rPr>
                <w:rFonts w:ascii="Times New Roman"/>
                <w:b w:val="false"/>
                <w:i w:val="false"/>
                <w:color w:val="000000"/>
                <w:sz w:val="20"/>
              </w:rPr>
              <w:t xml:space="preserve">в общий реестр уполномоченных экономических операторов, формирует и направляет </w:t>
            </w:r>
          </w:p>
          <w:p>
            <w:pPr>
              <w:spacing w:after="20"/>
              <w:ind w:left="20"/>
              <w:jc w:val="both"/>
            </w:pPr>
            <w:r>
              <w:rPr>
                <w:rFonts w:ascii="Times New Roman"/>
                <w:b w:val="false"/>
                <w:i w:val="false"/>
                <w:color w:val="000000"/>
                <w:sz w:val="20"/>
              </w:rPr>
              <w:t>в уполномоченный орган государства-члена уведомление о включении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включаемых в общий реестр, обработаны, уведомление о включении сведений в общий реестр уполномоченных экономических операторов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bookmarkStart w:name="z668" w:id="113"/>
    <w:p>
      <w:pPr>
        <w:spacing w:after="0"/>
        <w:ind w:left="0"/>
        <w:jc w:val="both"/>
      </w:pPr>
      <w:r>
        <w:rPr>
          <w:rFonts w:ascii="Times New Roman"/>
          <w:b w:val="false"/>
          <w:i w:val="false"/>
          <w:color w:val="000000"/>
          <w:sz w:val="28"/>
        </w:rPr>
        <w:t>
      Таблица 9</w:t>
      </w:r>
    </w:p>
    <w:bookmarkEnd w:id="113"/>
    <w:bookmarkStart w:name="z669" w:id="114"/>
    <w:p>
      <w:pPr>
        <w:spacing w:after="0"/>
        <w:ind w:left="0"/>
        <w:jc w:val="left"/>
      </w:pPr>
      <w:r>
        <w:rPr>
          <w:rFonts w:ascii="Times New Roman"/>
          <w:b/>
          <w:i w:val="false"/>
          <w:color w:val="000000"/>
        </w:rPr>
        <w:t xml:space="preserve"> Описание операции "Получение уведомления о включении сведений </w:t>
      </w:r>
      <w:r>
        <w:br/>
      </w:r>
      <w:r>
        <w:rPr>
          <w:rFonts w:ascii="Times New Roman"/>
          <w:b/>
          <w:i w:val="false"/>
          <w:color w:val="000000"/>
        </w:rPr>
        <w:t>в общий реестр уполномоченных экономических операторов" (P.CC.12.OPR.003)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сведений в общий реестр уполномоченных экономических операторов (операция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о включении сведений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включении сведений в общий реестр уполномоченных экономических операторов получено и обработано</w:t>
            </w:r>
          </w:p>
        </w:tc>
      </w:tr>
    </w:tbl>
    <w:bookmarkStart w:name="z670" w:id="115"/>
    <w:p>
      <w:pPr>
        <w:spacing w:after="0"/>
        <w:ind w:left="0"/>
        <w:jc w:val="both"/>
      </w:pPr>
      <w:r>
        <w:rPr>
          <w:rFonts w:ascii="Times New Roman"/>
          <w:b w:val="false"/>
          <w:i w:val="false"/>
          <w:color w:val="000000"/>
          <w:sz w:val="28"/>
        </w:rPr>
        <w:t>
      Таблица 10</w:t>
      </w:r>
    </w:p>
    <w:bookmarkEnd w:id="115"/>
    <w:bookmarkStart w:name="z671" w:id="116"/>
    <w:p>
      <w:pPr>
        <w:spacing w:after="0"/>
        <w:ind w:left="0"/>
        <w:jc w:val="left"/>
      </w:pPr>
      <w:r>
        <w:rPr>
          <w:rFonts w:ascii="Times New Roman"/>
          <w:b/>
          <w:i w:val="false"/>
          <w:color w:val="000000"/>
        </w:rPr>
        <w:t xml:space="preserve"> Описание операции "Опубликование общего реестра уполномоченных экономических операторов" (P.CC.12.OPR.004)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о юридических лицах в общий реестр уполномоченных экономических операторов (операция "Прием </w:t>
            </w:r>
          </w:p>
          <w:p>
            <w:pPr>
              <w:spacing w:after="20"/>
              <w:ind w:left="20"/>
              <w:jc w:val="both"/>
            </w:pPr>
            <w:r>
              <w:rPr>
                <w:rFonts w:ascii="Times New Roman"/>
                <w:b w:val="false"/>
                <w:i w:val="false"/>
                <w:color w:val="000000"/>
                <w:sz w:val="20"/>
              </w:rPr>
              <w:t>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выполняется не позднее 1 рабочего дня </w:t>
            </w:r>
          </w:p>
          <w:p>
            <w:pPr>
              <w:spacing w:after="20"/>
              <w:ind w:left="20"/>
              <w:jc w:val="both"/>
            </w:pPr>
            <w:r>
              <w:rPr>
                <w:rFonts w:ascii="Times New Roman"/>
                <w:b w:val="false"/>
                <w:i w:val="false"/>
                <w:color w:val="000000"/>
                <w:sz w:val="20"/>
              </w:rPr>
              <w:t>с даты получения сведений для включения 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общего реестра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содержащий включенные сведения </w:t>
            </w:r>
          </w:p>
          <w:p>
            <w:pPr>
              <w:spacing w:after="20"/>
              <w:ind w:left="20"/>
              <w:jc w:val="both"/>
            </w:pPr>
            <w:r>
              <w:rPr>
                <w:rFonts w:ascii="Times New Roman"/>
                <w:b w:val="false"/>
                <w:i w:val="false"/>
                <w:color w:val="000000"/>
                <w:sz w:val="20"/>
              </w:rPr>
              <w:t xml:space="preserve">о юридических лицах, опубликован </w:t>
            </w:r>
          </w:p>
          <w:p>
            <w:pPr>
              <w:spacing w:after="20"/>
              <w:ind w:left="20"/>
              <w:jc w:val="both"/>
            </w:pPr>
            <w:r>
              <w:rPr>
                <w:rFonts w:ascii="Times New Roman"/>
                <w:b w:val="false"/>
                <w:i w:val="false"/>
                <w:color w:val="000000"/>
                <w:sz w:val="20"/>
              </w:rPr>
              <w:t>на информационном портале Союза</w:t>
            </w:r>
          </w:p>
        </w:tc>
      </w:tr>
    </w:tbl>
    <w:bookmarkStart w:name="z672" w:id="117"/>
    <w:p>
      <w:pPr>
        <w:spacing w:after="0"/>
        <w:ind w:left="0"/>
        <w:jc w:val="both"/>
      </w:pPr>
      <w:r>
        <w:rPr>
          <w:rFonts w:ascii="Times New Roman"/>
          <w:b w:val="false"/>
          <w:i w:val="false"/>
          <w:color w:val="000000"/>
          <w:sz w:val="28"/>
        </w:rPr>
        <w:t>
      Процедура "Изменение сведений, содержащихся в общем реестре уполномоченных экономических операторов" (P.CC.12.PRC.002)</w:t>
      </w:r>
    </w:p>
    <w:bookmarkEnd w:id="117"/>
    <w:bookmarkStart w:name="z673" w:id="118"/>
    <w:p>
      <w:pPr>
        <w:spacing w:after="0"/>
        <w:ind w:left="0"/>
        <w:jc w:val="both"/>
      </w:pPr>
      <w:r>
        <w:rPr>
          <w:rFonts w:ascii="Times New Roman"/>
          <w:b w:val="false"/>
          <w:i w:val="false"/>
          <w:color w:val="000000"/>
          <w:sz w:val="28"/>
        </w:rPr>
        <w:t xml:space="preserve">
      35. Схема выполнения процедуры "Изменение сведений, содержащихся в общем реестре уполномоченных экономических операторов" (P.CC.12.PRC.002) представлена на рисунке 5. </w:t>
      </w:r>
    </w:p>
    <w:bookmarkEnd w:id="118"/>
    <w:bookmarkStart w:name="z674"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5" w:id="120"/>
    <w:p>
      <w:pPr>
        <w:spacing w:after="0"/>
        <w:ind w:left="0"/>
        <w:jc w:val="both"/>
      </w:pPr>
      <w:r>
        <w:rPr>
          <w:rFonts w:ascii="Times New Roman"/>
          <w:b w:val="false"/>
          <w:i w:val="false"/>
          <w:color w:val="000000"/>
          <w:sz w:val="28"/>
        </w:rPr>
        <w:t>
      Рис. 5. Схема выполнения процедуры "Изменение сведений, содержащихся в общем реестре уполномоченных экономических операторов" (P.CC.12.PRC.002)</w:t>
      </w:r>
    </w:p>
    <w:bookmarkEnd w:id="120"/>
    <w:bookmarkStart w:name="z676" w:id="121"/>
    <w:p>
      <w:pPr>
        <w:spacing w:after="0"/>
        <w:ind w:left="0"/>
        <w:jc w:val="both"/>
      </w:pPr>
      <w:r>
        <w:rPr>
          <w:rFonts w:ascii="Times New Roman"/>
          <w:b w:val="false"/>
          <w:i w:val="false"/>
          <w:color w:val="000000"/>
          <w:sz w:val="28"/>
        </w:rPr>
        <w:t>
      36. Процедура "Изменение сведений, содержащихся в общем реестре уполномоченных экономических операторов" (P.CC.12.PRC.002) выполняется при внесении уполномоченным органом государства-члена изменений в реестр государства-члена, в том числе в целях приостановления, возобновления действия свидетельства о включении в реестр уполномоченных экономических операторов.</w:t>
      </w:r>
    </w:p>
    <w:bookmarkEnd w:id="121"/>
    <w:bookmarkStart w:name="z677" w:id="122"/>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уполномоченных экономических операторов" (P.CC.12.OPR.005),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уполномоченных экономических операторов.</w:t>
      </w:r>
    </w:p>
    <w:bookmarkEnd w:id="122"/>
    <w:bookmarkStart w:name="z678" w:id="123"/>
    <w:p>
      <w:pPr>
        <w:spacing w:after="0"/>
        <w:ind w:left="0"/>
        <w:jc w:val="both"/>
      </w:pPr>
      <w:r>
        <w:rPr>
          <w:rFonts w:ascii="Times New Roman"/>
          <w:b w:val="false"/>
          <w:i w:val="false"/>
          <w:color w:val="000000"/>
          <w:sz w:val="28"/>
        </w:rPr>
        <w:t xml:space="preserve">
      38. При получении Комиссией сведений для внесения изменений в общий реестр уполномоченных экономических операторов выполняется операция "Прием и обработка сведений для внесения изменений в общий реестр уполномоченных экономических операторов" (P.CC.12.OPR.006), по результатам выполнения которой соответствующие сведения обновляются в общем реестре уполномоченных экономических операторов. Уведомление о внесении изменений в общий реестр уполномоченных экономических операторов передается в уполномоченный орган государства-члена. </w:t>
      </w:r>
    </w:p>
    <w:bookmarkEnd w:id="123"/>
    <w:bookmarkStart w:name="z679" w:id="124"/>
    <w:p>
      <w:pPr>
        <w:spacing w:after="0"/>
        <w:ind w:left="0"/>
        <w:jc w:val="both"/>
      </w:pPr>
      <w:r>
        <w:rPr>
          <w:rFonts w:ascii="Times New Roman"/>
          <w:b w:val="false"/>
          <w:i w:val="false"/>
          <w:color w:val="000000"/>
          <w:sz w:val="28"/>
        </w:rPr>
        <w:t xml:space="preserve">
      39. При поступлении в уполномоченный орган государства-члена уведомления о внесении изменений в общий реестр уполномоченных экономических операторов выполняется операция "Получение уведомления о внесении изменений в общий реестр уполномоченных экономических операторов" (P.CC.12.OPR.007), в ходе выполнения которой осуществляются прием и обработка указанного уведомления. </w:t>
      </w:r>
    </w:p>
    <w:bookmarkEnd w:id="124"/>
    <w:bookmarkStart w:name="z680" w:id="125"/>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уполномоченных экономических операторов" (P.CC.12.OPR.006) выполняется операция "Опубликование измененных сведений общего реестра уполномоченных экономических операторов" (P.CC.12.OPR.008), по результатам выполнения которой измененные сведения общего реестра уполномоченных экономических операторов публикуются на информационном портале Союза.</w:t>
      </w:r>
    </w:p>
    <w:bookmarkEnd w:id="125"/>
    <w:bookmarkStart w:name="z681" w:id="126"/>
    <w:p>
      <w:pPr>
        <w:spacing w:after="0"/>
        <w:ind w:left="0"/>
        <w:jc w:val="both"/>
      </w:pPr>
      <w:r>
        <w:rPr>
          <w:rFonts w:ascii="Times New Roman"/>
          <w:b w:val="false"/>
          <w:i w:val="false"/>
          <w:color w:val="000000"/>
          <w:sz w:val="28"/>
        </w:rPr>
        <w:t>
      41. Результатами выполнения процедуры "Изменение сведений, содержащихся в общем реестре уполномоченных экономических операторов" (P.CC.12.PRC.002) являются обработка в Комиссии сведений из реестра государства-члена, внесение изменений в общий реестр уполномоченных экономических операторов и опубликование измененных сведений на информационном портале Союза.</w:t>
      </w:r>
    </w:p>
    <w:bookmarkEnd w:id="126"/>
    <w:bookmarkStart w:name="z682" w:id="127"/>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 приведен в таблице 11.</w:t>
      </w:r>
    </w:p>
    <w:bookmarkEnd w:id="127"/>
    <w:bookmarkStart w:name="z683" w:id="128"/>
    <w:p>
      <w:pPr>
        <w:spacing w:after="0"/>
        <w:ind w:left="0"/>
        <w:jc w:val="both"/>
      </w:pPr>
      <w:r>
        <w:rPr>
          <w:rFonts w:ascii="Times New Roman"/>
          <w:b w:val="false"/>
          <w:i w:val="false"/>
          <w:color w:val="000000"/>
          <w:sz w:val="28"/>
        </w:rPr>
        <w:t>
      Таблица 11</w:t>
      </w:r>
    </w:p>
    <w:bookmarkEnd w:id="128"/>
    <w:bookmarkStart w:name="z684" w:id="129"/>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bl>
    <w:bookmarkStart w:name="z685" w:id="130"/>
    <w:p>
      <w:pPr>
        <w:spacing w:after="0"/>
        <w:ind w:left="0"/>
        <w:jc w:val="both"/>
      </w:pPr>
      <w:r>
        <w:rPr>
          <w:rFonts w:ascii="Times New Roman"/>
          <w:b w:val="false"/>
          <w:i w:val="false"/>
          <w:color w:val="000000"/>
          <w:sz w:val="28"/>
        </w:rPr>
        <w:t>
      Таблица 12</w:t>
      </w:r>
    </w:p>
    <w:bookmarkEnd w:id="130"/>
    <w:bookmarkStart w:name="z686" w:id="131"/>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уполномоченных экономических операторов" (P.CC.12.OPR.005)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внесения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уполномоченным органом государства-члена изменений в реестр государства-члена, в том числе в целях приостановления, возобновления действия свидетельства о включении </w:t>
            </w:r>
          </w:p>
          <w:p>
            <w:pPr>
              <w:spacing w:after="20"/>
              <w:ind w:left="20"/>
              <w:jc w:val="both"/>
            </w:pPr>
            <w:r>
              <w:rPr>
                <w:rFonts w:ascii="Times New Roman"/>
                <w:b w:val="false"/>
                <w:i w:val="false"/>
                <w:color w:val="000000"/>
                <w:sz w:val="20"/>
              </w:rPr>
              <w:t>в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представляются исполнителем в Комиссию в срок,</w:t>
            </w:r>
          </w:p>
          <w:p>
            <w:pPr>
              <w:spacing w:after="20"/>
              <w:ind w:left="20"/>
              <w:jc w:val="both"/>
            </w:pPr>
            <w:r>
              <w:rPr>
                <w:rFonts w:ascii="Times New Roman"/>
                <w:b w:val="false"/>
                <w:i w:val="false"/>
                <w:color w:val="000000"/>
                <w:sz w:val="20"/>
              </w:rPr>
              <w:t>не превышающий 5 рабочих дней со дня принятия решения о приостановлении, возобновлении и внесении изменений об уполномоченном экономическом операторе, содержащиеся в реестре государства-члена,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для внесения изменений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переданы в Комиссию</w:t>
            </w:r>
          </w:p>
        </w:tc>
      </w:tr>
    </w:tbl>
    <w:bookmarkStart w:name="z687" w:id="132"/>
    <w:p>
      <w:pPr>
        <w:spacing w:after="0"/>
        <w:ind w:left="0"/>
        <w:jc w:val="both"/>
      </w:pPr>
      <w:r>
        <w:rPr>
          <w:rFonts w:ascii="Times New Roman"/>
          <w:b w:val="false"/>
          <w:i w:val="false"/>
          <w:color w:val="000000"/>
          <w:sz w:val="28"/>
        </w:rPr>
        <w:t>
      Таблица 13</w:t>
      </w:r>
    </w:p>
    <w:bookmarkEnd w:id="132"/>
    <w:bookmarkStart w:name="z688" w:id="133"/>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уполномоченных экономических операторов" (P.CC.12.OPR.006)</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уполномоченных экономических операторов (операция "Представление сведений для внесения изменений в общий реестр уполномоченных экономических операторов"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34"/>
          <w:p>
            <w:pPr>
              <w:spacing w:after="20"/>
              <w:ind w:left="20"/>
              <w:jc w:val="both"/>
            </w:pPr>
            <w:r>
              <w:rPr>
                <w:rFonts w:ascii="Times New Roman"/>
                <w:b w:val="false"/>
                <w:i w:val="false"/>
                <w:color w:val="000000"/>
                <w:sz w:val="20"/>
              </w:rPr>
              <w:t xml:space="preserve">
исполнитель вносит изменения в общий реестр уполномоченных экономических операторов, формирует и направляет в уполномоченный орган </w:t>
            </w:r>
          </w:p>
          <w:bookmarkEnd w:id="134"/>
          <w:p>
            <w:pPr>
              <w:spacing w:after="20"/>
              <w:ind w:left="20"/>
              <w:jc w:val="both"/>
            </w:pPr>
            <w:r>
              <w:rPr>
                <w:rFonts w:ascii="Times New Roman"/>
                <w:b w:val="false"/>
                <w:i w:val="false"/>
                <w:color w:val="000000"/>
                <w:sz w:val="20"/>
              </w:rPr>
              <w:t>
государства-члена уведомление о внесении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внесения изменений в общий реестр уполномоченных экономических операторов обработаны, уведомление 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 направлено в уполномоченный орган государства-члена</w:t>
            </w:r>
          </w:p>
        </w:tc>
      </w:tr>
    </w:tbl>
    <w:bookmarkStart w:name="z690" w:id="135"/>
    <w:p>
      <w:pPr>
        <w:spacing w:after="0"/>
        <w:ind w:left="0"/>
        <w:jc w:val="both"/>
      </w:pPr>
      <w:r>
        <w:rPr>
          <w:rFonts w:ascii="Times New Roman"/>
          <w:b w:val="false"/>
          <w:i w:val="false"/>
          <w:color w:val="000000"/>
          <w:sz w:val="28"/>
        </w:rPr>
        <w:t>
      Таблица 14</w:t>
      </w:r>
    </w:p>
    <w:bookmarkEnd w:id="135"/>
    <w:bookmarkStart w:name="z691" w:id="136"/>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уполномоченных экономических операторов" (P.CC.12.OPR.007)</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внесении изменений в общий реестр уполномоченных экономических операторов обработано</w:t>
            </w:r>
          </w:p>
        </w:tc>
      </w:tr>
    </w:tbl>
    <w:bookmarkStart w:name="z692" w:id="137"/>
    <w:p>
      <w:pPr>
        <w:spacing w:after="0"/>
        <w:ind w:left="0"/>
        <w:jc w:val="both"/>
      </w:pPr>
      <w:r>
        <w:rPr>
          <w:rFonts w:ascii="Times New Roman"/>
          <w:b w:val="false"/>
          <w:i w:val="false"/>
          <w:color w:val="000000"/>
          <w:sz w:val="28"/>
        </w:rPr>
        <w:t>
      Таблица 15</w:t>
      </w:r>
    </w:p>
    <w:bookmarkEnd w:id="137"/>
    <w:bookmarkStart w:name="z693" w:id="138"/>
    <w:p>
      <w:pPr>
        <w:spacing w:after="0"/>
        <w:ind w:left="0"/>
        <w:jc w:val="left"/>
      </w:pPr>
      <w:r>
        <w:rPr>
          <w:rFonts w:ascii="Times New Roman"/>
          <w:b/>
          <w:i w:val="false"/>
          <w:color w:val="000000"/>
        </w:rPr>
        <w:t xml:space="preserve"> Описание операции "Опубликование измененных сведений общего реестра уполномоченных экономических операторов" (P.CC.12.OPR.008)</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выполняется не позднее 1 рабочего дня </w:t>
            </w:r>
          </w:p>
          <w:p>
            <w:pPr>
              <w:spacing w:after="20"/>
              <w:ind w:left="20"/>
              <w:jc w:val="both"/>
            </w:pPr>
            <w:r>
              <w:rPr>
                <w:rFonts w:ascii="Times New Roman"/>
                <w:b w:val="false"/>
                <w:i w:val="false"/>
                <w:color w:val="000000"/>
                <w:sz w:val="20"/>
              </w:rPr>
              <w:t xml:space="preserve">с даты получения сведений для внесения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измененных сведений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опубликованы на информационном портале Союза</w:t>
            </w:r>
          </w:p>
        </w:tc>
      </w:tr>
    </w:tbl>
    <w:p>
      <w:pPr>
        <w:spacing w:after="0"/>
        <w:ind w:left="0"/>
        <w:jc w:val="both"/>
      </w:pPr>
      <w:bookmarkStart w:name="z694" w:id="139"/>
      <w:r>
        <w:rPr>
          <w:rFonts w:ascii="Times New Roman"/>
          <w:b w:val="false"/>
          <w:i w:val="false"/>
          <w:color w:val="000000"/>
          <w:sz w:val="28"/>
        </w:rPr>
        <w:t xml:space="preserve">
      Процедура "Исключение сведений из общего реестра </w:t>
      </w:r>
    </w:p>
    <w:bookmarkEnd w:id="139"/>
    <w:p>
      <w:pPr>
        <w:spacing w:after="0"/>
        <w:ind w:left="0"/>
        <w:jc w:val="both"/>
      </w:pPr>
      <w:r>
        <w:rPr>
          <w:rFonts w:ascii="Times New Roman"/>
          <w:b w:val="false"/>
          <w:i w:val="false"/>
          <w:color w:val="000000"/>
          <w:sz w:val="28"/>
        </w:rPr>
        <w:t>уполномоченных экономических операторов" (P.CC.12.PRC.003)</w:t>
      </w:r>
    </w:p>
    <w:bookmarkStart w:name="z695" w:id="140"/>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уполномоченных экономических операторов" (P.CC.12.PRC.003) представлена на рисунке 6.</w:t>
      </w:r>
    </w:p>
    <w:bookmarkEnd w:id="140"/>
    <w:bookmarkStart w:name="z696"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697" w:id="142"/>
      <w:r>
        <w:rPr>
          <w:rFonts w:ascii="Times New Roman"/>
          <w:b w:val="false"/>
          <w:i w:val="false"/>
          <w:color w:val="000000"/>
          <w:sz w:val="28"/>
        </w:rPr>
        <w:t xml:space="preserve">
      Рис. 6. Схема выполнения процедуры "Исключение сведений </w:t>
      </w:r>
    </w:p>
    <w:bookmarkEnd w:id="142"/>
    <w:p>
      <w:pPr>
        <w:spacing w:after="0"/>
        <w:ind w:left="0"/>
        <w:jc w:val="both"/>
      </w:pPr>
      <w:r>
        <w:rPr>
          <w:rFonts w:ascii="Times New Roman"/>
          <w:b w:val="false"/>
          <w:i w:val="false"/>
          <w:color w:val="000000"/>
          <w:sz w:val="28"/>
        </w:rPr>
        <w:t>из общего реестра уполномоченных экономических операторов" (P.CC.12.PRC.003)</w:t>
      </w:r>
    </w:p>
    <w:bookmarkStart w:name="z698" w:id="143"/>
    <w:p>
      <w:pPr>
        <w:spacing w:after="0"/>
        <w:ind w:left="0"/>
        <w:jc w:val="both"/>
      </w:pPr>
      <w:r>
        <w:rPr>
          <w:rFonts w:ascii="Times New Roman"/>
          <w:b w:val="false"/>
          <w:i w:val="false"/>
          <w:color w:val="000000"/>
          <w:sz w:val="28"/>
        </w:rPr>
        <w:t xml:space="preserve">
      44. Процедура "Исключение сведений из общего реестра уполномоченных экономических операторов" (P.CC.12.PRC.003) выполняется при исключении юридического лица из реестра государства-члена. </w:t>
      </w:r>
    </w:p>
    <w:bookmarkEnd w:id="143"/>
    <w:bookmarkStart w:name="z699" w:id="144"/>
    <w:p>
      <w:pPr>
        <w:spacing w:after="0"/>
        <w:ind w:left="0"/>
        <w:jc w:val="both"/>
      </w:pPr>
      <w:r>
        <w:rPr>
          <w:rFonts w:ascii="Times New Roman"/>
          <w:b w:val="false"/>
          <w:i w:val="false"/>
          <w:color w:val="000000"/>
          <w:sz w:val="28"/>
        </w:rPr>
        <w:t xml:space="preserve">
      45. Первой выполняется операция "Представление информации для исключения сведений о юридическом лице из общего реестра уполномоченных экономических операторов" (P.CC.12.OPR.009), по результатам выполнения которой уполномоченным органом государства-члена формируются и представляются в Комиссию сведения о юридическом лице, исключенном из реестра государства-члена. </w:t>
      </w:r>
    </w:p>
    <w:bookmarkEnd w:id="144"/>
    <w:bookmarkStart w:name="z700" w:id="145"/>
    <w:p>
      <w:pPr>
        <w:spacing w:after="0"/>
        <w:ind w:left="0"/>
        <w:jc w:val="both"/>
      </w:pPr>
      <w:r>
        <w:rPr>
          <w:rFonts w:ascii="Times New Roman"/>
          <w:b w:val="false"/>
          <w:i w:val="false"/>
          <w:color w:val="000000"/>
          <w:sz w:val="28"/>
        </w:rPr>
        <w:t>
      46. При получении Комиссией информации для исключения сведений о юридическом лице из общего реестра уполномоченных экономических операторов выполняется операция "Прием и обработка информации для исключения сведений о юридическом лице из общего реестра уполномоченных экономических операторов" (P.CC.12.OPR.010), по результатам выполнения которой осуществляется исключение сведений о соответствующем юридическом лице из общего реестра уполномоченных экономических операторов. Уведомление об исключении сведений о юридическом лице из общего реестра уполномоченных экономических операторов передаются в уполномоченный орган государства-члена.</w:t>
      </w:r>
    </w:p>
    <w:bookmarkEnd w:id="145"/>
    <w:bookmarkStart w:name="z701" w:id="146"/>
    <w:p>
      <w:pPr>
        <w:spacing w:after="0"/>
        <w:ind w:left="0"/>
        <w:jc w:val="both"/>
      </w:pPr>
      <w:r>
        <w:rPr>
          <w:rFonts w:ascii="Times New Roman"/>
          <w:b w:val="false"/>
          <w:i w:val="false"/>
          <w:color w:val="000000"/>
          <w:sz w:val="28"/>
        </w:rPr>
        <w:t>
      47. При получении уполномоченным органом государства-члена уведомления об исключении сведений о юридическом лице из общего реестра уполномоченных экономических операторов выполняется операция "Получение уведомления об исключении сведений о юридическом лице из общего реестра уполномоченных экономических операторов" (P.CC.12.OPR.011), по результатам выполнения которой осуществляются прием и обработка указанного уведомления.</w:t>
      </w:r>
    </w:p>
    <w:bookmarkEnd w:id="146"/>
    <w:bookmarkStart w:name="z702" w:id="147"/>
    <w:p>
      <w:pPr>
        <w:spacing w:after="0"/>
        <w:ind w:left="0"/>
        <w:jc w:val="both"/>
      </w:pPr>
      <w:r>
        <w:rPr>
          <w:rFonts w:ascii="Times New Roman"/>
          <w:b w:val="false"/>
          <w:i w:val="false"/>
          <w:color w:val="000000"/>
          <w:sz w:val="28"/>
        </w:rPr>
        <w:t>
      48. В случае выполнения операции "Прием и обработка информации для исключения сведений о юридическом лице из общего реестра уполномоченных экономических операторов" (P.CC.12.OPR.010) выполняется операция "Опубликование обновленных сведений общего реестра уполномоченных экономических операторов" (P.CC.12.OPR.012),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47"/>
    <w:bookmarkStart w:name="z703" w:id="148"/>
    <w:p>
      <w:pPr>
        <w:spacing w:after="0"/>
        <w:ind w:left="0"/>
        <w:jc w:val="both"/>
      </w:pPr>
      <w:r>
        <w:rPr>
          <w:rFonts w:ascii="Times New Roman"/>
          <w:b w:val="false"/>
          <w:i w:val="false"/>
          <w:color w:val="000000"/>
          <w:sz w:val="28"/>
        </w:rPr>
        <w:t>
      49. Результатами выполнения процедуры "Исключение сведений из общего реестра уполномоченных экономических операторов" (P.CC.12.PRC.003) являются обработка в Комиссии сведений об исключении юридического лица из реестра государства-члена, внесение в общий реестр уполномоченных экономических операторов соответствующих изменений и опубликование обновленного общего реестра уполномоченных экономических операторов на информационном портале Союза.</w:t>
      </w:r>
    </w:p>
    <w:bookmarkEnd w:id="148"/>
    <w:bookmarkStart w:name="z704" w:id="149"/>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 приведен в таблице 16.</w:t>
      </w:r>
    </w:p>
    <w:bookmarkEnd w:id="149"/>
    <w:bookmarkStart w:name="z705" w:id="150"/>
    <w:p>
      <w:pPr>
        <w:spacing w:after="0"/>
        <w:ind w:left="0"/>
        <w:jc w:val="both"/>
      </w:pPr>
      <w:r>
        <w:rPr>
          <w:rFonts w:ascii="Times New Roman"/>
          <w:b w:val="false"/>
          <w:i w:val="false"/>
          <w:color w:val="000000"/>
          <w:sz w:val="28"/>
        </w:rPr>
        <w:t>
      Таблица 16</w:t>
      </w:r>
    </w:p>
    <w:bookmarkEnd w:id="150"/>
    <w:bookmarkStart w:name="z706" w:id="151"/>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p>
      <w:pPr>
        <w:spacing w:after="0"/>
        <w:ind w:left="0"/>
        <w:jc w:val="left"/>
      </w:pPr>
      <w:r>
        <w:br/>
      </w:r>
      <w:r>
        <w:rPr>
          <w:rFonts w:ascii="Times New Roman"/>
          <w:b w:val="false"/>
          <w:i w:val="false"/>
          <w:color w:val="000000"/>
          <w:sz w:val="28"/>
        </w:rPr>
        <w:t>
</w:t>
      </w:r>
    </w:p>
    <w:bookmarkStart w:name="z707" w:id="152"/>
    <w:p>
      <w:pPr>
        <w:spacing w:after="0"/>
        <w:ind w:left="0"/>
        <w:jc w:val="both"/>
      </w:pPr>
      <w:r>
        <w:rPr>
          <w:rFonts w:ascii="Times New Roman"/>
          <w:b w:val="false"/>
          <w:i w:val="false"/>
          <w:color w:val="000000"/>
          <w:sz w:val="28"/>
        </w:rPr>
        <w:t>
      Таблица 17</w:t>
      </w:r>
    </w:p>
    <w:bookmarkEnd w:id="152"/>
    <w:bookmarkStart w:name="z708" w:id="153"/>
    <w:p>
      <w:pPr>
        <w:spacing w:after="0"/>
        <w:ind w:left="0"/>
        <w:jc w:val="left"/>
      </w:pPr>
      <w:r>
        <w:rPr>
          <w:rFonts w:ascii="Times New Roman"/>
          <w:b/>
          <w:i w:val="false"/>
          <w:color w:val="000000"/>
        </w:rPr>
        <w:t xml:space="preserve"> Описание операции "Представление информации для исключения сведений о юридическом лице из общего реестра уполномоченных экономических операторов" (P.CC.12.OPR.009)</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юридического лица из реестра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представляются исполнителем в Комиссию в срок,</w:t>
            </w:r>
          </w:p>
          <w:p>
            <w:pPr>
              <w:spacing w:after="20"/>
              <w:ind w:left="20"/>
              <w:jc w:val="both"/>
            </w:pPr>
            <w:r>
              <w:rPr>
                <w:rFonts w:ascii="Times New Roman"/>
                <w:b w:val="false"/>
                <w:i w:val="false"/>
                <w:color w:val="000000"/>
                <w:sz w:val="20"/>
              </w:rPr>
              <w:t>не превышающий 5 рабочих дней со дня принятия решения об исключении из реестра государства-члена,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представлена в Комиссию</w:t>
            </w:r>
          </w:p>
        </w:tc>
      </w:tr>
    </w:tbl>
    <w:bookmarkStart w:name="z709" w:id="154"/>
    <w:p>
      <w:pPr>
        <w:spacing w:after="0"/>
        <w:ind w:left="0"/>
        <w:jc w:val="both"/>
      </w:pPr>
      <w:r>
        <w:rPr>
          <w:rFonts w:ascii="Times New Roman"/>
          <w:b w:val="false"/>
          <w:i w:val="false"/>
          <w:color w:val="000000"/>
          <w:sz w:val="28"/>
        </w:rPr>
        <w:t>
      Таблица 18</w:t>
      </w:r>
    </w:p>
    <w:bookmarkEnd w:id="154"/>
    <w:bookmarkStart w:name="z710" w:id="155"/>
    <w:p>
      <w:pPr>
        <w:spacing w:after="0"/>
        <w:ind w:left="0"/>
        <w:jc w:val="left"/>
      </w:pPr>
      <w:r>
        <w:rPr>
          <w:rFonts w:ascii="Times New Roman"/>
          <w:b/>
          <w:i w:val="false"/>
          <w:color w:val="000000"/>
        </w:rPr>
        <w:t xml:space="preserve"> Описание операции "Прием и обработка информации для исключения сведений о юридическом лице из общего реестра уполномоченных экономических операторов" (P.CC.12.OPR.010)</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(операция "Представление информации для исключения сведений о юридическом лице из общего реестра уполномоченных экономических операторов"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обрабатывает информацию для исключения сведений о юридическом лице из общего реестра уполномоченных экономических операторов, формирует и направляет в уполномоченный орган государства-члена уведомление об исключении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 xml:space="preserve">о юридическом лице из общего реестра уполномоченных экономических операторов обработана, уведомление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направлено в уполномоченный орган государства-члена</w:t>
            </w:r>
          </w:p>
        </w:tc>
      </w:tr>
    </w:tbl>
    <w:bookmarkStart w:name="z711" w:id="156"/>
    <w:p>
      <w:pPr>
        <w:spacing w:after="0"/>
        <w:ind w:left="0"/>
        <w:jc w:val="both"/>
      </w:pPr>
      <w:r>
        <w:rPr>
          <w:rFonts w:ascii="Times New Roman"/>
          <w:b w:val="false"/>
          <w:i w:val="false"/>
          <w:color w:val="000000"/>
          <w:sz w:val="28"/>
        </w:rPr>
        <w:t>
      Таблица 19</w:t>
      </w:r>
    </w:p>
    <w:bookmarkEnd w:id="156"/>
    <w:bookmarkStart w:name="z712" w:id="157"/>
    <w:p>
      <w:pPr>
        <w:spacing w:after="0"/>
        <w:ind w:left="0"/>
        <w:jc w:val="left"/>
      </w:pPr>
      <w:r>
        <w:rPr>
          <w:rFonts w:ascii="Times New Roman"/>
          <w:b/>
          <w:i w:val="false"/>
          <w:color w:val="000000"/>
        </w:rPr>
        <w:t xml:space="preserve"> Описание операции "Получение уведомления об исключении сведений </w:t>
      </w:r>
      <w:r>
        <w:br/>
      </w:r>
      <w:r>
        <w:rPr>
          <w:rFonts w:ascii="Times New Roman"/>
          <w:b/>
          <w:i w:val="false"/>
          <w:color w:val="000000"/>
        </w:rPr>
        <w:t>о юридическом лице из общего реестра уполномоченных экономических операторов" (P.CC.12.OPR.011)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о юридическом лице из общего реестра уполномоченных экономических операторов обработано</w:t>
            </w:r>
          </w:p>
        </w:tc>
      </w:tr>
    </w:tbl>
    <w:bookmarkStart w:name="z713" w:id="158"/>
    <w:p>
      <w:pPr>
        <w:spacing w:after="0"/>
        <w:ind w:left="0"/>
        <w:jc w:val="both"/>
      </w:pPr>
      <w:r>
        <w:rPr>
          <w:rFonts w:ascii="Times New Roman"/>
          <w:b w:val="false"/>
          <w:i w:val="false"/>
          <w:color w:val="000000"/>
          <w:sz w:val="28"/>
        </w:rPr>
        <w:t>
      Таблица 20</w:t>
      </w:r>
    </w:p>
    <w:bookmarkEnd w:id="158"/>
    <w:bookmarkStart w:name="z714" w:id="159"/>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уполномоченных экономических операторов" (P.CC.12.OPR.012)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сведений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1 рабочего дня </w:t>
            </w:r>
          </w:p>
          <w:p>
            <w:pPr>
              <w:spacing w:after="20"/>
              <w:ind w:left="20"/>
              <w:jc w:val="both"/>
            </w:pPr>
            <w:r>
              <w:rPr>
                <w:rFonts w:ascii="Times New Roman"/>
                <w:b w:val="false"/>
                <w:i w:val="false"/>
                <w:color w:val="000000"/>
                <w:sz w:val="20"/>
              </w:rPr>
              <w:t>с даты получения информации для исключения сведений о юридическом лице 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уполномоченных экономических операторов опубликован на информационном портале Союза</w:t>
            </w:r>
          </w:p>
        </w:tc>
      </w:tr>
    </w:tbl>
    <w:bookmarkStart w:name="z715" w:id="160"/>
    <w:p>
      <w:pPr>
        <w:spacing w:after="0"/>
        <w:ind w:left="0"/>
        <w:jc w:val="left"/>
      </w:pPr>
      <w:r>
        <w:rPr>
          <w:rFonts w:ascii="Times New Roman"/>
          <w:b/>
          <w:i w:val="false"/>
          <w:color w:val="000000"/>
        </w:rPr>
        <w:t xml:space="preserve"> Процедура "Информирование об изменении сведений в общем реестре уполномоченных экономических операторов" (P.CC.12.PRC.004)</w:t>
      </w:r>
    </w:p>
    <w:bookmarkEnd w:id="160"/>
    <w:bookmarkStart w:name="z716" w:id="161"/>
    <w:p>
      <w:pPr>
        <w:spacing w:after="0"/>
        <w:ind w:left="0"/>
        <w:jc w:val="both"/>
      </w:pPr>
      <w:r>
        <w:rPr>
          <w:rFonts w:ascii="Times New Roman"/>
          <w:b w:val="false"/>
          <w:i w:val="false"/>
          <w:color w:val="000000"/>
          <w:sz w:val="28"/>
        </w:rPr>
        <w:t>
      51. Схема выполнения процедуры "Информирование об изменении сведений в общем реестре уполномоченных экономических операторов" (P.CC.12.PRC.004) представлена на рисунке 7.</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7"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163"/>
    <w:p>
      <w:pPr>
        <w:spacing w:after="0"/>
        <w:ind w:left="0"/>
        <w:jc w:val="both"/>
      </w:pPr>
      <w:r>
        <w:rPr>
          <w:rFonts w:ascii="Times New Roman"/>
          <w:b w:val="false"/>
          <w:i w:val="false"/>
          <w:color w:val="000000"/>
          <w:sz w:val="28"/>
        </w:rPr>
        <w:t>
      Рис. 7. Схема выполнения процедуры "Информирование об изменении сведений в общем реестре уполномоченных экономических операторов" (P.CC.12.PRC.004)</w:t>
      </w:r>
    </w:p>
    <w:bookmarkEnd w:id="163"/>
    <w:bookmarkStart w:name="z719" w:id="164"/>
    <w:p>
      <w:pPr>
        <w:spacing w:after="0"/>
        <w:ind w:left="0"/>
        <w:jc w:val="both"/>
      </w:pPr>
      <w:r>
        <w:rPr>
          <w:rFonts w:ascii="Times New Roman"/>
          <w:b w:val="false"/>
          <w:i w:val="false"/>
          <w:color w:val="000000"/>
          <w:sz w:val="28"/>
        </w:rPr>
        <w:t>
      52. Процедура "Информирование об изменении сведений в общем реестре уполномоченных экономических операторов" (P.CC.12.PRC.004) выполняется Комиссией ежедневно при условии изменения сведений об уполномоченных экономических операторах в общем реестре уполномоченных экономических операторов (включение, исключение, изменение сведений, в том числе в части изменения статуса действия свидетельства о включении в реестр уполномоченных экономических операторов (приостановлено, возобновлено)). Процедура выполняется в отношении уполномоченных органов всех государств-членов.</w:t>
      </w:r>
    </w:p>
    <w:bookmarkEnd w:id="164"/>
    <w:bookmarkStart w:name="z720" w:id="165"/>
    <w:p>
      <w:pPr>
        <w:spacing w:after="0"/>
        <w:ind w:left="0"/>
        <w:jc w:val="both"/>
      </w:pPr>
      <w:r>
        <w:rPr>
          <w:rFonts w:ascii="Times New Roman"/>
          <w:b w:val="false"/>
          <w:i w:val="false"/>
          <w:color w:val="000000"/>
          <w:sz w:val="28"/>
        </w:rPr>
        <w:t>
      53. Первой выполняется операция "Оповещение об изменении сведений в общем реестре уполномоченных экономических операторов" (P.CC.12.OPR.013), по результатам выполнения которой Комиссия направляет в уполномоченный орган государства-члена уведомление об изменении сведений в общем реестре уполномоченных экономических операторов.</w:t>
      </w:r>
    </w:p>
    <w:bookmarkEnd w:id="165"/>
    <w:bookmarkStart w:name="z721" w:id="166"/>
    <w:p>
      <w:pPr>
        <w:spacing w:after="0"/>
        <w:ind w:left="0"/>
        <w:jc w:val="both"/>
      </w:pPr>
      <w:r>
        <w:rPr>
          <w:rFonts w:ascii="Times New Roman"/>
          <w:b w:val="false"/>
          <w:i w:val="false"/>
          <w:color w:val="000000"/>
          <w:sz w:val="28"/>
        </w:rPr>
        <w:t>
      54. При получении уполномоченным органом государства-члена уведомления об изменении сведений в общем реестре уполномоченных экономических операторов выполняется операция "Получение уведомления об изменении сведений в общем реестре уполномоченных экономических операторов" (P.CC.12.OPR.014), по результатам выполнения которой уполномоченным органом государства-члена принимается указанное уведомление.</w:t>
      </w:r>
    </w:p>
    <w:bookmarkEnd w:id="166"/>
    <w:bookmarkStart w:name="z722" w:id="167"/>
    <w:p>
      <w:pPr>
        <w:spacing w:after="0"/>
        <w:ind w:left="0"/>
        <w:jc w:val="both"/>
      </w:pPr>
      <w:r>
        <w:rPr>
          <w:rFonts w:ascii="Times New Roman"/>
          <w:b w:val="false"/>
          <w:i w:val="false"/>
          <w:color w:val="000000"/>
          <w:sz w:val="28"/>
        </w:rPr>
        <w:t>
      55. Результатом выполнения процедуры "Информирование об изменении сведений в общем реестре уполномоченных экономических операторов" (P.CC.12.PRC.004) являются получение и обработка в уполномоченном органе государства-члена уведомления об изменении сведений в общем реестре уполномоченных экономических операторов.</w:t>
      </w:r>
    </w:p>
    <w:bookmarkEnd w:id="167"/>
    <w:bookmarkStart w:name="z723" w:id="168"/>
    <w:p>
      <w:pPr>
        <w:spacing w:after="0"/>
        <w:ind w:left="0"/>
        <w:jc w:val="both"/>
      </w:pPr>
      <w:r>
        <w:rPr>
          <w:rFonts w:ascii="Times New Roman"/>
          <w:b w:val="false"/>
          <w:i w:val="false"/>
          <w:color w:val="000000"/>
          <w:sz w:val="28"/>
        </w:rPr>
        <w:t>
      56.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 приведен в таблице 21.</w:t>
      </w:r>
    </w:p>
    <w:bookmarkEnd w:id="168"/>
    <w:bookmarkStart w:name="z724" w:id="169"/>
    <w:p>
      <w:pPr>
        <w:spacing w:after="0"/>
        <w:ind w:left="0"/>
        <w:jc w:val="both"/>
      </w:pPr>
      <w:r>
        <w:rPr>
          <w:rFonts w:ascii="Times New Roman"/>
          <w:b w:val="false"/>
          <w:i w:val="false"/>
          <w:color w:val="000000"/>
          <w:sz w:val="28"/>
        </w:rPr>
        <w:t>
      Таблица 21</w:t>
      </w:r>
    </w:p>
    <w:bookmarkEnd w:id="169"/>
    <w:bookmarkStart w:name="z725" w:id="170"/>
    <w:p>
      <w:pPr>
        <w:spacing w:after="0"/>
        <w:ind w:left="0"/>
        <w:jc w:val="left"/>
      </w:pPr>
      <w:r>
        <w:rPr>
          <w:rFonts w:ascii="Times New Roman"/>
          <w:b/>
          <w:i w:val="false"/>
          <w:color w:val="000000"/>
        </w:rPr>
        <w:t xml:space="preserve">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bl>
    <w:bookmarkStart w:name="z726" w:id="171"/>
    <w:p>
      <w:pPr>
        <w:spacing w:after="0"/>
        <w:ind w:left="0"/>
        <w:jc w:val="both"/>
      </w:pPr>
      <w:r>
        <w:rPr>
          <w:rFonts w:ascii="Times New Roman"/>
          <w:b w:val="false"/>
          <w:i w:val="false"/>
          <w:color w:val="000000"/>
          <w:sz w:val="28"/>
        </w:rPr>
        <w:t>
      Таблица 22</w:t>
      </w:r>
    </w:p>
    <w:bookmarkEnd w:id="171"/>
    <w:bookmarkStart w:name="z727" w:id="172"/>
    <w:p>
      <w:pPr>
        <w:spacing w:after="0"/>
        <w:ind w:left="0"/>
        <w:jc w:val="left"/>
      </w:pPr>
      <w:r>
        <w:rPr>
          <w:rFonts w:ascii="Times New Roman"/>
          <w:b/>
          <w:i w:val="false"/>
          <w:color w:val="000000"/>
        </w:rPr>
        <w:t xml:space="preserve"> Описание операции "Оповещение об изменении сведений в общем реестре уполномоченных экономических операторов" (P.CC.12.OPR.013)</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ежедневно при условии изменения сведений в общем реестре уполномоченных экономических операторов (включение, исключение, изменение сведений, в том числе в части изменения статуса действия свидетельства о включении в реестр уполномоченных экономических операторов (приостановлено, возобновлено))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об изменении сведений в общем реестре уполномоченных экономических операторов </w:t>
            </w:r>
          </w:p>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изменении сведений в общем реестре уполномоченных экономических операторов направлено в уполномоченный орган государства-члена </w:t>
            </w:r>
          </w:p>
        </w:tc>
      </w:tr>
    </w:tbl>
    <w:bookmarkStart w:name="z728" w:id="173"/>
    <w:p>
      <w:pPr>
        <w:spacing w:after="0"/>
        <w:ind w:left="0"/>
        <w:jc w:val="both"/>
      </w:pPr>
      <w:r>
        <w:rPr>
          <w:rFonts w:ascii="Times New Roman"/>
          <w:b w:val="false"/>
          <w:i w:val="false"/>
          <w:color w:val="000000"/>
          <w:sz w:val="28"/>
        </w:rPr>
        <w:t>
      Таблица 23</w:t>
      </w:r>
    </w:p>
    <w:bookmarkEnd w:id="173"/>
    <w:bookmarkStart w:name="z729" w:id="174"/>
    <w:p>
      <w:pPr>
        <w:spacing w:after="0"/>
        <w:ind w:left="0"/>
        <w:jc w:val="left"/>
      </w:pPr>
      <w:r>
        <w:rPr>
          <w:rFonts w:ascii="Times New Roman"/>
          <w:b/>
          <w:i w:val="false"/>
          <w:color w:val="000000"/>
        </w:rPr>
        <w:t xml:space="preserve"> Описание операции "Получение уведомления об изменении сведений </w:t>
      </w:r>
      <w:r>
        <w:br/>
      </w:r>
      <w:r>
        <w:rPr>
          <w:rFonts w:ascii="Times New Roman"/>
          <w:b/>
          <w:i w:val="false"/>
          <w:color w:val="000000"/>
        </w:rPr>
        <w:t>в общем реестре уполномоченных экономических операторов" (P.CC.12.OPR.014)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изменении сведений в общем реестре уполномоченных экономических операторов (операция "Оповещение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 обрабатывает уведомление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государства-члена получено и обработано уведомление об изменении сведений в общем реестре уполномоченных экономических операторов</w:t>
            </w:r>
          </w:p>
        </w:tc>
      </w:tr>
    </w:tbl>
    <w:p>
      <w:pPr>
        <w:spacing w:after="0"/>
        <w:ind w:left="0"/>
        <w:jc w:val="both"/>
      </w:pPr>
      <w:bookmarkStart w:name="z730" w:id="175"/>
      <w:r>
        <w:rPr>
          <w:rFonts w:ascii="Times New Roman"/>
          <w:b w:val="false"/>
          <w:i w:val="false"/>
          <w:color w:val="000000"/>
          <w:sz w:val="28"/>
        </w:rPr>
        <w:t xml:space="preserve">
      2. Процедуры представления уполномоченным органам </w:t>
      </w:r>
    </w:p>
    <w:bookmarkEnd w:id="175"/>
    <w:p>
      <w:pPr>
        <w:spacing w:after="0"/>
        <w:ind w:left="0"/>
        <w:jc w:val="both"/>
      </w:pPr>
      <w:r>
        <w:rPr>
          <w:rFonts w:ascii="Times New Roman"/>
          <w:b w:val="false"/>
          <w:i w:val="false"/>
          <w:color w:val="000000"/>
          <w:sz w:val="28"/>
        </w:rPr>
        <w:t>государств-членов сведений, содержащихся в общем реестре уполномоченных экономических операторов</w:t>
      </w:r>
    </w:p>
    <w:bookmarkStart w:name="z731" w:id="176"/>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уполномоченных экономических операторов" (P.CC.12.PRC.005)</w:t>
      </w:r>
    </w:p>
    <w:bookmarkEnd w:id="176"/>
    <w:bookmarkStart w:name="z732" w:id="177"/>
    <w:p>
      <w:pPr>
        <w:spacing w:after="0"/>
        <w:ind w:left="0"/>
        <w:jc w:val="both"/>
      </w:pPr>
      <w:r>
        <w:rPr>
          <w:rFonts w:ascii="Times New Roman"/>
          <w:b w:val="false"/>
          <w:i w:val="false"/>
          <w:color w:val="000000"/>
          <w:sz w:val="28"/>
        </w:rPr>
        <w:t>
      57. Схема выполнения процедуры "Получение информации о дате и времени обновления общего реестра уполномоченных экономических операторов" (P.CC.12.PRC.005) представлена на рисунке 8.</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3"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34" w:id="179"/>
      <w:r>
        <w:rPr>
          <w:rFonts w:ascii="Times New Roman"/>
          <w:b w:val="false"/>
          <w:i w:val="false"/>
          <w:color w:val="000000"/>
          <w:sz w:val="28"/>
        </w:rPr>
        <w:t xml:space="preserve">
      Рис. 8. Схема выполнения процедуры "Получение информации о дате </w:t>
      </w:r>
    </w:p>
    <w:bookmarkEnd w:id="179"/>
    <w:p>
      <w:pPr>
        <w:spacing w:after="0"/>
        <w:ind w:left="0"/>
        <w:jc w:val="both"/>
      </w:pPr>
      <w:r>
        <w:rPr>
          <w:rFonts w:ascii="Times New Roman"/>
          <w:b w:val="false"/>
          <w:i w:val="false"/>
          <w:color w:val="000000"/>
          <w:sz w:val="28"/>
        </w:rPr>
        <w:t>и времени обновления общего реестра уполномоченных экономических операторов" (P.CC.12.PRC.005)</w:t>
      </w:r>
    </w:p>
    <w:bookmarkStart w:name="z735" w:id="180"/>
    <w:p>
      <w:pPr>
        <w:spacing w:after="0"/>
        <w:ind w:left="0"/>
        <w:jc w:val="both"/>
      </w:pPr>
      <w:r>
        <w:rPr>
          <w:rFonts w:ascii="Times New Roman"/>
          <w:b w:val="false"/>
          <w:i w:val="false"/>
          <w:color w:val="000000"/>
          <w:sz w:val="28"/>
        </w:rPr>
        <w:t xml:space="preserve">
      58. Процедура "Получение информации о дате и времени обновления общего реестра уполномоченных экономических операторов" (P.CC.12.PRC.005) выполняется при оценке необходимости синхронизации сведений, хранящихся в информационной системе уполномоченного органа государства-члена, запрашивающего сведения, с соответствующей информацией из общего реестра уполномоченных экономических операторов, хранящейся в Комиссии. </w:t>
      </w:r>
    </w:p>
    <w:bookmarkEnd w:id="180"/>
    <w:bookmarkStart w:name="z736" w:id="181"/>
    <w:p>
      <w:pPr>
        <w:spacing w:after="0"/>
        <w:ind w:left="0"/>
        <w:jc w:val="both"/>
      </w:pPr>
      <w:r>
        <w:rPr>
          <w:rFonts w:ascii="Times New Roman"/>
          <w:b w:val="false"/>
          <w:i w:val="false"/>
          <w:color w:val="000000"/>
          <w:sz w:val="28"/>
        </w:rPr>
        <w:t>
      59. Первой выполняется операция "Запрос информации о дате и времени обновления общего реестра уполномоченных экономических операторов" (P.CC.12.OPR.015),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уполномоченных экономических операторов.</w:t>
      </w:r>
    </w:p>
    <w:bookmarkEnd w:id="181"/>
    <w:bookmarkStart w:name="z737" w:id="182"/>
    <w:p>
      <w:pPr>
        <w:spacing w:after="0"/>
        <w:ind w:left="0"/>
        <w:jc w:val="both"/>
      </w:pPr>
      <w:r>
        <w:rPr>
          <w:rFonts w:ascii="Times New Roman"/>
          <w:b w:val="false"/>
          <w:i w:val="false"/>
          <w:color w:val="000000"/>
          <w:sz w:val="28"/>
        </w:rPr>
        <w:t>
      60. При поступлении в Комиссию запроса на получение информации о дате и времени обновления общего реестра уполномоченных экономических операторов выполняется операция "Обработка и представление информации о дате и времени обновления общего реестра уполномоченных экономических операторов" (P.CC.12.OPR.016), по результатам выполнения которой формируется и представляется в уполномоченный орган государства-члена информация о дате и времени последнего обновления общего реестра уполномоченных экономических операторов.</w:t>
      </w:r>
    </w:p>
    <w:bookmarkEnd w:id="182"/>
    <w:bookmarkStart w:name="z738" w:id="183"/>
    <w:p>
      <w:pPr>
        <w:spacing w:after="0"/>
        <w:ind w:left="0"/>
        <w:jc w:val="both"/>
      </w:pPr>
      <w:r>
        <w:rPr>
          <w:rFonts w:ascii="Times New Roman"/>
          <w:b w:val="false"/>
          <w:i w:val="false"/>
          <w:color w:val="000000"/>
          <w:sz w:val="28"/>
        </w:rPr>
        <w:t>
      61. При получении уполномоченным органом государства-члена информации о дате и времени последнего обновления общего реестра уполномоченных экономических операторов выполняется операция "Прием и обработка информации о дате и времени обновления общего реестра уполномоченных экономических операторов" (P.CC.12.OPR.017).</w:t>
      </w:r>
    </w:p>
    <w:bookmarkEnd w:id="183"/>
    <w:bookmarkStart w:name="z739" w:id="184"/>
    <w:p>
      <w:pPr>
        <w:spacing w:after="0"/>
        <w:ind w:left="0"/>
        <w:jc w:val="both"/>
      </w:pPr>
      <w:r>
        <w:rPr>
          <w:rFonts w:ascii="Times New Roman"/>
          <w:b w:val="false"/>
          <w:i w:val="false"/>
          <w:color w:val="000000"/>
          <w:sz w:val="28"/>
        </w:rPr>
        <w:t>
      62. Результатом выполнения процедуры "Получение информации о дате и времени обновления общего реестра уполномоченных экономических операторов" (P.CC.12.PRC.005) является получение уполномоченным органом государства-члена информации о дате и времени последнего обновления общего реестра уполномоченных экономических операторов.</w:t>
      </w:r>
    </w:p>
    <w:bookmarkEnd w:id="184"/>
    <w:bookmarkStart w:name="z740" w:id="185"/>
    <w:p>
      <w:pPr>
        <w:spacing w:after="0"/>
        <w:ind w:left="0"/>
        <w:jc w:val="both"/>
      </w:pPr>
      <w:r>
        <w:rPr>
          <w:rFonts w:ascii="Times New Roman"/>
          <w:b w:val="false"/>
          <w:i w:val="false"/>
          <w:color w:val="000000"/>
          <w:sz w:val="28"/>
        </w:rPr>
        <w:t>
      63.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 приведен в таблице 24.</w:t>
      </w:r>
    </w:p>
    <w:bookmarkEnd w:id="185"/>
    <w:bookmarkStart w:name="z741" w:id="186"/>
    <w:p>
      <w:pPr>
        <w:spacing w:after="0"/>
        <w:ind w:left="0"/>
        <w:jc w:val="both"/>
      </w:pPr>
      <w:r>
        <w:rPr>
          <w:rFonts w:ascii="Times New Roman"/>
          <w:b w:val="false"/>
          <w:i w:val="false"/>
          <w:color w:val="000000"/>
          <w:sz w:val="28"/>
        </w:rPr>
        <w:t>
      Таблица 24</w:t>
      </w:r>
    </w:p>
    <w:bookmarkEnd w:id="186"/>
    <w:bookmarkStart w:name="z742" w:id="18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bl>
    <w:bookmarkStart w:name="z743" w:id="188"/>
    <w:p>
      <w:pPr>
        <w:spacing w:after="0"/>
        <w:ind w:left="0"/>
        <w:jc w:val="both"/>
      </w:pPr>
      <w:r>
        <w:rPr>
          <w:rFonts w:ascii="Times New Roman"/>
          <w:b w:val="false"/>
          <w:i w:val="false"/>
          <w:color w:val="000000"/>
          <w:sz w:val="28"/>
        </w:rPr>
        <w:t>
      Таблица 25</w:t>
      </w:r>
    </w:p>
    <w:bookmarkEnd w:id="188"/>
    <w:bookmarkStart w:name="z744" w:id="189"/>
    <w:p>
      <w:pPr>
        <w:spacing w:after="0"/>
        <w:ind w:left="0"/>
        <w:jc w:val="left"/>
      </w:pPr>
      <w:r>
        <w:rPr>
          <w:rFonts w:ascii="Times New Roman"/>
          <w:b/>
          <w:i w:val="false"/>
          <w:color w:val="000000"/>
        </w:rPr>
        <w:t xml:space="preserve"> Описание операции "Запрос информации о дате </w:t>
      </w:r>
      <w:r>
        <w:br/>
      </w:r>
      <w:r>
        <w:rPr>
          <w:rFonts w:ascii="Times New Roman"/>
          <w:b/>
          <w:i w:val="false"/>
          <w:color w:val="000000"/>
        </w:rPr>
        <w:t xml:space="preserve">и времени обновления общего реестра </w:t>
      </w:r>
      <w:r>
        <w:br/>
      </w:r>
      <w:r>
        <w:rPr>
          <w:rFonts w:ascii="Times New Roman"/>
          <w:b/>
          <w:i w:val="false"/>
          <w:color w:val="000000"/>
        </w:rPr>
        <w:t>уполномоченных экономических операторов" (P.CC.12.OPR.015)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оценке необходимости синхронизации сведений, хранящихся </w:t>
            </w:r>
          </w:p>
          <w:p>
            <w:pPr>
              <w:spacing w:after="20"/>
              <w:ind w:left="20"/>
              <w:jc w:val="both"/>
            </w:pPr>
            <w:r>
              <w:rPr>
                <w:rFonts w:ascii="Times New Roman"/>
                <w:b w:val="false"/>
                <w:i w:val="false"/>
                <w:color w:val="000000"/>
                <w:sz w:val="20"/>
              </w:rPr>
              <w:t>в информационной системе уполномоченного органа государства-члена, с соответствующей информацией из общего реестра уполномоченных экономических операторов,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предоставление информации о дате и времени обновления общего реестра уполномоченных экономических операторов в соответствии </w:t>
            </w:r>
          </w:p>
          <w:p>
            <w:pPr>
              <w:spacing w:after="20"/>
              <w:ind w:left="20"/>
              <w:jc w:val="both"/>
            </w:pPr>
            <w:r>
              <w:rPr>
                <w:rFonts w:ascii="Times New Roman"/>
                <w:b w:val="false"/>
                <w:i w:val="false"/>
                <w:color w:val="000000"/>
                <w:sz w:val="20"/>
              </w:rPr>
              <w:t xml:space="preserve">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уполномоченных экономических операторов направлен в Комиссию</w:t>
            </w:r>
          </w:p>
        </w:tc>
      </w:tr>
    </w:tbl>
    <w:bookmarkStart w:name="z745" w:id="190"/>
    <w:p>
      <w:pPr>
        <w:spacing w:after="0"/>
        <w:ind w:left="0"/>
        <w:jc w:val="both"/>
      </w:pPr>
      <w:r>
        <w:rPr>
          <w:rFonts w:ascii="Times New Roman"/>
          <w:b w:val="false"/>
          <w:i w:val="false"/>
          <w:color w:val="000000"/>
          <w:sz w:val="28"/>
        </w:rPr>
        <w:t>
      Таблица 26</w:t>
      </w:r>
    </w:p>
    <w:bookmarkEnd w:id="190"/>
    <w:bookmarkStart w:name="z746" w:id="191"/>
    <w:p>
      <w:pPr>
        <w:spacing w:after="0"/>
        <w:ind w:left="0"/>
        <w:jc w:val="left"/>
      </w:pPr>
      <w:r>
        <w:rPr>
          <w:rFonts w:ascii="Times New Roman"/>
          <w:b/>
          <w:i w:val="false"/>
          <w:color w:val="000000"/>
        </w:rPr>
        <w:t xml:space="preserve"> Описание операции "Обработка и представление информации о дате </w:t>
      </w:r>
      <w:r>
        <w:br/>
      </w:r>
      <w:r>
        <w:rPr>
          <w:rFonts w:ascii="Times New Roman"/>
          <w:b/>
          <w:i w:val="false"/>
          <w:color w:val="000000"/>
        </w:rPr>
        <w:t>и времени обновления общего реестра уполномоченных экономических операторов" (P.CC.12.OPR.016)</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последнего обновления общего реестра уполномоченных экономических операторов (операция "Запрос информации о дате и времени обновления общего реестра уполномоченных экономических операторов"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формирует и направляет ответ на запрос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направлено сообщение, содержащее информацию </w:t>
            </w:r>
          </w:p>
          <w:p>
            <w:pPr>
              <w:spacing w:after="20"/>
              <w:ind w:left="20"/>
              <w:jc w:val="both"/>
            </w:pPr>
            <w:r>
              <w:rPr>
                <w:rFonts w:ascii="Times New Roman"/>
                <w:b w:val="false"/>
                <w:i w:val="false"/>
                <w:color w:val="000000"/>
                <w:sz w:val="20"/>
              </w:rPr>
              <w:t>о дате и времени последнего обновления общего реестра уполномоченных экономических операторов</w:t>
            </w:r>
          </w:p>
        </w:tc>
      </w:tr>
    </w:tbl>
    <w:bookmarkStart w:name="z747" w:id="192"/>
    <w:p>
      <w:pPr>
        <w:spacing w:after="0"/>
        <w:ind w:left="0"/>
        <w:jc w:val="both"/>
      </w:pPr>
      <w:r>
        <w:rPr>
          <w:rFonts w:ascii="Times New Roman"/>
          <w:b w:val="false"/>
          <w:i w:val="false"/>
          <w:color w:val="000000"/>
          <w:sz w:val="28"/>
        </w:rPr>
        <w:t>
      Таблица 27</w:t>
      </w:r>
    </w:p>
    <w:bookmarkEnd w:id="192"/>
    <w:bookmarkStart w:name="z748" w:id="193"/>
    <w:p>
      <w:pPr>
        <w:spacing w:after="0"/>
        <w:ind w:left="0"/>
        <w:jc w:val="left"/>
      </w:pPr>
      <w:r>
        <w:rPr>
          <w:rFonts w:ascii="Times New Roman"/>
          <w:b/>
          <w:i w:val="false"/>
          <w:color w:val="000000"/>
        </w:rPr>
        <w:t xml:space="preserve"> Описание операции "Прием и обработка информации </w:t>
      </w:r>
      <w:r>
        <w:br/>
      </w:r>
      <w:r>
        <w:rPr>
          <w:rFonts w:ascii="Times New Roman"/>
          <w:b/>
          <w:i w:val="false"/>
          <w:color w:val="000000"/>
        </w:rPr>
        <w:t>о дате и времени обновления общего реестра уполномоченных экономических операторов" (P.CC.12.OPR.017)</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последнего обновления общего реестра уполномоченных экономических операторов (операция "Обработка и представление информации о дате и времени обновления общего реестра уполномоченных экономических операторов"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последнего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 времени обновления общего реестра получены</w:t>
            </w:r>
          </w:p>
        </w:tc>
      </w:tr>
    </w:tbl>
    <w:bookmarkStart w:name="z749" w:id="194"/>
    <w:p>
      <w:pPr>
        <w:spacing w:after="0"/>
        <w:ind w:left="0"/>
        <w:jc w:val="both"/>
      </w:pPr>
      <w:r>
        <w:rPr>
          <w:rFonts w:ascii="Times New Roman"/>
          <w:b w:val="false"/>
          <w:i w:val="false"/>
          <w:color w:val="000000"/>
          <w:sz w:val="28"/>
        </w:rPr>
        <w:t>
      Процедура "Получение сведений из общего реестра уполномоченных экономических операторов" (P.CC.12.PRC.006)</w:t>
      </w:r>
    </w:p>
    <w:bookmarkEnd w:id="194"/>
    <w:bookmarkStart w:name="z750" w:id="195"/>
    <w:p>
      <w:pPr>
        <w:spacing w:after="0"/>
        <w:ind w:left="0"/>
        <w:jc w:val="both"/>
      </w:pPr>
      <w:r>
        <w:rPr>
          <w:rFonts w:ascii="Times New Roman"/>
          <w:b w:val="false"/>
          <w:i w:val="false"/>
          <w:color w:val="000000"/>
          <w:sz w:val="28"/>
        </w:rPr>
        <w:t>
      64. Схема выполнения процедуры "Получение сведений из общего реестра уполномоченных экономических операторов" (P.CC.12.PRC.006) представлена на рисунке 9.</w:t>
      </w:r>
    </w:p>
    <w:bookmarkEnd w:id="195"/>
    <w:bookmarkStart w:name="z75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2" w:id="197"/>
    <w:p>
      <w:pPr>
        <w:spacing w:after="0"/>
        <w:ind w:left="0"/>
        <w:jc w:val="both"/>
      </w:pPr>
      <w:r>
        <w:rPr>
          <w:rFonts w:ascii="Times New Roman"/>
          <w:b w:val="false"/>
          <w:i w:val="false"/>
          <w:color w:val="000000"/>
          <w:sz w:val="28"/>
        </w:rPr>
        <w:t>
      Рис. 9. Схема выполнения процедуры "Получение сведений из общего реестра уполномоченных экономических операторов" (P.CC.12.PRC.006)</w:t>
      </w:r>
    </w:p>
    <w:bookmarkEnd w:id="197"/>
    <w:bookmarkStart w:name="z753" w:id="198"/>
    <w:p>
      <w:pPr>
        <w:spacing w:after="0"/>
        <w:ind w:left="0"/>
        <w:jc w:val="both"/>
      </w:pPr>
      <w:r>
        <w:rPr>
          <w:rFonts w:ascii="Times New Roman"/>
          <w:b w:val="false"/>
          <w:i w:val="false"/>
          <w:color w:val="000000"/>
          <w:sz w:val="28"/>
        </w:rPr>
        <w:t>
      65. Процедура "Получение сведений из общего реестра уполномоченных экономических операторов" (P.CC.12.PRC.006) выполняется при возникновении необходимости получения уполномоченным органом государства-члена сведений о юридических лицах из общего реестра уполномоченных экономических операторов.</w:t>
      </w:r>
    </w:p>
    <w:bookmarkEnd w:id="198"/>
    <w:bookmarkStart w:name="z754" w:id="199"/>
    <w:p>
      <w:pPr>
        <w:spacing w:after="0"/>
        <w:ind w:left="0"/>
        <w:jc w:val="both"/>
      </w:pPr>
      <w:r>
        <w:rPr>
          <w:rFonts w:ascii="Times New Roman"/>
          <w:b w:val="false"/>
          <w:i w:val="false"/>
          <w:color w:val="000000"/>
          <w:sz w:val="28"/>
        </w:rPr>
        <w:t>
      66. Первой выполняется операция "Запрос сведений из общего реестра уполномоченных экономических операторов" (P.CC.12.OPR.018),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сведений о юридических лицах из общего реестра уполномоченных экономических операторов. В зависимости от заданных параметров возможно формирование 2 видов запросов:</w:t>
      </w:r>
    </w:p>
    <w:bookmarkEnd w:id="199"/>
    <w:bookmarkStart w:name="z755" w:id="200"/>
    <w:p>
      <w:pPr>
        <w:spacing w:after="0"/>
        <w:ind w:left="0"/>
        <w:jc w:val="both"/>
      </w:pPr>
      <w:r>
        <w:rPr>
          <w:rFonts w:ascii="Times New Roman"/>
          <w:b w:val="false"/>
          <w:i w:val="false"/>
          <w:color w:val="000000"/>
          <w:sz w:val="28"/>
        </w:rPr>
        <w:t>
      запрос на получение сведений о юридических лицах, содержащихся в общем реестре уполномоченных экономических операторов, в полном объеме;</w:t>
      </w:r>
    </w:p>
    <w:bookmarkEnd w:id="200"/>
    <w:bookmarkStart w:name="z756" w:id="201"/>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201"/>
    <w:bookmarkStart w:name="z757" w:id="202"/>
    <w:p>
      <w:pPr>
        <w:spacing w:after="0"/>
        <w:ind w:left="0"/>
        <w:jc w:val="both"/>
      </w:pPr>
      <w:r>
        <w:rPr>
          <w:rFonts w:ascii="Times New Roman"/>
          <w:b w:val="false"/>
          <w:i w:val="false"/>
          <w:color w:val="000000"/>
          <w:sz w:val="28"/>
        </w:rPr>
        <w:t>
      67. При получении Комиссией запроса на получение сведений о юридических лицах из общего реестра уполномоченных экономических операторов выполняется операция "Обработка и представление сведений из общего реестра уполномоченных экономических операторов" (P.CC.12.OPR.019), по результатам выполнения которой формируются и представляются в запрашивающий уполномоченный орган государства-члена сведения о юридических лицах из общего реестра уполномоченных экономических операторов или направляется уведомление об отсутствии сведений, удовлетворяющих параметрам запроса.</w:t>
      </w:r>
    </w:p>
    <w:bookmarkEnd w:id="202"/>
    <w:bookmarkStart w:name="z758" w:id="203"/>
    <w:p>
      <w:pPr>
        <w:spacing w:after="0"/>
        <w:ind w:left="0"/>
        <w:jc w:val="both"/>
      </w:pPr>
      <w:r>
        <w:rPr>
          <w:rFonts w:ascii="Times New Roman"/>
          <w:b w:val="false"/>
          <w:i w:val="false"/>
          <w:color w:val="000000"/>
          <w:sz w:val="28"/>
        </w:rPr>
        <w:t>
      68. При поступлении в уполномоченный орган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 выполняется операция "Прием и обработка сведений из общего реестра уполномоченных экономических операторов" (P.CC.12.OPR.020).</w:t>
      </w:r>
    </w:p>
    <w:bookmarkEnd w:id="203"/>
    <w:bookmarkStart w:name="z759" w:id="204"/>
    <w:p>
      <w:pPr>
        <w:spacing w:after="0"/>
        <w:ind w:left="0"/>
        <w:jc w:val="both"/>
      </w:pPr>
      <w:r>
        <w:rPr>
          <w:rFonts w:ascii="Times New Roman"/>
          <w:b w:val="false"/>
          <w:i w:val="false"/>
          <w:color w:val="000000"/>
          <w:sz w:val="28"/>
        </w:rPr>
        <w:t>
      69. Результатами выполнения процедуры "Получение сведений из общего реестра уполномоченных экономических операторов" (P.CC.12.PRC.006) являются получение уполномоченным органом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w:t>
      </w:r>
    </w:p>
    <w:bookmarkEnd w:id="204"/>
    <w:bookmarkStart w:name="z760" w:id="205"/>
    <w:p>
      <w:pPr>
        <w:spacing w:after="0"/>
        <w:ind w:left="0"/>
        <w:jc w:val="both"/>
      </w:pPr>
      <w:r>
        <w:rPr>
          <w:rFonts w:ascii="Times New Roman"/>
          <w:b w:val="false"/>
          <w:i w:val="false"/>
          <w:color w:val="000000"/>
          <w:sz w:val="28"/>
        </w:rPr>
        <w:t>
      70.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 приведен в таблице 28.</w:t>
      </w:r>
    </w:p>
    <w:bookmarkEnd w:id="205"/>
    <w:bookmarkStart w:name="z761" w:id="206"/>
    <w:p>
      <w:pPr>
        <w:spacing w:after="0"/>
        <w:ind w:left="0"/>
        <w:jc w:val="both"/>
      </w:pPr>
      <w:r>
        <w:rPr>
          <w:rFonts w:ascii="Times New Roman"/>
          <w:b w:val="false"/>
          <w:i w:val="false"/>
          <w:color w:val="000000"/>
          <w:sz w:val="28"/>
        </w:rPr>
        <w:t>
      Таблица 28</w:t>
      </w:r>
    </w:p>
    <w:bookmarkEnd w:id="206"/>
    <w:bookmarkStart w:name="z762" w:id="20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bl>
    <w:bookmarkStart w:name="z763" w:id="208"/>
    <w:p>
      <w:pPr>
        <w:spacing w:after="0"/>
        <w:ind w:left="0"/>
        <w:jc w:val="both"/>
      </w:pPr>
      <w:r>
        <w:rPr>
          <w:rFonts w:ascii="Times New Roman"/>
          <w:b w:val="false"/>
          <w:i w:val="false"/>
          <w:color w:val="000000"/>
          <w:sz w:val="28"/>
        </w:rPr>
        <w:t>
      Таблица 29</w:t>
      </w:r>
    </w:p>
    <w:bookmarkEnd w:id="208"/>
    <w:bookmarkStart w:name="z764" w:id="209"/>
    <w:p>
      <w:pPr>
        <w:spacing w:after="0"/>
        <w:ind w:left="0"/>
        <w:jc w:val="left"/>
      </w:pPr>
      <w:r>
        <w:rPr>
          <w:rFonts w:ascii="Times New Roman"/>
          <w:b/>
          <w:i w:val="false"/>
          <w:color w:val="000000"/>
        </w:rPr>
        <w:t xml:space="preserve"> Описание операции "Запрос сведений из общего реестра уполномоченных экономических операторов" (P.CC.12.OPR.018)</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сведений о юридических лицах из общего реестра уполномоченных экономических операторов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10"/>
          <w:p>
            <w:pPr>
              <w:spacing w:after="20"/>
              <w:ind w:left="20"/>
              <w:jc w:val="both"/>
            </w:pPr>
            <w:r>
              <w:rPr>
                <w:rFonts w:ascii="Times New Roman"/>
                <w:b w:val="false"/>
                <w:i w:val="false"/>
                <w:color w:val="000000"/>
                <w:sz w:val="20"/>
              </w:rPr>
              <w:t xml:space="preserve">
исполнитель формирует и направляет в Комиссию запрос сведений из общего реестра уполномоченных экономических операторов в соответствии </w:t>
            </w:r>
          </w:p>
          <w:bookmarkEnd w:id="210"/>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содержащихся в общем реестре уполномоченных экономических операторов, в полном объеме </w:t>
            </w:r>
          </w:p>
          <w:p>
            <w:pPr>
              <w:spacing w:after="20"/>
              <w:ind w:left="20"/>
              <w:jc w:val="both"/>
            </w:pPr>
            <w:r>
              <w:rPr>
                <w:rFonts w:ascii="Times New Roman"/>
                <w:b w:val="false"/>
                <w:i w:val="false"/>
                <w:color w:val="000000"/>
                <w:sz w:val="20"/>
              </w:rPr>
              <w:t xml:space="preserve">(с учетом исторических данных) дата актуализации </w:t>
            </w:r>
          </w:p>
          <w:p>
            <w:pPr>
              <w:spacing w:after="20"/>
              <w:ind w:left="20"/>
              <w:jc w:val="both"/>
            </w:pPr>
            <w:r>
              <w:rPr>
                <w:rFonts w:ascii="Times New Roman"/>
                <w:b w:val="false"/>
                <w:i w:val="false"/>
                <w:color w:val="000000"/>
                <w:sz w:val="20"/>
              </w:rPr>
              <w:t>в запросе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получения сведений по состоянию на определенную дату в запросе должна указываться дата актуализации.</w:t>
            </w:r>
          </w:p>
          <w:p>
            <w:pPr>
              <w:spacing w:after="20"/>
              <w:ind w:left="20"/>
              <w:jc w:val="both"/>
            </w:pPr>
            <w:r>
              <w:rPr>
                <w:rFonts w:ascii="Times New Roman"/>
                <w:b w:val="false"/>
                <w:i w:val="false"/>
                <w:color w:val="000000"/>
                <w:sz w:val="20"/>
              </w:rPr>
              <w:t>
При необходимости получения сведений, включенных в общий реестр уполномоченных экономических операторов на основании сведений,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направлен в Комиссию</w:t>
            </w:r>
          </w:p>
        </w:tc>
      </w:tr>
    </w:tbl>
    <w:bookmarkStart w:name="z768" w:id="211"/>
    <w:p>
      <w:pPr>
        <w:spacing w:after="0"/>
        <w:ind w:left="0"/>
        <w:jc w:val="both"/>
      </w:pPr>
      <w:r>
        <w:rPr>
          <w:rFonts w:ascii="Times New Roman"/>
          <w:b w:val="false"/>
          <w:i w:val="false"/>
          <w:color w:val="000000"/>
          <w:sz w:val="28"/>
        </w:rPr>
        <w:t>
      Таблица 30</w:t>
      </w:r>
    </w:p>
    <w:bookmarkEnd w:id="211"/>
    <w:bookmarkStart w:name="z769" w:id="212"/>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уполномоченных экономических операторов" (P.CC.12.OPR.019)</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на получение сведений из общего реестра (операция "Запрос сведений из общего реестра уполномоченных экономических операторов"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13"/>
          <w:p>
            <w:pPr>
              <w:spacing w:after="20"/>
              <w:ind w:left="20"/>
              <w:jc w:val="both"/>
            </w:pPr>
            <w:r>
              <w:rPr>
                <w:rFonts w:ascii="Times New Roman"/>
                <w:b w:val="false"/>
                <w:i w:val="false"/>
                <w:color w:val="000000"/>
                <w:sz w:val="20"/>
              </w:rPr>
              <w:t xml:space="preserve">
исполнитель осуществляет обработку запроса </w:t>
            </w:r>
          </w:p>
          <w:bookmarkEnd w:id="213"/>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в уполномоченный орган государства-члена сведения из общего реестра уполномоченных экономических операторов в соответствии с параметрами, указанными в запросе.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полной информации из общего реестра уполномоченных экономических операторов осуществляется представление всех записей, хранящихся в реестре, включая исторические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сведений по состоянию </w:t>
            </w:r>
          </w:p>
          <w:p>
            <w:pPr>
              <w:spacing w:after="20"/>
              <w:ind w:left="20"/>
              <w:jc w:val="both"/>
            </w:pPr>
            <w:r>
              <w:rPr>
                <w:rFonts w:ascii="Times New Roman"/>
                <w:b w:val="false"/>
                <w:i w:val="false"/>
                <w:color w:val="000000"/>
                <w:sz w:val="20"/>
              </w:rPr>
              <w:t>на указанную дату осуществляется выборка сведений, содержащихся в общем реестре уполномоченных экономических операторов, по состоянию на дату, указанную в запросе. Выбор сведений из общего реестра уполномоченных экономических операторов осуществляется по всем странам либо с учетом кодов стран государств-членов, указанных в запросе.</w:t>
            </w:r>
          </w:p>
          <w:p>
            <w:pPr>
              <w:spacing w:after="20"/>
              <w:ind w:left="20"/>
              <w:jc w:val="both"/>
            </w:pPr>
            <w:r>
              <w:rPr>
                <w:rFonts w:ascii="Times New Roman"/>
                <w:b w:val="false"/>
                <w:i w:val="false"/>
                <w:color w:val="000000"/>
                <w:sz w:val="20"/>
              </w:rPr>
              <w:t xml:space="preserve">
При отсутствии в общем реестре уполномоченных экономических операторов сведений, удовлетворяющих параметрам запроса, </w:t>
            </w:r>
          </w:p>
          <w:p>
            <w:pPr>
              <w:spacing w:after="20"/>
              <w:ind w:left="20"/>
              <w:jc w:val="both"/>
            </w:pPr>
            <w:r>
              <w:rPr>
                <w:rFonts w:ascii="Times New Roman"/>
                <w:b w:val="false"/>
                <w:i w:val="false"/>
                <w:color w:val="000000"/>
                <w:sz w:val="20"/>
              </w:rPr>
              <w:t>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уполномоченных экономических операторов или направлено уведомление об отсутствии сведений, удовлетворяющих параметрам запроса</w:t>
            </w:r>
          </w:p>
        </w:tc>
      </w:tr>
    </w:tbl>
    <w:bookmarkStart w:name="z773" w:id="214"/>
    <w:p>
      <w:pPr>
        <w:spacing w:after="0"/>
        <w:ind w:left="0"/>
        <w:jc w:val="both"/>
      </w:pPr>
      <w:r>
        <w:rPr>
          <w:rFonts w:ascii="Times New Roman"/>
          <w:b w:val="false"/>
          <w:i w:val="false"/>
          <w:color w:val="000000"/>
          <w:sz w:val="28"/>
        </w:rPr>
        <w:t>
      Таблица 31</w:t>
      </w:r>
    </w:p>
    <w:bookmarkEnd w:id="214"/>
    <w:bookmarkStart w:name="z774" w:id="215"/>
    <w:p>
      <w:pPr>
        <w:spacing w:after="0"/>
        <w:ind w:left="0"/>
        <w:jc w:val="left"/>
      </w:pPr>
      <w:r>
        <w:rPr>
          <w:rFonts w:ascii="Times New Roman"/>
          <w:b/>
          <w:i w:val="false"/>
          <w:color w:val="000000"/>
        </w:rPr>
        <w:t xml:space="preserve"> Описание операции "Получение сведений из общего реестра уполномоченных экономических операторов" (P.CC.12.OPR.020)</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уполномоченных экономических операторов или уведомления об отсутствии сведений, удовлетворяющих параметрам запроса (операция "Обработка и представление сведений из общего реестра уполномоченных экономических операторов"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из общего реестра уполномоченных экономических операторов или уведомление об отсутствии сведений, удовлетворяющих параметрам запроса, </w:t>
            </w:r>
          </w:p>
          <w:p>
            <w:pPr>
              <w:spacing w:after="20"/>
              <w:ind w:left="20"/>
              <w:jc w:val="both"/>
            </w:pPr>
            <w:r>
              <w:rPr>
                <w:rFonts w:ascii="Times New Roman"/>
                <w:b w:val="false"/>
                <w:i w:val="false"/>
                <w:color w:val="000000"/>
                <w:sz w:val="20"/>
              </w:rPr>
              <w:t>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общего реестра уполномоченных экономических операторов либо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 обработаны</w:t>
            </w:r>
          </w:p>
        </w:tc>
      </w:tr>
    </w:tbl>
    <w:bookmarkStart w:name="z775" w:id="216"/>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уполномоченных экономических операторов" (P.CC.12.PRC.007)</w:t>
      </w:r>
    </w:p>
    <w:bookmarkEnd w:id="216"/>
    <w:bookmarkStart w:name="z776" w:id="217"/>
    <w:p>
      <w:pPr>
        <w:spacing w:after="0"/>
        <w:ind w:left="0"/>
        <w:jc w:val="both"/>
      </w:pPr>
      <w:r>
        <w:rPr>
          <w:rFonts w:ascii="Times New Roman"/>
          <w:b w:val="false"/>
          <w:i w:val="false"/>
          <w:color w:val="000000"/>
          <w:sz w:val="28"/>
        </w:rPr>
        <w:t>
      71. Схема выполнения процедуры "Получение информации об изменениях, внесенных в общий реестр уполномоченных экономических операторов" (P.CC.12.PRC.007) представлена на рисунке 10.</w:t>
      </w:r>
    </w:p>
    <w:bookmarkEnd w:id="2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8" w:id="219"/>
    <w:p>
      <w:pPr>
        <w:spacing w:after="0"/>
        <w:ind w:left="0"/>
        <w:jc w:val="both"/>
      </w:pPr>
      <w:r>
        <w:rPr>
          <w:rFonts w:ascii="Times New Roman"/>
          <w:b w:val="false"/>
          <w:i w:val="false"/>
          <w:color w:val="000000"/>
          <w:sz w:val="28"/>
        </w:rPr>
        <w:t>
      Рис. 10. Схема выполнения процедуры "Получение информации об изменениях, внесенных в общий реестр уполномоченных экономических операторов" (P.CC.12.PRC.007)</w:t>
      </w:r>
    </w:p>
    <w:bookmarkEnd w:id="219"/>
    <w:bookmarkStart w:name="z779" w:id="220"/>
    <w:p>
      <w:pPr>
        <w:spacing w:after="0"/>
        <w:ind w:left="0"/>
        <w:jc w:val="both"/>
      </w:pPr>
      <w:r>
        <w:rPr>
          <w:rFonts w:ascii="Times New Roman"/>
          <w:b w:val="false"/>
          <w:i w:val="false"/>
          <w:color w:val="000000"/>
          <w:sz w:val="28"/>
        </w:rPr>
        <w:t>
      72. Процедура "Получение информации об изменениях, внесенных в общий реестр уполномоченных экономических операторов" (P.CC.12.PRC.007) выполняется в целях получения уполномоченным органом государства-члена сведений из общего реестра уполномоченных экономических операторов, добавление которых в общий реестр уполномоченных экономических операторов или внесение изменений в которые произошло начиная с момента, указанного в запросе, до момента выполнения этого запроса. Процедура также может выполняться в следующих случаях:</w:t>
      </w:r>
    </w:p>
    <w:bookmarkEnd w:id="220"/>
    <w:bookmarkStart w:name="z780" w:id="221"/>
    <w:p>
      <w:pPr>
        <w:spacing w:after="0"/>
        <w:ind w:left="0"/>
        <w:jc w:val="both"/>
      </w:pPr>
      <w:r>
        <w:rPr>
          <w:rFonts w:ascii="Times New Roman"/>
          <w:b w:val="false"/>
          <w:i w:val="false"/>
          <w:color w:val="000000"/>
          <w:sz w:val="28"/>
        </w:rPr>
        <w:t>
      в результате выполнения процедуры "Получение информации о дате и времени обновления общего реестра уполномоченных экономических операторов" (P.CC.12.PRC.005) выявлено, что дата и время последнего получения сведений из общего реестра уполномоченных экономических операторов уполномоченным органом государства-члена являются более ранними, чем дата и время последнего изменения общего реестра уполномоченных экономических оператров Комиссии;</w:t>
      </w:r>
    </w:p>
    <w:bookmarkEnd w:id="221"/>
    <w:bookmarkStart w:name="z781" w:id="222"/>
    <w:p>
      <w:pPr>
        <w:spacing w:after="0"/>
        <w:ind w:left="0"/>
        <w:jc w:val="both"/>
      </w:pPr>
      <w:r>
        <w:rPr>
          <w:rFonts w:ascii="Times New Roman"/>
          <w:b w:val="false"/>
          <w:i w:val="false"/>
          <w:color w:val="000000"/>
          <w:sz w:val="28"/>
        </w:rPr>
        <w:t>
      уполномоченным органом государства-члена в результате выполнения процедуры "Информирование об изменении сведений в общем реестре уполномоченных экономических операторов" (P.CC.12.PRC.004) получено и обработано уведомление об изменении сведений в общем реестре уполномоченных экономических операторов.</w:t>
      </w:r>
    </w:p>
    <w:bookmarkEnd w:id="222"/>
    <w:bookmarkStart w:name="z782" w:id="223"/>
    <w:p>
      <w:pPr>
        <w:spacing w:after="0"/>
        <w:ind w:left="0"/>
        <w:jc w:val="both"/>
      </w:pPr>
      <w:r>
        <w:rPr>
          <w:rFonts w:ascii="Times New Roman"/>
          <w:b w:val="false"/>
          <w:i w:val="false"/>
          <w:color w:val="000000"/>
          <w:sz w:val="28"/>
        </w:rPr>
        <w:t>
      73. Первой выполняется операция "Запрос информации об изменениях, внесенных в общий реестр уполномоченных экономических операторов" (P.CC.12.OPR.021),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уполномоченных экономических операторов.</w:t>
      </w:r>
    </w:p>
    <w:bookmarkEnd w:id="223"/>
    <w:bookmarkStart w:name="z783" w:id="224"/>
    <w:p>
      <w:pPr>
        <w:spacing w:after="0"/>
        <w:ind w:left="0"/>
        <w:jc w:val="both"/>
      </w:pPr>
      <w:r>
        <w:rPr>
          <w:rFonts w:ascii="Times New Roman"/>
          <w:b w:val="false"/>
          <w:i w:val="false"/>
          <w:color w:val="000000"/>
          <w:sz w:val="28"/>
        </w:rPr>
        <w:t>
      74. При поступлении в Комиссию запроса информации об изменениях, внесенных в общий реестр уполномоченных экономических операторов, выполняется операция "Обработка и представление информации об измененных сведениях общего реестра уполномоченных экономических операторов" (P.CC.12.OPR.022),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уполномоченных экономических операторов с даты, указанной в запросе, или направляется уведомление об отсутствии сведений, удовлетворяющих параметрам запроса.</w:t>
      </w:r>
    </w:p>
    <w:bookmarkEnd w:id="224"/>
    <w:bookmarkStart w:name="z784" w:id="225"/>
    <w:p>
      <w:pPr>
        <w:spacing w:after="0"/>
        <w:ind w:left="0"/>
        <w:jc w:val="both"/>
      </w:pPr>
      <w:r>
        <w:rPr>
          <w:rFonts w:ascii="Times New Roman"/>
          <w:b w:val="false"/>
          <w:i w:val="false"/>
          <w:color w:val="000000"/>
          <w:sz w:val="28"/>
        </w:rPr>
        <w:t>
      75. При поступлении в уполномоченный орган государства-члена сведений об изменениях, внесенных в общий реестр уполномоченных экономических операторов,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уполномоченных экономических операторов" (P.CC.12.OPR.023), по результатам выполнения которой осуществляется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25"/>
    <w:bookmarkStart w:name="z785" w:id="226"/>
    <w:p>
      <w:pPr>
        <w:spacing w:after="0"/>
        <w:ind w:left="0"/>
        <w:jc w:val="both"/>
      </w:pPr>
      <w:r>
        <w:rPr>
          <w:rFonts w:ascii="Times New Roman"/>
          <w:b w:val="false"/>
          <w:i w:val="false"/>
          <w:color w:val="000000"/>
          <w:sz w:val="28"/>
        </w:rPr>
        <w:t>
      76. Результатами выполнения процедуры "Получение информации об изменениях, внесенных в общий реестр уполномоченных экономических операторов" (P.CC.12.PRC.007) являются получение уполномоченным органом государства-члена сведений из общего реестра уполномоченных экономических операторов и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26"/>
    <w:bookmarkStart w:name="z786" w:id="227"/>
    <w:p>
      <w:pPr>
        <w:spacing w:after="0"/>
        <w:ind w:left="0"/>
        <w:jc w:val="both"/>
      </w:pPr>
      <w:r>
        <w:rPr>
          <w:rFonts w:ascii="Times New Roman"/>
          <w:b w:val="false"/>
          <w:i w:val="false"/>
          <w:color w:val="000000"/>
          <w:sz w:val="28"/>
        </w:rPr>
        <w:t>
      77.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 приведен в таблице 32.</w:t>
      </w:r>
    </w:p>
    <w:bookmarkEnd w:id="227"/>
    <w:bookmarkStart w:name="z787" w:id="228"/>
    <w:p>
      <w:pPr>
        <w:spacing w:after="0"/>
        <w:ind w:left="0"/>
        <w:jc w:val="both"/>
      </w:pPr>
      <w:r>
        <w:rPr>
          <w:rFonts w:ascii="Times New Roman"/>
          <w:b w:val="false"/>
          <w:i w:val="false"/>
          <w:color w:val="000000"/>
          <w:sz w:val="28"/>
        </w:rPr>
        <w:t>
      Таблица 32</w:t>
      </w:r>
    </w:p>
    <w:bookmarkEnd w:id="228"/>
    <w:bookmarkStart w:name="z788" w:id="229"/>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35 настоящих Правил</w:t>
            </w:r>
          </w:p>
        </w:tc>
      </w:tr>
    </w:tbl>
    <w:bookmarkStart w:name="z789" w:id="230"/>
    <w:p>
      <w:pPr>
        <w:spacing w:after="0"/>
        <w:ind w:left="0"/>
        <w:jc w:val="both"/>
      </w:pPr>
      <w:r>
        <w:rPr>
          <w:rFonts w:ascii="Times New Roman"/>
          <w:b w:val="false"/>
          <w:i w:val="false"/>
          <w:color w:val="000000"/>
          <w:sz w:val="28"/>
        </w:rPr>
        <w:t>
      Таблица 33</w:t>
      </w:r>
    </w:p>
    <w:bookmarkEnd w:id="230"/>
    <w:bookmarkStart w:name="z790" w:id="231"/>
    <w:p>
      <w:pPr>
        <w:spacing w:after="0"/>
        <w:ind w:left="0"/>
        <w:jc w:val="left"/>
      </w:pPr>
      <w:r>
        <w:rPr>
          <w:rFonts w:ascii="Times New Roman"/>
          <w:b/>
          <w:i w:val="false"/>
          <w:color w:val="000000"/>
        </w:rPr>
        <w:t xml:space="preserve"> Описание операции "Запрос информации об изменениях, внесенных </w:t>
      </w:r>
      <w:r>
        <w:br/>
      </w:r>
      <w:r>
        <w:rPr>
          <w:rFonts w:ascii="Times New Roman"/>
          <w:b/>
          <w:i w:val="false"/>
          <w:color w:val="000000"/>
        </w:rPr>
        <w:t>в общий реестр уполномоченных экономических операторов" (P.CC.12.OPR.021)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сведений об изменениях, внесенных в общий реестр уполномоченных экономических операторов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получение информации об изменениях, внесенных в общий реестр уполномоченных экономических операторов, 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уполномоченных экономических операторов, направлен в Комиссию</w:t>
            </w:r>
          </w:p>
        </w:tc>
      </w:tr>
    </w:tbl>
    <w:bookmarkStart w:name="z791" w:id="232"/>
    <w:p>
      <w:pPr>
        <w:spacing w:after="0"/>
        <w:ind w:left="0"/>
        <w:jc w:val="both"/>
      </w:pPr>
      <w:r>
        <w:rPr>
          <w:rFonts w:ascii="Times New Roman"/>
          <w:b w:val="false"/>
          <w:i w:val="false"/>
          <w:color w:val="000000"/>
          <w:sz w:val="28"/>
        </w:rPr>
        <w:t>
      Таблица 34</w:t>
      </w:r>
    </w:p>
    <w:bookmarkEnd w:id="232"/>
    <w:bookmarkStart w:name="z792" w:id="233"/>
    <w:p>
      <w:pPr>
        <w:spacing w:after="0"/>
        <w:ind w:left="0"/>
        <w:jc w:val="both"/>
      </w:pPr>
      <w:r>
        <w:rPr>
          <w:rFonts w:ascii="Times New Roman"/>
          <w:b w:val="false"/>
          <w:i w:val="false"/>
          <w:color w:val="000000"/>
          <w:sz w:val="28"/>
        </w:rPr>
        <w:t>
      Описание операции "Обработка и представление информации об измененных сведениях общего реестра уполномоченных экономических операторов" (P.CC.12.OPR.022)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на получение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 (операция "Запрос информации об изменениях, внесенных в общий реестр уполномоченных экономических операторов"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w:t>
            </w:r>
          </w:p>
          <w:p>
            <w:pPr>
              <w:spacing w:after="20"/>
              <w:ind w:left="20"/>
              <w:jc w:val="both"/>
            </w:pPr>
            <w:r>
              <w:rPr>
                <w:rFonts w:ascii="Times New Roman"/>
                <w:b w:val="false"/>
                <w:i w:val="false"/>
                <w:color w:val="000000"/>
                <w:sz w:val="20"/>
              </w:rPr>
              <w:t xml:space="preserve">и представляет в уполномоченный орган </w:t>
            </w:r>
          </w:p>
          <w:p>
            <w:pPr>
              <w:spacing w:after="20"/>
              <w:ind w:left="20"/>
              <w:jc w:val="both"/>
            </w:pPr>
            <w:r>
              <w:rPr>
                <w:rFonts w:ascii="Times New Roman"/>
                <w:b w:val="false"/>
                <w:i w:val="false"/>
                <w:color w:val="000000"/>
                <w:sz w:val="20"/>
              </w:rPr>
              <w:t xml:space="preserve">государства-члена сведения об изменениях, внесенных в общий реестр уполномоченных экономических операторов, или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уполномоченных экономических операторов, или уведомление об отсутствии сведений, удовлетворяющих параметрам запроса</w:t>
            </w:r>
          </w:p>
        </w:tc>
      </w:tr>
    </w:tbl>
    <w:bookmarkStart w:name="z793" w:id="234"/>
    <w:p>
      <w:pPr>
        <w:spacing w:after="0"/>
        <w:ind w:left="0"/>
        <w:jc w:val="both"/>
      </w:pPr>
      <w:r>
        <w:rPr>
          <w:rFonts w:ascii="Times New Roman"/>
          <w:b w:val="false"/>
          <w:i w:val="false"/>
          <w:color w:val="000000"/>
          <w:sz w:val="28"/>
        </w:rPr>
        <w:t>
      Таблица 35</w:t>
      </w:r>
    </w:p>
    <w:bookmarkEnd w:id="234"/>
    <w:bookmarkStart w:name="z794" w:id="235"/>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общего реестра уполномоченных экономических операторов" (P.CC.12.OPR.023)</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об изменениях, внесенных в общий реестр уполномоченных экономических операторов, или уведомления </w:t>
            </w:r>
          </w:p>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(операция "обработка </w:t>
            </w:r>
          </w:p>
          <w:p>
            <w:pPr>
              <w:spacing w:after="20"/>
              <w:ind w:left="20"/>
              <w:jc w:val="both"/>
            </w:pPr>
            <w:r>
              <w:rPr>
                <w:rFonts w:ascii="Times New Roman"/>
                <w:b w:val="false"/>
                <w:i w:val="false"/>
                <w:color w:val="000000"/>
                <w:sz w:val="20"/>
              </w:rPr>
              <w:t>и представление информации об измененных сведениях общего реестра уполномоченных экономических операторов"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36"/>
          <w:p>
            <w:pPr>
              <w:spacing w:after="20"/>
              <w:ind w:left="20"/>
              <w:jc w:val="both"/>
            </w:pPr>
            <w:r>
              <w:rPr>
                <w:rFonts w:ascii="Times New Roman"/>
                <w:b w:val="false"/>
                <w:i w:val="false"/>
                <w:color w:val="000000"/>
                <w:sz w:val="20"/>
              </w:rPr>
              <w:t xml:space="preserve">
исполнитель получает сведений об изменениях, внесенных в общий реестр уполномоченных экономических операторов, или уведомление </w:t>
            </w:r>
          </w:p>
          <w:bookmarkEnd w:id="236"/>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и осуществляет их обработку. При получении сведений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 обработка осуществляется согласно следующим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отсутствующие в уполномоченном органе государства-члена, включаются в сведения общего реестра уполномоченных экономических операторов, хранящиеся в уполномоченном органе государства-члена;</w:t>
            </w:r>
          </w:p>
          <w:p>
            <w:pPr>
              <w:spacing w:after="20"/>
              <w:ind w:left="20"/>
              <w:jc w:val="both"/>
            </w:pPr>
            <w:r>
              <w:rPr>
                <w:rFonts w:ascii="Times New Roman"/>
                <w:b w:val="false"/>
                <w:i w:val="false"/>
                <w:color w:val="000000"/>
                <w:sz w:val="20"/>
              </w:rPr>
              <w:t>
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присутствующие в сведениях общего реестра уполномоченных экономических операторов,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уполномоченных экономических операторов синхронизированы между Комиссией и уполномоченным органом государства-члена</w:t>
            </w:r>
          </w:p>
        </w:tc>
      </w:tr>
    </w:tbl>
    <w:bookmarkStart w:name="z797" w:id="237"/>
    <w:p>
      <w:pPr>
        <w:spacing w:after="0"/>
        <w:ind w:left="0"/>
        <w:jc w:val="both"/>
      </w:pPr>
      <w:r>
        <w:rPr>
          <w:rFonts w:ascii="Times New Roman"/>
          <w:b w:val="false"/>
          <w:i w:val="false"/>
          <w:color w:val="000000"/>
          <w:sz w:val="28"/>
        </w:rPr>
        <w:t>
      IX. Порядок действий в нештатных ситуациях</w:t>
      </w:r>
    </w:p>
    <w:bookmarkEnd w:id="237"/>
    <w:bookmarkStart w:name="z798" w:id="238"/>
    <w:p>
      <w:pPr>
        <w:spacing w:after="0"/>
        <w:ind w:left="0"/>
        <w:jc w:val="both"/>
      </w:pPr>
      <w:r>
        <w:rPr>
          <w:rFonts w:ascii="Times New Roman"/>
          <w:b w:val="false"/>
          <w:i w:val="false"/>
          <w:color w:val="000000"/>
          <w:sz w:val="28"/>
        </w:rPr>
        <w:t>
      78.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38"/>
    <w:bookmarkStart w:name="z799" w:id="239"/>
    <w:p>
      <w:pPr>
        <w:spacing w:after="0"/>
        <w:ind w:left="0"/>
        <w:jc w:val="both"/>
      </w:pPr>
      <w:r>
        <w:rPr>
          <w:rFonts w:ascii="Times New Roman"/>
          <w:b w:val="false"/>
          <w:i w:val="false"/>
          <w:color w:val="000000"/>
          <w:sz w:val="28"/>
        </w:rPr>
        <w:t>
      79.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239"/>
    <w:bookmarkStart w:name="z800" w:id="240"/>
    <w:p>
      <w:pPr>
        <w:spacing w:after="0"/>
        <w:ind w:left="0"/>
        <w:jc w:val="both"/>
      </w:pPr>
      <w:r>
        <w:rPr>
          <w:rFonts w:ascii="Times New Roman"/>
          <w:b w:val="false"/>
          <w:i w:val="false"/>
          <w:color w:val="000000"/>
          <w:sz w:val="28"/>
        </w:rPr>
        <w:t>
      80.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19 марта 2019 г. № 37   </w:t>
            </w:r>
          </w:p>
        </w:tc>
      </w:tr>
    </w:tbl>
    <w:bookmarkStart w:name="z15" w:id="241"/>
    <w:p>
      <w:pPr>
        <w:spacing w:after="0"/>
        <w:ind w:left="0"/>
        <w:jc w:val="left"/>
      </w:pPr>
      <w:r>
        <w:rPr>
          <w:rFonts w:ascii="Times New Roman"/>
          <w:b/>
          <w:i w:val="false"/>
          <w:color w:val="000000"/>
        </w:rPr>
        <w:t xml:space="preserve"> Описание </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241"/>
    <w:bookmarkStart w:name="z16" w:id="242"/>
    <w:p>
      <w:pPr>
        <w:spacing w:after="0"/>
        <w:ind w:left="0"/>
        <w:jc w:val="left"/>
      </w:pPr>
      <w:r>
        <w:rPr>
          <w:rFonts w:ascii="Times New Roman"/>
          <w:b/>
          <w:i w:val="false"/>
          <w:color w:val="000000"/>
        </w:rPr>
        <w:t xml:space="preserve"> I. Общие положения </w:t>
      </w:r>
    </w:p>
    <w:bookmarkEnd w:id="242"/>
    <w:bookmarkStart w:name="z17" w:id="243"/>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9" w:id="244"/>
    <w:p>
      <w:pPr>
        <w:spacing w:after="0"/>
        <w:ind w:left="0"/>
        <w:jc w:val="both"/>
      </w:pPr>
      <w:r>
        <w:rPr>
          <w:rFonts w:ascii="Times New Roman"/>
          <w:b w:val="false"/>
          <w:i w:val="false"/>
          <w:color w:val="000000"/>
          <w:sz w:val="28"/>
        </w:rPr>
        <w:t>
      Договор о Таможенном кодексе Евразийского экономического союза от 11 апреля 2017 года;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27" w:id="245"/>
    <w:p>
      <w:pPr>
        <w:spacing w:after="0"/>
        <w:ind w:left="0"/>
        <w:jc w:val="left"/>
      </w:pPr>
      <w:r>
        <w:rPr>
          <w:rFonts w:ascii="Times New Roman"/>
          <w:b/>
          <w:i w:val="false"/>
          <w:color w:val="000000"/>
        </w:rPr>
        <w:t xml:space="preserve"> II. Область применения</w:t>
      </w:r>
    </w:p>
    <w:bookmarkEnd w:id="245"/>
    <w:bookmarkStart w:name="z28" w:id="246"/>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уполномоченных экономических операторов" (далее – общий процесс).</w:t>
      </w:r>
    </w:p>
    <w:bookmarkEnd w:id="246"/>
    <w:bookmarkStart w:name="z29" w:id="247"/>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соответственно – интегрированная система, Союз).</w:t>
      </w:r>
    </w:p>
    <w:bookmarkEnd w:id="247"/>
    <w:bookmarkStart w:name="z30" w:id="248"/>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48"/>
    <w:bookmarkStart w:name="z31" w:id="249"/>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49"/>
    <w:bookmarkStart w:name="z32" w:id="250"/>
    <w:p>
      <w:pPr>
        <w:spacing w:after="0"/>
        <w:ind w:left="0"/>
        <w:jc w:val="both"/>
      </w:pPr>
      <w:r>
        <w:rPr>
          <w:rFonts w:ascii="Times New Roman"/>
          <w:b w:val="false"/>
          <w:i w:val="false"/>
          <w:color w:val="000000"/>
          <w:sz w:val="28"/>
        </w:rPr>
        <w:t>
      6. В таблице формируются следующие поля (графы):</w:t>
      </w:r>
    </w:p>
    <w:bookmarkEnd w:id="250"/>
    <w:bookmarkStart w:name="z33" w:id="251"/>
    <w:p>
      <w:pPr>
        <w:spacing w:after="0"/>
        <w:ind w:left="0"/>
        <w:jc w:val="both"/>
      </w:pPr>
      <w:r>
        <w:rPr>
          <w:rFonts w:ascii="Times New Roman"/>
          <w:b w:val="false"/>
          <w:i w:val="false"/>
          <w:color w:val="000000"/>
          <w:sz w:val="28"/>
        </w:rPr>
        <w:t>
      "иерархический номер" – порядковый номер реквизита;</w:t>
      </w:r>
    </w:p>
    <w:bookmarkEnd w:id="251"/>
    <w:bookmarkStart w:name="z34" w:id="252"/>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52"/>
    <w:bookmarkStart w:name="z35" w:id="253"/>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53"/>
    <w:bookmarkStart w:name="z36" w:id="254"/>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54"/>
    <w:bookmarkStart w:name="z37" w:id="255"/>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55"/>
    <w:bookmarkStart w:name="z38" w:id="256"/>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256"/>
    <w:bookmarkStart w:name="z39" w:id="257"/>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57"/>
    <w:bookmarkStart w:name="z40" w:id="258"/>
    <w:p>
      <w:pPr>
        <w:spacing w:after="0"/>
        <w:ind w:left="0"/>
        <w:jc w:val="both"/>
      </w:pPr>
      <w:r>
        <w:rPr>
          <w:rFonts w:ascii="Times New Roman"/>
          <w:b w:val="false"/>
          <w:i w:val="false"/>
          <w:color w:val="000000"/>
          <w:sz w:val="28"/>
        </w:rPr>
        <w:t>
      1 – реквизит обязателен, повторения не допускаются;</w:t>
      </w:r>
    </w:p>
    <w:bookmarkEnd w:id="258"/>
    <w:bookmarkStart w:name="z41" w:id="259"/>
    <w:p>
      <w:pPr>
        <w:spacing w:after="0"/>
        <w:ind w:left="0"/>
        <w:jc w:val="both"/>
      </w:pPr>
      <w:r>
        <w:rPr>
          <w:rFonts w:ascii="Times New Roman"/>
          <w:b w:val="false"/>
          <w:i w:val="false"/>
          <w:color w:val="000000"/>
          <w:sz w:val="28"/>
        </w:rPr>
        <w:t>
      n – реквизит обязателен, должен повторяться n раз (n &gt; 1);</w:t>
      </w:r>
    </w:p>
    <w:bookmarkEnd w:id="259"/>
    <w:bookmarkStart w:name="z42" w:id="260"/>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60"/>
    <w:bookmarkStart w:name="z43" w:id="261"/>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61"/>
    <w:bookmarkStart w:name="z44" w:id="262"/>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62"/>
    <w:bookmarkStart w:name="z45" w:id="263"/>
    <w:p>
      <w:pPr>
        <w:spacing w:after="0"/>
        <w:ind w:left="0"/>
        <w:jc w:val="both"/>
      </w:pPr>
      <w:r>
        <w:rPr>
          <w:rFonts w:ascii="Times New Roman"/>
          <w:b w:val="false"/>
          <w:i w:val="false"/>
          <w:color w:val="000000"/>
          <w:sz w:val="28"/>
        </w:rPr>
        <w:t>
      0..1 – реквизит опционален, повторения не допускаются;</w:t>
      </w:r>
    </w:p>
    <w:bookmarkEnd w:id="263"/>
    <w:bookmarkStart w:name="z46" w:id="264"/>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64"/>
    <w:bookmarkStart w:name="z47" w:id="265"/>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65"/>
    <w:bookmarkStart w:name="z48" w:id="266"/>
    <w:p>
      <w:pPr>
        <w:spacing w:after="0"/>
        <w:ind w:left="0"/>
        <w:jc w:val="left"/>
      </w:pPr>
      <w:r>
        <w:rPr>
          <w:rFonts w:ascii="Times New Roman"/>
          <w:b/>
          <w:i w:val="false"/>
          <w:color w:val="000000"/>
        </w:rPr>
        <w:t xml:space="preserve"> III. Основные понятия</w:t>
      </w:r>
    </w:p>
    <w:bookmarkEnd w:id="266"/>
    <w:bookmarkStart w:name="z49" w:id="267"/>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67"/>
    <w:bookmarkStart w:name="z50" w:id="268"/>
    <w:p>
      <w:pPr>
        <w:spacing w:after="0"/>
        <w:ind w:left="0"/>
        <w:jc w:val="both"/>
      </w:pPr>
      <w:r>
        <w:rPr>
          <w:rFonts w:ascii="Times New Roman"/>
          <w:b w:val="false"/>
          <w:i w:val="false"/>
          <w:color w:val="000000"/>
          <w:sz w:val="28"/>
        </w:rPr>
        <w:t>
      "общий реестр уполномоченных экономических операторов" – общий информационный ресурс, формирование и ведение которого осуществляются в электронном виде с использованием средств интегрированной системы в рамках информационного взаимодействия уполномоченных органов государств – членов Союза и Евразийской экономической комиссии;</w:t>
      </w:r>
    </w:p>
    <w:bookmarkEnd w:id="268"/>
    <w:bookmarkStart w:name="z51" w:id="269"/>
    <w:p>
      <w:pPr>
        <w:spacing w:after="0"/>
        <w:ind w:left="0"/>
        <w:jc w:val="both"/>
      </w:pPr>
      <w:r>
        <w:rPr>
          <w:rFonts w:ascii="Times New Roman"/>
          <w:b w:val="false"/>
          <w:i w:val="false"/>
          <w:color w:val="000000"/>
          <w:sz w:val="28"/>
        </w:rPr>
        <w:t>
      "реестр государств-членов" – информационный ресурс, содержащий сведения об уполномоченных экономических операторах, формирование и ведение которого в электронном виде осуществляется уполномоченным органом государства – члена Союза.</w:t>
      </w:r>
    </w:p>
    <w:bookmarkEnd w:id="269"/>
    <w:bookmarkStart w:name="z52" w:id="270"/>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70"/>
    <w:bookmarkStart w:name="z53" w:id="271"/>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20 г. № .</w:t>
      </w:r>
    </w:p>
    <w:bookmarkEnd w:id="271"/>
    <w:bookmarkStart w:name="z54" w:id="272"/>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утвержденный Решением Коллегии Евразийской экономической комиссии от 20 г. № .</w:t>
      </w:r>
    </w:p>
    <w:bookmarkEnd w:id="272"/>
    <w:bookmarkStart w:name="z55" w:id="273"/>
    <w:p>
      <w:pPr>
        <w:spacing w:after="0"/>
        <w:ind w:left="0"/>
        <w:jc w:val="left"/>
      </w:pPr>
      <w:r>
        <w:rPr>
          <w:rFonts w:ascii="Times New Roman"/>
          <w:b/>
          <w:i w:val="false"/>
          <w:color w:val="000000"/>
        </w:rPr>
        <w:t xml:space="preserve"> IV. Структуры электронных документов и сведений</w:t>
      </w:r>
    </w:p>
    <w:bookmarkEnd w:id="273"/>
    <w:bookmarkStart w:name="z56" w:id="274"/>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74"/>
    <w:bookmarkStart w:name="z57" w:id="275"/>
    <w:p>
      <w:pPr>
        <w:spacing w:after="0"/>
        <w:ind w:left="0"/>
        <w:jc w:val="both"/>
      </w:pPr>
      <w:r>
        <w:rPr>
          <w:rFonts w:ascii="Times New Roman"/>
          <w:b w:val="false"/>
          <w:i w:val="false"/>
          <w:color w:val="000000"/>
          <w:sz w:val="28"/>
        </w:rPr>
        <w:t>
      Таблица 1</w:t>
      </w:r>
    </w:p>
    <w:bookmarkEnd w:id="275"/>
    <w:bookmarkStart w:name="z58" w:id="276"/>
    <w:p>
      <w:pPr>
        <w:spacing w:after="0"/>
        <w:ind w:left="0"/>
        <w:jc w:val="left"/>
      </w:pPr>
      <w:r>
        <w:rPr>
          <w:rFonts w:ascii="Times New Roman"/>
          <w:b/>
          <w:i w:val="false"/>
          <w:color w:val="000000"/>
        </w:rPr>
        <w:t xml:space="preserve"> Перечень структур электронных документов и сведений</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bl>
    <w:bookmarkStart w:name="z59" w:id="277"/>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77"/>
    <w:bookmarkStart w:name="z60" w:id="278"/>
    <w:p>
      <w:pPr>
        <w:spacing w:after="0"/>
        <w:ind w:left="0"/>
        <w:jc w:val="both"/>
      </w:pPr>
      <w:r>
        <w:rPr>
          <w:rFonts w:ascii="Times New Roman"/>
          <w:b w:val="false"/>
          <w:i w:val="false"/>
          <w:color w:val="000000"/>
          <w:sz w:val="28"/>
        </w:rPr>
        <w:t>
      1. Структуры электронных документов и сведений в базисной модели</w:t>
      </w:r>
    </w:p>
    <w:bookmarkEnd w:id="278"/>
    <w:bookmarkStart w:name="z61" w:id="279"/>
    <w:p>
      <w:pPr>
        <w:spacing w:after="0"/>
        <w:ind w:left="0"/>
        <w:jc w:val="both"/>
      </w:pPr>
      <w:r>
        <w:rPr>
          <w:rFonts w:ascii="Times New Roman"/>
          <w:b w:val="false"/>
          <w:i w:val="false"/>
          <w:color w:val="000000"/>
          <w:sz w:val="28"/>
        </w:rPr>
        <w:t xml:space="preserve">
      10. Описание структуры электронного документа (сведений) "Уведомление о результате обработки" (R.006) приведено в </w:t>
      </w:r>
      <w:r>
        <w:rPr>
          <w:rFonts w:ascii="Times New Roman"/>
          <w:b w:val="false"/>
          <w:i w:val="false"/>
          <w:color w:val="000000"/>
          <w:sz w:val="28"/>
        </w:rPr>
        <w:t>таблице 2</w:t>
      </w:r>
      <w:r>
        <w:rPr>
          <w:rFonts w:ascii="Times New Roman"/>
          <w:b w:val="false"/>
          <w:i w:val="false"/>
          <w:color w:val="000000"/>
          <w:sz w:val="28"/>
        </w:rPr>
        <w:t>.</w:t>
      </w:r>
    </w:p>
    <w:bookmarkEnd w:id="279"/>
    <w:bookmarkStart w:name="z62" w:id="280"/>
    <w:p>
      <w:pPr>
        <w:spacing w:after="0"/>
        <w:ind w:left="0"/>
        <w:jc w:val="both"/>
      </w:pPr>
      <w:r>
        <w:rPr>
          <w:rFonts w:ascii="Times New Roman"/>
          <w:b w:val="false"/>
          <w:i w:val="false"/>
          <w:color w:val="000000"/>
          <w:sz w:val="28"/>
        </w:rPr>
        <w:t>
      Таблица 2</w:t>
      </w:r>
    </w:p>
    <w:bookmarkEnd w:id="280"/>
    <w:bookmarkStart w:name="z63" w:id="281"/>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2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64" w:id="28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82"/>
    <w:bookmarkStart w:name="z65" w:id="283"/>
    <w:p>
      <w:pPr>
        <w:spacing w:after="0"/>
        <w:ind w:left="0"/>
        <w:jc w:val="both"/>
      </w:pPr>
      <w:r>
        <w:rPr>
          <w:rFonts w:ascii="Times New Roman"/>
          <w:b w:val="false"/>
          <w:i w:val="false"/>
          <w:color w:val="000000"/>
          <w:sz w:val="28"/>
        </w:rPr>
        <w:t xml:space="preserve">
      11. Импортируемые пространства имен приведены в </w:t>
      </w:r>
      <w:r>
        <w:rPr>
          <w:rFonts w:ascii="Times New Roman"/>
          <w:b w:val="false"/>
          <w:i w:val="false"/>
          <w:color w:val="000000"/>
          <w:sz w:val="28"/>
        </w:rPr>
        <w:t>таблице 3</w:t>
      </w:r>
      <w:r>
        <w:rPr>
          <w:rFonts w:ascii="Times New Roman"/>
          <w:b w:val="false"/>
          <w:i w:val="false"/>
          <w:color w:val="000000"/>
          <w:sz w:val="28"/>
        </w:rPr>
        <w:t>.</w:t>
      </w:r>
    </w:p>
    <w:bookmarkEnd w:id="283"/>
    <w:bookmarkStart w:name="z66" w:id="284"/>
    <w:p>
      <w:pPr>
        <w:spacing w:after="0"/>
        <w:ind w:left="0"/>
        <w:jc w:val="both"/>
      </w:pPr>
      <w:r>
        <w:rPr>
          <w:rFonts w:ascii="Times New Roman"/>
          <w:b w:val="false"/>
          <w:i w:val="false"/>
          <w:color w:val="000000"/>
          <w:sz w:val="28"/>
        </w:rPr>
        <w:t>
      Таблица 3</w:t>
      </w:r>
    </w:p>
    <w:bookmarkEnd w:id="284"/>
    <w:bookmarkStart w:name="z67" w:id="285"/>
    <w:p>
      <w:pPr>
        <w:spacing w:after="0"/>
        <w:ind w:left="0"/>
        <w:jc w:val="left"/>
      </w:pPr>
      <w:r>
        <w:rPr>
          <w:rFonts w:ascii="Times New Roman"/>
          <w:b/>
          <w:i w:val="false"/>
          <w:color w:val="000000"/>
        </w:rPr>
        <w:t xml:space="preserve"> Импортируемые пространства имен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8" w:id="28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86"/>
    <w:bookmarkStart w:name="z69" w:id="287"/>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87"/>
    <w:bookmarkStart w:name="z70" w:id="288"/>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9"/>
          <w:p>
            <w:pPr>
              <w:spacing w:after="20"/>
              <w:ind w:left="20"/>
              <w:jc w:val="both"/>
            </w:pPr>
            <w:r>
              <w:rPr>
                <w:rFonts w:ascii="Times New Roman"/>
                <w:b w:val="false"/>
                <w:i w:val="false"/>
                <w:color w:val="000000"/>
                <w:sz w:val="20"/>
              </w:rPr>
              <w:t>
1. Заголовок электронного документа (сведений)</w:t>
            </w:r>
          </w:p>
          <w:bookmarkEnd w:id="28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0"/>
          <w:p>
            <w:pPr>
              <w:spacing w:after="20"/>
              <w:ind w:left="20"/>
              <w:jc w:val="both"/>
            </w:pPr>
            <w:r>
              <w:rPr>
                <w:rFonts w:ascii="Times New Roman"/>
                <w:b w:val="false"/>
                <w:i w:val="false"/>
                <w:color w:val="000000"/>
                <w:sz w:val="20"/>
              </w:rPr>
              <w:t>
ccdo:​E​Doc​Header​Type (M.CDT.90001)</w:t>
            </w:r>
          </w:p>
          <w:bookmarkEnd w:id="2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91"/>
          <w:p>
            <w:pPr>
              <w:spacing w:after="20"/>
              <w:ind w:left="20"/>
              <w:jc w:val="both"/>
            </w:pPr>
            <w:r>
              <w:rPr>
                <w:rFonts w:ascii="Times New Roman"/>
                <w:b w:val="false"/>
                <w:i w:val="false"/>
                <w:color w:val="000000"/>
                <w:sz w:val="20"/>
              </w:rPr>
              <w:t>
1.1. Код сообщения общего процесса</w:t>
            </w:r>
          </w:p>
          <w:bookmarkEnd w:id="29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92"/>
          <w:p>
            <w:pPr>
              <w:spacing w:after="20"/>
              <w:ind w:left="20"/>
              <w:jc w:val="both"/>
            </w:pPr>
            <w:r>
              <w:rPr>
                <w:rFonts w:ascii="Times New Roman"/>
                <w:b w:val="false"/>
                <w:i w:val="false"/>
                <w:color w:val="000000"/>
                <w:sz w:val="20"/>
              </w:rPr>
              <w:t>
csdo:​Inf​Envelope​Code​Type (M.SDT.90004)</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3"/>
          <w:p>
            <w:pPr>
              <w:spacing w:after="20"/>
              <w:ind w:left="20"/>
              <w:jc w:val="both"/>
            </w:pPr>
            <w:r>
              <w:rPr>
                <w:rFonts w:ascii="Times New Roman"/>
                <w:b w:val="false"/>
                <w:i w:val="false"/>
                <w:color w:val="000000"/>
                <w:sz w:val="20"/>
              </w:rPr>
              <w:t>
1.2. Код электронного документа (сведений)</w:t>
            </w:r>
          </w:p>
          <w:bookmarkEnd w:id="29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4"/>
          <w:p>
            <w:pPr>
              <w:spacing w:after="20"/>
              <w:ind w:left="20"/>
              <w:jc w:val="both"/>
            </w:pPr>
            <w:r>
              <w:rPr>
                <w:rFonts w:ascii="Times New Roman"/>
                <w:b w:val="false"/>
                <w:i w:val="false"/>
                <w:color w:val="000000"/>
                <w:sz w:val="20"/>
              </w:rPr>
              <w:t>
csdo:​E​Doc​Code​Type (M.SDT.90001)</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5"/>
          <w:p>
            <w:pPr>
              <w:spacing w:after="20"/>
              <w:ind w:left="20"/>
              <w:jc w:val="both"/>
            </w:pPr>
            <w:r>
              <w:rPr>
                <w:rFonts w:ascii="Times New Roman"/>
                <w:b w:val="false"/>
                <w:i w:val="false"/>
                <w:color w:val="000000"/>
                <w:sz w:val="20"/>
              </w:rPr>
              <w:t>
1.3. Идентификатор электронного документа (сведений)</w:t>
            </w:r>
          </w:p>
          <w:bookmarkEnd w:id="29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96"/>
          <w:p>
            <w:pPr>
              <w:spacing w:after="20"/>
              <w:ind w:left="20"/>
              <w:jc w:val="both"/>
            </w:pPr>
            <w:r>
              <w:rPr>
                <w:rFonts w:ascii="Times New Roman"/>
                <w:b w:val="false"/>
                <w:i w:val="false"/>
                <w:color w:val="000000"/>
                <w:sz w:val="20"/>
              </w:rPr>
              <w:t>
csdo:​Universally​Unique​Id​Type (M.SDT.90003)</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9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8"/>
          <w:p>
            <w:pPr>
              <w:spacing w:after="20"/>
              <w:ind w:left="20"/>
              <w:jc w:val="both"/>
            </w:pPr>
            <w:r>
              <w:rPr>
                <w:rFonts w:ascii="Times New Roman"/>
                <w:b w:val="false"/>
                <w:i w:val="false"/>
                <w:color w:val="000000"/>
                <w:sz w:val="20"/>
              </w:rPr>
              <w:t>
csdo:​Universally​Unique​Id​Type (M.SDT.90003)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9"/>
          <w:p>
            <w:pPr>
              <w:spacing w:after="20"/>
              <w:ind w:left="20"/>
              <w:jc w:val="both"/>
            </w:pPr>
            <w:r>
              <w:rPr>
                <w:rFonts w:ascii="Times New Roman"/>
                <w:b w:val="false"/>
                <w:i w:val="false"/>
                <w:color w:val="000000"/>
                <w:sz w:val="20"/>
              </w:rPr>
              <w:t>
1.5. Дата и время электронного документа (сведений)</w:t>
            </w:r>
          </w:p>
          <w:bookmarkEnd w:id="29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0"/>
          <w:p>
            <w:pPr>
              <w:spacing w:after="20"/>
              <w:ind w:left="20"/>
              <w:jc w:val="both"/>
            </w:pPr>
            <w:r>
              <w:rPr>
                <w:rFonts w:ascii="Times New Roman"/>
                <w:b w:val="false"/>
                <w:i w:val="false"/>
                <w:color w:val="000000"/>
                <w:sz w:val="20"/>
              </w:rPr>
              <w:t>
bdt:​Date​Time​Type (M.BDT.00006)</w:t>
            </w:r>
          </w:p>
          <w:bookmarkEnd w:id="30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01"/>
          <w:p>
            <w:pPr>
              <w:spacing w:after="20"/>
              <w:ind w:left="20"/>
              <w:jc w:val="both"/>
            </w:pPr>
            <w:r>
              <w:rPr>
                <w:rFonts w:ascii="Times New Roman"/>
                <w:b w:val="false"/>
                <w:i w:val="false"/>
                <w:color w:val="000000"/>
                <w:sz w:val="20"/>
              </w:rPr>
              <w:t>
1.6. Код языка</w:t>
            </w:r>
          </w:p>
          <w:bookmarkEnd w:id="30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2"/>
          <w:p>
            <w:pPr>
              <w:spacing w:after="20"/>
              <w:ind w:left="20"/>
              <w:jc w:val="both"/>
            </w:pPr>
            <w:r>
              <w:rPr>
                <w:rFonts w:ascii="Times New Roman"/>
                <w:b w:val="false"/>
                <w:i w:val="false"/>
                <w:color w:val="000000"/>
                <w:sz w:val="20"/>
              </w:rPr>
              <w:t>
csdo:​Language​Code​Type (M.SDT.00051)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03"/>
          <w:p>
            <w:pPr>
              <w:spacing w:after="20"/>
              <w:ind w:left="20"/>
              <w:jc w:val="both"/>
            </w:pPr>
            <w:r>
              <w:rPr>
                <w:rFonts w:ascii="Times New Roman"/>
                <w:b w:val="false"/>
                <w:i w:val="false"/>
                <w:color w:val="000000"/>
                <w:sz w:val="20"/>
              </w:rPr>
              <w:t>
2. Дата и время</w:t>
            </w:r>
          </w:p>
          <w:bookmarkEnd w:id="303"/>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04"/>
          <w:p>
            <w:pPr>
              <w:spacing w:after="20"/>
              <w:ind w:left="20"/>
              <w:jc w:val="both"/>
            </w:pPr>
            <w:r>
              <w:rPr>
                <w:rFonts w:ascii="Times New Roman"/>
                <w:b w:val="false"/>
                <w:i w:val="false"/>
                <w:color w:val="000000"/>
                <w:sz w:val="20"/>
              </w:rPr>
              <w:t>
bdt:​Date​Time​Type (M.BDT.00006)</w:t>
            </w:r>
          </w:p>
          <w:bookmarkEnd w:id="30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05"/>
          <w:p>
            <w:pPr>
              <w:spacing w:after="20"/>
              <w:ind w:left="20"/>
              <w:jc w:val="both"/>
            </w:pPr>
            <w:r>
              <w:rPr>
                <w:rFonts w:ascii="Times New Roman"/>
                <w:b w:val="false"/>
                <w:i w:val="false"/>
                <w:color w:val="000000"/>
                <w:sz w:val="20"/>
              </w:rPr>
              <w:t>
3. Код результата обработки</w:t>
            </w:r>
          </w:p>
          <w:bookmarkEnd w:id="305"/>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6"/>
          <w:p>
            <w:pPr>
              <w:spacing w:after="20"/>
              <w:ind w:left="20"/>
              <w:jc w:val="both"/>
            </w:pPr>
            <w:r>
              <w:rPr>
                <w:rFonts w:ascii="Times New Roman"/>
                <w:b w:val="false"/>
                <w:i w:val="false"/>
                <w:color w:val="000000"/>
                <w:sz w:val="20"/>
              </w:rPr>
              <w:t>
csdo:​Processing​Result​Code​V2​Type (M.SDT.90006)</w:t>
            </w:r>
          </w:p>
          <w:bookmarkEnd w:id="306"/>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 xml:space="preserve">со справочником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7"/>
          <w:p>
            <w:pPr>
              <w:spacing w:after="20"/>
              <w:ind w:left="20"/>
              <w:jc w:val="both"/>
            </w:pPr>
            <w:r>
              <w:rPr>
                <w:rFonts w:ascii="Times New Roman"/>
                <w:b w:val="false"/>
                <w:i w:val="false"/>
                <w:color w:val="000000"/>
                <w:sz w:val="20"/>
              </w:rPr>
              <w:t>
4. Описание</w:t>
            </w:r>
          </w:p>
          <w:bookmarkEnd w:id="307"/>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8"/>
          <w:p>
            <w:pPr>
              <w:spacing w:after="20"/>
              <w:ind w:left="20"/>
              <w:jc w:val="both"/>
            </w:pPr>
            <w:r>
              <w:rPr>
                <w:rFonts w:ascii="Times New Roman"/>
                <w:b w:val="false"/>
                <w:i w:val="false"/>
                <w:color w:val="000000"/>
                <w:sz w:val="20"/>
              </w:rPr>
              <w:t>
csdo:​Text4000​Type (M.SDT.00088)</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8" w:id="309"/>
    <w:p>
      <w:pPr>
        <w:spacing w:after="0"/>
        <w:ind w:left="0"/>
        <w:jc w:val="both"/>
      </w:pPr>
      <w:r>
        <w:rPr>
          <w:rFonts w:ascii="Times New Roman"/>
          <w:b w:val="false"/>
          <w:i w:val="false"/>
          <w:color w:val="000000"/>
          <w:sz w:val="28"/>
        </w:rPr>
        <w:t xml:space="preserve">
      13. Описание структуры электронного документа (сведений) "Состояние актуализации общего ресурса" (R.007) приведено в </w:t>
      </w:r>
      <w:r>
        <w:rPr>
          <w:rFonts w:ascii="Times New Roman"/>
          <w:b w:val="false"/>
          <w:i w:val="false"/>
          <w:color w:val="000000"/>
          <w:sz w:val="28"/>
        </w:rPr>
        <w:t>таблице 5</w:t>
      </w:r>
      <w:r>
        <w:rPr>
          <w:rFonts w:ascii="Times New Roman"/>
          <w:b w:val="false"/>
          <w:i w:val="false"/>
          <w:color w:val="000000"/>
          <w:sz w:val="28"/>
        </w:rPr>
        <w:t>.</w:t>
      </w:r>
    </w:p>
    <w:bookmarkEnd w:id="309"/>
    <w:bookmarkStart w:name="z99" w:id="310"/>
    <w:p>
      <w:pPr>
        <w:spacing w:after="0"/>
        <w:ind w:left="0"/>
        <w:jc w:val="both"/>
      </w:pPr>
      <w:r>
        <w:rPr>
          <w:rFonts w:ascii="Times New Roman"/>
          <w:b w:val="false"/>
          <w:i w:val="false"/>
          <w:color w:val="000000"/>
          <w:sz w:val="28"/>
        </w:rPr>
        <w:t>
      Таблица 5</w:t>
      </w:r>
    </w:p>
    <w:bookmarkEnd w:id="310"/>
    <w:bookmarkStart w:name="z100" w:id="311"/>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3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101" w:id="31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12"/>
    <w:bookmarkStart w:name="z102" w:id="313"/>
    <w:p>
      <w:pPr>
        <w:spacing w:after="0"/>
        <w:ind w:left="0"/>
        <w:jc w:val="both"/>
      </w:pPr>
      <w:r>
        <w:rPr>
          <w:rFonts w:ascii="Times New Roman"/>
          <w:b w:val="false"/>
          <w:i w:val="false"/>
          <w:color w:val="000000"/>
          <w:sz w:val="28"/>
        </w:rPr>
        <w:t xml:space="preserve">
      14. Импортируемые пространства имен приведены в </w:t>
      </w:r>
      <w:r>
        <w:rPr>
          <w:rFonts w:ascii="Times New Roman"/>
          <w:b w:val="false"/>
          <w:i w:val="false"/>
          <w:color w:val="000000"/>
          <w:sz w:val="28"/>
        </w:rPr>
        <w:t>таблице 6</w:t>
      </w:r>
      <w:r>
        <w:rPr>
          <w:rFonts w:ascii="Times New Roman"/>
          <w:b w:val="false"/>
          <w:i w:val="false"/>
          <w:color w:val="000000"/>
          <w:sz w:val="28"/>
        </w:rPr>
        <w:t>.</w:t>
      </w:r>
    </w:p>
    <w:bookmarkEnd w:id="313"/>
    <w:bookmarkStart w:name="z103" w:id="314"/>
    <w:p>
      <w:pPr>
        <w:spacing w:after="0"/>
        <w:ind w:left="0"/>
        <w:jc w:val="both"/>
      </w:pPr>
      <w:r>
        <w:rPr>
          <w:rFonts w:ascii="Times New Roman"/>
          <w:b w:val="false"/>
          <w:i w:val="false"/>
          <w:color w:val="000000"/>
          <w:sz w:val="28"/>
        </w:rPr>
        <w:t>
      Таблица 6</w:t>
      </w:r>
    </w:p>
    <w:bookmarkEnd w:id="314"/>
    <w:bookmarkStart w:name="z104" w:id="315"/>
    <w:p>
      <w:pPr>
        <w:spacing w:after="0"/>
        <w:ind w:left="0"/>
        <w:jc w:val="left"/>
      </w:pPr>
      <w:r>
        <w:rPr>
          <w:rFonts w:ascii="Times New Roman"/>
          <w:b/>
          <w:i w:val="false"/>
          <w:color w:val="000000"/>
        </w:rPr>
        <w:t xml:space="preserve"> Импортируемые пространства имен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bookmarkStart w:name="z105" w:id="31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16"/>
    <w:bookmarkStart w:name="z106" w:id="317"/>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17"/>
    <w:bookmarkStart w:name="z107" w:id="318"/>
    <w:p>
      <w:pPr>
        <w:spacing w:after="0"/>
        <w:ind w:left="0"/>
        <w:jc w:val="both"/>
      </w:pPr>
      <w:r>
        <w:rPr>
          <w:rFonts w:ascii="Times New Roman"/>
          <w:b w:val="false"/>
          <w:i w:val="false"/>
          <w:color w:val="000000"/>
          <w:sz w:val="28"/>
        </w:rPr>
        <w:t>
      Таблица 7</w:t>
      </w:r>
    </w:p>
    <w:bookmarkEnd w:id="318"/>
    <w:bookmarkStart w:name="z108" w:id="319"/>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20"/>
          <w:p>
            <w:pPr>
              <w:spacing w:after="20"/>
              <w:ind w:left="20"/>
              <w:jc w:val="both"/>
            </w:pPr>
            <w:r>
              <w:rPr>
                <w:rFonts w:ascii="Times New Roman"/>
                <w:b w:val="false"/>
                <w:i w:val="false"/>
                <w:color w:val="000000"/>
                <w:sz w:val="20"/>
              </w:rPr>
              <w:t>
1. Заголовок электронного документа (сведений)</w:t>
            </w:r>
          </w:p>
          <w:bookmarkEnd w:id="320"/>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21"/>
          <w:p>
            <w:pPr>
              <w:spacing w:after="20"/>
              <w:ind w:left="20"/>
              <w:jc w:val="both"/>
            </w:pPr>
            <w:r>
              <w:rPr>
                <w:rFonts w:ascii="Times New Roman"/>
                <w:b w:val="false"/>
                <w:i w:val="false"/>
                <w:color w:val="000000"/>
                <w:sz w:val="20"/>
              </w:rPr>
              <w:t>
ccdo:​E​Doc​Header​Type (M.CDT.90001)</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2"/>
          <w:p>
            <w:pPr>
              <w:spacing w:after="20"/>
              <w:ind w:left="20"/>
              <w:jc w:val="both"/>
            </w:pPr>
            <w:r>
              <w:rPr>
                <w:rFonts w:ascii="Times New Roman"/>
                <w:b w:val="false"/>
                <w:i w:val="false"/>
                <w:color w:val="000000"/>
                <w:sz w:val="20"/>
              </w:rPr>
              <w:t>
1.1. Код сообщения общего процесса</w:t>
            </w:r>
          </w:p>
          <w:bookmarkEnd w:id="322"/>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23"/>
          <w:p>
            <w:pPr>
              <w:spacing w:after="20"/>
              <w:ind w:left="20"/>
              <w:jc w:val="both"/>
            </w:pPr>
            <w:r>
              <w:rPr>
                <w:rFonts w:ascii="Times New Roman"/>
                <w:b w:val="false"/>
                <w:i w:val="false"/>
                <w:color w:val="000000"/>
                <w:sz w:val="20"/>
              </w:rPr>
              <w:t>
csdo:​Inf​Envelope​Code​Type (M.SDT.90004)</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24"/>
          <w:p>
            <w:pPr>
              <w:spacing w:after="20"/>
              <w:ind w:left="20"/>
              <w:jc w:val="both"/>
            </w:pPr>
            <w:r>
              <w:rPr>
                <w:rFonts w:ascii="Times New Roman"/>
                <w:b w:val="false"/>
                <w:i w:val="false"/>
                <w:color w:val="000000"/>
                <w:sz w:val="20"/>
              </w:rPr>
              <w:t>
1.2. Код электронного документа (сведений)</w:t>
            </w:r>
          </w:p>
          <w:bookmarkEnd w:id="324"/>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25"/>
          <w:p>
            <w:pPr>
              <w:spacing w:after="20"/>
              <w:ind w:left="20"/>
              <w:jc w:val="both"/>
            </w:pPr>
            <w:r>
              <w:rPr>
                <w:rFonts w:ascii="Times New Roman"/>
                <w:b w:val="false"/>
                <w:i w:val="false"/>
                <w:color w:val="000000"/>
                <w:sz w:val="20"/>
              </w:rPr>
              <w:t>
csdo:​E​Doc​Code​Type (M.SDT.90001)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26"/>
          <w:p>
            <w:pPr>
              <w:spacing w:after="20"/>
              <w:ind w:left="20"/>
              <w:jc w:val="both"/>
            </w:pPr>
            <w:r>
              <w:rPr>
                <w:rFonts w:ascii="Times New Roman"/>
                <w:b w:val="false"/>
                <w:i w:val="false"/>
                <w:color w:val="000000"/>
                <w:sz w:val="20"/>
              </w:rPr>
              <w:t>
1.3. Идентификатор электронного документа (сведений)</w:t>
            </w:r>
          </w:p>
          <w:bookmarkEnd w:id="326"/>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27"/>
          <w:p>
            <w:pPr>
              <w:spacing w:after="20"/>
              <w:ind w:left="20"/>
              <w:jc w:val="both"/>
            </w:pPr>
            <w:r>
              <w:rPr>
                <w:rFonts w:ascii="Times New Roman"/>
                <w:b w:val="false"/>
                <w:i w:val="false"/>
                <w:color w:val="000000"/>
                <w:sz w:val="20"/>
              </w:rPr>
              <w:t>
csdo:​Universally​Unique​Id​Type (M.SDT.90003)</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28"/>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28"/>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29"/>
          <w:p>
            <w:pPr>
              <w:spacing w:after="20"/>
              <w:ind w:left="20"/>
              <w:jc w:val="both"/>
            </w:pPr>
            <w:r>
              <w:rPr>
                <w:rFonts w:ascii="Times New Roman"/>
                <w:b w:val="false"/>
                <w:i w:val="false"/>
                <w:color w:val="000000"/>
                <w:sz w:val="20"/>
              </w:rPr>
              <w:t>
csdo:​Universally​Unique​Id​Type (M.SDT.90003)</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30"/>
          <w:p>
            <w:pPr>
              <w:spacing w:after="20"/>
              <w:ind w:left="20"/>
              <w:jc w:val="both"/>
            </w:pPr>
            <w:r>
              <w:rPr>
                <w:rFonts w:ascii="Times New Roman"/>
                <w:b w:val="false"/>
                <w:i w:val="false"/>
                <w:color w:val="000000"/>
                <w:sz w:val="20"/>
              </w:rPr>
              <w:t>
1.5. Дата и время электронного документа (сведений)</w:t>
            </w:r>
          </w:p>
          <w:bookmarkEnd w:id="330"/>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31"/>
          <w:p>
            <w:pPr>
              <w:spacing w:after="20"/>
              <w:ind w:left="20"/>
              <w:jc w:val="both"/>
            </w:pPr>
            <w:r>
              <w:rPr>
                <w:rFonts w:ascii="Times New Roman"/>
                <w:b w:val="false"/>
                <w:i w:val="false"/>
                <w:color w:val="000000"/>
                <w:sz w:val="20"/>
              </w:rPr>
              <w:t>
bdt:​Date​Time​Type (M.BDT.00006)</w:t>
            </w:r>
          </w:p>
          <w:bookmarkEnd w:id="331"/>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32"/>
          <w:p>
            <w:pPr>
              <w:spacing w:after="20"/>
              <w:ind w:left="20"/>
              <w:jc w:val="both"/>
            </w:pPr>
            <w:r>
              <w:rPr>
                <w:rFonts w:ascii="Times New Roman"/>
                <w:b w:val="false"/>
                <w:i w:val="false"/>
                <w:color w:val="000000"/>
                <w:sz w:val="20"/>
              </w:rPr>
              <w:t>
1.6. Код языка</w:t>
            </w:r>
          </w:p>
          <w:bookmarkEnd w:id="332"/>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33"/>
          <w:p>
            <w:pPr>
              <w:spacing w:after="20"/>
              <w:ind w:left="20"/>
              <w:jc w:val="both"/>
            </w:pPr>
            <w:r>
              <w:rPr>
                <w:rFonts w:ascii="Times New Roman"/>
                <w:b w:val="false"/>
                <w:i w:val="false"/>
                <w:color w:val="000000"/>
                <w:sz w:val="20"/>
              </w:rPr>
              <w:t>
csdo:​Language​Code​Type (M.SDT.00051)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34"/>
          <w:p>
            <w:pPr>
              <w:spacing w:after="20"/>
              <w:ind w:left="20"/>
              <w:jc w:val="both"/>
            </w:pPr>
            <w:r>
              <w:rPr>
                <w:rFonts w:ascii="Times New Roman"/>
                <w:b w:val="false"/>
                <w:i w:val="false"/>
                <w:color w:val="000000"/>
                <w:sz w:val="20"/>
              </w:rPr>
              <w:t>
2. Дата и время обновления</w:t>
            </w:r>
          </w:p>
          <w:bookmarkEnd w:id="334"/>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35"/>
          <w:p>
            <w:pPr>
              <w:spacing w:after="20"/>
              <w:ind w:left="20"/>
              <w:jc w:val="both"/>
            </w:pPr>
            <w:r>
              <w:rPr>
                <w:rFonts w:ascii="Times New Roman"/>
                <w:b w:val="false"/>
                <w:i w:val="false"/>
                <w:color w:val="000000"/>
                <w:sz w:val="20"/>
              </w:rPr>
              <w:t>
bdt:​Date​Time​Type (M.BDT.00006)</w:t>
            </w:r>
          </w:p>
          <w:bookmarkEnd w:id="335"/>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36"/>
          <w:p>
            <w:pPr>
              <w:spacing w:after="20"/>
              <w:ind w:left="20"/>
              <w:jc w:val="both"/>
            </w:pPr>
            <w:r>
              <w:rPr>
                <w:rFonts w:ascii="Times New Roman"/>
                <w:b w:val="false"/>
                <w:i w:val="false"/>
                <w:color w:val="000000"/>
                <w:sz w:val="20"/>
              </w:rPr>
              <w:t>
3. Код страны</w:t>
            </w:r>
          </w:p>
          <w:bookmarkEnd w:id="336"/>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37"/>
          <w:p>
            <w:pPr>
              <w:spacing w:after="20"/>
              <w:ind w:left="20"/>
              <w:jc w:val="both"/>
            </w:pPr>
            <w:r>
              <w:rPr>
                <w:rFonts w:ascii="Times New Roman"/>
                <w:b w:val="false"/>
                <w:i w:val="false"/>
                <w:color w:val="000000"/>
                <w:sz w:val="20"/>
              </w:rPr>
              <w:t>
csdo:​Unified​Country​Code​Type (M.SDT.00112)</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38"/>
          <w:p>
            <w:pPr>
              <w:spacing w:after="20"/>
              <w:ind w:left="20"/>
              <w:jc w:val="both"/>
            </w:pPr>
            <w:r>
              <w:rPr>
                <w:rFonts w:ascii="Times New Roman"/>
                <w:b w:val="false"/>
                <w:i w:val="false"/>
                <w:color w:val="000000"/>
                <w:sz w:val="20"/>
              </w:rPr>
              <w:t>
а) Идентификатор справочника (классификатора)</w:t>
            </w:r>
          </w:p>
          <w:bookmarkEnd w:id="338"/>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39"/>
          <w:p>
            <w:pPr>
              <w:spacing w:after="20"/>
              <w:ind w:left="20"/>
              <w:jc w:val="both"/>
            </w:pPr>
            <w:r>
              <w:rPr>
                <w:rFonts w:ascii="Times New Roman"/>
                <w:b w:val="false"/>
                <w:i w:val="false"/>
                <w:color w:val="000000"/>
                <w:sz w:val="20"/>
              </w:rPr>
              <w:t>
csdo:​Reference​Data​Id​Type (M.SDT.00091)</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40"/>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340"/>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1"/>
          <w:p>
            <w:pPr>
              <w:spacing w:after="20"/>
              <w:ind w:left="20"/>
              <w:jc w:val="both"/>
            </w:pPr>
            <w:r>
              <w:rPr>
                <w:rFonts w:ascii="Times New Roman"/>
                <w:b w:val="false"/>
                <w:i w:val="false"/>
                <w:color w:val="000000"/>
                <w:sz w:val="20"/>
              </w:rPr>
              <w:t>
csdo:​Information​Resource​Id​Type (M.SDT.00330)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1" w:id="342"/>
    <w:p>
      <w:pPr>
        <w:spacing w:after="0"/>
        <w:ind w:left="0"/>
        <w:jc w:val="both"/>
      </w:pPr>
      <w:r>
        <w:rPr>
          <w:rFonts w:ascii="Times New Roman"/>
          <w:b w:val="false"/>
          <w:i w:val="false"/>
          <w:color w:val="000000"/>
          <w:sz w:val="28"/>
        </w:rPr>
        <w:t>
      2. Структуры электронных документов и сведений в предметной области</w:t>
      </w:r>
    </w:p>
    <w:bookmarkEnd w:id="342"/>
    <w:bookmarkStart w:name="z142" w:id="343"/>
    <w:p>
      <w:pPr>
        <w:spacing w:after="0"/>
        <w:ind w:left="0"/>
        <w:jc w:val="both"/>
      </w:pPr>
      <w:r>
        <w:rPr>
          <w:rFonts w:ascii="Times New Roman"/>
          <w:b w:val="false"/>
          <w:i w:val="false"/>
          <w:color w:val="000000"/>
          <w:sz w:val="28"/>
        </w:rPr>
        <w:t>
      16. Описание структуры электронного документа (сведений) "Сведения реестра уполномоченных экономических операторов" (R.CA.CC.12.001) приведено в таблице 8.</w:t>
      </w:r>
    </w:p>
    <w:bookmarkEnd w:id="343"/>
    <w:bookmarkStart w:name="z143" w:id="344"/>
    <w:p>
      <w:pPr>
        <w:spacing w:after="0"/>
        <w:ind w:left="0"/>
        <w:jc w:val="both"/>
      </w:pPr>
      <w:r>
        <w:rPr>
          <w:rFonts w:ascii="Times New Roman"/>
          <w:b w:val="false"/>
          <w:i w:val="false"/>
          <w:color w:val="000000"/>
          <w:sz w:val="28"/>
        </w:rPr>
        <w:t>
      Таблица 8</w:t>
      </w:r>
    </w:p>
    <w:bookmarkEnd w:id="344"/>
    <w:bookmarkStart w:name="z144" w:id="345"/>
    <w:p>
      <w:pPr>
        <w:spacing w:after="0"/>
        <w:ind w:left="0"/>
        <w:jc w:val="left"/>
      </w:pPr>
      <w:r>
        <w:rPr>
          <w:rFonts w:ascii="Times New Roman"/>
          <w:b/>
          <w:i w:val="false"/>
          <w:color w:val="000000"/>
        </w:rPr>
        <w:t xml:space="preserve"> Описание структуры электронного документа (сведений) "Сведения реестра уполномоченных экономических операторов" (R.CA.CC.12.001)</w:t>
      </w:r>
    </w:p>
    <w:bookmarkEnd w:id="3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об учетной единице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уполномоченных экономических операторах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RegisterAEODetails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EEC_R_CA_CC_12_RegisterAEODetails_v1.0.0.xsd</w:t>
            </w:r>
          </w:p>
        </w:tc>
      </w:tr>
    </w:tbl>
    <w:bookmarkStart w:name="z145" w:id="34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46"/>
    <w:bookmarkStart w:name="z146" w:id="347"/>
    <w:p>
      <w:pPr>
        <w:spacing w:after="0"/>
        <w:ind w:left="0"/>
        <w:jc w:val="both"/>
      </w:pPr>
      <w:r>
        <w:rPr>
          <w:rFonts w:ascii="Times New Roman"/>
          <w:b w:val="false"/>
          <w:i w:val="false"/>
          <w:color w:val="000000"/>
          <w:sz w:val="28"/>
        </w:rPr>
        <w:t>
      Таблица 9</w:t>
      </w:r>
    </w:p>
    <w:bookmarkEnd w:id="347"/>
    <w:bookmarkStart w:name="z147" w:id="348"/>
    <w:p>
      <w:pPr>
        <w:spacing w:after="0"/>
        <w:ind w:left="0"/>
        <w:jc w:val="left"/>
      </w:pPr>
      <w:r>
        <w:rPr>
          <w:rFonts w:ascii="Times New Roman"/>
          <w:b/>
          <w:i w:val="false"/>
          <w:color w:val="000000"/>
        </w:rPr>
        <w:t xml:space="preserve"> Импортируемые пространства имен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148" w:id="34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49"/>
    <w:bookmarkStart w:name="z149" w:id="350"/>
    <w:p>
      <w:pPr>
        <w:spacing w:after="0"/>
        <w:ind w:left="0"/>
        <w:jc w:val="both"/>
      </w:pPr>
      <w:r>
        <w:rPr>
          <w:rFonts w:ascii="Times New Roman"/>
          <w:b w:val="false"/>
          <w:i w:val="false"/>
          <w:color w:val="000000"/>
          <w:sz w:val="28"/>
        </w:rPr>
        <w:t xml:space="preserve">
      18. Реквизитный состав структуры электронного документа (сведений) "Сведения реестра уполномоченных экономических операторов" (R.CA.CC.12.001) приведен в </w:t>
      </w:r>
      <w:r>
        <w:rPr>
          <w:rFonts w:ascii="Times New Roman"/>
          <w:b w:val="false"/>
          <w:i w:val="false"/>
          <w:color w:val="000000"/>
          <w:sz w:val="28"/>
        </w:rPr>
        <w:t>таблице 10</w:t>
      </w:r>
      <w:r>
        <w:rPr>
          <w:rFonts w:ascii="Times New Roman"/>
          <w:b w:val="false"/>
          <w:i w:val="false"/>
          <w:color w:val="000000"/>
          <w:sz w:val="28"/>
        </w:rPr>
        <w:t xml:space="preserve">. </w:t>
      </w:r>
    </w:p>
    <w:bookmarkEnd w:id="350"/>
    <w:bookmarkStart w:name="z150" w:id="351"/>
    <w:p>
      <w:pPr>
        <w:spacing w:after="0"/>
        <w:ind w:left="0"/>
        <w:jc w:val="both"/>
      </w:pPr>
      <w:r>
        <w:rPr>
          <w:rFonts w:ascii="Times New Roman"/>
          <w:b w:val="false"/>
          <w:i w:val="false"/>
          <w:color w:val="000000"/>
          <w:sz w:val="28"/>
        </w:rPr>
        <w:t>
      Таблица 10</w:t>
      </w:r>
    </w:p>
    <w:bookmarkEnd w:id="351"/>
    <w:bookmarkStart w:name="z151" w:id="352"/>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реестра уполномоченных экономических операторов" (R.CA.CC.12.001)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53"/>
          <w:p>
            <w:pPr>
              <w:spacing w:after="20"/>
              <w:ind w:left="20"/>
              <w:jc w:val="both"/>
            </w:pPr>
            <w:r>
              <w:rPr>
                <w:rFonts w:ascii="Times New Roman"/>
                <w:b w:val="false"/>
                <w:i w:val="false"/>
                <w:color w:val="000000"/>
                <w:sz w:val="20"/>
              </w:rPr>
              <w:t>
1. Заголовок электронного документа (сведений)</w:t>
            </w:r>
          </w:p>
          <w:bookmarkEnd w:id="353"/>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54"/>
          <w:p>
            <w:pPr>
              <w:spacing w:after="20"/>
              <w:ind w:left="20"/>
              <w:jc w:val="both"/>
            </w:pPr>
            <w:r>
              <w:rPr>
                <w:rFonts w:ascii="Times New Roman"/>
                <w:b w:val="false"/>
                <w:i w:val="false"/>
                <w:color w:val="000000"/>
                <w:sz w:val="20"/>
              </w:rPr>
              <w:t>
ccdo:​E​Doc​Header​Type (M.CDT.90001)</w:t>
            </w:r>
          </w:p>
          <w:bookmarkEnd w:id="3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55"/>
          <w:p>
            <w:pPr>
              <w:spacing w:after="20"/>
              <w:ind w:left="20"/>
              <w:jc w:val="both"/>
            </w:pPr>
            <w:r>
              <w:rPr>
                <w:rFonts w:ascii="Times New Roman"/>
                <w:b w:val="false"/>
                <w:i w:val="false"/>
                <w:color w:val="000000"/>
                <w:sz w:val="20"/>
              </w:rPr>
              <w:t>
1.1. Код сообщения общего процесса</w:t>
            </w:r>
          </w:p>
          <w:bookmarkEnd w:id="355"/>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56"/>
          <w:p>
            <w:pPr>
              <w:spacing w:after="20"/>
              <w:ind w:left="20"/>
              <w:jc w:val="both"/>
            </w:pPr>
            <w:r>
              <w:rPr>
                <w:rFonts w:ascii="Times New Roman"/>
                <w:b w:val="false"/>
                <w:i w:val="false"/>
                <w:color w:val="000000"/>
                <w:sz w:val="20"/>
              </w:rPr>
              <w:t>
csdo:​Inf​Envelope​Code​Type (M.SDT.90004)</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57"/>
          <w:p>
            <w:pPr>
              <w:spacing w:after="20"/>
              <w:ind w:left="20"/>
              <w:jc w:val="both"/>
            </w:pPr>
            <w:r>
              <w:rPr>
                <w:rFonts w:ascii="Times New Roman"/>
                <w:b w:val="false"/>
                <w:i w:val="false"/>
                <w:color w:val="000000"/>
                <w:sz w:val="20"/>
              </w:rPr>
              <w:t>
1.2. Код электронного документа (сведений)</w:t>
            </w:r>
          </w:p>
          <w:bookmarkEnd w:id="357"/>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58"/>
          <w:p>
            <w:pPr>
              <w:spacing w:after="20"/>
              <w:ind w:left="20"/>
              <w:jc w:val="both"/>
            </w:pPr>
            <w:r>
              <w:rPr>
                <w:rFonts w:ascii="Times New Roman"/>
                <w:b w:val="false"/>
                <w:i w:val="false"/>
                <w:color w:val="000000"/>
                <w:sz w:val="20"/>
              </w:rPr>
              <w:t>
csdo:​E​Doc​Code​Type (M.SDT.90001)</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59"/>
          <w:p>
            <w:pPr>
              <w:spacing w:after="20"/>
              <w:ind w:left="20"/>
              <w:jc w:val="both"/>
            </w:pPr>
            <w:r>
              <w:rPr>
                <w:rFonts w:ascii="Times New Roman"/>
                <w:b w:val="false"/>
                <w:i w:val="false"/>
                <w:color w:val="000000"/>
                <w:sz w:val="20"/>
              </w:rPr>
              <w:t>
1.3. Идентификатор электронного документа (сведений)</w:t>
            </w:r>
          </w:p>
          <w:bookmarkEnd w:id="359"/>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60"/>
          <w:p>
            <w:pPr>
              <w:spacing w:after="20"/>
              <w:ind w:left="20"/>
              <w:jc w:val="both"/>
            </w:pPr>
            <w:r>
              <w:rPr>
                <w:rFonts w:ascii="Times New Roman"/>
                <w:b w:val="false"/>
                <w:i w:val="false"/>
                <w:color w:val="000000"/>
                <w:sz w:val="20"/>
              </w:rPr>
              <w:t>
csdo:​Universally​Unique​Id​Type (M.SDT.90003)</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61"/>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61"/>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62"/>
          <w:p>
            <w:pPr>
              <w:spacing w:after="20"/>
              <w:ind w:left="20"/>
              <w:jc w:val="both"/>
            </w:pPr>
            <w:r>
              <w:rPr>
                <w:rFonts w:ascii="Times New Roman"/>
                <w:b w:val="false"/>
                <w:i w:val="false"/>
                <w:color w:val="000000"/>
                <w:sz w:val="20"/>
              </w:rPr>
              <w:t>
csdo:​Universally​Unique​Id​Type (M.SDT.90003)</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63"/>
          <w:p>
            <w:pPr>
              <w:spacing w:after="20"/>
              <w:ind w:left="20"/>
              <w:jc w:val="both"/>
            </w:pPr>
            <w:r>
              <w:rPr>
                <w:rFonts w:ascii="Times New Roman"/>
                <w:b w:val="false"/>
                <w:i w:val="false"/>
                <w:color w:val="000000"/>
                <w:sz w:val="20"/>
              </w:rPr>
              <w:t>
1.5. Дата и время электронного документа (сведений)</w:t>
            </w:r>
          </w:p>
          <w:bookmarkEnd w:id="363"/>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4"/>
          <w:p>
            <w:pPr>
              <w:spacing w:after="20"/>
              <w:ind w:left="20"/>
              <w:jc w:val="both"/>
            </w:pPr>
            <w:r>
              <w:rPr>
                <w:rFonts w:ascii="Times New Roman"/>
                <w:b w:val="false"/>
                <w:i w:val="false"/>
                <w:color w:val="000000"/>
                <w:sz w:val="20"/>
              </w:rPr>
              <w:t>
bdt:​Date​Time​Type (M.BDT.00006)</w:t>
            </w:r>
          </w:p>
          <w:bookmarkEnd w:id="36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65"/>
          <w:p>
            <w:pPr>
              <w:spacing w:after="20"/>
              <w:ind w:left="20"/>
              <w:jc w:val="both"/>
            </w:pPr>
            <w:r>
              <w:rPr>
                <w:rFonts w:ascii="Times New Roman"/>
                <w:b w:val="false"/>
                <w:i w:val="false"/>
                <w:color w:val="000000"/>
                <w:sz w:val="20"/>
              </w:rPr>
              <w:t>
1.6. Код языка</w:t>
            </w:r>
          </w:p>
          <w:bookmarkEnd w:id="365"/>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66"/>
          <w:p>
            <w:pPr>
              <w:spacing w:after="20"/>
              <w:ind w:left="20"/>
              <w:jc w:val="both"/>
            </w:pPr>
            <w:r>
              <w:rPr>
                <w:rFonts w:ascii="Times New Roman"/>
                <w:b w:val="false"/>
                <w:i w:val="false"/>
                <w:color w:val="000000"/>
                <w:sz w:val="20"/>
              </w:rPr>
              <w:t>
csdo:​Language​Code​Type (M.SDT.00051)</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67"/>
          <w:p>
            <w:pPr>
              <w:spacing w:after="20"/>
              <w:ind w:left="20"/>
              <w:jc w:val="both"/>
            </w:pPr>
            <w:r>
              <w:rPr>
                <w:rFonts w:ascii="Times New Roman"/>
                <w:b w:val="false"/>
                <w:i w:val="false"/>
                <w:color w:val="000000"/>
                <w:sz w:val="20"/>
              </w:rPr>
              <w:t>
2. Учетная единица реестра уполномоченных экономических операторов</w:t>
            </w:r>
          </w:p>
          <w:bookmarkEnd w:id="367"/>
          <w:p>
            <w:pPr>
              <w:spacing w:after="20"/>
              <w:ind w:left="20"/>
              <w:jc w:val="both"/>
            </w:pPr>
            <w:r>
              <w:rPr>
                <w:rFonts w:ascii="Times New Roman"/>
                <w:b w:val="false"/>
                <w:i w:val="false"/>
                <w:color w:val="000000"/>
                <w:sz w:val="20"/>
              </w:rPr>
              <w:t>
(cacdo:​Register​A​E​O​Details)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учетной единице реестра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68"/>
          <w:p>
            <w:pPr>
              <w:spacing w:after="20"/>
              <w:ind w:left="20"/>
              <w:jc w:val="both"/>
            </w:pPr>
            <w:r>
              <w:rPr>
                <w:rFonts w:ascii="Times New Roman"/>
                <w:b w:val="false"/>
                <w:i w:val="false"/>
                <w:color w:val="000000"/>
                <w:sz w:val="20"/>
              </w:rPr>
              <w:t>
cacdo:​Register​A​E​O​Details​Type (M.CA.CDT.00653)</w:t>
            </w:r>
          </w:p>
          <w:bookmarkEnd w:id="3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69"/>
          <w:p>
            <w:pPr>
              <w:spacing w:after="20"/>
              <w:ind w:left="20"/>
              <w:jc w:val="both"/>
            </w:pPr>
            <w:r>
              <w:rPr>
                <w:rFonts w:ascii="Times New Roman"/>
                <w:b w:val="false"/>
                <w:i w:val="false"/>
                <w:color w:val="000000"/>
                <w:sz w:val="20"/>
              </w:rPr>
              <w:t>
2.1. Код страны</w:t>
            </w:r>
          </w:p>
          <w:bookmarkEnd w:id="36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70"/>
          <w:p>
            <w:pPr>
              <w:spacing w:after="20"/>
              <w:ind w:left="20"/>
              <w:jc w:val="both"/>
            </w:pPr>
            <w:r>
              <w:rPr>
                <w:rFonts w:ascii="Times New Roman"/>
                <w:b w:val="false"/>
                <w:i w:val="false"/>
                <w:color w:val="000000"/>
                <w:sz w:val="20"/>
              </w:rPr>
              <w:t>
csdo:​Unified​Country​Code​Type (M.SDT.00112)</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71"/>
          <w:p>
            <w:pPr>
              <w:spacing w:after="20"/>
              <w:ind w:left="20"/>
              <w:jc w:val="both"/>
            </w:pPr>
            <w:r>
              <w:rPr>
                <w:rFonts w:ascii="Times New Roman"/>
                <w:b w:val="false"/>
                <w:i w:val="false"/>
                <w:color w:val="000000"/>
                <w:sz w:val="20"/>
              </w:rPr>
              <w:t>
а) Идентификатор справочника (классификатора)</w:t>
            </w:r>
          </w:p>
          <w:bookmarkEnd w:id="37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2"/>
          <w:p>
            <w:pPr>
              <w:spacing w:after="20"/>
              <w:ind w:left="20"/>
              <w:jc w:val="both"/>
            </w:pPr>
            <w:r>
              <w:rPr>
                <w:rFonts w:ascii="Times New Roman"/>
                <w:b w:val="false"/>
                <w:i w:val="false"/>
                <w:color w:val="000000"/>
                <w:sz w:val="20"/>
              </w:rPr>
              <w:t>
csdo:​Reference​Data​Id​Type (M.SDT.00091)</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73"/>
          <w:p>
            <w:pPr>
              <w:spacing w:after="20"/>
              <w:ind w:left="20"/>
              <w:jc w:val="both"/>
            </w:pPr>
            <w:r>
              <w:rPr>
                <w:rFonts w:ascii="Times New Roman"/>
                <w:b w:val="false"/>
                <w:i w:val="false"/>
                <w:color w:val="000000"/>
                <w:sz w:val="20"/>
              </w:rPr>
              <w:t>
2.2. Дата</w:t>
            </w:r>
          </w:p>
          <w:bookmarkEnd w:id="373"/>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 государства-члена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74"/>
          <w:p>
            <w:pPr>
              <w:spacing w:after="20"/>
              <w:ind w:left="20"/>
              <w:jc w:val="both"/>
            </w:pPr>
            <w:r>
              <w:rPr>
                <w:rFonts w:ascii="Times New Roman"/>
                <w:b w:val="false"/>
                <w:i w:val="false"/>
                <w:color w:val="000000"/>
                <w:sz w:val="20"/>
              </w:rPr>
              <w:t>
bdt:​Date​Type (M.BDT.00005)</w:t>
            </w:r>
          </w:p>
          <w:bookmarkEnd w:id="37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75"/>
          <w:p>
            <w:pPr>
              <w:spacing w:after="20"/>
              <w:ind w:left="20"/>
              <w:jc w:val="both"/>
            </w:pPr>
            <w:r>
              <w:rPr>
                <w:rFonts w:ascii="Times New Roman"/>
                <w:b w:val="false"/>
                <w:i w:val="false"/>
                <w:color w:val="000000"/>
                <w:sz w:val="20"/>
              </w:rPr>
              <w:t>
2.3. Документ, подтверждающий включение лица в реестр</w:t>
            </w:r>
          </w:p>
          <w:bookmarkEnd w:id="375"/>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76"/>
          <w:p>
            <w:pPr>
              <w:spacing w:after="20"/>
              <w:ind w:left="20"/>
              <w:jc w:val="both"/>
            </w:pPr>
            <w:r>
              <w:rPr>
                <w:rFonts w:ascii="Times New Roman"/>
                <w:b w:val="false"/>
                <w:i w:val="false"/>
                <w:color w:val="000000"/>
                <w:sz w:val="20"/>
              </w:rPr>
              <w:t>
cacdo:​Register​Document​Id​Details​Type (M.CA.CDT.00303)</w:t>
            </w:r>
          </w:p>
          <w:bookmarkEnd w:id="3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77"/>
          <w:p>
            <w:pPr>
              <w:spacing w:after="20"/>
              <w:ind w:left="20"/>
              <w:jc w:val="both"/>
            </w:pPr>
            <w:r>
              <w:rPr>
                <w:rFonts w:ascii="Times New Roman"/>
                <w:b w:val="false"/>
                <w:i w:val="false"/>
                <w:color w:val="000000"/>
                <w:sz w:val="20"/>
              </w:rPr>
              <w:t>
2.3.1. Код страны</w:t>
            </w:r>
          </w:p>
          <w:bookmarkEnd w:id="377"/>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78"/>
          <w:p>
            <w:pPr>
              <w:spacing w:after="20"/>
              <w:ind w:left="20"/>
              <w:jc w:val="both"/>
            </w:pPr>
            <w:r>
              <w:rPr>
                <w:rFonts w:ascii="Times New Roman"/>
                <w:b w:val="false"/>
                <w:i w:val="false"/>
                <w:color w:val="000000"/>
                <w:sz w:val="20"/>
              </w:rPr>
              <w:t>
csdo:​Unified​Country​Code​Type (M.SDT.00112)</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79"/>
          <w:p>
            <w:pPr>
              <w:spacing w:after="20"/>
              <w:ind w:left="20"/>
              <w:jc w:val="both"/>
            </w:pPr>
            <w:r>
              <w:rPr>
                <w:rFonts w:ascii="Times New Roman"/>
                <w:b w:val="false"/>
                <w:i w:val="false"/>
                <w:color w:val="000000"/>
                <w:sz w:val="20"/>
              </w:rPr>
              <w:t>
а) Идентификатор справочника (классификатора)</w:t>
            </w:r>
          </w:p>
          <w:bookmarkEnd w:id="37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80"/>
          <w:p>
            <w:pPr>
              <w:spacing w:after="20"/>
              <w:ind w:left="20"/>
              <w:jc w:val="both"/>
            </w:pPr>
            <w:r>
              <w:rPr>
                <w:rFonts w:ascii="Times New Roman"/>
                <w:b w:val="false"/>
                <w:i w:val="false"/>
                <w:color w:val="000000"/>
                <w:sz w:val="20"/>
              </w:rPr>
              <w:t>
csdo:​Reference​Data​Id​Type (M.SDT.00091)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81"/>
          <w:p>
            <w:pPr>
              <w:spacing w:after="20"/>
              <w:ind w:left="20"/>
              <w:jc w:val="both"/>
            </w:pPr>
            <w:r>
              <w:rPr>
                <w:rFonts w:ascii="Times New Roman"/>
                <w:b w:val="false"/>
                <w:i w:val="false"/>
                <w:color w:val="000000"/>
                <w:sz w:val="20"/>
              </w:rPr>
              <w:t>
2.3.2. Регистрационный номер юридического лица при включении в реестр</w:t>
            </w:r>
          </w:p>
          <w:bookmarkEnd w:id="381"/>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82"/>
          <w:p>
            <w:pPr>
              <w:spacing w:after="20"/>
              <w:ind w:left="20"/>
              <w:jc w:val="both"/>
            </w:pPr>
            <w:r>
              <w:rPr>
                <w:rFonts w:ascii="Times New Roman"/>
                <w:b w:val="false"/>
                <w:i w:val="false"/>
                <w:color w:val="000000"/>
                <w:sz w:val="20"/>
              </w:rPr>
              <w:t>
csdo:Id25Type (M.SDT.00178)</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83"/>
          <w:p>
            <w:pPr>
              <w:spacing w:after="20"/>
              <w:ind w:left="20"/>
              <w:jc w:val="both"/>
            </w:pPr>
            <w:r>
              <w:rPr>
                <w:rFonts w:ascii="Times New Roman"/>
                <w:b w:val="false"/>
                <w:i w:val="false"/>
                <w:color w:val="000000"/>
                <w:sz w:val="20"/>
              </w:rPr>
              <w:t>
2.3.3. Код признака перерегистрации документа</w:t>
            </w:r>
          </w:p>
          <w:bookmarkEnd w:id="383"/>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84"/>
          <w:p>
            <w:pPr>
              <w:spacing w:after="20"/>
              <w:ind w:left="20"/>
              <w:jc w:val="both"/>
            </w:pPr>
            <w:r>
              <w:rPr>
                <w:rFonts w:ascii="Times New Roman"/>
                <w:b w:val="false"/>
                <w:i w:val="false"/>
                <w:color w:val="000000"/>
                <w:sz w:val="20"/>
              </w:rPr>
              <w:t>
casdo:​Reregistration​Code​Type (M.CA.SDT.00125)</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85"/>
          <w:p>
            <w:pPr>
              <w:spacing w:after="20"/>
              <w:ind w:left="20"/>
              <w:jc w:val="both"/>
            </w:pPr>
            <w:r>
              <w:rPr>
                <w:rFonts w:ascii="Times New Roman"/>
                <w:b w:val="false"/>
                <w:i w:val="false"/>
                <w:color w:val="000000"/>
                <w:sz w:val="20"/>
              </w:rPr>
              <w:t>
2.3.4. Код типа свидетельства</w:t>
            </w:r>
          </w:p>
          <w:bookmarkEnd w:id="385"/>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86"/>
          <w:p>
            <w:pPr>
              <w:spacing w:after="20"/>
              <w:ind w:left="20"/>
              <w:jc w:val="both"/>
            </w:pPr>
            <w:r>
              <w:rPr>
                <w:rFonts w:ascii="Times New Roman"/>
                <w:b w:val="false"/>
                <w:i w:val="false"/>
                <w:color w:val="000000"/>
                <w:sz w:val="20"/>
              </w:rPr>
              <w:t>
csdo:Code1Type (M.SDT.00169)</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387"/>
          <w:p>
            <w:pPr>
              <w:spacing w:after="20"/>
              <w:ind w:left="20"/>
              <w:jc w:val="both"/>
            </w:pPr>
            <w:r>
              <w:rPr>
                <w:rFonts w:ascii="Times New Roman"/>
                <w:b w:val="false"/>
                <w:i w:val="false"/>
                <w:color w:val="000000"/>
                <w:sz w:val="20"/>
              </w:rPr>
              <w:t>
2.4. Дата начала срока осуществления деятельности</w:t>
            </w:r>
          </w:p>
          <w:bookmarkEnd w:id="387"/>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88"/>
          <w:p>
            <w:pPr>
              <w:spacing w:after="20"/>
              <w:ind w:left="20"/>
              <w:jc w:val="both"/>
            </w:pPr>
            <w:r>
              <w:rPr>
                <w:rFonts w:ascii="Times New Roman"/>
                <w:b w:val="false"/>
                <w:i w:val="false"/>
                <w:color w:val="000000"/>
                <w:sz w:val="20"/>
              </w:rPr>
              <w:t>
bdt:​Date​Type (M.BDT.00005)</w:t>
            </w:r>
          </w:p>
          <w:bookmarkEnd w:id="388"/>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89"/>
          <w:p>
            <w:pPr>
              <w:spacing w:after="20"/>
              <w:ind w:left="20"/>
              <w:jc w:val="both"/>
            </w:pPr>
            <w:r>
              <w:rPr>
                <w:rFonts w:ascii="Times New Roman"/>
                <w:b w:val="false"/>
                <w:i w:val="false"/>
                <w:color w:val="000000"/>
                <w:sz w:val="20"/>
              </w:rPr>
              <w:t>
2.5. Дата окончания срока осуществления деятельности</w:t>
            </w:r>
          </w:p>
          <w:bookmarkEnd w:id="389"/>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исключения уполномоченного экономического оператора </w:t>
            </w:r>
          </w:p>
          <w:p>
            <w:pPr>
              <w:spacing w:after="20"/>
              <w:ind w:left="20"/>
              <w:jc w:val="both"/>
            </w:pPr>
            <w:r>
              <w:rPr>
                <w:rFonts w:ascii="Times New Roman"/>
                <w:b w:val="false"/>
                <w:i w:val="false"/>
                <w:color w:val="000000"/>
                <w:sz w:val="20"/>
              </w:rPr>
              <w:t>из реестра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90"/>
          <w:p>
            <w:pPr>
              <w:spacing w:after="20"/>
              <w:ind w:left="20"/>
              <w:jc w:val="both"/>
            </w:pPr>
            <w:r>
              <w:rPr>
                <w:rFonts w:ascii="Times New Roman"/>
                <w:b w:val="false"/>
                <w:i w:val="false"/>
                <w:color w:val="000000"/>
                <w:sz w:val="20"/>
              </w:rPr>
              <w:t>
bdt:​Date​Type (M.BDT.00005)</w:t>
            </w:r>
          </w:p>
          <w:bookmarkEnd w:id="390"/>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91"/>
          <w:p>
            <w:pPr>
              <w:spacing w:after="20"/>
              <w:ind w:left="20"/>
              <w:jc w:val="both"/>
            </w:pPr>
            <w:r>
              <w:rPr>
                <w:rFonts w:ascii="Times New Roman"/>
                <w:b w:val="false"/>
                <w:i w:val="false"/>
                <w:color w:val="000000"/>
                <w:sz w:val="20"/>
              </w:rPr>
              <w:t>
2.6. Статус</w:t>
            </w:r>
          </w:p>
          <w:bookmarkEnd w:id="391"/>
          <w:p>
            <w:pPr>
              <w:spacing w:after="20"/>
              <w:ind w:left="20"/>
              <w:jc w:val="both"/>
            </w:pPr>
            <w:r>
              <w:rPr>
                <w:rFonts w:ascii="Times New Roman"/>
                <w:b w:val="false"/>
                <w:i w:val="false"/>
                <w:color w:val="000000"/>
                <w:sz w:val="20"/>
              </w:rPr>
              <w:t>
(ccdo:​Status​V2​Details)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2"/>
          <w:p>
            <w:pPr>
              <w:spacing w:after="20"/>
              <w:ind w:left="20"/>
              <w:jc w:val="both"/>
            </w:pPr>
            <w:r>
              <w:rPr>
                <w:rFonts w:ascii="Times New Roman"/>
                <w:b w:val="false"/>
                <w:i w:val="false"/>
                <w:color w:val="000000"/>
                <w:sz w:val="20"/>
              </w:rPr>
              <w:t>
ccdo:​Status​Details​V2​Type (M.CDT.00074)</w:t>
            </w:r>
          </w:p>
          <w:bookmarkEnd w:id="3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93"/>
          <w:p>
            <w:pPr>
              <w:spacing w:after="20"/>
              <w:ind w:left="20"/>
              <w:jc w:val="both"/>
            </w:pPr>
            <w:r>
              <w:rPr>
                <w:rFonts w:ascii="Times New Roman"/>
                <w:b w:val="false"/>
                <w:i w:val="false"/>
                <w:color w:val="000000"/>
                <w:sz w:val="20"/>
              </w:rPr>
              <w:t>
2.6.1. Дата</w:t>
            </w:r>
          </w:p>
          <w:bookmarkEnd w:id="393"/>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94"/>
          <w:p>
            <w:pPr>
              <w:spacing w:after="20"/>
              <w:ind w:left="20"/>
              <w:jc w:val="both"/>
            </w:pPr>
            <w:r>
              <w:rPr>
                <w:rFonts w:ascii="Times New Roman"/>
                <w:b w:val="false"/>
                <w:i w:val="false"/>
                <w:color w:val="000000"/>
                <w:sz w:val="20"/>
              </w:rPr>
              <w:t>
bdt:​Date​Type (M.BDT.00005)</w:t>
            </w:r>
          </w:p>
          <w:bookmarkEnd w:id="39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95"/>
          <w:p>
            <w:pPr>
              <w:spacing w:after="20"/>
              <w:ind w:left="20"/>
              <w:jc w:val="both"/>
            </w:pPr>
            <w:r>
              <w:rPr>
                <w:rFonts w:ascii="Times New Roman"/>
                <w:b w:val="false"/>
                <w:i w:val="false"/>
                <w:color w:val="000000"/>
                <w:sz w:val="20"/>
              </w:rPr>
              <w:t>
2.6.2. Код статуса</w:t>
            </w:r>
          </w:p>
          <w:bookmarkEnd w:id="395"/>
          <w:p>
            <w:pPr>
              <w:spacing w:after="20"/>
              <w:ind w:left="20"/>
              <w:jc w:val="both"/>
            </w:pPr>
            <w:r>
              <w:rPr>
                <w:rFonts w:ascii="Times New Roman"/>
                <w:b w:val="false"/>
                <w:i w:val="false"/>
                <w:color w:val="000000"/>
                <w:sz w:val="20"/>
              </w:rPr>
              <w:t>
(csdo:​Status​Code)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96"/>
          <w:p>
            <w:pPr>
              <w:spacing w:after="20"/>
              <w:ind w:left="20"/>
              <w:jc w:val="both"/>
            </w:pPr>
            <w:r>
              <w:rPr>
                <w:rFonts w:ascii="Times New Roman"/>
                <w:b w:val="false"/>
                <w:i w:val="false"/>
                <w:color w:val="000000"/>
                <w:sz w:val="20"/>
              </w:rPr>
              <w:t>
csdo:​Status​Code​Type (M.SDT.00040)</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97"/>
          <w:p>
            <w:pPr>
              <w:spacing w:after="20"/>
              <w:ind w:left="20"/>
              <w:jc w:val="both"/>
            </w:pPr>
            <w:r>
              <w:rPr>
                <w:rFonts w:ascii="Times New Roman"/>
                <w:b w:val="false"/>
                <w:i w:val="false"/>
                <w:color w:val="000000"/>
                <w:sz w:val="20"/>
              </w:rPr>
              <w:t>
а) Идентификатор справочника (классификатора)</w:t>
            </w:r>
          </w:p>
          <w:bookmarkEnd w:id="39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98"/>
          <w:p>
            <w:pPr>
              <w:spacing w:after="20"/>
              <w:ind w:left="20"/>
              <w:jc w:val="both"/>
            </w:pPr>
            <w:r>
              <w:rPr>
                <w:rFonts w:ascii="Times New Roman"/>
                <w:b w:val="false"/>
                <w:i w:val="false"/>
                <w:color w:val="000000"/>
                <w:sz w:val="20"/>
              </w:rPr>
              <w:t>
csdo:​Reference​Data​Id​Type (M.SDT.00091)</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9"/>
          <w:p>
            <w:pPr>
              <w:spacing w:after="20"/>
              <w:ind w:left="20"/>
              <w:jc w:val="both"/>
            </w:pPr>
            <w:r>
              <w:rPr>
                <w:rFonts w:ascii="Times New Roman"/>
                <w:b w:val="false"/>
                <w:i w:val="false"/>
                <w:color w:val="000000"/>
                <w:sz w:val="20"/>
              </w:rPr>
              <w:t>
2.6.3. Примечание</w:t>
            </w:r>
          </w:p>
          <w:bookmarkEnd w:id="399"/>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0"/>
          <w:p>
            <w:pPr>
              <w:spacing w:after="20"/>
              <w:ind w:left="20"/>
              <w:jc w:val="both"/>
            </w:pPr>
            <w:r>
              <w:rPr>
                <w:rFonts w:ascii="Times New Roman"/>
                <w:b w:val="false"/>
                <w:i w:val="false"/>
                <w:color w:val="000000"/>
                <w:sz w:val="20"/>
              </w:rPr>
              <w:t>
csdo:​Text4000​Type (M.SDT.00088)</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01"/>
          <w:p>
            <w:pPr>
              <w:spacing w:after="20"/>
              <w:ind w:left="20"/>
              <w:jc w:val="both"/>
            </w:pPr>
            <w:r>
              <w:rPr>
                <w:rFonts w:ascii="Times New Roman"/>
                <w:b w:val="false"/>
                <w:i w:val="false"/>
                <w:color w:val="000000"/>
                <w:sz w:val="20"/>
              </w:rPr>
              <w:t>
2.6.4. Ссылка на документ</w:t>
            </w:r>
          </w:p>
          <w:bookmarkEnd w:id="401"/>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02"/>
          <w:p>
            <w:pPr>
              <w:spacing w:after="20"/>
              <w:ind w:left="20"/>
              <w:jc w:val="both"/>
            </w:pPr>
            <w:r>
              <w:rPr>
                <w:rFonts w:ascii="Times New Roman"/>
                <w:b w:val="false"/>
                <w:i w:val="false"/>
                <w:color w:val="000000"/>
                <w:sz w:val="20"/>
              </w:rPr>
              <w:t>
ccdo:​Doc​Reference​Details​Type (M.CDT.00088)</w:t>
            </w:r>
          </w:p>
          <w:bookmarkEnd w:id="4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03"/>
          <w:p>
            <w:pPr>
              <w:spacing w:after="20"/>
              <w:ind w:left="20"/>
              <w:jc w:val="both"/>
            </w:pPr>
            <w:r>
              <w:rPr>
                <w:rFonts w:ascii="Times New Roman"/>
                <w:b w:val="false"/>
                <w:i w:val="false"/>
                <w:color w:val="000000"/>
                <w:sz w:val="20"/>
              </w:rPr>
              <w:t>
*.1. Код вида документа</w:t>
            </w:r>
          </w:p>
          <w:bookmarkEnd w:id="403"/>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04"/>
          <w:p>
            <w:pPr>
              <w:spacing w:after="20"/>
              <w:ind w:left="20"/>
              <w:jc w:val="both"/>
            </w:pPr>
            <w:r>
              <w:rPr>
                <w:rFonts w:ascii="Times New Roman"/>
                <w:b w:val="false"/>
                <w:i w:val="false"/>
                <w:color w:val="000000"/>
                <w:sz w:val="20"/>
              </w:rPr>
              <w:t>
csdo:​Unified​Code20​Type (M.SDT.00140)</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05"/>
          <w:p>
            <w:pPr>
              <w:spacing w:after="20"/>
              <w:ind w:left="20"/>
              <w:jc w:val="both"/>
            </w:pPr>
            <w:r>
              <w:rPr>
                <w:rFonts w:ascii="Times New Roman"/>
                <w:b w:val="false"/>
                <w:i w:val="false"/>
                <w:color w:val="000000"/>
                <w:sz w:val="20"/>
              </w:rPr>
              <w:t>
а)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06"/>
          <w:p>
            <w:pPr>
              <w:spacing w:after="20"/>
              <w:ind w:left="20"/>
              <w:jc w:val="both"/>
            </w:pPr>
            <w:r>
              <w:rPr>
                <w:rFonts w:ascii="Times New Roman"/>
                <w:b w:val="false"/>
                <w:i w:val="false"/>
                <w:color w:val="000000"/>
                <w:sz w:val="20"/>
              </w:rPr>
              <w:t>
csdo:​Reference​Data​Id​Type (M.SDT.00091)</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07"/>
          <w:p>
            <w:pPr>
              <w:spacing w:after="20"/>
              <w:ind w:left="20"/>
              <w:jc w:val="both"/>
            </w:pPr>
            <w:r>
              <w:rPr>
                <w:rFonts w:ascii="Times New Roman"/>
                <w:b w:val="false"/>
                <w:i w:val="false"/>
                <w:color w:val="000000"/>
                <w:sz w:val="20"/>
              </w:rPr>
              <w:t>
*.2. Наименование документа</w:t>
            </w:r>
          </w:p>
          <w:bookmarkEnd w:id="40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08"/>
          <w:p>
            <w:pPr>
              <w:spacing w:after="20"/>
              <w:ind w:left="20"/>
              <w:jc w:val="both"/>
            </w:pPr>
            <w:r>
              <w:rPr>
                <w:rFonts w:ascii="Times New Roman"/>
                <w:b w:val="false"/>
                <w:i w:val="false"/>
                <w:color w:val="000000"/>
                <w:sz w:val="20"/>
              </w:rPr>
              <w:t>
csdo:​Name500​Type (M.SDT.00134)</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09"/>
          <w:p>
            <w:pPr>
              <w:spacing w:after="20"/>
              <w:ind w:left="20"/>
              <w:jc w:val="both"/>
            </w:pPr>
            <w:r>
              <w:rPr>
                <w:rFonts w:ascii="Times New Roman"/>
                <w:b w:val="false"/>
                <w:i w:val="false"/>
                <w:color w:val="000000"/>
                <w:sz w:val="20"/>
              </w:rPr>
              <w:t>
*.3. Номер документа</w:t>
            </w:r>
          </w:p>
          <w:bookmarkEnd w:id="409"/>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10"/>
          <w:p>
            <w:pPr>
              <w:spacing w:after="20"/>
              <w:ind w:left="20"/>
              <w:jc w:val="both"/>
            </w:pPr>
            <w:r>
              <w:rPr>
                <w:rFonts w:ascii="Times New Roman"/>
                <w:b w:val="false"/>
                <w:i w:val="false"/>
                <w:color w:val="000000"/>
                <w:sz w:val="20"/>
              </w:rPr>
              <w:t>
csdo:​Id50​Type (M.SDT.00093)</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1"/>
          <w:p>
            <w:pPr>
              <w:spacing w:after="20"/>
              <w:ind w:left="20"/>
              <w:jc w:val="both"/>
            </w:pPr>
            <w:r>
              <w:rPr>
                <w:rFonts w:ascii="Times New Roman"/>
                <w:b w:val="false"/>
                <w:i w:val="false"/>
                <w:color w:val="000000"/>
                <w:sz w:val="20"/>
              </w:rPr>
              <w:t>
*.4. Дата документа</w:t>
            </w:r>
          </w:p>
          <w:bookmarkEnd w:id="411"/>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12"/>
          <w:p>
            <w:pPr>
              <w:spacing w:after="20"/>
              <w:ind w:left="20"/>
              <w:jc w:val="both"/>
            </w:pPr>
            <w:r>
              <w:rPr>
                <w:rFonts w:ascii="Times New Roman"/>
                <w:b w:val="false"/>
                <w:i w:val="false"/>
                <w:color w:val="000000"/>
                <w:sz w:val="20"/>
              </w:rPr>
              <w:t>
bdt:​Date​Type (M.BDT.00005)</w:t>
            </w:r>
          </w:p>
          <w:bookmarkEnd w:id="412"/>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13"/>
          <w:p>
            <w:pPr>
              <w:spacing w:after="20"/>
              <w:ind w:left="20"/>
              <w:jc w:val="both"/>
            </w:pPr>
            <w:r>
              <w:rPr>
                <w:rFonts w:ascii="Times New Roman"/>
                <w:b w:val="false"/>
                <w:i w:val="false"/>
                <w:color w:val="000000"/>
                <w:sz w:val="20"/>
              </w:rPr>
              <w:t>
*.5. Дата начала срока действия документа</w:t>
            </w:r>
          </w:p>
          <w:bookmarkEnd w:id="413"/>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4"/>
          <w:p>
            <w:pPr>
              <w:spacing w:after="20"/>
              <w:ind w:left="20"/>
              <w:jc w:val="both"/>
            </w:pPr>
            <w:r>
              <w:rPr>
                <w:rFonts w:ascii="Times New Roman"/>
                <w:b w:val="false"/>
                <w:i w:val="false"/>
                <w:color w:val="000000"/>
                <w:sz w:val="20"/>
              </w:rPr>
              <w:t>
bdt:​Date​Type (M.BDT.00005)</w:t>
            </w:r>
          </w:p>
          <w:bookmarkEnd w:id="41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15"/>
          <w:p>
            <w:pPr>
              <w:spacing w:after="20"/>
              <w:ind w:left="20"/>
              <w:jc w:val="both"/>
            </w:pPr>
            <w:r>
              <w:rPr>
                <w:rFonts w:ascii="Times New Roman"/>
                <w:b w:val="false"/>
                <w:i w:val="false"/>
                <w:color w:val="000000"/>
                <w:sz w:val="20"/>
              </w:rPr>
              <w:t>
2.7. Реквизиты юридического лица, включенного в реестр</w:t>
            </w:r>
          </w:p>
          <w:bookmarkEnd w:id="415"/>
          <w:p>
            <w:pPr>
              <w:spacing w:after="20"/>
              <w:ind w:left="20"/>
              <w:jc w:val="both"/>
            </w:pPr>
            <w:r>
              <w:rPr>
                <w:rFonts w:ascii="Times New Roman"/>
                <w:b w:val="false"/>
                <w:i w:val="false"/>
                <w:color w:val="000000"/>
                <w:sz w:val="20"/>
              </w:rPr>
              <w:t>
(cacdo:​Register​Organization​Details)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экономическом операторе (юридическом лице) и его обособленных структурных подразделениях (филиалах)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16"/>
          <w:p>
            <w:pPr>
              <w:spacing w:after="20"/>
              <w:ind w:left="20"/>
              <w:jc w:val="both"/>
            </w:pPr>
            <w:r>
              <w:rPr>
                <w:rFonts w:ascii="Times New Roman"/>
                <w:b w:val="false"/>
                <w:i w:val="false"/>
                <w:color w:val="000000"/>
                <w:sz w:val="20"/>
              </w:rPr>
              <w:t>
cacdo:​Register​Organization​Details​Type (M.CA.CDT.00073)</w:t>
            </w:r>
          </w:p>
          <w:bookmarkEnd w:id="4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17"/>
          <w:p>
            <w:pPr>
              <w:spacing w:after="20"/>
              <w:ind w:left="20"/>
              <w:jc w:val="both"/>
            </w:pPr>
            <w:r>
              <w:rPr>
                <w:rFonts w:ascii="Times New Roman"/>
                <w:b w:val="false"/>
                <w:i w:val="false"/>
                <w:color w:val="000000"/>
                <w:sz w:val="20"/>
              </w:rPr>
              <w:t>
2.7.1. Реквизиты организации</w:t>
            </w:r>
          </w:p>
          <w:bookmarkEnd w:id="417"/>
          <w:p>
            <w:pPr>
              <w:spacing w:after="20"/>
              <w:ind w:left="20"/>
              <w:jc w:val="both"/>
            </w:pPr>
            <w:r>
              <w:rPr>
                <w:rFonts w:ascii="Times New Roman"/>
                <w:b w:val="false"/>
                <w:i w:val="false"/>
                <w:color w:val="000000"/>
                <w:sz w:val="20"/>
              </w:rPr>
              <w:t>
(ccdo:​Unified​Organization​Details)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18"/>
          <w:p>
            <w:pPr>
              <w:spacing w:after="20"/>
              <w:ind w:left="20"/>
              <w:jc w:val="both"/>
            </w:pPr>
            <w:r>
              <w:rPr>
                <w:rFonts w:ascii="Times New Roman"/>
                <w:b w:val="false"/>
                <w:i w:val="false"/>
                <w:color w:val="000000"/>
                <w:sz w:val="20"/>
              </w:rPr>
              <w:t>
ccdo:​Unified​Organization​Details​Type (M.CDT.00052)</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19"/>
          <w:p>
            <w:pPr>
              <w:spacing w:after="20"/>
              <w:ind w:left="20"/>
              <w:jc w:val="both"/>
            </w:pPr>
            <w:r>
              <w:rPr>
                <w:rFonts w:ascii="Times New Roman"/>
                <w:b w:val="false"/>
                <w:i w:val="false"/>
                <w:color w:val="000000"/>
                <w:sz w:val="20"/>
              </w:rPr>
              <w:t>
*.1. Код страны</w:t>
            </w:r>
          </w:p>
          <w:bookmarkEnd w:id="41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0"/>
          <w:p>
            <w:pPr>
              <w:spacing w:after="20"/>
              <w:ind w:left="20"/>
              <w:jc w:val="both"/>
            </w:pPr>
            <w:r>
              <w:rPr>
                <w:rFonts w:ascii="Times New Roman"/>
                <w:b w:val="false"/>
                <w:i w:val="false"/>
                <w:color w:val="000000"/>
                <w:sz w:val="20"/>
              </w:rPr>
              <w:t>
csdo:​Unified​Country​Code​Type (M.SDT.00112)</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21"/>
          <w:p>
            <w:pPr>
              <w:spacing w:after="20"/>
              <w:ind w:left="20"/>
              <w:jc w:val="both"/>
            </w:pPr>
            <w:r>
              <w:rPr>
                <w:rFonts w:ascii="Times New Roman"/>
                <w:b w:val="false"/>
                <w:i w:val="false"/>
                <w:color w:val="000000"/>
                <w:sz w:val="20"/>
              </w:rPr>
              <w:t>
а)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22"/>
          <w:p>
            <w:pPr>
              <w:spacing w:after="20"/>
              <w:ind w:left="20"/>
              <w:jc w:val="both"/>
            </w:pPr>
            <w:r>
              <w:rPr>
                <w:rFonts w:ascii="Times New Roman"/>
                <w:b w:val="false"/>
                <w:i w:val="false"/>
                <w:color w:val="000000"/>
                <w:sz w:val="20"/>
              </w:rPr>
              <w:t>
csdo:​Reference​Data​Id​Type (M.SDT.00091)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3"/>
          <w:p>
            <w:pPr>
              <w:spacing w:after="20"/>
              <w:ind w:left="20"/>
              <w:jc w:val="both"/>
            </w:pPr>
            <w:r>
              <w:rPr>
                <w:rFonts w:ascii="Times New Roman"/>
                <w:b w:val="false"/>
                <w:i w:val="false"/>
                <w:color w:val="000000"/>
                <w:sz w:val="20"/>
              </w:rPr>
              <w:t>
*.2. Наименование организации</w:t>
            </w:r>
          </w:p>
          <w:bookmarkEnd w:id="423"/>
          <w:p>
            <w:pPr>
              <w:spacing w:after="20"/>
              <w:ind w:left="20"/>
              <w:jc w:val="both"/>
            </w:pPr>
            <w:r>
              <w:rPr>
                <w:rFonts w:ascii="Times New Roman"/>
                <w:b w:val="false"/>
                <w:i w:val="false"/>
                <w:color w:val="000000"/>
                <w:sz w:val="20"/>
              </w:rPr>
              <w:t>
(csdo:​Organization​Name)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24"/>
          <w:p>
            <w:pPr>
              <w:spacing w:after="20"/>
              <w:ind w:left="20"/>
              <w:jc w:val="both"/>
            </w:pPr>
            <w:r>
              <w:rPr>
                <w:rFonts w:ascii="Times New Roman"/>
                <w:b w:val="false"/>
                <w:i w:val="false"/>
                <w:color w:val="000000"/>
                <w:sz w:val="20"/>
              </w:rPr>
              <w:t>
csdo:​Name300​Type (M.SDT.00056)</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25"/>
          <w:p>
            <w:pPr>
              <w:spacing w:after="20"/>
              <w:ind w:left="20"/>
              <w:jc w:val="both"/>
            </w:pPr>
            <w:r>
              <w:rPr>
                <w:rFonts w:ascii="Times New Roman"/>
                <w:b w:val="false"/>
                <w:i w:val="false"/>
                <w:color w:val="000000"/>
                <w:sz w:val="20"/>
              </w:rPr>
              <w:t>
*.3. Краткое наименование организации</w:t>
            </w:r>
          </w:p>
          <w:bookmarkEnd w:id="425"/>
          <w:p>
            <w:pPr>
              <w:spacing w:after="20"/>
              <w:ind w:left="20"/>
              <w:jc w:val="both"/>
            </w:pPr>
            <w:r>
              <w:rPr>
                <w:rFonts w:ascii="Times New Roman"/>
                <w:b w:val="false"/>
                <w:i w:val="false"/>
                <w:color w:val="000000"/>
                <w:sz w:val="20"/>
              </w:rPr>
              <w:t>
(csdo:​Organization​Brief​Name)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6"/>
          <w:p>
            <w:pPr>
              <w:spacing w:after="20"/>
              <w:ind w:left="20"/>
              <w:jc w:val="both"/>
            </w:pPr>
            <w:r>
              <w:rPr>
                <w:rFonts w:ascii="Times New Roman"/>
                <w:b w:val="false"/>
                <w:i w:val="false"/>
                <w:color w:val="000000"/>
                <w:sz w:val="20"/>
              </w:rPr>
              <w:t>
csdo:​Name120​Type (M.SDT.00055)</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27"/>
          <w:p>
            <w:pPr>
              <w:spacing w:after="20"/>
              <w:ind w:left="20"/>
              <w:jc w:val="both"/>
            </w:pPr>
            <w:r>
              <w:rPr>
                <w:rFonts w:ascii="Times New Roman"/>
                <w:b w:val="false"/>
                <w:i w:val="false"/>
                <w:color w:val="000000"/>
                <w:sz w:val="20"/>
              </w:rPr>
              <w:t>
*.4. Код организационно-правовой формы</w:t>
            </w:r>
          </w:p>
          <w:bookmarkEnd w:id="427"/>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28"/>
          <w:p>
            <w:pPr>
              <w:spacing w:after="20"/>
              <w:ind w:left="20"/>
              <w:jc w:val="both"/>
            </w:pPr>
            <w:r>
              <w:rPr>
                <w:rFonts w:ascii="Times New Roman"/>
                <w:b w:val="false"/>
                <w:i w:val="false"/>
                <w:color w:val="000000"/>
                <w:sz w:val="20"/>
              </w:rPr>
              <w:t>
csdo:​Unified​Code20​Type (M.SDT.00140)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29"/>
          <w:p>
            <w:pPr>
              <w:spacing w:after="20"/>
              <w:ind w:left="20"/>
              <w:jc w:val="both"/>
            </w:pPr>
            <w:r>
              <w:rPr>
                <w:rFonts w:ascii="Times New Roman"/>
                <w:b w:val="false"/>
                <w:i w:val="false"/>
                <w:color w:val="000000"/>
                <w:sz w:val="20"/>
              </w:rPr>
              <w:t>
а) Идентификатор справочника (классификатора)</w:t>
            </w:r>
          </w:p>
          <w:bookmarkEnd w:id="42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30"/>
          <w:p>
            <w:pPr>
              <w:spacing w:after="20"/>
              <w:ind w:left="20"/>
              <w:jc w:val="both"/>
            </w:pPr>
            <w:r>
              <w:rPr>
                <w:rFonts w:ascii="Times New Roman"/>
                <w:b w:val="false"/>
                <w:i w:val="false"/>
                <w:color w:val="000000"/>
                <w:sz w:val="20"/>
              </w:rPr>
              <w:t>
csdo:​Reference​Data​Id​Type (M.SDT.00091)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31"/>
          <w:p>
            <w:pPr>
              <w:spacing w:after="20"/>
              <w:ind w:left="20"/>
              <w:jc w:val="both"/>
            </w:pPr>
            <w:r>
              <w:rPr>
                <w:rFonts w:ascii="Times New Roman"/>
                <w:b w:val="false"/>
                <w:i w:val="false"/>
                <w:color w:val="000000"/>
                <w:sz w:val="20"/>
              </w:rPr>
              <w:t>
*.5. Наименование организационно-правовой формы</w:t>
            </w:r>
          </w:p>
          <w:bookmarkEnd w:id="431"/>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32"/>
          <w:p>
            <w:pPr>
              <w:spacing w:after="20"/>
              <w:ind w:left="20"/>
              <w:jc w:val="both"/>
            </w:pPr>
            <w:r>
              <w:rPr>
                <w:rFonts w:ascii="Times New Roman"/>
                <w:b w:val="false"/>
                <w:i w:val="false"/>
                <w:color w:val="000000"/>
                <w:sz w:val="20"/>
              </w:rPr>
              <w:t>
csdo:​Name300​Type (M.SDT.00056)</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33"/>
          <w:p>
            <w:pPr>
              <w:spacing w:after="20"/>
              <w:ind w:left="20"/>
              <w:jc w:val="both"/>
            </w:pPr>
            <w:r>
              <w:rPr>
                <w:rFonts w:ascii="Times New Roman"/>
                <w:b w:val="false"/>
                <w:i w:val="false"/>
                <w:color w:val="000000"/>
                <w:sz w:val="20"/>
              </w:rPr>
              <w:t>
*.6. Идентификатор организации</w:t>
            </w:r>
          </w:p>
          <w:bookmarkEnd w:id="433"/>
          <w:p>
            <w:pPr>
              <w:spacing w:after="20"/>
              <w:ind w:left="20"/>
              <w:jc w:val="both"/>
            </w:pPr>
            <w:r>
              <w:rPr>
                <w:rFonts w:ascii="Times New Roman"/>
                <w:b w:val="false"/>
                <w:i w:val="false"/>
                <w:color w:val="000000"/>
                <w:sz w:val="20"/>
              </w:rPr>
              <w:t>
(csdo:​Organization​Id)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34"/>
          <w:p>
            <w:pPr>
              <w:spacing w:after="20"/>
              <w:ind w:left="20"/>
              <w:jc w:val="both"/>
            </w:pPr>
            <w:r>
              <w:rPr>
                <w:rFonts w:ascii="Times New Roman"/>
                <w:b w:val="false"/>
                <w:i w:val="false"/>
                <w:color w:val="000000"/>
                <w:sz w:val="20"/>
              </w:rPr>
              <w:t>
csdo:​Organization​Id​Type (M.SDT.00024)</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35"/>
          <w:p>
            <w:pPr>
              <w:spacing w:after="20"/>
              <w:ind w:left="20"/>
              <w:jc w:val="both"/>
            </w:pPr>
            <w:r>
              <w:rPr>
                <w:rFonts w:ascii="Times New Roman"/>
                <w:b w:val="false"/>
                <w:i w:val="false"/>
                <w:color w:val="000000"/>
                <w:sz w:val="20"/>
              </w:rPr>
              <w:t>
*.7. Код организации</w:t>
            </w:r>
          </w:p>
          <w:bookmarkEnd w:id="435"/>
          <w:p>
            <w:pPr>
              <w:spacing w:after="20"/>
              <w:ind w:left="20"/>
              <w:jc w:val="both"/>
            </w:pPr>
            <w:r>
              <w:rPr>
                <w:rFonts w:ascii="Times New Roman"/>
                <w:b w:val="false"/>
                <w:i w:val="false"/>
                <w:color w:val="000000"/>
                <w:sz w:val="20"/>
              </w:rPr>
              <w:t>
(csdo:​Organization​Code)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36"/>
          <w:p>
            <w:pPr>
              <w:spacing w:after="20"/>
              <w:ind w:left="20"/>
              <w:jc w:val="both"/>
            </w:pPr>
            <w:r>
              <w:rPr>
                <w:rFonts w:ascii="Times New Roman"/>
                <w:b w:val="false"/>
                <w:i w:val="false"/>
                <w:color w:val="000000"/>
                <w:sz w:val="20"/>
              </w:rPr>
              <w:t>
csdo:​Organization​Code​Type (M.SDT.00032)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37"/>
          <w:p>
            <w:pPr>
              <w:spacing w:after="20"/>
              <w:ind w:left="20"/>
              <w:jc w:val="both"/>
            </w:pPr>
            <w:r>
              <w:rPr>
                <w:rFonts w:ascii="Times New Roman"/>
                <w:b w:val="false"/>
                <w:i w:val="false"/>
                <w:color w:val="000000"/>
                <w:sz w:val="20"/>
              </w:rPr>
              <w:t>
*.8. Код языка</w:t>
            </w:r>
          </w:p>
          <w:bookmarkEnd w:id="437"/>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38"/>
          <w:p>
            <w:pPr>
              <w:spacing w:after="20"/>
              <w:ind w:left="20"/>
              <w:jc w:val="both"/>
            </w:pPr>
            <w:r>
              <w:rPr>
                <w:rFonts w:ascii="Times New Roman"/>
                <w:b w:val="false"/>
                <w:i w:val="false"/>
                <w:color w:val="000000"/>
                <w:sz w:val="20"/>
              </w:rPr>
              <w:t>
csdo:​Language​Code​Type (M.SDT.00051)</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39"/>
          <w:p>
            <w:pPr>
              <w:spacing w:after="20"/>
              <w:ind w:left="20"/>
              <w:jc w:val="both"/>
            </w:pPr>
            <w:r>
              <w:rPr>
                <w:rFonts w:ascii="Times New Roman"/>
                <w:b w:val="false"/>
                <w:i w:val="false"/>
                <w:color w:val="000000"/>
                <w:sz w:val="20"/>
              </w:rPr>
              <w:t>
2.7.2. Налогоплательщик</w:t>
            </w:r>
          </w:p>
          <w:bookmarkEnd w:id="439"/>
          <w:p>
            <w:pPr>
              <w:spacing w:after="20"/>
              <w:ind w:left="20"/>
              <w:jc w:val="both"/>
            </w:pPr>
            <w:r>
              <w:rPr>
                <w:rFonts w:ascii="Times New Roman"/>
                <w:b w:val="false"/>
                <w:i w:val="false"/>
                <w:color w:val="000000"/>
                <w:sz w:val="20"/>
              </w:rPr>
              <w:t>
(ccdo:​Taxpayer​Details)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40"/>
          <w:p>
            <w:pPr>
              <w:spacing w:after="20"/>
              <w:ind w:left="20"/>
              <w:jc w:val="both"/>
            </w:pPr>
            <w:r>
              <w:rPr>
                <w:rFonts w:ascii="Times New Roman"/>
                <w:b w:val="false"/>
                <w:i w:val="false"/>
                <w:color w:val="000000"/>
                <w:sz w:val="20"/>
              </w:rPr>
              <w:t>
ccdo:​Taxpayer​Details​Type (M.CDT.00019)</w:t>
            </w:r>
          </w:p>
          <w:bookmarkEnd w:id="4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41"/>
          <w:p>
            <w:pPr>
              <w:spacing w:after="20"/>
              <w:ind w:left="20"/>
              <w:jc w:val="both"/>
            </w:pPr>
            <w:r>
              <w:rPr>
                <w:rFonts w:ascii="Times New Roman"/>
                <w:b w:val="false"/>
                <w:i w:val="false"/>
                <w:color w:val="000000"/>
                <w:sz w:val="20"/>
              </w:rPr>
              <w:t>
*.1. Идентификатор налогоплательщика</w:t>
            </w:r>
          </w:p>
          <w:bookmarkEnd w:id="441"/>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42"/>
          <w:p>
            <w:pPr>
              <w:spacing w:after="20"/>
              <w:ind w:left="20"/>
              <w:jc w:val="both"/>
            </w:pPr>
            <w:r>
              <w:rPr>
                <w:rFonts w:ascii="Times New Roman"/>
                <w:b w:val="false"/>
                <w:i w:val="false"/>
                <w:color w:val="000000"/>
                <w:sz w:val="20"/>
              </w:rPr>
              <w:t>
csdo:​Taxpayer​Id​Type (M.SDT.00025)</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43"/>
          <w:p>
            <w:pPr>
              <w:spacing w:after="20"/>
              <w:ind w:left="20"/>
              <w:jc w:val="both"/>
            </w:pPr>
            <w:r>
              <w:rPr>
                <w:rFonts w:ascii="Times New Roman"/>
                <w:b w:val="false"/>
                <w:i w:val="false"/>
                <w:color w:val="000000"/>
                <w:sz w:val="20"/>
              </w:rPr>
              <w:t>
*.2. Код причины постановки на учет</w:t>
            </w:r>
          </w:p>
          <w:bookmarkEnd w:id="443"/>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44"/>
          <w:p>
            <w:pPr>
              <w:spacing w:after="20"/>
              <w:ind w:left="20"/>
              <w:jc w:val="both"/>
            </w:pPr>
            <w:r>
              <w:rPr>
                <w:rFonts w:ascii="Times New Roman"/>
                <w:b w:val="false"/>
                <w:i w:val="false"/>
                <w:color w:val="000000"/>
                <w:sz w:val="20"/>
              </w:rPr>
              <w:t>
csdo:​Tax​Registration​Reason​Code​Type (M.SDT.00030)</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45"/>
          <w:p>
            <w:pPr>
              <w:spacing w:after="20"/>
              <w:ind w:left="20"/>
              <w:jc w:val="both"/>
            </w:pPr>
            <w:r>
              <w:rPr>
                <w:rFonts w:ascii="Times New Roman"/>
                <w:b w:val="false"/>
                <w:i w:val="false"/>
                <w:color w:val="000000"/>
                <w:sz w:val="20"/>
              </w:rPr>
              <w:t>
2.7.3. Адрес</w:t>
            </w:r>
          </w:p>
          <w:bookmarkEnd w:id="445"/>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(фактический адрес)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46"/>
          <w:p>
            <w:pPr>
              <w:spacing w:after="20"/>
              <w:ind w:left="20"/>
              <w:jc w:val="both"/>
            </w:pPr>
            <w:r>
              <w:rPr>
                <w:rFonts w:ascii="Times New Roman"/>
                <w:b w:val="false"/>
                <w:i w:val="false"/>
                <w:color w:val="000000"/>
                <w:sz w:val="20"/>
              </w:rPr>
              <w:t>
ccdo:​Address​Details​V4​Type (M.CDT.00079)</w:t>
            </w:r>
          </w:p>
          <w:bookmarkEnd w:id="4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47"/>
          <w:p>
            <w:pPr>
              <w:spacing w:after="20"/>
              <w:ind w:left="20"/>
              <w:jc w:val="both"/>
            </w:pPr>
            <w:r>
              <w:rPr>
                <w:rFonts w:ascii="Times New Roman"/>
                <w:b w:val="false"/>
                <w:i w:val="false"/>
                <w:color w:val="000000"/>
                <w:sz w:val="20"/>
              </w:rPr>
              <w:t>
*.1. Код вида адреса</w:t>
            </w:r>
          </w:p>
          <w:bookmarkEnd w:id="447"/>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48"/>
          <w:p>
            <w:pPr>
              <w:spacing w:after="20"/>
              <w:ind w:left="20"/>
              <w:jc w:val="both"/>
            </w:pPr>
            <w:r>
              <w:rPr>
                <w:rFonts w:ascii="Times New Roman"/>
                <w:b w:val="false"/>
                <w:i w:val="false"/>
                <w:color w:val="000000"/>
                <w:sz w:val="20"/>
              </w:rPr>
              <w:t>
csdo:​Address​Kind​Code​Type (M.SDT.00162)</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w:t>
            </w:r>
          </w:p>
          <w:p>
            <w:pPr>
              <w:spacing w:after="20"/>
              <w:ind w:left="20"/>
              <w:jc w:val="both"/>
            </w:pPr>
            <w:r>
              <w:rPr>
                <w:rFonts w:ascii="Times New Roman"/>
                <w:b w:val="false"/>
                <w:i w:val="false"/>
                <w:color w:val="000000"/>
                <w:sz w:val="20"/>
              </w:rPr>
              <w:t>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49"/>
          <w:p>
            <w:pPr>
              <w:spacing w:after="20"/>
              <w:ind w:left="20"/>
              <w:jc w:val="both"/>
            </w:pPr>
            <w:r>
              <w:rPr>
                <w:rFonts w:ascii="Times New Roman"/>
                <w:b w:val="false"/>
                <w:i w:val="false"/>
                <w:color w:val="000000"/>
                <w:sz w:val="20"/>
              </w:rPr>
              <w:t>
*.2. Код страны</w:t>
            </w:r>
          </w:p>
          <w:bookmarkEnd w:id="44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50"/>
          <w:p>
            <w:pPr>
              <w:spacing w:after="20"/>
              <w:ind w:left="20"/>
              <w:jc w:val="both"/>
            </w:pPr>
            <w:r>
              <w:rPr>
                <w:rFonts w:ascii="Times New Roman"/>
                <w:b w:val="false"/>
                <w:i w:val="false"/>
                <w:color w:val="000000"/>
                <w:sz w:val="20"/>
              </w:rPr>
              <w:t>
csdo:​Unified​Country​Code​Type (M.SDT.00112)</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51"/>
          <w:p>
            <w:pPr>
              <w:spacing w:after="20"/>
              <w:ind w:left="20"/>
              <w:jc w:val="both"/>
            </w:pPr>
            <w:r>
              <w:rPr>
                <w:rFonts w:ascii="Times New Roman"/>
                <w:b w:val="false"/>
                <w:i w:val="false"/>
                <w:color w:val="000000"/>
                <w:sz w:val="20"/>
              </w:rPr>
              <w:t>
а) Идентификатор справочника (классификатора)</w:t>
            </w:r>
          </w:p>
          <w:bookmarkEnd w:id="45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52"/>
          <w:p>
            <w:pPr>
              <w:spacing w:after="20"/>
              <w:ind w:left="20"/>
              <w:jc w:val="both"/>
            </w:pPr>
            <w:r>
              <w:rPr>
                <w:rFonts w:ascii="Times New Roman"/>
                <w:b w:val="false"/>
                <w:i w:val="false"/>
                <w:color w:val="000000"/>
                <w:sz w:val="20"/>
              </w:rPr>
              <w:t>
csdo:​Reference​Data​Id​Type (M.SDT.00091)</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53"/>
          <w:p>
            <w:pPr>
              <w:spacing w:after="20"/>
              <w:ind w:left="20"/>
              <w:jc w:val="both"/>
            </w:pPr>
            <w:r>
              <w:rPr>
                <w:rFonts w:ascii="Times New Roman"/>
                <w:b w:val="false"/>
                <w:i w:val="false"/>
                <w:color w:val="000000"/>
                <w:sz w:val="20"/>
              </w:rPr>
              <w:t>
*.3. Код территории</w:t>
            </w:r>
          </w:p>
          <w:bookmarkEnd w:id="453"/>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54"/>
          <w:p>
            <w:pPr>
              <w:spacing w:after="20"/>
              <w:ind w:left="20"/>
              <w:jc w:val="both"/>
            </w:pPr>
            <w:r>
              <w:rPr>
                <w:rFonts w:ascii="Times New Roman"/>
                <w:b w:val="false"/>
                <w:i w:val="false"/>
                <w:color w:val="000000"/>
                <w:sz w:val="20"/>
              </w:rPr>
              <w:t>
csdo:​Territory​Code​Type (M.SDT.00031)</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55"/>
          <w:p>
            <w:pPr>
              <w:spacing w:after="20"/>
              <w:ind w:left="20"/>
              <w:jc w:val="both"/>
            </w:pPr>
            <w:r>
              <w:rPr>
                <w:rFonts w:ascii="Times New Roman"/>
                <w:b w:val="false"/>
                <w:i w:val="false"/>
                <w:color w:val="000000"/>
                <w:sz w:val="20"/>
              </w:rPr>
              <w:t>
*.4. Регион</w:t>
            </w:r>
          </w:p>
          <w:bookmarkEnd w:id="455"/>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56"/>
          <w:p>
            <w:pPr>
              <w:spacing w:after="20"/>
              <w:ind w:left="20"/>
              <w:jc w:val="both"/>
            </w:pPr>
            <w:r>
              <w:rPr>
                <w:rFonts w:ascii="Times New Roman"/>
                <w:b w:val="false"/>
                <w:i w:val="false"/>
                <w:color w:val="000000"/>
                <w:sz w:val="20"/>
              </w:rPr>
              <w:t>
csdo:​Name120​Type (M.SDT.00055)</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57"/>
          <w:p>
            <w:pPr>
              <w:spacing w:after="20"/>
              <w:ind w:left="20"/>
              <w:jc w:val="both"/>
            </w:pPr>
            <w:r>
              <w:rPr>
                <w:rFonts w:ascii="Times New Roman"/>
                <w:b w:val="false"/>
                <w:i w:val="false"/>
                <w:color w:val="000000"/>
                <w:sz w:val="20"/>
              </w:rPr>
              <w:t>
*.5. Район</w:t>
            </w:r>
          </w:p>
          <w:bookmarkEnd w:id="457"/>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58"/>
          <w:p>
            <w:pPr>
              <w:spacing w:after="20"/>
              <w:ind w:left="20"/>
              <w:jc w:val="both"/>
            </w:pPr>
            <w:r>
              <w:rPr>
                <w:rFonts w:ascii="Times New Roman"/>
                <w:b w:val="false"/>
                <w:i w:val="false"/>
                <w:color w:val="000000"/>
                <w:sz w:val="20"/>
              </w:rPr>
              <w:t>
csdo:​Name120​Type (M.SDT.00055)</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59"/>
          <w:p>
            <w:pPr>
              <w:spacing w:after="20"/>
              <w:ind w:left="20"/>
              <w:jc w:val="both"/>
            </w:pPr>
            <w:r>
              <w:rPr>
                <w:rFonts w:ascii="Times New Roman"/>
                <w:b w:val="false"/>
                <w:i w:val="false"/>
                <w:color w:val="000000"/>
                <w:sz w:val="20"/>
              </w:rPr>
              <w:t>
*.6. Город</w:t>
            </w:r>
          </w:p>
          <w:bookmarkEnd w:id="459"/>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60"/>
          <w:p>
            <w:pPr>
              <w:spacing w:after="20"/>
              <w:ind w:left="20"/>
              <w:jc w:val="both"/>
            </w:pPr>
            <w:r>
              <w:rPr>
                <w:rFonts w:ascii="Times New Roman"/>
                <w:b w:val="false"/>
                <w:i w:val="false"/>
                <w:color w:val="000000"/>
                <w:sz w:val="20"/>
              </w:rPr>
              <w:t>
csdo:​Name120​Type (M.SDT.00055)</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61"/>
          <w:p>
            <w:pPr>
              <w:spacing w:after="20"/>
              <w:ind w:left="20"/>
              <w:jc w:val="both"/>
            </w:pPr>
            <w:r>
              <w:rPr>
                <w:rFonts w:ascii="Times New Roman"/>
                <w:b w:val="false"/>
                <w:i w:val="false"/>
                <w:color w:val="000000"/>
                <w:sz w:val="20"/>
              </w:rPr>
              <w:t>
*.7. Населенный пункт</w:t>
            </w:r>
          </w:p>
          <w:bookmarkEnd w:id="461"/>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62"/>
          <w:p>
            <w:pPr>
              <w:spacing w:after="20"/>
              <w:ind w:left="20"/>
              <w:jc w:val="both"/>
            </w:pPr>
            <w:r>
              <w:rPr>
                <w:rFonts w:ascii="Times New Roman"/>
                <w:b w:val="false"/>
                <w:i w:val="false"/>
                <w:color w:val="000000"/>
                <w:sz w:val="20"/>
              </w:rPr>
              <w:t>
csdo:​Name120​Type (M.SDT.00055)</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63"/>
          <w:p>
            <w:pPr>
              <w:spacing w:after="20"/>
              <w:ind w:left="20"/>
              <w:jc w:val="both"/>
            </w:pPr>
            <w:r>
              <w:rPr>
                <w:rFonts w:ascii="Times New Roman"/>
                <w:b w:val="false"/>
                <w:i w:val="false"/>
                <w:color w:val="000000"/>
                <w:sz w:val="20"/>
              </w:rPr>
              <w:t>
*.8. Улица</w:t>
            </w:r>
          </w:p>
          <w:bookmarkEnd w:id="463"/>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64"/>
          <w:p>
            <w:pPr>
              <w:spacing w:after="20"/>
              <w:ind w:left="20"/>
              <w:jc w:val="both"/>
            </w:pPr>
            <w:r>
              <w:rPr>
                <w:rFonts w:ascii="Times New Roman"/>
                <w:b w:val="false"/>
                <w:i w:val="false"/>
                <w:color w:val="000000"/>
                <w:sz w:val="20"/>
              </w:rPr>
              <w:t>
csdo:​Name120​Type (M.SDT.00055)</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65"/>
          <w:p>
            <w:pPr>
              <w:spacing w:after="20"/>
              <w:ind w:left="20"/>
              <w:jc w:val="both"/>
            </w:pPr>
            <w:r>
              <w:rPr>
                <w:rFonts w:ascii="Times New Roman"/>
                <w:b w:val="false"/>
                <w:i w:val="false"/>
                <w:color w:val="000000"/>
                <w:sz w:val="20"/>
              </w:rPr>
              <w:t>
*.9. Номер дома</w:t>
            </w:r>
          </w:p>
          <w:bookmarkEnd w:id="465"/>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66"/>
          <w:p>
            <w:pPr>
              <w:spacing w:after="20"/>
              <w:ind w:left="20"/>
              <w:jc w:val="both"/>
            </w:pPr>
            <w:r>
              <w:rPr>
                <w:rFonts w:ascii="Times New Roman"/>
                <w:b w:val="false"/>
                <w:i w:val="false"/>
                <w:color w:val="000000"/>
                <w:sz w:val="20"/>
              </w:rPr>
              <w:t>
csdo:​Id50​Type (M.SDT.00093)</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67"/>
          <w:p>
            <w:pPr>
              <w:spacing w:after="20"/>
              <w:ind w:left="20"/>
              <w:jc w:val="both"/>
            </w:pPr>
            <w:r>
              <w:rPr>
                <w:rFonts w:ascii="Times New Roman"/>
                <w:b w:val="false"/>
                <w:i w:val="false"/>
                <w:color w:val="000000"/>
                <w:sz w:val="20"/>
              </w:rPr>
              <w:t>
*.10. Номер помещения</w:t>
            </w:r>
          </w:p>
          <w:bookmarkEnd w:id="467"/>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68"/>
          <w:p>
            <w:pPr>
              <w:spacing w:after="20"/>
              <w:ind w:left="20"/>
              <w:jc w:val="both"/>
            </w:pPr>
            <w:r>
              <w:rPr>
                <w:rFonts w:ascii="Times New Roman"/>
                <w:b w:val="false"/>
                <w:i w:val="false"/>
                <w:color w:val="000000"/>
                <w:sz w:val="20"/>
              </w:rPr>
              <w:t>
csdo:​Id20​Type (M.SDT.00092)</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69"/>
          <w:p>
            <w:pPr>
              <w:spacing w:after="20"/>
              <w:ind w:left="20"/>
              <w:jc w:val="both"/>
            </w:pPr>
            <w:r>
              <w:rPr>
                <w:rFonts w:ascii="Times New Roman"/>
                <w:b w:val="false"/>
                <w:i w:val="false"/>
                <w:color w:val="000000"/>
                <w:sz w:val="20"/>
              </w:rPr>
              <w:t>
*.11. Почтовый индекс</w:t>
            </w:r>
          </w:p>
          <w:bookmarkEnd w:id="469"/>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70"/>
          <w:p>
            <w:pPr>
              <w:spacing w:after="20"/>
              <w:ind w:left="20"/>
              <w:jc w:val="both"/>
            </w:pPr>
            <w:r>
              <w:rPr>
                <w:rFonts w:ascii="Times New Roman"/>
                <w:b w:val="false"/>
                <w:i w:val="false"/>
                <w:color w:val="000000"/>
                <w:sz w:val="20"/>
              </w:rPr>
              <w:t>
csdo:​Post​Code​Type (M.SDT.00006)</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71"/>
          <w:p>
            <w:pPr>
              <w:spacing w:after="20"/>
              <w:ind w:left="20"/>
              <w:jc w:val="both"/>
            </w:pPr>
            <w:r>
              <w:rPr>
                <w:rFonts w:ascii="Times New Roman"/>
                <w:b w:val="false"/>
                <w:i w:val="false"/>
                <w:color w:val="000000"/>
                <w:sz w:val="20"/>
              </w:rPr>
              <w:t>
*.12. Номер абонентского ящика</w:t>
            </w:r>
          </w:p>
          <w:bookmarkEnd w:id="471"/>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72"/>
          <w:p>
            <w:pPr>
              <w:spacing w:after="20"/>
              <w:ind w:left="20"/>
              <w:jc w:val="both"/>
            </w:pPr>
            <w:r>
              <w:rPr>
                <w:rFonts w:ascii="Times New Roman"/>
                <w:b w:val="false"/>
                <w:i w:val="false"/>
                <w:color w:val="000000"/>
                <w:sz w:val="20"/>
              </w:rPr>
              <w:t>
csdo:​Id20​Type (M.SDT.00092)</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73"/>
          <w:p>
            <w:pPr>
              <w:spacing w:after="20"/>
              <w:ind w:left="20"/>
              <w:jc w:val="both"/>
            </w:pPr>
            <w:r>
              <w:rPr>
                <w:rFonts w:ascii="Times New Roman"/>
                <w:b w:val="false"/>
                <w:i w:val="false"/>
                <w:color w:val="000000"/>
                <w:sz w:val="20"/>
              </w:rPr>
              <w:t>
*.13. Адрес в текстовой форме</w:t>
            </w:r>
          </w:p>
          <w:bookmarkEnd w:id="47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74"/>
          <w:p>
            <w:pPr>
              <w:spacing w:after="20"/>
              <w:ind w:left="20"/>
              <w:jc w:val="both"/>
            </w:pPr>
            <w:r>
              <w:rPr>
                <w:rFonts w:ascii="Times New Roman"/>
                <w:b w:val="false"/>
                <w:i w:val="false"/>
                <w:color w:val="000000"/>
                <w:sz w:val="20"/>
              </w:rPr>
              <w:t>
csdo:​Text1000​Type (M.SDT.00071)</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75"/>
          <w:p>
            <w:pPr>
              <w:spacing w:after="20"/>
              <w:ind w:left="20"/>
              <w:jc w:val="both"/>
            </w:pPr>
            <w:r>
              <w:rPr>
                <w:rFonts w:ascii="Times New Roman"/>
                <w:b w:val="false"/>
                <w:i w:val="false"/>
                <w:color w:val="000000"/>
                <w:sz w:val="20"/>
              </w:rPr>
              <w:t>
2.7.4. Контактный реквизит</w:t>
            </w:r>
          </w:p>
          <w:bookmarkEnd w:id="475"/>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76"/>
          <w:p>
            <w:pPr>
              <w:spacing w:after="20"/>
              <w:ind w:left="20"/>
              <w:jc w:val="both"/>
            </w:pPr>
            <w:r>
              <w:rPr>
                <w:rFonts w:ascii="Times New Roman"/>
                <w:b w:val="false"/>
                <w:i w:val="false"/>
                <w:color w:val="000000"/>
                <w:sz w:val="20"/>
              </w:rPr>
              <w:t>
ccdo:​Communication​Details​Type (M.CDT.00003)</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77"/>
          <w:p>
            <w:pPr>
              <w:spacing w:after="20"/>
              <w:ind w:left="20"/>
              <w:jc w:val="both"/>
            </w:pPr>
            <w:r>
              <w:rPr>
                <w:rFonts w:ascii="Times New Roman"/>
                <w:b w:val="false"/>
                <w:i w:val="false"/>
                <w:color w:val="000000"/>
                <w:sz w:val="20"/>
              </w:rPr>
              <w:t>
*.1. Код вида связи</w:t>
            </w:r>
          </w:p>
          <w:bookmarkEnd w:id="477"/>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478"/>
          <w:p>
            <w:pPr>
              <w:spacing w:after="20"/>
              <w:ind w:left="20"/>
              <w:jc w:val="both"/>
            </w:pPr>
            <w:r>
              <w:rPr>
                <w:rFonts w:ascii="Times New Roman"/>
                <w:b w:val="false"/>
                <w:i w:val="false"/>
                <w:color w:val="000000"/>
                <w:sz w:val="20"/>
              </w:rPr>
              <w:t>
csdo:​Communication​Channel​Code​V2​Type (M.SDT.00163)</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79"/>
          <w:p>
            <w:pPr>
              <w:spacing w:after="20"/>
              <w:ind w:left="20"/>
              <w:jc w:val="both"/>
            </w:pPr>
            <w:r>
              <w:rPr>
                <w:rFonts w:ascii="Times New Roman"/>
                <w:b w:val="false"/>
                <w:i w:val="false"/>
                <w:color w:val="000000"/>
                <w:sz w:val="20"/>
              </w:rPr>
              <w:t>
*.2. Наименование вида связи</w:t>
            </w:r>
          </w:p>
          <w:bookmarkEnd w:id="479"/>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480"/>
          <w:p>
            <w:pPr>
              <w:spacing w:after="20"/>
              <w:ind w:left="20"/>
              <w:jc w:val="both"/>
            </w:pPr>
            <w:r>
              <w:rPr>
                <w:rFonts w:ascii="Times New Roman"/>
                <w:b w:val="false"/>
                <w:i w:val="false"/>
                <w:color w:val="000000"/>
                <w:sz w:val="20"/>
              </w:rPr>
              <w:t>
csdo:​Name120​Type (M.SDT.00055)</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481"/>
          <w:p>
            <w:pPr>
              <w:spacing w:after="20"/>
              <w:ind w:left="20"/>
              <w:jc w:val="both"/>
            </w:pPr>
            <w:r>
              <w:rPr>
                <w:rFonts w:ascii="Times New Roman"/>
                <w:b w:val="false"/>
                <w:i w:val="false"/>
                <w:color w:val="000000"/>
                <w:sz w:val="20"/>
              </w:rPr>
              <w:t>
*.3. Идентификатор канала связи</w:t>
            </w:r>
          </w:p>
          <w:bookmarkEnd w:id="481"/>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82"/>
          <w:p>
            <w:pPr>
              <w:spacing w:after="20"/>
              <w:ind w:left="20"/>
              <w:jc w:val="both"/>
            </w:pPr>
            <w:r>
              <w:rPr>
                <w:rFonts w:ascii="Times New Roman"/>
                <w:b w:val="false"/>
                <w:i w:val="false"/>
                <w:color w:val="000000"/>
                <w:sz w:val="20"/>
              </w:rPr>
              <w:t>
csdo:​Communication​Channel​Id​Type (M.SDT.00015)</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483"/>
          <w:p>
            <w:pPr>
              <w:spacing w:after="20"/>
              <w:ind w:left="20"/>
              <w:jc w:val="both"/>
            </w:pPr>
            <w:r>
              <w:rPr>
                <w:rFonts w:ascii="Times New Roman"/>
                <w:b w:val="false"/>
                <w:i w:val="false"/>
                <w:color w:val="000000"/>
                <w:sz w:val="20"/>
              </w:rPr>
              <w:t>
2.7.5. Признак филиала организации</w:t>
            </w:r>
          </w:p>
          <w:bookmarkEnd w:id="483"/>
          <w:p>
            <w:pPr>
              <w:spacing w:after="20"/>
              <w:ind w:left="20"/>
              <w:jc w:val="both"/>
            </w:pPr>
            <w:r>
              <w:rPr>
                <w:rFonts w:ascii="Times New Roman"/>
                <w:b w:val="false"/>
                <w:i w:val="false"/>
                <w:color w:val="000000"/>
                <w:sz w:val="20"/>
              </w:rPr>
              <w:t>
(casdo:​Branch​Flag​Code)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филиала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84"/>
          <w:p>
            <w:pPr>
              <w:spacing w:after="20"/>
              <w:ind w:left="20"/>
              <w:jc w:val="both"/>
            </w:pPr>
            <w:r>
              <w:rPr>
                <w:rFonts w:ascii="Times New Roman"/>
                <w:b w:val="false"/>
                <w:i w:val="false"/>
                <w:color w:val="000000"/>
                <w:sz w:val="20"/>
              </w:rPr>
              <w:t>
csdo:Code1Type (M.SDT.00169)</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85"/>
          <w:p>
            <w:pPr>
              <w:spacing w:after="20"/>
              <w:ind w:left="20"/>
              <w:jc w:val="both"/>
            </w:pPr>
            <w:r>
              <w:rPr>
                <w:rFonts w:ascii="Times New Roman"/>
                <w:b w:val="false"/>
                <w:i w:val="false"/>
                <w:color w:val="000000"/>
                <w:sz w:val="20"/>
              </w:rPr>
              <w:t>
2.7.6. Порядковый номер</w:t>
            </w:r>
          </w:p>
          <w:bookmarkEnd w:id="485"/>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486"/>
          <w:p>
            <w:pPr>
              <w:spacing w:after="20"/>
              <w:ind w:left="20"/>
              <w:jc w:val="both"/>
            </w:pPr>
            <w:r>
              <w:rPr>
                <w:rFonts w:ascii="Times New Roman"/>
                <w:b w:val="false"/>
                <w:i w:val="false"/>
                <w:color w:val="000000"/>
                <w:sz w:val="20"/>
              </w:rPr>
              <w:t>
csdo:​Ordinal3​Type (M.SDT.00105)</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87"/>
          <w:p>
            <w:pPr>
              <w:spacing w:after="20"/>
              <w:ind w:left="20"/>
              <w:jc w:val="both"/>
            </w:pPr>
            <w:r>
              <w:rPr>
                <w:rFonts w:ascii="Times New Roman"/>
                <w:b w:val="false"/>
                <w:i w:val="false"/>
                <w:color w:val="000000"/>
                <w:sz w:val="20"/>
              </w:rPr>
              <w:t>
2.8. Место хранения уполномоченного экономического оператора</w:t>
            </w:r>
          </w:p>
          <w:bookmarkEnd w:id="487"/>
          <w:p>
            <w:pPr>
              <w:spacing w:after="20"/>
              <w:ind w:left="20"/>
              <w:jc w:val="both"/>
            </w:pPr>
            <w:r>
              <w:rPr>
                <w:rFonts w:ascii="Times New Roman"/>
                <w:b w:val="false"/>
                <w:i w:val="false"/>
                <w:color w:val="000000"/>
                <w:sz w:val="20"/>
              </w:rPr>
              <w:t>
(cacdo:​A​E​O​Storage​Facility​Details)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сооружениях, помещениях (частях помещений) и (или) открытых площадках (частей открытых площадок) уполномоченного экономического оператора, предназначенных для использования или используемых для временного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88"/>
          <w:p>
            <w:pPr>
              <w:spacing w:after="20"/>
              <w:ind w:left="20"/>
              <w:jc w:val="both"/>
            </w:pPr>
            <w:r>
              <w:rPr>
                <w:rFonts w:ascii="Times New Roman"/>
                <w:b w:val="false"/>
                <w:i w:val="false"/>
                <w:color w:val="000000"/>
                <w:sz w:val="20"/>
              </w:rPr>
              <w:t>
cacdo:​A​E​O​Storage​Facility​Details​Type (M.CA.CDT.00650)</w:t>
            </w:r>
          </w:p>
          <w:bookmarkEnd w:id="4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89"/>
          <w:p>
            <w:pPr>
              <w:spacing w:after="20"/>
              <w:ind w:left="20"/>
              <w:jc w:val="both"/>
            </w:pPr>
            <w:r>
              <w:rPr>
                <w:rFonts w:ascii="Times New Roman"/>
                <w:b w:val="false"/>
                <w:i w:val="false"/>
                <w:color w:val="000000"/>
                <w:sz w:val="20"/>
              </w:rPr>
              <w:t>
2.8.1. Наименование (название) места</w:t>
            </w:r>
          </w:p>
          <w:bookmarkEnd w:id="489"/>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90"/>
          <w:p>
            <w:pPr>
              <w:spacing w:after="20"/>
              <w:ind w:left="20"/>
              <w:jc w:val="both"/>
            </w:pPr>
            <w:r>
              <w:rPr>
                <w:rFonts w:ascii="Times New Roman"/>
                <w:b w:val="false"/>
                <w:i w:val="false"/>
                <w:color w:val="000000"/>
                <w:sz w:val="20"/>
              </w:rPr>
              <w:t>
csdo:Name120Type (M.SDT.00055)</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91"/>
          <w:p>
            <w:pPr>
              <w:spacing w:after="20"/>
              <w:ind w:left="20"/>
              <w:jc w:val="both"/>
            </w:pPr>
            <w:r>
              <w:rPr>
                <w:rFonts w:ascii="Times New Roman"/>
                <w:b w:val="false"/>
                <w:i w:val="false"/>
                <w:color w:val="000000"/>
                <w:sz w:val="20"/>
              </w:rPr>
              <w:t>
2.8.2. Адрес</w:t>
            </w:r>
          </w:p>
          <w:bookmarkEnd w:id="491"/>
          <w:p>
            <w:pPr>
              <w:spacing w:after="20"/>
              <w:ind w:left="20"/>
              <w:jc w:val="both"/>
            </w:pPr>
            <w:r>
              <w:rPr>
                <w:rFonts w:ascii="Times New Roman"/>
                <w:b w:val="false"/>
                <w:i w:val="false"/>
                <w:color w:val="000000"/>
                <w:sz w:val="20"/>
              </w:rPr>
              <w:t>
(ccdo:​Address​Details)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92"/>
          <w:p>
            <w:pPr>
              <w:spacing w:after="20"/>
              <w:ind w:left="20"/>
              <w:jc w:val="both"/>
            </w:pPr>
            <w:r>
              <w:rPr>
                <w:rFonts w:ascii="Times New Roman"/>
                <w:b w:val="false"/>
                <w:i w:val="false"/>
                <w:color w:val="000000"/>
                <w:sz w:val="20"/>
              </w:rPr>
              <w:t>
ccdo:​Address​Details​Type (M.CDT.00001)</w:t>
            </w:r>
          </w:p>
          <w:bookmarkEnd w:id="4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493"/>
          <w:p>
            <w:pPr>
              <w:spacing w:after="20"/>
              <w:ind w:left="20"/>
              <w:jc w:val="both"/>
            </w:pPr>
            <w:r>
              <w:rPr>
                <w:rFonts w:ascii="Times New Roman"/>
                <w:b w:val="false"/>
                <w:i w:val="false"/>
                <w:color w:val="000000"/>
                <w:sz w:val="20"/>
              </w:rPr>
              <w:t>
*.1. Код страны</w:t>
            </w:r>
          </w:p>
          <w:bookmarkEnd w:id="493"/>
          <w:p>
            <w:pPr>
              <w:spacing w:after="20"/>
              <w:ind w:left="20"/>
              <w:jc w:val="both"/>
            </w:pPr>
            <w:r>
              <w:rPr>
                <w:rFonts w:ascii="Times New Roman"/>
                <w:b w:val="false"/>
                <w:i w:val="false"/>
                <w:color w:val="000000"/>
                <w:sz w:val="20"/>
              </w:rPr>
              <w:t>
(csdo:​Country​Code)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94"/>
          <w:p>
            <w:pPr>
              <w:spacing w:after="20"/>
              <w:ind w:left="20"/>
              <w:jc w:val="both"/>
            </w:pPr>
            <w:r>
              <w:rPr>
                <w:rFonts w:ascii="Times New Roman"/>
                <w:b w:val="false"/>
                <w:i w:val="false"/>
                <w:color w:val="000000"/>
                <w:sz w:val="20"/>
              </w:rPr>
              <w:t>
csdo:​Country​Code​Type (M.SDT.00001)</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95"/>
          <w:p>
            <w:pPr>
              <w:spacing w:after="20"/>
              <w:ind w:left="20"/>
              <w:jc w:val="both"/>
            </w:pPr>
            <w:r>
              <w:rPr>
                <w:rFonts w:ascii="Times New Roman"/>
                <w:b w:val="false"/>
                <w:i w:val="false"/>
                <w:color w:val="000000"/>
                <w:sz w:val="20"/>
              </w:rPr>
              <w:t>
*.2. Код территории</w:t>
            </w:r>
          </w:p>
          <w:bookmarkEnd w:id="495"/>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96"/>
          <w:p>
            <w:pPr>
              <w:spacing w:after="20"/>
              <w:ind w:left="20"/>
              <w:jc w:val="both"/>
            </w:pPr>
            <w:r>
              <w:rPr>
                <w:rFonts w:ascii="Times New Roman"/>
                <w:b w:val="false"/>
                <w:i w:val="false"/>
                <w:color w:val="000000"/>
                <w:sz w:val="20"/>
              </w:rPr>
              <w:t>
csdo:​Territory​Code​Type (M.SDT.00031)</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97"/>
          <w:p>
            <w:pPr>
              <w:spacing w:after="20"/>
              <w:ind w:left="20"/>
              <w:jc w:val="both"/>
            </w:pPr>
            <w:r>
              <w:rPr>
                <w:rFonts w:ascii="Times New Roman"/>
                <w:b w:val="false"/>
                <w:i w:val="false"/>
                <w:color w:val="000000"/>
                <w:sz w:val="20"/>
              </w:rPr>
              <w:t>
*.3. Почтовый индекс</w:t>
            </w:r>
          </w:p>
          <w:bookmarkEnd w:id="497"/>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98"/>
          <w:p>
            <w:pPr>
              <w:spacing w:after="20"/>
              <w:ind w:left="20"/>
              <w:jc w:val="both"/>
            </w:pPr>
            <w:r>
              <w:rPr>
                <w:rFonts w:ascii="Times New Roman"/>
                <w:b w:val="false"/>
                <w:i w:val="false"/>
                <w:color w:val="000000"/>
                <w:sz w:val="20"/>
              </w:rPr>
              <w:t>
csdo:​Post​Code​Type (M.SDT.00006)</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99"/>
          <w:p>
            <w:pPr>
              <w:spacing w:after="20"/>
              <w:ind w:left="20"/>
              <w:jc w:val="both"/>
            </w:pPr>
            <w:r>
              <w:rPr>
                <w:rFonts w:ascii="Times New Roman"/>
                <w:b w:val="false"/>
                <w:i w:val="false"/>
                <w:color w:val="000000"/>
                <w:sz w:val="20"/>
              </w:rPr>
              <w:t>
*.4. Регион</w:t>
            </w:r>
          </w:p>
          <w:bookmarkEnd w:id="49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00"/>
          <w:p>
            <w:pPr>
              <w:spacing w:after="20"/>
              <w:ind w:left="20"/>
              <w:jc w:val="both"/>
            </w:pPr>
            <w:r>
              <w:rPr>
                <w:rFonts w:ascii="Times New Roman"/>
                <w:b w:val="false"/>
                <w:i w:val="false"/>
                <w:color w:val="000000"/>
                <w:sz w:val="20"/>
              </w:rPr>
              <w:t>
csdo:​Name120​Type (M.SDT.00055)</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01"/>
          <w:p>
            <w:pPr>
              <w:spacing w:after="20"/>
              <w:ind w:left="20"/>
              <w:jc w:val="both"/>
            </w:pPr>
            <w:r>
              <w:rPr>
                <w:rFonts w:ascii="Times New Roman"/>
                <w:b w:val="false"/>
                <w:i w:val="false"/>
                <w:color w:val="000000"/>
                <w:sz w:val="20"/>
              </w:rPr>
              <w:t>
*.5. Район</w:t>
            </w:r>
          </w:p>
          <w:bookmarkEnd w:id="50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502"/>
          <w:p>
            <w:pPr>
              <w:spacing w:after="20"/>
              <w:ind w:left="20"/>
              <w:jc w:val="both"/>
            </w:pPr>
            <w:r>
              <w:rPr>
                <w:rFonts w:ascii="Times New Roman"/>
                <w:b w:val="false"/>
                <w:i w:val="false"/>
                <w:color w:val="000000"/>
                <w:sz w:val="20"/>
              </w:rPr>
              <w:t>
csdo:​Name120​Type (M.SDT.00055)</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503"/>
          <w:p>
            <w:pPr>
              <w:spacing w:after="20"/>
              <w:ind w:left="20"/>
              <w:jc w:val="both"/>
            </w:pPr>
            <w:r>
              <w:rPr>
                <w:rFonts w:ascii="Times New Roman"/>
                <w:b w:val="false"/>
                <w:i w:val="false"/>
                <w:color w:val="000000"/>
                <w:sz w:val="20"/>
              </w:rPr>
              <w:t>
*.6. Город</w:t>
            </w:r>
          </w:p>
          <w:bookmarkEnd w:id="50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04"/>
          <w:p>
            <w:pPr>
              <w:spacing w:after="20"/>
              <w:ind w:left="20"/>
              <w:jc w:val="both"/>
            </w:pPr>
            <w:r>
              <w:rPr>
                <w:rFonts w:ascii="Times New Roman"/>
                <w:b w:val="false"/>
                <w:i w:val="false"/>
                <w:color w:val="000000"/>
                <w:sz w:val="20"/>
              </w:rPr>
              <w:t>
csdo:​Name120​Type (M.SDT.00055)</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505"/>
          <w:p>
            <w:pPr>
              <w:spacing w:after="20"/>
              <w:ind w:left="20"/>
              <w:jc w:val="both"/>
            </w:pPr>
            <w:r>
              <w:rPr>
                <w:rFonts w:ascii="Times New Roman"/>
                <w:b w:val="false"/>
                <w:i w:val="false"/>
                <w:color w:val="000000"/>
                <w:sz w:val="20"/>
              </w:rPr>
              <w:t>
*.7. Населенный пункт</w:t>
            </w:r>
          </w:p>
          <w:bookmarkEnd w:id="50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06"/>
          <w:p>
            <w:pPr>
              <w:spacing w:after="20"/>
              <w:ind w:left="20"/>
              <w:jc w:val="both"/>
            </w:pPr>
            <w:r>
              <w:rPr>
                <w:rFonts w:ascii="Times New Roman"/>
                <w:b w:val="false"/>
                <w:i w:val="false"/>
                <w:color w:val="000000"/>
                <w:sz w:val="20"/>
              </w:rPr>
              <w:t>
csdo:​Name120​Type (M.SDT.00055)</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07"/>
          <w:p>
            <w:pPr>
              <w:spacing w:after="20"/>
              <w:ind w:left="20"/>
              <w:jc w:val="both"/>
            </w:pPr>
            <w:r>
              <w:rPr>
                <w:rFonts w:ascii="Times New Roman"/>
                <w:b w:val="false"/>
                <w:i w:val="false"/>
                <w:color w:val="000000"/>
                <w:sz w:val="20"/>
              </w:rPr>
              <w:t>
*.8. Улица</w:t>
            </w:r>
          </w:p>
          <w:bookmarkEnd w:id="50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08"/>
          <w:p>
            <w:pPr>
              <w:spacing w:after="20"/>
              <w:ind w:left="20"/>
              <w:jc w:val="both"/>
            </w:pPr>
            <w:r>
              <w:rPr>
                <w:rFonts w:ascii="Times New Roman"/>
                <w:b w:val="false"/>
                <w:i w:val="false"/>
                <w:color w:val="000000"/>
                <w:sz w:val="20"/>
              </w:rPr>
              <w:t>
csdo:​Name120​Type (M.SDT.00055)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509"/>
          <w:p>
            <w:pPr>
              <w:spacing w:after="20"/>
              <w:ind w:left="20"/>
              <w:jc w:val="both"/>
            </w:pPr>
            <w:r>
              <w:rPr>
                <w:rFonts w:ascii="Times New Roman"/>
                <w:b w:val="false"/>
                <w:i w:val="false"/>
                <w:color w:val="000000"/>
                <w:sz w:val="20"/>
              </w:rPr>
              <w:t>
*.9. Номер дома</w:t>
            </w:r>
          </w:p>
          <w:bookmarkEnd w:id="50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10"/>
          <w:p>
            <w:pPr>
              <w:spacing w:after="20"/>
              <w:ind w:left="20"/>
              <w:jc w:val="both"/>
            </w:pPr>
            <w:r>
              <w:rPr>
                <w:rFonts w:ascii="Times New Roman"/>
                <w:b w:val="false"/>
                <w:i w:val="false"/>
                <w:color w:val="000000"/>
                <w:sz w:val="20"/>
              </w:rPr>
              <w:t>
csdo:​Id50​Type (M.SDT.00093)</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11"/>
          <w:p>
            <w:pPr>
              <w:spacing w:after="20"/>
              <w:ind w:left="20"/>
              <w:jc w:val="both"/>
            </w:pPr>
            <w:r>
              <w:rPr>
                <w:rFonts w:ascii="Times New Roman"/>
                <w:b w:val="false"/>
                <w:i w:val="false"/>
                <w:color w:val="000000"/>
                <w:sz w:val="20"/>
              </w:rPr>
              <w:t>
*.10. Номер помещения</w:t>
            </w:r>
          </w:p>
          <w:bookmarkEnd w:id="51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12"/>
          <w:p>
            <w:pPr>
              <w:spacing w:after="20"/>
              <w:ind w:left="20"/>
              <w:jc w:val="both"/>
            </w:pPr>
            <w:r>
              <w:rPr>
                <w:rFonts w:ascii="Times New Roman"/>
                <w:b w:val="false"/>
                <w:i w:val="false"/>
                <w:color w:val="000000"/>
                <w:sz w:val="20"/>
              </w:rPr>
              <w:t>
csdo:​Id20​Type (M.SDT.00092)</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13"/>
          <w:p>
            <w:pPr>
              <w:spacing w:after="20"/>
              <w:ind w:left="20"/>
              <w:jc w:val="both"/>
            </w:pPr>
            <w:r>
              <w:rPr>
                <w:rFonts w:ascii="Times New Roman"/>
                <w:b w:val="false"/>
                <w:i w:val="false"/>
                <w:color w:val="000000"/>
                <w:sz w:val="20"/>
              </w:rPr>
              <w:t>
*.11. Адрес в текстовой форме</w:t>
            </w:r>
          </w:p>
          <w:bookmarkEnd w:id="51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14"/>
          <w:p>
            <w:pPr>
              <w:spacing w:after="20"/>
              <w:ind w:left="20"/>
              <w:jc w:val="both"/>
            </w:pPr>
            <w:r>
              <w:rPr>
                <w:rFonts w:ascii="Times New Roman"/>
                <w:b w:val="false"/>
                <w:i w:val="false"/>
                <w:color w:val="000000"/>
                <w:sz w:val="20"/>
              </w:rPr>
              <w:t>
csdo:​Text1000​Type (M.SDT.00071)</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15"/>
          <w:p>
            <w:pPr>
              <w:spacing w:after="20"/>
              <w:ind w:left="20"/>
              <w:jc w:val="both"/>
            </w:pPr>
            <w:r>
              <w:rPr>
                <w:rFonts w:ascii="Times New Roman"/>
                <w:b w:val="false"/>
                <w:i w:val="false"/>
                <w:color w:val="000000"/>
                <w:sz w:val="20"/>
              </w:rPr>
              <w:t>
2.8.3. Общая площадь</w:t>
            </w:r>
          </w:p>
          <w:bookmarkEnd w:id="515"/>
          <w:p>
            <w:pPr>
              <w:spacing w:after="20"/>
              <w:ind w:left="20"/>
              <w:jc w:val="both"/>
            </w:pPr>
            <w:r>
              <w:rPr>
                <w:rFonts w:ascii="Times New Roman"/>
                <w:b w:val="false"/>
                <w:i w:val="false"/>
                <w:color w:val="000000"/>
                <w:sz w:val="20"/>
              </w:rPr>
              <w:t>
(casdo:​Total​Area​Measure)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16"/>
          <w:p>
            <w:pPr>
              <w:spacing w:after="20"/>
              <w:ind w:left="20"/>
              <w:jc w:val="both"/>
            </w:pPr>
            <w:r>
              <w:rPr>
                <w:rFonts w:ascii="Times New Roman"/>
                <w:b w:val="false"/>
                <w:i w:val="false"/>
                <w:color w:val="000000"/>
                <w:sz w:val="20"/>
              </w:rPr>
              <w:t>
casdo:​Fraction​Number102​Measure​Type (M.CA.SDT.00730)</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10.</w:t>
            </w:r>
          </w:p>
          <w:p>
            <w:pPr>
              <w:spacing w:after="20"/>
              <w:ind w:left="20"/>
              <w:jc w:val="both"/>
            </w:pPr>
            <w:r>
              <w:rPr>
                <w:rFonts w:ascii="Times New Roman"/>
                <w:b w:val="false"/>
                <w:i w:val="false"/>
                <w:color w:val="000000"/>
                <w:sz w:val="20"/>
              </w:rPr>
              <w:t>
Макс.кол-во дроб. цифр: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17"/>
          <w:p>
            <w:pPr>
              <w:spacing w:after="20"/>
              <w:ind w:left="20"/>
              <w:jc w:val="both"/>
            </w:pPr>
            <w:r>
              <w:rPr>
                <w:rFonts w:ascii="Times New Roman"/>
                <w:b w:val="false"/>
                <w:i w:val="false"/>
                <w:color w:val="000000"/>
                <w:sz w:val="20"/>
              </w:rPr>
              <w:t>
а) Единица измерения</w:t>
            </w:r>
          </w:p>
          <w:bookmarkEnd w:id="517"/>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18"/>
          <w:p>
            <w:pPr>
              <w:spacing w:after="20"/>
              <w:ind w:left="20"/>
              <w:jc w:val="both"/>
            </w:pPr>
            <w:r>
              <w:rPr>
                <w:rFonts w:ascii="Times New Roman"/>
                <w:b w:val="false"/>
                <w:i w:val="false"/>
                <w:color w:val="000000"/>
                <w:sz w:val="20"/>
              </w:rPr>
              <w:t>
csdo:​Measurement​Unit​Code​Type (M.SDT.00074)</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19"/>
          <w:p>
            <w:pPr>
              <w:spacing w:after="20"/>
              <w:ind w:left="20"/>
              <w:jc w:val="both"/>
            </w:pPr>
            <w:r>
              <w:rPr>
                <w:rFonts w:ascii="Times New Roman"/>
                <w:b w:val="false"/>
                <w:i w:val="false"/>
                <w:color w:val="000000"/>
                <w:sz w:val="20"/>
              </w:rPr>
              <w:t>
б) Идентификатор справочника (классификатора)</w:t>
            </w:r>
          </w:p>
          <w:bookmarkEnd w:id="519"/>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20"/>
          <w:p>
            <w:pPr>
              <w:spacing w:after="20"/>
              <w:ind w:left="20"/>
              <w:jc w:val="both"/>
            </w:pPr>
            <w:r>
              <w:rPr>
                <w:rFonts w:ascii="Times New Roman"/>
                <w:b w:val="false"/>
                <w:i w:val="false"/>
                <w:color w:val="000000"/>
                <w:sz w:val="20"/>
              </w:rPr>
              <w:t>
csdo:​Reference​Data​Id​Type (M.SDT.00091)</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21"/>
          <w:p>
            <w:pPr>
              <w:spacing w:after="20"/>
              <w:ind w:left="20"/>
              <w:jc w:val="both"/>
            </w:pPr>
            <w:r>
              <w:rPr>
                <w:rFonts w:ascii="Times New Roman"/>
                <w:b w:val="false"/>
                <w:i w:val="false"/>
                <w:color w:val="000000"/>
                <w:sz w:val="20"/>
              </w:rPr>
              <w:t>
2.8.4. Зона таможенного контроля</w:t>
            </w:r>
          </w:p>
          <w:bookmarkEnd w:id="521"/>
          <w:p>
            <w:pPr>
              <w:spacing w:after="20"/>
              <w:ind w:left="20"/>
              <w:jc w:val="both"/>
            </w:pPr>
            <w:r>
              <w:rPr>
                <w:rFonts w:ascii="Times New Roman"/>
                <w:b w:val="false"/>
                <w:i w:val="false"/>
                <w:color w:val="000000"/>
                <w:sz w:val="20"/>
              </w:rPr>
              <w:t>
(cacdo:​Customs​Control​Zone​Details)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22"/>
          <w:p>
            <w:pPr>
              <w:spacing w:after="20"/>
              <w:ind w:left="20"/>
              <w:jc w:val="both"/>
            </w:pPr>
            <w:r>
              <w:rPr>
                <w:rFonts w:ascii="Times New Roman"/>
                <w:b w:val="false"/>
                <w:i w:val="false"/>
                <w:color w:val="000000"/>
                <w:sz w:val="20"/>
              </w:rPr>
              <w:t>
cacdo:​Customs​Control​Zone​Details​Type (M.CA.CDT.00651)</w:t>
            </w:r>
          </w:p>
          <w:bookmarkEnd w:id="5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23"/>
          <w:p>
            <w:pPr>
              <w:spacing w:after="20"/>
              <w:ind w:left="20"/>
              <w:jc w:val="both"/>
            </w:pPr>
            <w:r>
              <w:rPr>
                <w:rFonts w:ascii="Times New Roman"/>
                <w:b w:val="false"/>
                <w:i w:val="false"/>
                <w:color w:val="000000"/>
                <w:sz w:val="20"/>
              </w:rPr>
              <w:t>
*.1. Таможенный орган</w:t>
            </w:r>
          </w:p>
          <w:bookmarkEnd w:id="523"/>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24"/>
          <w:p>
            <w:pPr>
              <w:spacing w:after="20"/>
              <w:ind w:left="20"/>
              <w:jc w:val="both"/>
            </w:pPr>
            <w:r>
              <w:rPr>
                <w:rFonts w:ascii="Times New Roman"/>
                <w:b w:val="false"/>
                <w:i w:val="false"/>
                <w:color w:val="000000"/>
                <w:sz w:val="20"/>
              </w:rPr>
              <w:t>
ccdo:​Customs​Office​Details​Type (M.CDT.00104)</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25"/>
          <w:p>
            <w:pPr>
              <w:spacing w:after="20"/>
              <w:ind w:left="20"/>
              <w:jc w:val="both"/>
            </w:pPr>
            <w:r>
              <w:rPr>
                <w:rFonts w:ascii="Times New Roman"/>
                <w:b w:val="false"/>
                <w:i w:val="false"/>
                <w:color w:val="000000"/>
                <w:sz w:val="20"/>
              </w:rPr>
              <w:t>
*.1.1. Код таможенного органа</w:t>
            </w:r>
          </w:p>
          <w:bookmarkEnd w:id="525"/>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26"/>
          <w:p>
            <w:pPr>
              <w:spacing w:after="20"/>
              <w:ind w:left="20"/>
              <w:jc w:val="both"/>
            </w:pPr>
            <w:r>
              <w:rPr>
                <w:rFonts w:ascii="Times New Roman"/>
                <w:b w:val="false"/>
                <w:i w:val="false"/>
                <w:color w:val="000000"/>
                <w:sz w:val="20"/>
              </w:rPr>
              <w:t>
csdo:​Customs​Office​Code​Type (M.SDT.00184)</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Союза.</w:t>
            </w:r>
          </w:p>
          <w:p>
            <w:pPr>
              <w:spacing w:after="20"/>
              <w:ind w:left="20"/>
              <w:jc w:val="both"/>
            </w:pPr>
            <w:r>
              <w:rPr>
                <w:rFonts w:ascii="Times New Roman"/>
                <w:b w:val="false"/>
                <w:i w:val="false"/>
                <w:color w:val="000000"/>
                <w:sz w:val="20"/>
              </w:rPr>
              <w:t>
Шаблон: [0-9]{2}|[0-9]{5}|[0-9]{8}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27"/>
          <w:p>
            <w:pPr>
              <w:spacing w:after="20"/>
              <w:ind w:left="20"/>
              <w:jc w:val="both"/>
            </w:pPr>
            <w:r>
              <w:rPr>
                <w:rFonts w:ascii="Times New Roman"/>
                <w:b w:val="false"/>
                <w:i w:val="false"/>
                <w:color w:val="000000"/>
                <w:sz w:val="20"/>
              </w:rPr>
              <w:t>
*.1.2. Наименование таможенного органа</w:t>
            </w:r>
          </w:p>
          <w:bookmarkEnd w:id="527"/>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28"/>
          <w:p>
            <w:pPr>
              <w:spacing w:after="20"/>
              <w:ind w:left="20"/>
              <w:jc w:val="both"/>
            </w:pPr>
            <w:r>
              <w:rPr>
                <w:rFonts w:ascii="Times New Roman"/>
                <w:b w:val="false"/>
                <w:i w:val="false"/>
                <w:color w:val="000000"/>
                <w:sz w:val="20"/>
              </w:rPr>
              <w:t>
csdo:​Name50​Type (M.SDT.00204)</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29"/>
          <w:p>
            <w:pPr>
              <w:spacing w:after="20"/>
              <w:ind w:left="20"/>
              <w:jc w:val="both"/>
            </w:pPr>
            <w:r>
              <w:rPr>
                <w:rFonts w:ascii="Times New Roman"/>
                <w:b w:val="false"/>
                <w:i w:val="false"/>
                <w:color w:val="000000"/>
                <w:sz w:val="20"/>
              </w:rPr>
              <w:t>
*.1.3. Код страны</w:t>
            </w:r>
          </w:p>
          <w:bookmarkEnd w:id="52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30"/>
          <w:p>
            <w:pPr>
              <w:spacing w:after="20"/>
              <w:ind w:left="20"/>
              <w:jc w:val="both"/>
            </w:pPr>
            <w:r>
              <w:rPr>
                <w:rFonts w:ascii="Times New Roman"/>
                <w:b w:val="false"/>
                <w:i w:val="false"/>
                <w:color w:val="000000"/>
                <w:sz w:val="20"/>
              </w:rPr>
              <w:t>
csdo:​Unified​Country​Code​Type (M.SDT.00112)</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31"/>
          <w:p>
            <w:pPr>
              <w:spacing w:after="20"/>
              <w:ind w:left="20"/>
              <w:jc w:val="both"/>
            </w:pPr>
            <w:r>
              <w:rPr>
                <w:rFonts w:ascii="Times New Roman"/>
                <w:b w:val="false"/>
                <w:i w:val="false"/>
                <w:color w:val="000000"/>
                <w:sz w:val="20"/>
              </w:rPr>
              <w:t>
а) Идентификатор справочника (классификатора)</w:t>
            </w:r>
          </w:p>
          <w:bookmarkEnd w:id="53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532"/>
          <w:p>
            <w:pPr>
              <w:spacing w:after="20"/>
              <w:ind w:left="20"/>
              <w:jc w:val="both"/>
            </w:pPr>
            <w:r>
              <w:rPr>
                <w:rFonts w:ascii="Times New Roman"/>
                <w:b w:val="false"/>
                <w:i w:val="false"/>
                <w:color w:val="000000"/>
                <w:sz w:val="20"/>
              </w:rPr>
              <w:t>
csdo:​Reference​Data​Id​Type (M.SDT.00091)</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33"/>
          <w:p>
            <w:pPr>
              <w:spacing w:after="20"/>
              <w:ind w:left="20"/>
              <w:jc w:val="both"/>
            </w:pPr>
            <w:r>
              <w:rPr>
                <w:rFonts w:ascii="Times New Roman"/>
                <w:b w:val="false"/>
                <w:i w:val="false"/>
                <w:color w:val="000000"/>
                <w:sz w:val="20"/>
              </w:rPr>
              <w:t>
*.2. Сведения, идентифицирующие зону таможенного контроля</w:t>
            </w:r>
          </w:p>
          <w:bookmarkEnd w:id="533"/>
          <w:p>
            <w:pPr>
              <w:spacing w:after="20"/>
              <w:ind w:left="20"/>
              <w:jc w:val="both"/>
            </w:pPr>
            <w:r>
              <w:rPr>
                <w:rFonts w:ascii="Times New Roman"/>
                <w:b w:val="false"/>
                <w:i w:val="false"/>
                <w:color w:val="000000"/>
                <w:sz w:val="20"/>
              </w:rPr>
              <w:t>
(cacdo:​Customs​Control​Zone​Id​Details)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 таможенного контроля либо номер и дата документа, утверждающего ее создание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34"/>
          <w:p>
            <w:pPr>
              <w:spacing w:after="20"/>
              <w:ind w:left="20"/>
              <w:jc w:val="both"/>
            </w:pPr>
            <w:r>
              <w:rPr>
                <w:rFonts w:ascii="Times New Roman"/>
                <w:b w:val="false"/>
                <w:i w:val="false"/>
                <w:color w:val="000000"/>
                <w:sz w:val="20"/>
              </w:rPr>
              <w:t>
cacdo:​Customs​Control​Zone​Id​Details​Type (M.CA.CDT.00652)</w:t>
            </w:r>
          </w:p>
          <w:bookmarkEnd w:id="5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35"/>
          <w:p>
            <w:pPr>
              <w:spacing w:after="20"/>
              <w:ind w:left="20"/>
              <w:jc w:val="both"/>
            </w:pPr>
            <w:r>
              <w:rPr>
                <w:rFonts w:ascii="Times New Roman"/>
                <w:b w:val="false"/>
                <w:i w:val="false"/>
                <w:color w:val="000000"/>
                <w:sz w:val="20"/>
              </w:rPr>
              <w:t>
*.2.1. Номер (идентификатор) зоны таможенного контроля</w:t>
            </w:r>
          </w:p>
          <w:bookmarkEnd w:id="535"/>
          <w:p>
            <w:pPr>
              <w:spacing w:after="20"/>
              <w:ind w:left="20"/>
              <w:jc w:val="both"/>
            </w:pPr>
            <w:r>
              <w:rPr>
                <w:rFonts w:ascii="Times New Roman"/>
                <w:b w:val="false"/>
                <w:i w:val="false"/>
                <w:color w:val="000000"/>
                <w:sz w:val="20"/>
              </w:rPr>
              <w:t>
(casdo:​Customs​Control​Zone​Id)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(номер, регистрационный номер)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36"/>
          <w:p>
            <w:pPr>
              <w:spacing w:after="20"/>
              <w:ind w:left="20"/>
              <w:jc w:val="both"/>
            </w:pPr>
            <w:r>
              <w:rPr>
                <w:rFonts w:ascii="Times New Roman"/>
                <w:b w:val="false"/>
                <w:i w:val="false"/>
                <w:color w:val="000000"/>
                <w:sz w:val="20"/>
              </w:rPr>
              <w:t>
csdo:Id50Type (M.SDT.00093)</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37"/>
          <w:p>
            <w:pPr>
              <w:spacing w:after="20"/>
              <w:ind w:left="20"/>
              <w:jc w:val="both"/>
            </w:pPr>
            <w:r>
              <w:rPr>
                <w:rFonts w:ascii="Times New Roman"/>
                <w:b w:val="false"/>
                <w:i w:val="false"/>
                <w:color w:val="000000"/>
                <w:sz w:val="20"/>
              </w:rPr>
              <w:t>
*.2.2. Ссылка на документ</w:t>
            </w:r>
          </w:p>
          <w:bookmarkEnd w:id="537"/>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утверждающего создание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38"/>
          <w:p>
            <w:pPr>
              <w:spacing w:after="20"/>
              <w:ind w:left="20"/>
              <w:jc w:val="both"/>
            </w:pPr>
            <w:r>
              <w:rPr>
                <w:rFonts w:ascii="Times New Roman"/>
                <w:b w:val="false"/>
                <w:i w:val="false"/>
                <w:color w:val="000000"/>
                <w:sz w:val="20"/>
              </w:rPr>
              <w:t>
ccdo:​Doc​Reference​Details​Type (M.CDT.00088)</w:t>
            </w:r>
          </w:p>
          <w:bookmarkEnd w:id="5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39"/>
          <w:p>
            <w:pPr>
              <w:spacing w:after="20"/>
              <w:ind w:left="20"/>
              <w:jc w:val="both"/>
            </w:pPr>
            <w:r>
              <w:rPr>
                <w:rFonts w:ascii="Times New Roman"/>
                <w:b w:val="false"/>
                <w:i w:val="false"/>
                <w:color w:val="000000"/>
                <w:sz w:val="20"/>
              </w:rPr>
              <w:t>
*.2.2.1. Код вида документа</w:t>
            </w:r>
          </w:p>
          <w:bookmarkEnd w:id="539"/>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40"/>
          <w:p>
            <w:pPr>
              <w:spacing w:after="20"/>
              <w:ind w:left="20"/>
              <w:jc w:val="both"/>
            </w:pPr>
            <w:r>
              <w:rPr>
                <w:rFonts w:ascii="Times New Roman"/>
                <w:b w:val="false"/>
                <w:i w:val="false"/>
                <w:color w:val="000000"/>
                <w:sz w:val="20"/>
              </w:rPr>
              <w:t>
csdo:​Unified​Code20​Type (M.SDT.00140)</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541"/>
          <w:p>
            <w:pPr>
              <w:spacing w:after="20"/>
              <w:ind w:left="20"/>
              <w:jc w:val="both"/>
            </w:pPr>
            <w:r>
              <w:rPr>
                <w:rFonts w:ascii="Times New Roman"/>
                <w:b w:val="false"/>
                <w:i w:val="false"/>
                <w:color w:val="000000"/>
                <w:sz w:val="20"/>
              </w:rPr>
              <w:t>
а)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42"/>
          <w:p>
            <w:pPr>
              <w:spacing w:after="20"/>
              <w:ind w:left="20"/>
              <w:jc w:val="both"/>
            </w:pPr>
            <w:r>
              <w:rPr>
                <w:rFonts w:ascii="Times New Roman"/>
                <w:b w:val="false"/>
                <w:i w:val="false"/>
                <w:color w:val="000000"/>
                <w:sz w:val="20"/>
              </w:rPr>
              <w:t>
csdo:​Reference​Data​Id​Type (M.SDT.00091)</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43"/>
          <w:p>
            <w:pPr>
              <w:spacing w:after="20"/>
              <w:ind w:left="20"/>
              <w:jc w:val="both"/>
            </w:pPr>
            <w:r>
              <w:rPr>
                <w:rFonts w:ascii="Times New Roman"/>
                <w:b w:val="false"/>
                <w:i w:val="false"/>
                <w:color w:val="000000"/>
                <w:sz w:val="20"/>
              </w:rPr>
              <w:t>
*.2.2.2. Наименование документа</w:t>
            </w:r>
          </w:p>
          <w:bookmarkEnd w:id="543"/>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44"/>
          <w:p>
            <w:pPr>
              <w:spacing w:after="20"/>
              <w:ind w:left="20"/>
              <w:jc w:val="both"/>
            </w:pPr>
            <w:r>
              <w:rPr>
                <w:rFonts w:ascii="Times New Roman"/>
                <w:b w:val="false"/>
                <w:i w:val="false"/>
                <w:color w:val="000000"/>
                <w:sz w:val="20"/>
              </w:rPr>
              <w:t>
csdo:​Name500​Type (M.SDT.00134)</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545"/>
          <w:p>
            <w:pPr>
              <w:spacing w:after="20"/>
              <w:ind w:left="20"/>
              <w:jc w:val="both"/>
            </w:pPr>
            <w:r>
              <w:rPr>
                <w:rFonts w:ascii="Times New Roman"/>
                <w:b w:val="false"/>
                <w:i w:val="false"/>
                <w:color w:val="000000"/>
                <w:sz w:val="20"/>
              </w:rPr>
              <w:t>
*.2.2.3. Номер документа</w:t>
            </w:r>
          </w:p>
          <w:bookmarkEnd w:id="54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46"/>
          <w:p>
            <w:pPr>
              <w:spacing w:after="20"/>
              <w:ind w:left="20"/>
              <w:jc w:val="both"/>
            </w:pPr>
            <w:r>
              <w:rPr>
                <w:rFonts w:ascii="Times New Roman"/>
                <w:b w:val="false"/>
                <w:i w:val="false"/>
                <w:color w:val="000000"/>
                <w:sz w:val="20"/>
              </w:rPr>
              <w:t>
csdo:​Id50​Type (M.SDT.00093)</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47"/>
          <w:p>
            <w:pPr>
              <w:spacing w:after="20"/>
              <w:ind w:left="20"/>
              <w:jc w:val="both"/>
            </w:pPr>
            <w:r>
              <w:rPr>
                <w:rFonts w:ascii="Times New Roman"/>
                <w:b w:val="false"/>
                <w:i w:val="false"/>
                <w:color w:val="000000"/>
                <w:sz w:val="20"/>
              </w:rPr>
              <w:t>
*.2.2.4. Дата документа</w:t>
            </w:r>
          </w:p>
          <w:bookmarkEnd w:id="547"/>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548"/>
          <w:p>
            <w:pPr>
              <w:spacing w:after="20"/>
              <w:ind w:left="20"/>
              <w:jc w:val="both"/>
            </w:pPr>
            <w:r>
              <w:rPr>
                <w:rFonts w:ascii="Times New Roman"/>
                <w:b w:val="false"/>
                <w:i w:val="false"/>
                <w:color w:val="000000"/>
                <w:sz w:val="20"/>
              </w:rPr>
              <w:t>
bdt:​Date​Type (M.BDT.00005)</w:t>
            </w:r>
          </w:p>
          <w:bookmarkEnd w:id="548"/>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49"/>
          <w:p>
            <w:pPr>
              <w:spacing w:after="20"/>
              <w:ind w:left="20"/>
              <w:jc w:val="both"/>
            </w:pPr>
            <w:r>
              <w:rPr>
                <w:rFonts w:ascii="Times New Roman"/>
                <w:b w:val="false"/>
                <w:i w:val="false"/>
                <w:color w:val="000000"/>
                <w:sz w:val="20"/>
              </w:rPr>
              <w:t>
*.2.2.5. Дата начала срока действия документа</w:t>
            </w:r>
          </w:p>
          <w:bookmarkEnd w:id="549"/>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50"/>
          <w:p>
            <w:pPr>
              <w:spacing w:after="20"/>
              <w:ind w:left="20"/>
              <w:jc w:val="both"/>
            </w:pPr>
            <w:r>
              <w:rPr>
                <w:rFonts w:ascii="Times New Roman"/>
                <w:b w:val="false"/>
                <w:i w:val="false"/>
                <w:color w:val="000000"/>
                <w:sz w:val="20"/>
              </w:rPr>
              <w:t>
bdt:​Date​Type (M.BDT.00005)</w:t>
            </w:r>
          </w:p>
          <w:bookmarkEnd w:id="550"/>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551"/>
          <w:p>
            <w:pPr>
              <w:spacing w:after="20"/>
              <w:ind w:left="20"/>
              <w:jc w:val="both"/>
            </w:pPr>
            <w:r>
              <w:rPr>
                <w:rFonts w:ascii="Times New Roman"/>
                <w:b w:val="false"/>
                <w:i w:val="false"/>
                <w:color w:val="000000"/>
                <w:sz w:val="20"/>
              </w:rPr>
              <w:t>
*.3. Дата начала срока осуществления деятельности</w:t>
            </w:r>
          </w:p>
          <w:bookmarkEnd w:id="551"/>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552"/>
          <w:p>
            <w:pPr>
              <w:spacing w:after="20"/>
              <w:ind w:left="20"/>
              <w:jc w:val="both"/>
            </w:pPr>
            <w:r>
              <w:rPr>
                <w:rFonts w:ascii="Times New Roman"/>
                <w:b w:val="false"/>
                <w:i w:val="false"/>
                <w:color w:val="000000"/>
                <w:sz w:val="20"/>
              </w:rPr>
              <w:t>
bdt:​Date​Type (M.BDT.00005)</w:t>
            </w:r>
          </w:p>
          <w:bookmarkEnd w:id="552"/>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53"/>
          <w:p>
            <w:pPr>
              <w:spacing w:after="20"/>
              <w:ind w:left="20"/>
              <w:jc w:val="both"/>
            </w:pPr>
            <w:r>
              <w:rPr>
                <w:rFonts w:ascii="Times New Roman"/>
                <w:b w:val="false"/>
                <w:i w:val="false"/>
                <w:color w:val="000000"/>
                <w:sz w:val="20"/>
              </w:rPr>
              <w:t>
*.4. Дата окончания срока осуществления деятельности</w:t>
            </w:r>
          </w:p>
          <w:bookmarkEnd w:id="553"/>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554"/>
          <w:p>
            <w:pPr>
              <w:spacing w:after="20"/>
              <w:ind w:left="20"/>
              <w:jc w:val="both"/>
            </w:pPr>
            <w:r>
              <w:rPr>
                <w:rFonts w:ascii="Times New Roman"/>
                <w:b w:val="false"/>
                <w:i w:val="false"/>
                <w:color w:val="000000"/>
                <w:sz w:val="20"/>
              </w:rPr>
              <w:t>
bdt:​Date​Type (M.BDT.00005)</w:t>
            </w:r>
          </w:p>
          <w:bookmarkEnd w:id="55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55"/>
          <w:p>
            <w:pPr>
              <w:spacing w:after="20"/>
              <w:ind w:left="20"/>
              <w:jc w:val="both"/>
            </w:pPr>
            <w:r>
              <w:rPr>
                <w:rFonts w:ascii="Times New Roman"/>
                <w:b w:val="false"/>
                <w:i w:val="false"/>
                <w:color w:val="000000"/>
                <w:sz w:val="20"/>
              </w:rPr>
              <w:t>
2.9. Технологические характеристики записи общего ресурса</w:t>
            </w:r>
          </w:p>
          <w:bookmarkEnd w:id="555"/>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56"/>
          <w:p>
            <w:pPr>
              <w:spacing w:after="20"/>
              <w:ind w:left="20"/>
              <w:jc w:val="both"/>
            </w:pPr>
            <w:r>
              <w:rPr>
                <w:rFonts w:ascii="Times New Roman"/>
                <w:b w:val="false"/>
                <w:i w:val="false"/>
                <w:color w:val="000000"/>
                <w:sz w:val="20"/>
              </w:rPr>
              <w:t>
ccdo:​Resource​Item​Status​Details​Type (M.CDT.00033)</w:t>
            </w:r>
          </w:p>
          <w:bookmarkEnd w:id="5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57"/>
          <w:p>
            <w:pPr>
              <w:spacing w:after="20"/>
              <w:ind w:left="20"/>
              <w:jc w:val="both"/>
            </w:pPr>
            <w:r>
              <w:rPr>
                <w:rFonts w:ascii="Times New Roman"/>
                <w:b w:val="false"/>
                <w:i w:val="false"/>
                <w:color w:val="000000"/>
                <w:sz w:val="20"/>
              </w:rPr>
              <w:t>
2.9.1. Период действия</w:t>
            </w:r>
          </w:p>
          <w:bookmarkEnd w:id="557"/>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58"/>
          <w:p>
            <w:pPr>
              <w:spacing w:after="20"/>
              <w:ind w:left="20"/>
              <w:jc w:val="both"/>
            </w:pPr>
            <w:r>
              <w:rPr>
                <w:rFonts w:ascii="Times New Roman"/>
                <w:b w:val="false"/>
                <w:i w:val="false"/>
                <w:color w:val="000000"/>
                <w:sz w:val="20"/>
              </w:rPr>
              <w:t>
ccdo:​Period​Details​Type (M.CDT.00026)</w:t>
            </w:r>
          </w:p>
          <w:bookmarkEnd w:id="5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559"/>
          <w:p>
            <w:pPr>
              <w:spacing w:after="20"/>
              <w:ind w:left="20"/>
              <w:jc w:val="both"/>
            </w:pPr>
            <w:r>
              <w:rPr>
                <w:rFonts w:ascii="Times New Roman"/>
                <w:b w:val="false"/>
                <w:i w:val="false"/>
                <w:color w:val="000000"/>
                <w:sz w:val="20"/>
              </w:rPr>
              <w:t>
*.1. Начальная дата и время</w:t>
            </w:r>
          </w:p>
          <w:bookmarkEnd w:id="559"/>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60"/>
          <w:p>
            <w:pPr>
              <w:spacing w:after="20"/>
              <w:ind w:left="20"/>
              <w:jc w:val="both"/>
            </w:pPr>
            <w:r>
              <w:rPr>
                <w:rFonts w:ascii="Times New Roman"/>
                <w:b w:val="false"/>
                <w:i w:val="false"/>
                <w:color w:val="000000"/>
                <w:sz w:val="20"/>
              </w:rPr>
              <w:t>
bdt:​Date​Time​Type (M.BDT.00006)</w:t>
            </w:r>
          </w:p>
          <w:bookmarkEnd w:id="56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61"/>
          <w:p>
            <w:pPr>
              <w:spacing w:after="20"/>
              <w:ind w:left="20"/>
              <w:jc w:val="both"/>
            </w:pPr>
            <w:r>
              <w:rPr>
                <w:rFonts w:ascii="Times New Roman"/>
                <w:b w:val="false"/>
                <w:i w:val="false"/>
                <w:color w:val="000000"/>
                <w:sz w:val="20"/>
              </w:rPr>
              <w:t>
*.2. Конечная дата и время</w:t>
            </w:r>
          </w:p>
          <w:bookmarkEnd w:id="561"/>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562"/>
          <w:p>
            <w:pPr>
              <w:spacing w:after="20"/>
              <w:ind w:left="20"/>
              <w:jc w:val="both"/>
            </w:pPr>
            <w:r>
              <w:rPr>
                <w:rFonts w:ascii="Times New Roman"/>
                <w:b w:val="false"/>
                <w:i w:val="false"/>
                <w:color w:val="000000"/>
                <w:sz w:val="20"/>
              </w:rPr>
              <w:t>
bdt:​Date​Time​Type (M.BDT.00006)</w:t>
            </w:r>
          </w:p>
          <w:bookmarkEnd w:id="562"/>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563"/>
          <w:p>
            <w:pPr>
              <w:spacing w:after="20"/>
              <w:ind w:left="20"/>
              <w:jc w:val="both"/>
            </w:pPr>
            <w:r>
              <w:rPr>
                <w:rFonts w:ascii="Times New Roman"/>
                <w:b w:val="false"/>
                <w:i w:val="false"/>
                <w:color w:val="000000"/>
                <w:sz w:val="20"/>
              </w:rPr>
              <w:t>
2.9.2. Дата и время обновления</w:t>
            </w:r>
          </w:p>
          <w:bookmarkEnd w:id="563"/>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64"/>
          <w:p>
            <w:pPr>
              <w:spacing w:after="20"/>
              <w:ind w:left="20"/>
              <w:jc w:val="both"/>
            </w:pPr>
            <w:r>
              <w:rPr>
                <w:rFonts w:ascii="Times New Roman"/>
                <w:b w:val="false"/>
                <w:i w:val="false"/>
                <w:color w:val="000000"/>
                <w:sz w:val="20"/>
              </w:rPr>
              <w:t>
bdt:​Date​Time​Type (M.BDT.00006)</w:t>
            </w:r>
          </w:p>
          <w:bookmarkEnd w:id="56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марта 2019 г. № 37</w:t>
            </w:r>
          </w:p>
        </w:tc>
      </w:tr>
    </w:tbl>
    <w:bookmarkStart w:name="z492" w:id="565"/>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уполномоченных экономических операторов"</w:t>
      </w:r>
    </w:p>
    <w:bookmarkEnd w:id="565"/>
    <w:bookmarkStart w:name="z493" w:id="566"/>
    <w:p>
      <w:pPr>
        <w:spacing w:after="0"/>
        <w:ind w:left="0"/>
        <w:jc w:val="both"/>
      </w:pPr>
      <w:r>
        <w:rPr>
          <w:rFonts w:ascii="Times New Roman"/>
          <w:b w:val="false"/>
          <w:i w:val="false"/>
          <w:color w:val="000000"/>
          <w:sz w:val="28"/>
        </w:rPr>
        <w:t>
      I. Общие положения</w:t>
      </w:r>
    </w:p>
    <w:bookmarkEnd w:id="566"/>
    <w:bookmarkStart w:name="z494" w:id="567"/>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504" w:id="568"/>
    <w:p>
      <w:pPr>
        <w:spacing w:after="0"/>
        <w:ind w:left="0"/>
        <w:jc w:val="left"/>
      </w:pPr>
      <w:r>
        <w:rPr>
          <w:rFonts w:ascii="Times New Roman"/>
          <w:b/>
          <w:i w:val="false"/>
          <w:color w:val="000000"/>
        </w:rPr>
        <w:t xml:space="preserve"> II. Область применения</w:t>
      </w:r>
    </w:p>
    <w:bookmarkEnd w:id="568"/>
    <w:bookmarkStart w:name="z505" w:id="569"/>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уполномоченных экономических операторов" (P.CC.12) (далее – общий процесс).</w:t>
      </w:r>
    </w:p>
    <w:bookmarkEnd w:id="569"/>
    <w:bookmarkStart w:name="z506" w:id="570"/>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570"/>
    <w:bookmarkStart w:name="z507" w:id="571"/>
    <w:p>
      <w:pPr>
        <w:spacing w:after="0"/>
        <w:ind w:left="0"/>
        <w:jc w:val="left"/>
      </w:pPr>
      <w:r>
        <w:rPr>
          <w:rFonts w:ascii="Times New Roman"/>
          <w:b/>
          <w:i w:val="false"/>
          <w:color w:val="000000"/>
        </w:rPr>
        <w:t xml:space="preserve"> III. Основные понятия</w:t>
      </w:r>
    </w:p>
    <w:bookmarkEnd w:id="571"/>
    <w:bookmarkStart w:name="z508" w:id="572"/>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572"/>
    <w:bookmarkStart w:name="z509" w:id="573"/>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573"/>
    <w:bookmarkStart w:name="z510" w:id="574"/>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574"/>
    <w:bookmarkStart w:name="z511" w:id="575"/>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г. № (далее – Правила информационного взаимодействия).</w:t>
      </w:r>
    </w:p>
    <w:bookmarkEnd w:id="575"/>
    <w:bookmarkStart w:name="z512" w:id="576"/>
    <w:p>
      <w:pPr>
        <w:spacing w:after="0"/>
        <w:ind w:left="0"/>
        <w:jc w:val="both"/>
      </w:pPr>
      <w:r>
        <w:rPr>
          <w:rFonts w:ascii="Times New Roman"/>
          <w:b w:val="false"/>
          <w:i w:val="false"/>
          <w:color w:val="000000"/>
          <w:sz w:val="28"/>
        </w:rPr>
        <w:t>
      IV. Участники взаимодействия</w:t>
      </w:r>
    </w:p>
    <w:bookmarkEnd w:id="576"/>
    <w:bookmarkStart w:name="z513" w:id="577"/>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577"/>
    <w:bookmarkStart w:name="z514" w:id="578"/>
    <w:p>
      <w:pPr>
        <w:spacing w:after="0"/>
        <w:ind w:left="0"/>
        <w:jc w:val="both"/>
      </w:pPr>
      <w:r>
        <w:rPr>
          <w:rFonts w:ascii="Times New Roman"/>
          <w:b w:val="false"/>
          <w:i w:val="false"/>
          <w:color w:val="000000"/>
          <w:sz w:val="28"/>
        </w:rPr>
        <w:t>
      Таблица 1</w:t>
      </w:r>
    </w:p>
    <w:bookmarkEnd w:id="578"/>
    <w:bookmarkStart w:name="z515" w:id="579"/>
    <w:p>
      <w:pPr>
        <w:spacing w:after="0"/>
        <w:ind w:left="0"/>
        <w:jc w:val="left"/>
      </w:pPr>
      <w:r>
        <w:rPr>
          <w:rFonts w:ascii="Times New Roman"/>
          <w:b/>
          <w:i w:val="false"/>
          <w:color w:val="000000"/>
        </w:rPr>
        <w:t xml:space="preserve"> Роли участников взаимодействия</w:t>
      </w:r>
    </w:p>
    <w:bookmarkEnd w:id="57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и синхронизирует необходимые справочники </w:t>
            </w:r>
          </w:p>
          <w:p>
            <w:pPr>
              <w:spacing w:after="20"/>
              <w:ind w:left="20"/>
              <w:jc w:val="both"/>
            </w:pPr>
            <w:r>
              <w:rPr>
                <w:rFonts w:ascii="Times New Roman"/>
                <w:b w:val="false"/>
                <w:i w:val="false"/>
                <w:color w:val="000000"/>
                <w:sz w:val="20"/>
              </w:rPr>
              <w:t xml:space="preserve">и классификаторы, осуществляет ведение реестра уполномоченных экономических операторов государства-члена (далее – реестр государства-члена), представляет сведения об уполномоченных экономических операторов из реестра государства-члена для включения в общий реестр уполномоченных экономических операторов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координирует выполнение процедур, предусмотренных настоящим Порядком, и участвует в тестировании информационного взаимодействия </w:t>
            </w:r>
          </w:p>
          <w:p>
            <w:pPr>
              <w:spacing w:after="20"/>
              <w:ind w:left="20"/>
              <w:jc w:val="both"/>
            </w:pPr>
            <w:r>
              <w:rPr>
                <w:rFonts w:ascii="Times New Roman"/>
                <w:b w:val="false"/>
                <w:i w:val="false"/>
                <w:color w:val="000000"/>
                <w:sz w:val="20"/>
              </w:rPr>
              <w:t>с присоединяющимся участником общего процесса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516" w:id="580"/>
    <w:p>
      <w:pPr>
        <w:spacing w:after="0"/>
        <w:ind w:left="0"/>
        <w:jc w:val="both"/>
      </w:pPr>
      <w:r>
        <w:rPr>
          <w:rFonts w:ascii="Times New Roman"/>
          <w:b w:val="false"/>
          <w:i w:val="false"/>
          <w:color w:val="000000"/>
          <w:sz w:val="28"/>
        </w:rPr>
        <w:t>
      V. Описание процедуры присоединения</w:t>
      </w:r>
    </w:p>
    <w:bookmarkEnd w:id="580"/>
    <w:bookmarkStart w:name="z517" w:id="581"/>
    <w:p>
      <w:pPr>
        <w:spacing w:after="0"/>
        <w:ind w:left="0"/>
        <w:jc w:val="both"/>
      </w:pPr>
      <w:r>
        <w:rPr>
          <w:rFonts w:ascii="Times New Roman"/>
          <w:b w:val="false"/>
          <w:i w:val="false"/>
          <w:color w:val="000000"/>
          <w:sz w:val="28"/>
        </w:rPr>
        <w:t>
      1. Общие требования</w:t>
      </w:r>
    </w:p>
    <w:bookmarkEnd w:id="581"/>
    <w:bookmarkStart w:name="z518" w:id="582"/>
    <w:p>
      <w:pPr>
        <w:spacing w:after="0"/>
        <w:ind w:left="0"/>
        <w:jc w:val="both"/>
      </w:pPr>
      <w:r>
        <w:rPr>
          <w:rFonts w:ascii="Times New Roman"/>
          <w:b w:val="false"/>
          <w:i w:val="false"/>
          <w:color w:val="000000"/>
          <w:sz w:val="28"/>
        </w:rPr>
        <w:t>
      6.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информационной системы Евразийского экономического союза, технологических документов,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582"/>
    <w:bookmarkStart w:name="z519" w:id="583"/>
    <w:p>
      <w:pPr>
        <w:spacing w:after="0"/>
        <w:ind w:left="0"/>
        <w:jc w:val="both"/>
      </w:pPr>
      <w:r>
        <w:rPr>
          <w:rFonts w:ascii="Times New Roman"/>
          <w:b w:val="false"/>
          <w:i w:val="false"/>
          <w:color w:val="000000"/>
          <w:sz w:val="28"/>
        </w:rPr>
        <w:t>
      7. Выполнение процедуры присоединения нового участника к общему процессу включает в себя:</w:t>
      </w:r>
    </w:p>
    <w:bookmarkEnd w:id="583"/>
    <w:bookmarkStart w:name="z520" w:id="584"/>
    <w:p>
      <w:pPr>
        <w:spacing w:after="0"/>
        <w:ind w:left="0"/>
        <w:jc w:val="both"/>
      </w:pPr>
      <w:r>
        <w:rPr>
          <w:rFonts w:ascii="Times New Roman"/>
          <w:b w:val="false"/>
          <w:i w:val="false"/>
          <w:color w:val="000000"/>
          <w:sz w:val="28"/>
        </w:rPr>
        <w:t>
      а)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w:t>
      </w:r>
    </w:p>
    <w:bookmarkEnd w:id="584"/>
    <w:bookmarkStart w:name="z521" w:id="585"/>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585"/>
    <w:bookmarkStart w:name="z522" w:id="586"/>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3 месяцев с даты начала выполнения процедуры присоединения);</w:t>
      </w:r>
    </w:p>
    <w:bookmarkEnd w:id="586"/>
    <w:bookmarkStart w:name="z523" w:id="587"/>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587"/>
    <w:bookmarkStart w:name="z524" w:id="588"/>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588"/>
    <w:bookmarkStart w:name="z525" w:id="589"/>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589"/>
    <w:bookmarkStart w:name="z526" w:id="590"/>
    <w:p>
      <w:pPr>
        <w:spacing w:after="0"/>
        <w:ind w:left="0"/>
        <w:jc w:val="both"/>
      </w:pPr>
      <w:r>
        <w:rPr>
          <w:rFonts w:ascii="Times New Roman"/>
          <w:b w:val="false"/>
          <w:i w:val="false"/>
          <w:color w:val="000000"/>
          <w:sz w:val="28"/>
        </w:rPr>
        <w:t>
      ж) передачу всех сведений из реестра государства-члена,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уполномоченных экономических операторов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590"/>
    <w:bookmarkStart w:name="z527" w:id="591"/>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реестра государства-члена.</w:t>
      </w:r>
    </w:p>
    <w:bookmarkEnd w:id="591"/>
    <w:bookmarkStart w:name="z528" w:id="592"/>
    <w:p>
      <w:pPr>
        <w:spacing w:after="0"/>
        <w:ind w:left="0"/>
        <w:jc w:val="both"/>
      </w:pPr>
      <w:r>
        <w:rPr>
          <w:rFonts w:ascii="Times New Roman"/>
          <w:b w:val="false"/>
          <w:i w:val="false"/>
          <w:color w:val="000000"/>
          <w:sz w:val="28"/>
        </w:rPr>
        <w:t>
      8. Сведения из реестра государства-члена представляются в виде XML-документа. Структура и реквизитный состав передаваемого XML-документа, содержащего сведения из реестра государства-члена, должны соответствовать структуре электронного документа (сведений) "Сведения реестра уполномоченных экономических операторов" (R.CA.CC.12.001),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 Решением Коллегии Евразийской экономической комиссии от г. № (далее – Описание форматов и структур электронных документов и сведений).</w:t>
      </w:r>
    </w:p>
    <w:bookmarkEnd w:id="592"/>
    <w:bookmarkStart w:name="z529" w:id="593"/>
    <w:p>
      <w:pPr>
        <w:spacing w:after="0"/>
        <w:ind w:left="0"/>
        <w:jc w:val="both"/>
      </w:pPr>
      <w:r>
        <w:rPr>
          <w:rFonts w:ascii="Times New Roman"/>
          <w:b w:val="false"/>
          <w:i w:val="false"/>
          <w:color w:val="000000"/>
          <w:sz w:val="28"/>
        </w:rPr>
        <w:t>
      9. При заполнении отдельных реквизитов XML-документа, содержащего сведения из реестра государства-члена,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г. № (далее – Регламент информационного взаимодействия), в отношении сведений, передаваемых в сообщении "Сведения об уполномоченном экономическом операторе для включения в общий реестр" (P.CC.12.MSG.001), с учетом следующих особенностей:</w:t>
      </w:r>
    </w:p>
    <w:bookmarkEnd w:id="593"/>
    <w:bookmarkStart w:name="z530" w:id="594"/>
    <w:p>
      <w:pPr>
        <w:spacing w:after="0"/>
        <w:ind w:left="0"/>
        <w:jc w:val="both"/>
      </w:pPr>
      <w:r>
        <w:rPr>
          <w:rFonts w:ascii="Times New Roman"/>
          <w:b w:val="false"/>
          <w:i w:val="false"/>
          <w:color w:val="000000"/>
          <w:sz w:val="28"/>
        </w:rPr>
        <w:t xml:space="preserve">
      а) к заполнению отдельных реквизитов XML-документа, содержащего сведения реестра государства-члена, не применяются требования, имеющие коды 1, 6, 8, 24; </w:t>
      </w:r>
    </w:p>
    <w:bookmarkEnd w:id="594"/>
    <w:bookmarkStart w:name="z531" w:id="595"/>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"R.CA.CC.12.001";</w:t>
      </w:r>
    </w:p>
    <w:bookmarkEnd w:id="595"/>
    <w:bookmarkStart w:name="z532" w:id="596"/>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"P.CC.12.MSG.000";</w:t>
      </w:r>
    </w:p>
    <w:bookmarkEnd w:id="596"/>
    <w:bookmarkStart w:name="z533" w:id="597"/>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597"/>
    <w:bookmarkStart w:name="z534" w:id="598"/>
    <w:p>
      <w:pPr>
        <w:spacing w:after="0"/>
        <w:ind w:left="0"/>
        <w:jc w:val="both"/>
      </w:pPr>
      <w:r>
        <w:rPr>
          <w:rFonts w:ascii="Times New Roman"/>
          <w:b w:val="false"/>
          <w:i w:val="false"/>
          <w:color w:val="000000"/>
          <w:sz w:val="28"/>
        </w:rPr>
        <w:t>
      10. Администратор общего реестра уполномоченных экономических операторов подтверждает получение и успешную обработку сведений из реестра государства-члена. В случае отсутствия ошибок администратор общего реестра уполномоченных экономических операторов вносит указанные сведения в общий реестр уполномоченных экономических операторов.</w:t>
      </w:r>
    </w:p>
    <w:bookmarkEnd w:id="598"/>
    <w:bookmarkStart w:name="z535" w:id="599"/>
    <w:p>
      <w:pPr>
        <w:spacing w:after="0"/>
        <w:ind w:left="0"/>
        <w:jc w:val="both"/>
      </w:pPr>
      <w:r>
        <w:rPr>
          <w:rFonts w:ascii="Times New Roman"/>
          <w:b w:val="false"/>
          <w:i w:val="false"/>
          <w:color w:val="000000"/>
          <w:sz w:val="28"/>
        </w:rPr>
        <w:t>
      11. При получении протокола обработки сведений из реестра государства-члена (далее – протокол обработки сведений), содержащего описание ошибок, присоединяющийся участник общего процесса устраняет ошибки и повторяет процесс формирования и передачи XML-документа, содержащего сведения из реестра государства-члена, администратору общего реестра уполномоченных экономических операторов.</w:t>
      </w:r>
    </w:p>
    <w:bookmarkEnd w:id="599"/>
    <w:bookmarkStart w:name="z536" w:id="600"/>
    <w:p>
      <w:pPr>
        <w:spacing w:after="0"/>
        <w:ind w:left="0"/>
        <w:jc w:val="both"/>
      </w:pPr>
      <w:r>
        <w:rPr>
          <w:rFonts w:ascii="Times New Roman"/>
          <w:b w:val="false"/>
          <w:i w:val="false"/>
          <w:color w:val="000000"/>
          <w:sz w:val="28"/>
        </w:rPr>
        <w:t>
      12. Протокол обработки сведений формируется администратором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600"/>
    <w:bookmarkStart w:name="z537" w:id="601"/>
    <w:p>
      <w:pPr>
        <w:spacing w:after="0"/>
        <w:ind w:left="0"/>
        <w:jc w:val="both"/>
      </w:pPr>
      <w:r>
        <w:rPr>
          <w:rFonts w:ascii="Times New Roman"/>
          <w:b w:val="false"/>
          <w:i w:val="false"/>
          <w:color w:val="000000"/>
          <w:sz w:val="28"/>
        </w:rPr>
        <w:t>
      13. При условии соблюдения требований и выполнении действий в соответствии с пунктами 6 – 12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601"/>
    <w:bookmarkStart w:name="z538" w:id="602"/>
    <w:p>
      <w:pPr>
        <w:spacing w:after="0"/>
        <w:ind w:left="0"/>
        <w:jc w:val="both"/>
      </w:pPr>
      <w:r>
        <w:rPr>
          <w:rFonts w:ascii="Times New Roman"/>
          <w:b w:val="false"/>
          <w:i w:val="false"/>
          <w:color w:val="000000"/>
          <w:sz w:val="28"/>
        </w:rPr>
        <w:t>
      2. Требования к параметрам передачи</w:t>
      </w:r>
    </w:p>
    <w:bookmarkEnd w:id="602"/>
    <w:bookmarkStart w:name="z539" w:id="603"/>
    <w:p>
      <w:pPr>
        <w:spacing w:after="0"/>
        <w:ind w:left="0"/>
        <w:jc w:val="both"/>
      </w:pPr>
      <w:r>
        <w:rPr>
          <w:rFonts w:ascii="Times New Roman"/>
          <w:b w:val="false"/>
          <w:i w:val="false"/>
          <w:color w:val="000000"/>
          <w:sz w:val="28"/>
        </w:rPr>
        <w:t>
      14. Передача XML-документа, содержащего сведения реестра государства-члена, осуществляется по электронной почте на адрес CIS@eecommission.org.</w:t>
      </w:r>
    </w:p>
    <w:bookmarkEnd w:id="603"/>
    <w:bookmarkStart w:name="z540" w:id="604"/>
    <w:p>
      <w:pPr>
        <w:spacing w:after="0"/>
        <w:ind w:left="0"/>
        <w:jc w:val="both"/>
      </w:pPr>
      <w:r>
        <w:rPr>
          <w:rFonts w:ascii="Times New Roman"/>
          <w:b w:val="false"/>
          <w:i w:val="false"/>
          <w:color w:val="000000"/>
          <w:sz w:val="28"/>
        </w:rPr>
        <w:t>
      15. При формировании XML-документа, содержащего сведения реестра государства-члена, и протоколов их обработки используется кодировка UTF-8.</w:t>
      </w:r>
    </w:p>
    <w:bookmarkEnd w:id="604"/>
    <w:bookmarkStart w:name="z541" w:id="605"/>
    <w:p>
      <w:pPr>
        <w:spacing w:after="0"/>
        <w:ind w:left="0"/>
        <w:jc w:val="both"/>
      </w:pPr>
      <w:r>
        <w:rPr>
          <w:rFonts w:ascii="Times New Roman"/>
          <w:b w:val="false"/>
          <w:i w:val="false"/>
          <w:color w:val="000000"/>
          <w:sz w:val="28"/>
        </w:rPr>
        <w:t>
      16. Структура наименования XML-документа, содержащего сведения реестра государства-члена, должна иметь вид CC12_XXYYYYMMDDhhmm.xml, где:</w:t>
      </w:r>
    </w:p>
    <w:bookmarkEnd w:id="605"/>
    <w:bookmarkStart w:name="z542" w:id="606"/>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606"/>
    <w:bookmarkStart w:name="z543" w:id="607"/>
    <w:p>
      <w:pPr>
        <w:spacing w:after="0"/>
        <w:ind w:left="0"/>
        <w:jc w:val="both"/>
      </w:pPr>
      <w:r>
        <w:rPr>
          <w:rFonts w:ascii="Times New Roman"/>
          <w:b w:val="false"/>
          <w:i w:val="false"/>
          <w:color w:val="000000"/>
          <w:sz w:val="28"/>
        </w:rPr>
        <w:t>
      б) CC12 – фиксированное значение, обозначающее код общего процесса;</w:t>
      </w:r>
    </w:p>
    <w:bookmarkEnd w:id="607"/>
    <w:bookmarkStart w:name="z544" w:id="608"/>
    <w:p>
      <w:pPr>
        <w:spacing w:after="0"/>
        <w:ind w:left="0"/>
        <w:jc w:val="both"/>
      </w:pPr>
      <w:r>
        <w:rPr>
          <w:rFonts w:ascii="Times New Roman"/>
          <w:b w:val="false"/>
          <w:i w:val="false"/>
          <w:color w:val="000000"/>
          <w:sz w:val="28"/>
        </w:rPr>
        <w:t>
      в) XX – буквенный код государства-члена, уполномоченный орган которого представляет сведения,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документов";</w:t>
      </w:r>
    </w:p>
    <w:bookmarkEnd w:id="608"/>
    <w:bookmarkStart w:name="z545" w:id="609"/>
    <w:p>
      <w:pPr>
        <w:spacing w:after="0"/>
        <w:ind w:left="0"/>
        <w:jc w:val="both"/>
      </w:pPr>
      <w:r>
        <w:rPr>
          <w:rFonts w:ascii="Times New Roman"/>
          <w:b w:val="false"/>
          <w:i w:val="false"/>
          <w:color w:val="000000"/>
          <w:sz w:val="28"/>
        </w:rPr>
        <w:t>
      г) YYYYMMDD – дата формирования файла (календарный год, месяц, день);</w:t>
      </w:r>
    </w:p>
    <w:bookmarkEnd w:id="609"/>
    <w:bookmarkStart w:name="z546" w:id="610"/>
    <w:p>
      <w:pPr>
        <w:spacing w:after="0"/>
        <w:ind w:left="0"/>
        <w:jc w:val="both"/>
      </w:pPr>
      <w:r>
        <w:rPr>
          <w:rFonts w:ascii="Times New Roman"/>
          <w:b w:val="false"/>
          <w:i w:val="false"/>
          <w:color w:val="000000"/>
          <w:sz w:val="28"/>
        </w:rPr>
        <w:t>
      д) hhmm – время формирования файла (часы, минуты).</w:t>
      </w:r>
    </w:p>
    <w:bookmarkEnd w:id="610"/>
    <w:bookmarkStart w:name="z547" w:id="611"/>
    <w:p>
      <w:pPr>
        <w:spacing w:after="0"/>
        <w:ind w:left="0"/>
        <w:jc w:val="both"/>
      </w:pPr>
      <w:r>
        <w:rPr>
          <w:rFonts w:ascii="Times New Roman"/>
          <w:b w:val="false"/>
          <w:i w:val="false"/>
          <w:color w:val="000000"/>
          <w:sz w:val="28"/>
        </w:rPr>
        <w:t>
      17.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17 настоящего Порядка (например, архив RСС12_BY201410061733.zip должен содержать файл RСС12_BY201410061733.xml).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R_CA_CC_12_001_V_x_y_z, где "x_y_z" – номер версии структуры электронного документа), а также наименование реестра – "Реестр уполномоченных экономических операторов".</w:t>
      </w:r>
    </w:p>
    <w:bookmarkEnd w:id="611"/>
    <w:bookmarkStart w:name="z548" w:id="612"/>
    <w:p>
      <w:pPr>
        <w:spacing w:after="0"/>
        <w:ind w:left="0"/>
        <w:jc w:val="both"/>
      </w:pPr>
      <w:r>
        <w:rPr>
          <w:rFonts w:ascii="Times New Roman"/>
          <w:b w:val="false"/>
          <w:i w:val="false"/>
          <w:color w:val="000000"/>
          <w:sz w:val="28"/>
        </w:rPr>
        <w:t>
      18.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19 марта 2019 г. № 37 </w:t>
            </w:r>
          </w:p>
        </w:tc>
      </w:tr>
    </w:tbl>
    <w:bookmarkStart w:name="z802" w:id="613"/>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613"/>
    <w:bookmarkStart w:name="z803" w:id="614"/>
    <w:p>
      <w:pPr>
        <w:spacing w:after="0"/>
        <w:ind w:left="0"/>
        <w:jc w:val="both"/>
      </w:pPr>
      <w:r>
        <w:rPr>
          <w:rFonts w:ascii="Times New Roman"/>
          <w:b w:val="false"/>
          <w:i w:val="false"/>
          <w:color w:val="000000"/>
          <w:sz w:val="28"/>
        </w:rPr>
        <w:t>
      I. Общие положения</w:t>
      </w:r>
    </w:p>
    <w:bookmarkEnd w:id="614"/>
    <w:bookmarkStart w:name="z804" w:id="61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814" w:id="616"/>
    <w:p>
      <w:pPr>
        <w:spacing w:after="0"/>
        <w:ind w:left="0"/>
        <w:jc w:val="left"/>
      </w:pPr>
      <w:r>
        <w:rPr>
          <w:rFonts w:ascii="Times New Roman"/>
          <w:b/>
          <w:i w:val="false"/>
          <w:color w:val="000000"/>
        </w:rPr>
        <w:t xml:space="preserve"> II. Область применения</w:t>
      </w:r>
    </w:p>
    <w:bookmarkEnd w:id="616"/>
    <w:bookmarkStart w:name="z815" w:id="61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уполномоченных экономических операторов" (далее – общий процесс), а также своей роли при их выполнении.</w:t>
      </w:r>
    </w:p>
    <w:bookmarkEnd w:id="617"/>
    <w:bookmarkStart w:name="z816" w:id="61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618"/>
    <w:bookmarkStart w:name="z817" w:id="61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619"/>
    <w:bookmarkStart w:name="z818" w:id="620"/>
    <w:p>
      <w:pPr>
        <w:spacing w:after="0"/>
        <w:ind w:left="0"/>
        <w:jc w:val="left"/>
      </w:pPr>
      <w:r>
        <w:rPr>
          <w:rFonts w:ascii="Times New Roman"/>
          <w:b/>
          <w:i w:val="false"/>
          <w:color w:val="000000"/>
        </w:rPr>
        <w:t xml:space="preserve"> III. Основные понятия</w:t>
      </w:r>
    </w:p>
    <w:bookmarkEnd w:id="620"/>
    <w:bookmarkStart w:name="z819" w:id="62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621"/>
    <w:bookmarkStart w:name="z820" w:id="622"/>
    <w:p>
      <w:pPr>
        <w:spacing w:after="0"/>
        <w:ind w:left="0"/>
        <w:jc w:val="both"/>
      </w:pPr>
      <w:r>
        <w:rPr>
          <w:rFonts w:ascii="Times New Roman"/>
          <w:b w:val="false"/>
          <w:i w:val="false"/>
          <w:color w:val="000000"/>
          <w:sz w:val="28"/>
        </w:rPr>
        <w:t>
      "реестр уполномоченных экономических операторов государства-члена" – информационный ресурс, содержащий сведения об уполномоченных экономических операторах, формирование и ведение которого в электронном виде осуществляется уполномоченным органом государства – члена Евразийского экономического союза;</w:t>
      </w:r>
    </w:p>
    <w:bookmarkEnd w:id="622"/>
    <w:bookmarkStart w:name="z821" w:id="623"/>
    <w:p>
      <w:pPr>
        <w:spacing w:after="0"/>
        <w:ind w:left="0"/>
        <w:jc w:val="both"/>
      </w:pPr>
      <w:r>
        <w:rPr>
          <w:rFonts w:ascii="Times New Roman"/>
          <w:b w:val="false"/>
          <w:i w:val="false"/>
          <w:color w:val="000000"/>
          <w:sz w:val="28"/>
        </w:rPr>
        <w:t>
      "общий реестр уполномоченных экономических операторов" – общий информационный ресурс, формирование и ведение которого осуществляются в электронном виде с использованием средств интегрированной информационной системы Евразийского экономического союза в рамках информационного взаимодействия уполномоченных органов государств – членов Евразийского экономического союза и Евразийской экономической комиссии (далее соответственно – уполномоченные органы, государства-члены, Комиссия).</w:t>
      </w:r>
    </w:p>
    <w:bookmarkEnd w:id="623"/>
    <w:bookmarkStart w:name="z822" w:id="624"/>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 </w:t>
      </w:r>
    </w:p>
    <w:bookmarkEnd w:id="624"/>
    <w:bookmarkStart w:name="z823" w:id="625"/>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 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20 г. № (далее – Правила информационного взаимодействия).</w:t>
      </w:r>
    </w:p>
    <w:bookmarkEnd w:id="625"/>
    <w:bookmarkStart w:name="z824" w:id="626"/>
    <w:p>
      <w:pPr>
        <w:spacing w:after="0"/>
        <w:ind w:left="0"/>
        <w:jc w:val="both"/>
      </w:pPr>
      <w:r>
        <w:rPr>
          <w:rFonts w:ascii="Times New Roman"/>
          <w:b w:val="false"/>
          <w:i w:val="false"/>
          <w:color w:val="000000"/>
          <w:sz w:val="28"/>
        </w:rPr>
        <w:t>
      IV. Основные сведения об информационном взаимодействии в рамках общего процесса</w:t>
      </w:r>
    </w:p>
    <w:bookmarkEnd w:id="626"/>
    <w:bookmarkStart w:name="z825" w:id="627"/>
    <w:p>
      <w:pPr>
        <w:spacing w:after="0"/>
        <w:ind w:left="0"/>
        <w:jc w:val="both"/>
      </w:pPr>
      <w:r>
        <w:rPr>
          <w:rFonts w:ascii="Times New Roman"/>
          <w:b w:val="false"/>
          <w:i w:val="false"/>
          <w:color w:val="000000"/>
          <w:sz w:val="28"/>
        </w:rPr>
        <w:t>
      1. Участники информационного взаимодействия</w:t>
      </w:r>
    </w:p>
    <w:bookmarkEnd w:id="627"/>
    <w:bookmarkStart w:name="z826" w:id="62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628"/>
    <w:bookmarkStart w:name="z827" w:id="629"/>
    <w:p>
      <w:pPr>
        <w:spacing w:after="0"/>
        <w:ind w:left="0"/>
        <w:jc w:val="both"/>
      </w:pPr>
      <w:r>
        <w:rPr>
          <w:rFonts w:ascii="Times New Roman"/>
          <w:b w:val="false"/>
          <w:i w:val="false"/>
          <w:color w:val="000000"/>
          <w:sz w:val="28"/>
        </w:rPr>
        <w:t>
      Таблица 1</w:t>
      </w:r>
    </w:p>
    <w:bookmarkEnd w:id="629"/>
    <w:bookmarkStart w:name="z828" w:id="630"/>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6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уполномоченных экономических операторов, представляет сведения, содержащиеся в общем реестре уполномоченных экономических операторов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реестра государства-члена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реестра уполномоченных экономических операторов государства-члена, представление в Комиссию информации для формирования общего реестра уполномоченных экономических операторов, формирование запросов и получение сведений из общего реестра уполномоченных экономических операторов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bl>
    <w:p>
      <w:pPr>
        <w:spacing w:after="0"/>
        <w:ind w:left="0"/>
        <w:jc w:val="left"/>
      </w:pPr>
      <w:r>
        <w:br/>
      </w:r>
      <w:r>
        <w:rPr>
          <w:rFonts w:ascii="Times New Roman"/>
          <w:b w:val="false"/>
          <w:i w:val="false"/>
          <w:color w:val="000000"/>
          <w:sz w:val="28"/>
        </w:rPr>
        <w:t>
</w:t>
      </w:r>
    </w:p>
    <w:bookmarkStart w:name="z829" w:id="631"/>
    <w:p>
      <w:pPr>
        <w:spacing w:after="0"/>
        <w:ind w:left="0"/>
        <w:jc w:val="both"/>
      </w:pPr>
      <w:r>
        <w:rPr>
          <w:rFonts w:ascii="Times New Roman"/>
          <w:b w:val="false"/>
          <w:i w:val="false"/>
          <w:color w:val="000000"/>
          <w:sz w:val="28"/>
        </w:rPr>
        <w:t>
      2.Структура информационного взаимодействия</w:t>
      </w:r>
    </w:p>
    <w:bookmarkEnd w:id="631"/>
    <w:bookmarkStart w:name="z830" w:id="632"/>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государств-членов и Комиссией в соответствии с процедурами общего процесса:</w:t>
      </w:r>
    </w:p>
    <w:bookmarkEnd w:id="632"/>
    <w:bookmarkStart w:name="z831" w:id="633"/>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уполномоченных экономических операторов;</w:t>
      </w:r>
    </w:p>
    <w:bookmarkEnd w:id="633"/>
    <w:bookmarkStart w:name="z832" w:id="634"/>
    <w:p>
      <w:pPr>
        <w:spacing w:after="0"/>
        <w:ind w:left="0"/>
        <w:jc w:val="both"/>
      </w:pPr>
      <w:r>
        <w:rPr>
          <w:rFonts w:ascii="Times New Roman"/>
          <w:b w:val="false"/>
          <w:i w:val="false"/>
          <w:color w:val="000000"/>
          <w:sz w:val="28"/>
        </w:rPr>
        <w:t>
      информационное взаимодействие при информировании об изменении сведений общего реестра уполномоченных экономических операторов;</w:t>
      </w:r>
    </w:p>
    <w:bookmarkEnd w:id="634"/>
    <w:bookmarkStart w:name="z833" w:id="635"/>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35"/>
    <w:bookmarkStart w:name="z834" w:id="636"/>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6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5"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6" w:id="638"/>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государств-членов и Комиссией</w:t>
      </w:r>
    </w:p>
    <w:bookmarkEnd w:id="638"/>
    <w:bookmarkStart w:name="z837" w:id="639"/>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639"/>
    <w:bookmarkStart w:name="z838" w:id="640"/>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640"/>
    <w:bookmarkStart w:name="z839" w:id="641"/>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20 г. № (далее – Описание форматов и структур электронных документов и сведений).</w:t>
      </w:r>
    </w:p>
    <w:bookmarkEnd w:id="641"/>
    <w:bookmarkStart w:name="z840" w:id="642"/>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642"/>
    <w:bookmarkStart w:name="z841" w:id="643"/>
    <w:p>
      <w:pPr>
        <w:spacing w:after="0"/>
        <w:ind w:left="0"/>
        <w:jc w:val="both"/>
      </w:pPr>
      <w:r>
        <w:rPr>
          <w:rFonts w:ascii="Times New Roman"/>
          <w:b w:val="false"/>
          <w:i w:val="false"/>
          <w:color w:val="000000"/>
          <w:sz w:val="28"/>
        </w:rPr>
        <w:t>
      V. Информационное взаимодействие в рамках групп процедур</w:t>
      </w:r>
    </w:p>
    <w:bookmarkEnd w:id="643"/>
    <w:bookmarkStart w:name="z842" w:id="644"/>
    <w:p>
      <w:pPr>
        <w:spacing w:after="0"/>
        <w:ind w:left="0"/>
        <w:jc w:val="both"/>
      </w:pPr>
      <w:r>
        <w:rPr>
          <w:rFonts w:ascii="Times New Roman"/>
          <w:b w:val="false"/>
          <w:i w:val="false"/>
          <w:color w:val="000000"/>
          <w:sz w:val="28"/>
        </w:rPr>
        <w:t>
      1. Информационное взаимодействие при формировании и ведении общего реестра уполномоченных экономических операторов</w:t>
      </w:r>
    </w:p>
    <w:bookmarkEnd w:id="644"/>
    <w:bookmarkStart w:name="z843" w:id="645"/>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уполномоченных экономических операторов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45"/>
    <w:bookmarkStart w:name="z844" w:id="646"/>
    <w:p>
      <w:pPr>
        <w:spacing w:after="0"/>
        <w:ind w:left="0"/>
        <w:jc w:val="both"/>
      </w:pPr>
      <w:r>
        <w:rPr>
          <w:rFonts w:ascii="Times New Roman"/>
          <w:b w:val="false"/>
          <w:i w:val="false"/>
          <w:color w:val="000000"/>
          <w:sz w:val="28"/>
        </w:rPr>
        <w:t xml:space="preserve">
      </w:t>
      </w:r>
    </w:p>
    <w:bookmarkEnd w:id="646"/>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5" w:id="647"/>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общего реестра уполномоченных экономических операторов</w:t>
      </w:r>
    </w:p>
    <w:bookmarkEnd w:id="647"/>
    <w:bookmarkStart w:name="z846" w:id="648"/>
    <w:p>
      <w:pPr>
        <w:spacing w:after="0"/>
        <w:ind w:left="0"/>
        <w:jc w:val="both"/>
      </w:pPr>
      <w:r>
        <w:rPr>
          <w:rFonts w:ascii="Times New Roman"/>
          <w:b w:val="false"/>
          <w:i w:val="false"/>
          <w:color w:val="000000"/>
          <w:sz w:val="28"/>
        </w:rPr>
        <w:t>
      Таблица 2</w:t>
      </w:r>
    </w:p>
    <w:bookmarkEnd w:id="648"/>
    <w:bookmarkStart w:name="z847" w:id="649"/>
    <w:p>
      <w:pPr>
        <w:spacing w:after="0"/>
        <w:ind w:left="0"/>
        <w:jc w:val="left"/>
      </w:pPr>
      <w:r>
        <w:rPr>
          <w:rFonts w:ascii="Times New Roman"/>
          <w:b/>
          <w:i w:val="false"/>
          <w:color w:val="000000"/>
        </w:rPr>
        <w:t xml:space="preserve"> Перечень транзакций общего процесса при формировании и ведении </w:t>
      </w:r>
      <w:r>
        <w:br/>
      </w:r>
      <w:r>
        <w:rPr>
          <w:rFonts w:ascii="Times New Roman"/>
          <w:b/>
          <w:i w:val="false"/>
          <w:color w:val="000000"/>
        </w:rPr>
        <w:t xml:space="preserve">общего реестра уполномоченных экономических операторов </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0"/>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 (P.CC.12.OPR.001)</w:t>
            </w:r>
          </w:p>
          <w:bookmarkEnd w:id="650"/>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 (P.CC.12.OPR.003)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1"/>
          <w:p>
            <w:pPr>
              <w:spacing w:after="20"/>
              <w:ind w:left="20"/>
              <w:jc w:val="both"/>
            </w:pPr>
            <w:r>
              <w:rPr>
                <w:rFonts w:ascii="Times New Roman"/>
                <w:b w:val="false"/>
                <w:i w:val="false"/>
                <w:color w:val="000000"/>
                <w:sz w:val="20"/>
              </w:rPr>
              <w:t>
общий реестр (P.CC.12.BEN.001):</w:t>
            </w:r>
          </w:p>
          <w:bookmarkEnd w:id="651"/>
          <w:p>
            <w:pPr>
              <w:spacing w:after="20"/>
              <w:ind w:left="20"/>
              <w:jc w:val="both"/>
            </w:pPr>
            <w:r>
              <w:rPr>
                <w:rFonts w:ascii="Times New Roman"/>
                <w:b w:val="false"/>
                <w:i w:val="false"/>
                <w:color w:val="000000"/>
                <w:sz w:val="20"/>
              </w:rPr>
              <w:t>
сведения для включения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2"/>
          <w:p>
            <w:pPr>
              <w:spacing w:after="20"/>
              <w:ind w:left="20"/>
              <w:jc w:val="both"/>
            </w:pPr>
            <w:r>
              <w:rPr>
                <w:rFonts w:ascii="Times New Roman"/>
                <w:b w:val="false"/>
                <w:i w:val="false"/>
                <w:color w:val="000000"/>
                <w:sz w:val="20"/>
              </w:rPr>
              <w:t xml:space="preserve">
прием и обработка сведений для включения </w:t>
            </w:r>
          </w:p>
          <w:bookmarkEnd w:id="652"/>
          <w:p>
            <w:pPr>
              <w:spacing w:after="20"/>
              <w:ind w:left="20"/>
              <w:jc w:val="both"/>
            </w:pPr>
            <w:r>
              <w:rPr>
                <w:rFonts w:ascii="Times New Roman"/>
                <w:b w:val="false"/>
                <w:i w:val="false"/>
                <w:color w:val="000000"/>
                <w:sz w:val="20"/>
              </w:rPr>
              <w:t>в общий реестр уполномоченных экономических операторов (P.CC.12.OPR.002)</w:t>
            </w:r>
          </w:p>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 (P.CC.12.OPR.004)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3"/>
          <w:p>
            <w:pPr>
              <w:spacing w:after="20"/>
              <w:ind w:left="20"/>
              <w:jc w:val="both"/>
            </w:pPr>
            <w:r>
              <w:rPr>
                <w:rFonts w:ascii="Times New Roman"/>
                <w:b w:val="false"/>
                <w:i w:val="false"/>
                <w:color w:val="000000"/>
                <w:sz w:val="20"/>
              </w:rPr>
              <w:t>
общий реестр (P.CC.12.BEN.001):</w:t>
            </w:r>
          </w:p>
          <w:bookmarkEnd w:id="653"/>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 (P.CC.12.PRC.002)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4"/>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 (P.CC.12.OPR.005)</w:t>
            </w:r>
          </w:p>
          <w:bookmarkEnd w:id="654"/>
          <w:p>
            <w:pPr>
              <w:spacing w:after="20"/>
              <w:ind w:left="20"/>
              <w:jc w:val="both"/>
            </w:pPr>
            <w:r>
              <w:rPr>
                <w:rFonts w:ascii="Times New Roman"/>
                <w:b w:val="false"/>
                <w:i w:val="false"/>
                <w:color w:val="000000"/>
                <w:sz w:val="20"/>
              </w:rPr>
              <w:t>
Получение уведомления о внесении изменений в общий реестр уполномоченных экономических операторов (P.CC.12.OPR.007)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5"/>
          <w:p>
            <w:pPr>
              <w:spacing w:after="20"/>
              <w:ind w:left="20"/>
              <w:jc w:val="both"/>
            </w:pPr>
            <w:r>
              <w:rPr>
                <w:rFonts w:ascii="Times New Roman"/>
                <w:b w:val="false"/>
                <w:i w:val="false"/>
                <w:color w:val="000000"/>
                <w:sz w:val="20"/>
              </w:rPr>
              <w:t>
общий реестр (P.CC.12.BEN.001):</w:t>
            </w:r>
          </w:p>
          <w:bookmarkEnd w:id="655"/>
          <w:p>
            <w:pPr>
              <w:spacing w:after="20"/>
              <w:ind w:left="20"/>
              <w:jc w:val="both"/>
            </w:pPr>
            <w:r>
              <w:rPr>
                <w:rFonts w:ascii="Times New Roman"/>
                <w:b w:val="false"/>
                <w:i w:val="false"/>
                <w:color w:val="000000"/>
                <w:sz w:val="20"/>
              </w:rPr>
              <w:t>
сведения для изменения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6"/>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 (P.CC.12.OPR.006)</w:t>
            </w:r>
          </w:p>
          <w:bookmarkEnd w:id="656"/>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 (P.CC.12.OPR.008)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7"/>
          <w:p>
            <w:pPr>
              <w:spacing w:after="20"/>
              <w:ind w:left="20"/>
              <w:jc w:val="both"/>
            </w:pPr>
            <w:r>
              <w:rPr>
                <w:rFonts w:ascii="Times New Roman"/>
                <w:b w:val="false"/>
                <w:i w:val="false"/>
                <w:color w:val="000000"/>
                <w:sz w:val="20"/>
              </w:rPr>
              <w:t>
общий реестр (P.CC.12.BEN.001):</w:t>
            </w:r>
          </w:p>
          <w:bookmarkEnd w:id="657"/>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 (P.CC.12.TRN.002)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 (P.CC.12.PRC.003)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8"/>
          <w:p>
            <w:pPr>
              <w:spacing w:after="20"/>
              <w:ind w:left="20"/>
              <w:jc w:val="both"/>
            </w:pPr>
            <w:r>
              <w:rPr>
                <w:rFonts w:ascii="Times New Roman"/>
                <w:b w:val="false"/>
                <w:i w:val="false"/>
                <w:color w:val="000000"/>
                <w:sz w:val="20"/>
              </w:rPr>
              <w:t xml:space="preserve">
Представление информации для исключения сведений </w:t>
            </w:r>
          </w:p>
          <w:bookmarkEnd w:id="658"/>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(P.CC.12.OPR.011)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9"/>
          <w:p>
            <w:pPr>
              <w:spacing w:after="20"/>
              <w:ind w:left="20"/>
              <w:jc w:val="both"/>
            </w:pPr>
            <w:r>
              <w:rPr>
                <w:rFonts w:ascii="Times New Roman"/>
                <w:b w:val="false"/>
                <w:i w:val="false"/>
                <w:color w:val="000000"/>
                <w:sz w:val="20"/>
              </w:rPr>
              <w:t>
общий реестр (P.CC.12.BEN.001):</w:t>
            </w:r>
          </w:p>
          <w:bookmarkEnd w:id="659"/>
          <w:p>
            <w:pPr>
              <w:spacing w:after="20"/>
              <w:ind w:left="20"/>
              <w:jc w:val="both"/>
            </w:pPr>
            <w:r>
              <w:rPr>
                <w:rFonts w:ascii="Times New Roman"/>
                <w:b w:val="false"/>
                <w:i w:val="false"/>
                <w:color w:val="000000"/>
                <w:sz w:val="20"/>
              </w:rPr>
              <w:t>
сведения об исключении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0"/>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bookmarkEnd w:id="660"/>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(P.CC.12.OPR.010)</w:t>
            </w:r>
          </w:p>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 (P.CC.12.OPR.012)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1"/>
          <w:p>
            <w:pPr>
              <w:spacing w:after="20"/>
              <w:ind w:left="20"/>
              <w:jc w:val="both"/>
            </w:pPr>
            <w:r>
              <w:rPr>
                <w:rFonts w:ascii="Times New Roman"/>
                <w:b w:val="false"/>
                <w:i w:val="false"/>
                <w:color w:val="000000"/>
                <w:sz w:val="20"/>
              </w:rPr>
              <w:t>
общий реестр (P.CC.12.BEN.001):</w:t>
            </w:r>
          </w:p>
          <w:bookmarkEnd w:id="661"/>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(P.CC.12.TRN.003)</w:t>
            </w:r>
          </w:p>
        </w:tc>
      </w:tr>
    </w:tbl>
    <w:p>
      <w:pPr>
        <w:spacing w:after="0"/>
        <w:ind w:left="0"/>
        <w:jc w:val="both"/>
      </w:pPr>
      <w:bookmarkStart w:name="z860" w:id="662"/>
      <w:r>
        <w:rPr>
          <w:rFonts w:ascii="Times New Roman"/>
          <w:b w:val="false"/>
          <w:i w:val="false"/>
          <w:color w:val="000000"/>
          <w:sz w:val="28"/>
        </w:rPr>
        <w:t xml:space="preserve">
      2. Информационное взаимодействие при информировании </w:t>
      </w:r>
    </w:p>
    <w:bookmarkEnd w:id="662"/>
    <w:p>
      <w:pPr>
        <w:spacing w:after="0"/>
        <w:ind w:left="0"/>
        <w:jc w:val="both"/>
      </w:pPr>
      <w:r>
        <w:rPr>
          <w:rFonts w:ascii="Times New Roman"/>
          <w:b w:val="false"/>
          <w:i w:val="false"/>
          <w:color w:val="000000"/>
          <w:sz w:val="28"/>
        </w:rPr>
        <w:t>об изменении сведений общего реестра уполномоченных экономических операторов</w:t>
      </w:r>
    </w:p>
    <w:bookmarkStart w:name="z861" w:id="663"/>
    <w:p>
      <w:pPr>
        <w:spacing w:after="0"/>
        <w:ind w:left="0"/>
        <w:jc w:val="both"/>
      </w:pPr>
      <w:r>
        <w:rPr>
          <w:rFonts w:ascii="Times New Roman"/>
          <w:b w:val="false"/>
          <w:i w:val="false"/>
          <w:color w:val="000000"/>
          <w:sz w:val="28"/>
        </w:rPr>
        <w:t>
      13. Схема выполнения транзакций общего процесса при уведомлении Комиссией уполномоченных органов об обновлении общего реестра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2" w:id="664"/>
    <w:p>
      <w:pPr>
        <w:spacing w:after="0"/>
        <w:ind w:left="0"/>
        <w:jc w:val="both"/>
      </w:pPr>
      <w:r>
        <w:rPr>
          <w:rFonts w:ascii="Times New Roman"/>
          <w:b w:val="false"/>
          <w:i w:val="false"/>
          <w:color w:val="000000"/>
          <w:sz w:val="28"/>
        </w:rPr>
        <w:t xml:space="preserve">
      </w:t>
      </w:r>
    </w:p>
    <w:bookmarkEnd w:id="664"/>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3" w:id="665"/>
      <w:r>
        <w:rPr>
          <w:rFonts w:ascii="Times New Roman"/>
          <w:b w:val="false"/>
          <w:i w:val="false"/>
          <w:color w:val="000000"/>
          <w:sz w:val="28"/>
        </w:rPr>
        <w:t xml:space="preserve">
      Рис. 3. Схема выполнения транзакций общего процесса при информировании </w:t>
      </w:r>
    </w:p>
    <w:bookmarkEnd w:id="665"/>
    <w:p>
      <w:pPr>
        <w:spacing w:after="0"/>
        <w:ind w:left="0"/>
        <w:jc w:val="both"/>
      </w:pPr>
      <w:r>
        <w:rPr>
          <w:rFonts w:ascii="Times New Roman"/>
          <w:b w:val="false"/>
          <w:i w:val="false"/>
          <w:color w:val="000000"/>
          <w:sz w:val="28"/>
        </w:rPr>
        <w:t>об изменении сведений общего реестра уполномоченных экономических операторов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5" w:id="666"/>
    <w:p>
      <w:pPr>
        <w:spacing w:after="0"/>
        <w:ind w:left="0"/>
        <w:jc w:val="both"/>
      </w:pPr>
      <w:r>
        <w:rPr>
          <w:rFonts w:ascii="Times New Roman"/>
          <w:b w:val="false"/>
          <w:i w:val="false"/>
          <w:color w:val="000000"/>
          <w:sz w:val="28"/>
        </w:rPr>
        <w:t>
      Таблица 3</w:t>
      </w:r>
    </w:p>
    <w:bookmarkEnd w:id="666"/>
    <w:bookmarkStart w:name="z866" w:id="667"/>
    <w:p>
      <w:pPr>
        <w:spacing w:after="0"/>
        <w:ind w:left="0"/>
        <w:jc w:val="left"/>
      </w:pPr>
      <w:r>
        <w:rPr>
          <w:rFonts w:ascii="Times New Roman"/>
          <w:b/>
          <w:i w:val="false"/>
          <w:color w:val="000000"/>
        </w:rPr>
        <w:t xml:space="preserve"> Перечень транзакций общего процесса при информировании об изменении сведений общего реестра уполномоченных экономических операторов</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 (P.CC.12.PRC.004).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 (P.CC.12.OPR.013)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8"/>
          <w:p>
            <w:pPr>
              <w:spacing w:after="20"/>
              <w:ind w:left="20"/>
              <w:jc w:val="both"/>
            </w:pPr>
            <w:r>
              <w:rPr>
                <w:rFonts w:ascii="Times New Roman"/>
                <w:b w:val="false"/>
                <w:i w:val="false"/>
                <w:color w:val="000000"/>
                <w:sz w:val="20"/>
              </w:rPr>
              <w:t>
общий реестр (P.CC.12.BEN.001):</w:t>
            </w:r>
          </w:p>
          <w:bookmarkEnd w:id="668"/>
          <w:p>
            <w:pPr>
              <w:spacing w:after="20"/>
              <w:ind w:left="20"/>
              <w:jc w:val="both"/>
            </w:pPr>
            <w:r>
              <w:rPr>
                <w:rFonts w:ascii="Times New Roman"/>
                <w:b w:val="false"/>
                <w:i w:val="false"/>
                <w:color w:val="000000"/>
                <w:sz w:val="20"/>
              </w:rPr>
              <w:t>
уведомление направлено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 (P.CC.12.OPR.014)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 (P.CC.12.TRN.007)</w:t>
            </w:r>
          </w:p>
        </w:tc>
      </w:tr>
    </w:tbl>
    <w:bookmarkStart w:name="z868" w:id="669"/>
    <w:p>
      <w:pPr>
        <w:spacing w:after="0"/>
        <w:ind w:left="0"/>
        <w:jc w:val="both"/>
      </w:pPr>
      <w:r>
        <w:rPr>
          <w:rFonts w:ascii="Times New Roman"/>
          <w:b w:val="false"/>
          <w:i w:val="false"/>
          <w:color w:val="000000"/>
          <w:sz w:val="28"/>
        </w:rPr>
        <w:t>
      3.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69"/>
    <w:bookmarkStart w:name="z869" w:id="670"/>
    <w:p>
      <w:pPr>
        <w:spacing w:after="0"/>
        <w:ind w:left="0"/>
        <w:jc w:val="both"/>
      </w:pPr>
      <w:r>
        <w:rPr>
          <w:rFonts w:ascii="Times New Roman"/>
          <w:b w:val="false"/>
          <w:i w:val="false"/>
          <w:color w:val="000000"/>
          <w:sz w:val="28"/>
        </w:rPr>
        <w:t>
      14. Схема выполнения транзакций общего процесса при представлении Комиссией уполномоченным органам государств-членов сведений из общего реестра уполномоченных экономических операторов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70"/>
    <w:bookmarkStart w:name="z870"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1" w:id="672"/>
    <w:p>
      <w:pPr>
        <w:spacing w:after="0"/>
        <w:ind w:left="0"/>
        <w:jc w:val="both"/>
      </w:pPr>
      <w:r>
        <w:rPr>
          <w:rFonts w:ascii="Times New Roman"/>
          <w:b w:val="false"/>
          <w:i w:val="false"/>
          <w:color w:val="000000"/>
          <w:sz w:val="28"/>
        </w:rPr>
        <w:t>
      Рис. 4. Схема выполнения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72"/>
    <w:bookmarkStart w:name="z872" w:id="673"/>
    <w:p>
      <w:pPr>
        <w:spacing w:after="0"/>
        <w:ind w:left="0"/>
        <w:jc w:val="both"/>
      </w:pPr>
      <w:r>
        <w:rPr>
          <w:rFonts w:ascii="Times New Roman"/>
          <w:b w:val="false"/>
          <w:i w:val="false"/>
          <w:color w:val="000000"/>
          <w:sz w:val="28"/>
        </w:rPr>
        <w:t>
      Таблица 4</w:t>
      </w:r>
    </w:p>
    <w:bookmarkEnd w:id="673"/>
    <w:bookmarkStart w:name="z873" w:id="674"/>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75"/>
          <w:p>
            <w:pPr>
              <w:spacing w:after="20"/>
              <w:ind w:left="20"/>
              <w:jc w:val="both"/>
            </w:pPr>
            <w:r>
              <w:rPr>
                <w:rFonts w:ascii="Times New Roman"/>
                <w:b w:val="false"/>
                <w:i w:val="false"/>
                <w:color w:val="000000"/>
                <w:sz w:val="20"/>
              </w:rPr>
              <w:t xml:space="preserve">
Запрос информации о дате </w:t>
            </w:r>
          </w:p>
          <w:bookmarkEnd w:id="675"/>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(P.CC.12.OPR.015)</w:t>
            </w:r>
          </w:p>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6"/>
          <w:p>
            <w:pPr>
              <w:spacing w:after="20"/>
              <w:ind w:left="20"/>
              <w:jc w:val="both"/>
            </w:pPr>
            <w:r>
              <w:rPr>
                <w:rFonts w:ascii="Times New Roman"/>
                <w:b w:val="false"/>
                <w:i w:val="false"/>
                <w:color w:val="000000"/>
                <w:sz w:val="20"/>
              </w:rPr>
              <w:t>
сведения о состоянии общего реестра (P.CC.12.BEN.002):</w:t>
            </w:r>
          </w:p>
          <w:bookmarkEnd w:id="676"/>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7"/>
          <w:p>
            <w:pPr>
              <w:spacing w:after="20"/>
              <w:ind w:left="20"/>
              <w:jc w:val="both"/>
            </w:pPr>
            <w:r>
              <w:rPr>
                <w:rFonts w:ascii="Times New Roman"/>
                <w:b w:val="false"/>
                <w:i w:val="false"/>
                <w:color w:val="000000"/>
                <w:sz w:val="20"/>
              </w:rPr>
              <w:t xml:space="preserve">
сведения </w:t>
            </w:r>
          </w:p>
          <w:bookmarkEnd w:id="677"/>
          <w:p>
            <w:pPr>
              <w:spacing w:after="20"/>
              <w:ind w:left="20"/>
              <w:jc w:val="both"/>
            </w:pPr>
            <w:r>
              <w:rPr>
                <w:rFonts w:ascii="Times New Roman"/>
                <w:b w:val="false"/>
                <w:i w:val="false"/>
                <w:color w:val="000000"/>
                <w:sz w:val="20"/>
              </w:rPr>
              <w:t>о состоянии общего реестра (P.CC.12.BEN.002):</w:t>
            </w:r>
          </w:p>
          <w:p>
            <w:pPr>
              <w:spacing w:after="20"/>
              <w:ind w:left="20"/>
              <w:jc w:val="both"/>
            </w:pPr>
            <w:r>
              <w:rPr>
                <w:rFonts w:ascii="Times New Roman"/>
                <w:b w:val="false"/>
                <w:i w:val="false"/>
                <w:color w:val="000000"/>
                <w:sz w:val="20"/>
              </w:rPr>
              <w:t>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8"/>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(P.CC.12.OPR.018)</w:t>
            </w:r>
          </w:p>
          <w:bookmarkEnd w:id="678"/>
          <w:p>
            <w:pPr>
              <w:spacing w:after="20"/>
              <w:ind w:left="20"/>
              <w:jc w:val="both"/>
            </w:pPr>
            <w:r>
              <w:rPr>
                <w:rFonts w:ascii="Times New Roman"/>
                <w:b w:val="false"/>
                <w:i w:val="false"/>
                <w:color w:val="000000"/>
                <w:sz w:val="20"/>
              </w:rPr>
              <w:t>
Прием и обработка сведений из общего реестра уполномоченных экономических операторов (P.CC.12.OPR.020)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9"/>
          <w:p>
            <w:pPr>
              <w:spacing w:after="20"/>
              <w:ind w:left="20"/>
              <w:jc w:val="both"/>
            </w:pPr>
            <w:r>
              <w:rPr>
                <w:rFonts w:ascii="Times New Roman"/>
                <w:b w:val="false"/>
                <w:i w:val="false"/>
                <w:color w:val="000000"/>
                <w:sz w:val="20"/>
              </w:rPr>
              <w:t>
общий реестр (P.CC.12.BEN.001):</w:t>
            </w:r>
          </w:p>
          <w:bookmarkEnd w:id="679"/>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и представление сведений из общего реестра уполномоченных экономических операторов (P.CC.12.OPR.019)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0"/>
          <w:p>
            <w:pPr>
              <w:spacing w:after="20"/>
              <w:ind w:left="20"/>
              <w:jc w:val="both"/>
            </w:pPr>
            <w:r>
              <w:rPr>
                <w:rFonts w:ascii="Times New Roman"/>
                <w:b w:val="false"/>
                <w:i w:val="false"/>
                <w:color w:val="000000"/>
                <w:sz w:val="20"/>
              </w:rPr>
              <w:t>
общий реестр (P.CC.12.BEN.001):</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представлены;</w:t>
            </w:r>
          </w:p>
          <w:p>
            <w:pPr>
              <w:spacing w:after="20"/>
              <w:ind w:left="20"/>
              <w:jc w:val="both"/>
            </w:pPr>
            <w:r>
              <w:rPr>
                <w:rFonts w:ascii="Times New Roman"/>
                <w:b w:val="false"/>
                <w:i w:val="false"/>
                <w:color w:val="000000"/>
                <w:sz w:val="20"/>
              </w:rPr>
              <w:t>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уполномоченных экономических операторов (P.CC.12.PRC.007)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1"/>
          <w:p>
            <w:pPr>
              <w:spacing w:after="20"/>
              <w:ind w:left="20"/>
              <w:jc w:val="both"/>
            </w:pPr>
            <w:r>
              <w:rPr>
                <w:rFonts w:ascii="Times New Roman"/>
                <w:b w:val="false"/>
                <w:i w:val="false"/>
                <w:color w:val="000000"/>
                <w:sz w:val="20"/>
              </w:rPr>
              <w:t xml:space="preserve">
Запрос информации об изменениях, внесенных </w:t>
            </w:r>
          </w:p>
          <w:bookmarkEnd w:id="681"/>
          <w:p>
            <w:pPr>
              <w:spacing w:after="20"/>
              <w:ind w:left="20"/>
              <w:jc w:val="both"/>
            </w:pPr>
            <w:r>
              <w:rPr>
                <w:rFonts w:ascii="Times New Roman"/>
                <w:b w:val="false"/>
                <w:i w:val="false"/>
                <w:color w:val="000000"/>
                <w:sz w:val="20"/>
              </w:rPr>
              <w:t>в общий реестр уполномоченных экономических операторов (P.CC.12.OPR.021)</w:t>
            </w:r>
          </w:p>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уполномоченных экономических операторов (P.CC.12.OPR.023)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2"/>
          <w:p>
            <w:pPr>
              <w:spacing w:after="20"/>
              <w:ind w:left="20"/>
              <w:jc w:val="both"/>
            </w:pPr>
            <w:r>
              <w:rPr>
                <w:rFonts w:ascii="Times New Roman"/>
                <w:b w:val="false"/>
                <w:i w:val="false"/>
                <w:color w:val="000000"/>
                <w:sz w:val="20"/>
              </w:rPr>
              <w:t>
общий реестр (P.CC.12.BEN.001):</w:t>
            </w:r>
          </w:p>
          <w:bookmarkEnd w:id="682"/>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 (P.CC.12.OPR.022)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3"/>
          <w:p>
            <w:pPr>
              <w:spacing w:after="20"/>
              <w:ind w:left="20"/>
              <w:jc w:val="both"/>
            </w:pPr>
            <w:r>
              <w:rPr>
                <w:rFonts w:ascii="Times New Roman"/>
                <w:b w:val="false"/>
                <w:i w:val="false"/>
                <w:color w:val="000000"/>
                <w:sz w:val="20"/>
              </w:rPr>
              <w:t>
Общий реестр (P.CC.12.BEN.001):</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представлены;</w:t>
            </w:r>
          </w:p>
          <w:p>
            <w:pPr>
              <w:spacing w:after="20"/>
              <w:ind w:left="20"/>
              <w:jc w:val="both"/>
            </w:pPr>
            <w:r>
              <w:rPr>
                <w:rFonts w:ascii="Times New Roman"/>
                <w:b w:val="false"/>
                <w:i w:val="false"/>
                <w:color w:val="000000"/>
                <w:sz w:val="20"/>
              </w:rPr>
              <w:t>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общего реестра уполномоченных экономических операторов (P.CC.12.TRN.006)</w:t>
            </w:r>
          </w:p>
        </w:tc>
      </w:tr>
    </w:tbl>
    <w:bookmarkStart w:name="z885" w:id="684"/>
    <w:p>
      <w:pPr>
        <w:spacing w:after="0"/>
        <w:ind w:left="0"/>
        <w:jc w:val="both"/>
      </w:pPr>
      <w:r>
        <w:rPr>
          <w:rFonts w:ascii="Times New Roman"/>
          <w:b w:val="false"/>
          <w:i w:val="false"/>
          <w:color w:val="000000"/>
          <w:sz w:val="28"/>
        </w:rPr>
        <w:t>
      VI. Описание сообщений общего процесса</w:t>
      </w:r>
    </w:p>
    <w:bookmarkEnd w:id="684"/>
    <w:bookmarkStart w:name="z886" w:id="685"/>
    <w:p>
      <w:pPr>
        <w:spacing w:after="0"/>
        <w:ind w:left="0"/>
        <w:jc w:val="both"/>
      </w:pPr>
      <w:r>
        <w:rPr>
          <w:rFonts w:ascii="Times New Roman"/>
          <w:b w:val="false"/>
          <w:i w:val="false"/>
          <w:color w:val="000000"/>
          <w:sz w:val="28"/>
        </w:rPr>
        <w:t>
      15. Перечень сообщений общего процесса, передаваемых в рамках информационного взаимодействия при реализации общего процесса, приведен в таблице 5.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5.</w:t>
      </w:r>
    </w:p>
    <w:bookmarkEnd w:id="685"/>
    <w:bookmarkStart w:name="z887" w:id="686"/>
    <w:p>
      <w:pPr>
        <w:spacing w:after="0"/>
        <w:ind w:left="0"/>
        <w:jc w:val="both"/>
      </w:pPr>
      <w:r>
        <w:rPr>
          <w:rFonts w:ascii="Times New Roman"/>
          <w:b w:val="false"/>
          <w:i w:val="false"/>
          <w:color w:val="000000"/>
          <w:sz w:val="28"/>
        </w:rPr>
        <w:t>
      Таблица 5</w:t>
      </w:r>
    </w:p>
    <w:bookmarkEnd w:id="686"/>
    <w:bookmarkStart w:name="z888" w:id="687"/>
    <w:p>
      <w:pPr>
        <w:spacing w:after="0"/>
        <w:ind w:left="0"/>
        <w:jc w:val="left"/>
      </w:pPr>
      <w:r>
        <w:rPr>
          <w:rFonts w:ascii="Times New Roman"/>
          <w:b/>
          <w:i w:val="false"/>
          <w:color w:val="000000"/>
        </w:rPr>
        <w:t xml:space="preserve"> Перечень сообщений общего процесса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состоянии общего реестра уполномоченных экономических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состоянии общего реестра уполномоченных экономических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8"/>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bookmarkEnd w:id="68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bl>
    <w:bookmarkStart w:name="z890" w:id="689"/>
    <w:p>
      <w:pPr>
        <w:spacing w:after="0"/>
        <w:ind w:left="0"/>
        <w:jc w:val="both"/>
      </w:pPr>
      <w:r>
        <w:rPr>
          <w:rFonts w:ascii="Times New Roman"/>
          <w:b w:val="false"/>
          <w:i w:val="false"/>
          <w:color w:val="000000"/>
          <w:sz w:val="28"/>
        </w:rPr>
        <w:t>
      VII. Описание транзакций общего процесса</w:t>
      </w:r>
    </w:p>
    <w:bookmarkEnd w:id="689"/>
    <w:bookmarkStart w:name="z891" w:id="690"/>
    <w:p>
      <w:pPr>
        <w:spacing w:after="0"/>
        <w:ind w:left="0"/>
        <w:jc w:val="both"/>
      </w:pPr>
      <w:r>
        <w:rPr>
          <w:rFonts w:ascii="Times New Roman"/>
          <w:b w:val="false"/>
          <w:i w:val="false"/>
          <w:color w:val="000000"/>
          <w:sz w:val="28"/>
        </w:rPr>
        <w:t>
      1. Транзакция общего процесса "Включение сведений в общий реестр уполномоченных экономических операторов" (P.CC.12.TRN.001)</w:t>
      </w:r>
    </w:p>
    <w:bookmarkEnd w:id="690"/>
    <w:bookmarkStart w:name="z892" w:id="691"/>
    <w:p>
      <w:pPr>
        <w:spacing w:after="0"/>
        <w:ind w:left="0"/>
        <w:jc w:val="both"/>
      </w:pPr>
      <w:r>
        <w:rPr>
          <w:rFonts w:ascii="Times New Roman"/>
          <w:b w:val="false"/>
          <w:i w:val="false"/>
          <w:color w:val="000000"/>
          <w:sz w:val="28"/>
        </w:rPr>
        <w:t>
      16. Транзакция общего процесса "Включение сведений в общий реестр уполномоченных экономических операторов" (P.CC.12.TRN.001) выполняется для передачи инициатором респонденту сведений для внесения в общий реестр уполномоченных экономических операторов из реестра государства-члена.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691"/>
    <w:bookmarkStart w:name="z893"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4" w:id="693"/>
    <w:p>
      <w:pPr>
        <w:spacing w:after="0"/>
        <w:ind w:left="0"/>
        <w:jc w:val="both"/>
      </w:pPr>
      <w:r>
        <w:rPr>
          <w:rFonts w:ascii="Times New Roman"/>
          <w:b w:val="false"/>
          <w:i w:val="false"/>
          <w:color w:val="000000"/>
          <w:sz w:val="28"/>
        </w:rPr>
        <w:t>
      Рис. 5. Схема выполнения транзакции общего процесса "Включение сведений в общий реестр уполномоченных экономических операторов" (P.CC.12.TRN.001)</w:t>
      </w:r>
    </w:p>
    <w:bookmarkEnd w:id="693"/>
    <w:bookmarkStart w:name="z895" w:id="694"/>
    <w:p>
      <w:pPr>
        <w:spacing w:after="0"/>
        <w:ind w:left="0"/>
        <w:jc w:val="both"/>
      </w:pPr>
      <w:r>
        <w:rPr>
          <w:rFonts w:ascii="Times New Roman"/>
          <w:b w:val="false"/>
          <w:i w:val="false"/>
          <w:color w:val="000000"/>
          <w:sz w:val="28"/>
        </w:rPr>
        <w:t>
      Таблица 6</w:t>
      </w:r>
    </w:p>
    <w:bookmarkEnd w:id="694"/>
    <w:bookmarkStart w:name="z896" w:id="695"/>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уполномоченных экономических операторов" (P.CC.12.TRN.001)</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(P.CC.12.MSG.001)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6"/>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69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898" w:id="697"/>
    <w:p>
      <w:pPr>
        <w:spacing w:after="0"/>
        <w:ind w:left="0"/>
        <w:jc w:val="both"/>
      </w:pPr>
      <w:r>
        <w:rPr>
          <w:rFonts w:ascii="Times New Roman"/>
          <w:b w:val="false"/>
          <w:i w:val="false"/>
          <w:color w:val="000000"/>
          <w:sz w:val="28"/>
        </w:rPr>
        <w:t>
      2. Транзакция общего процесса "Изменение сведений общего реестра уполномоченных экономических операторов" (P.CC.12.TRN.002)</w:t>
      </w:r>
    </w:p>
    <w:bookmarkEnd w:id="697"/>
    <w:bookmarkStart w:name="z899" w:id="698"/>
    <w:p>
      <w:pPr>
        <w:spacing w:after="0"/>
        <w:ind w:left="0"/>
        <w:jc w:val="both"/>
      </w:pPr>
      <w:r>
        <w:rPr>
          <w:rFonts w:ascii="Times New Roman"/>
          <w:b w:val="false"/>
          <w:i w:val="false"/>
          <w:color w:val="000000"/>
          <w:sz w:val="28"/>
        </w:rPr>
        <w:t>
      17. Транзакция общего процесса "Изменение сведений общего реестра уполномоченных экономических операторов" (P.CC.12.TRN.002) выполняется для передачи респонденту измененных сведений в реестре государства-члена.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6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0"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1" w:id="700"/>
    <w:p>
      <w:pPr>
        <w:spacing w:after="0"/>
        <w:ind w:left="0"/>
        <w:jc w:val="both"/>
      </w:pPr>
      <w:r>
        <w:rPr>
          <w:rFonts w:ascii="Times New Roman"/>
          <w:b w:val="false"/>
          <w:i w:val="false"/>
          <w:color w:val="000000"/>
          <w:sz w:val="28"/>
        </w:rPr>
        <w:t>
      Рис. 6. Схема выполнения транзакции общего процесса "Изменение сведений общего реестра уполномоченных экономических операторов" (P.CC.12.TRN.002)</w:t>
      </w:r>
    </w:p>
    <w:bookmarkEnd w:id="700"/>
    <w:bookmarkStart w:name="z902" w:id="701"/>
    <w:p>
      <w:pPr>
        <w:spacing w:after="0"/>
        <w:ind w:left="0"/>
        <w:jc w:val="both"/>
      </w:pPr>
      <w:r>
        <w:rPr>
          <w:rFonts w:ascii="Times New Roman"/>
          <w:b w:val="false"/>
          <w:i w:val="false"/>
          <w:color w:val="000000"/>
          <w:sz w:val="28"/>
        </w:rPr>
        <w:t>
      Таблица 7</w:t>
      </w:r>
    </w:p>
    <w:bookmarkEnd w:id="701"/>
    <w:bookmarkStart w:name="z903" w:id="702"/>
    <w:p>
      <w:pPr>
        <w:spacing w:after="0"/>
        <w:ind w:left="0"/>
        <w:jc w:val="left"/>
      </w:pPr>
      <w:r>
        <w:rPr>
          <w:rFonts w:ascii="Times New Roman"/>
          <w:b/>
          <w:i w:val="false"/>
          <w:color w:val="000000"/>
        </w:rPr>
        <w:t xml:space="preserve"> Описание транзакции общего процесса "Изменение сведений общего реестра уполномоченных экономических операторов" (P.CC.12.TRN.002)</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(P.CC.12.MSG.003)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03"/>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70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05" w:id="704"/>
    <w:p>
      <w:pPr>
        <w:spacing w:after="0"/>
        <w:ind w:left="0"/>
        <w:jc w:val="both"/>
      </w:pPr>
      <w:r>
        <w:rPr>
          <w:rFonts w:ascii="Times New Roman"/>
          <w:b w:val="false"/>
          <w:i w:val="false"/>
          <w:color w:val="000000"/>
          <w:sz w:val="28"/>
        </w:rPr>
        <w:t>
      3. Транзакция общего процесса "Исключение сведений из общего реестра уполномоченных экономических операторов" (P.CC.12.TRN.003)</w:t>
      </w:r>
    </w:p>
    <w:bookmarkEnd w:id="704"/>
    <w:bookmarkStart w:name="z906" w:id="705"/>
    <w:p>
      <w:pPr>
        <w:spacing w:after="0"/>
        <w:ind w:left="0"/>
        <w:jc w:val="both"/>
      </w:pPr>
      <w:r>
        <w:rPr>
          <w:rFonts w:ascii="Times New Roman"/>
          <w:b w:val="false"/>
          <w:i w:val="false"/>
          <w:color w:val="000000"/>
          <w:sz w:val="28"/>
        </w:rPr>
        <w:t>
      18. Транзакция общего процесса "Исключение сведений из общего реестра уполномоченных экономических операторов" (P.CC.12.TRN.003) выполняется для передачи респонденту сведений об исключенных из реестра государства-члена уполномоченных экономических операторах.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7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7"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8" w:id="707"/>
    <w:p>
      <w:pPr>
        <w:spacing w:after="0"/>
        <w:ind w:left="0"/>
        <w:jc w:val="both"/>
      </w:pPr>
      <w:r>
        <w:rPr>
          <w:rFonts w:ascii="Times New Roman"/>
          <w:b w:val="false"/>
          <w:i w:val="false"/>
          <w:color w:val="000000"/>
          <w:sz w:val="28"/>
        </w:rPr>
        <w:t>
      Рис. 7. Схема выполнения транзакции общего процесса "Исключение сведений из общего реестра уполномоченных экономических операторов" (P.CC.12.TRN.003)</w:t>
      </w:r>
    </w:p>
    <w:bookmarkEnd w:id="707"/>
    <w:bookmarkStart w:name="z909" w:id="708"/>
    <w:p>
      <w:pPr>
        <w:spacing w:after="0"/>
        <w:ind w:left="0"/>
        <w:jc w:val="both"/>
      </w:pPr>
      <w:r>
        <w:rPr>
          <w:rFonts w:ascii="Times New Roman"/>
          <w:b w:val="false"/>
          <w:i w:val="false"/>
          <w:color w:val="000000"/>
          <w:sz w:val="28"/>
        </w:rPr>
        <w:t>
      Таблица 8</w:t>
      </w:r>
    </w:p>
    <w:bookmarkEnd w:id="708"/>
    <w:bookmarkStart w:name="z910" w:id="709"/>
    <w:p>
      <w:pPr>
        <w:spacing w:after="0"/>
        <w:ind w:left="0"/>
        <w:jc w:val="left"/>
      </w:pPr>
      <w:r>
        <w:rPr>
          <w:rFonts w:ascii="Times New Roman"/>
          <w:b/>
          <w:i w:val="false"/>
          <w:color w:val="000000"/>
        </w:rPr>
        <w:t xml:space="preserve"> Описание транзакции общего процесса "Исключение сведений </w:t>
      </w:r>
      <w:r>
        <w:br/>
      </w:r>
      <w:r>
        <w:rPr>
          <w:rFonts w:ascii="Times New Roman"/>
          <w:b/>
          <w:i w:val="false"/>
          <w:color w:val="000000"/>
        </w:rPr>
        <w:t>из общего реестра уполномоченных экономических операторов" (P.CC.12.TRN.003)</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уполномоченных экономических операторов (P.CC.12.MSG.004)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0"/>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71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12" w:id="711"/>
    <w:p>
      <w:pPr>
        <w:spacing w:after="0"/>
        <w:ind w:left="0"/>
        <w:jc w:val="both"/>
      </w:pPr>
      <w:r>
        <w:rPr>
          <w:rFonts w:ascii="Times New Roman"/>
          <w:b w:val="false"/>
          <w:i w:val="false"/>
          <w:color w:val="000000"/>
          <w:sz w:val="28"/>
        </w:rPr>
        <w:t>
      4. Транзакция общего процесса "Получение информации о дате и времени обновления общего реестра уполномоченных экономических операторов" (P.CC.12.TRN.004)</w:t>
      </w:r>
    </w:p>
    <w:bookmarkEnd w:id="711"/>
    <w:bookmarkStart w:name="z913" w:id="712"/>
    <w:p>
      <w:pPr>
        <w:spacing w:after="0"/>
        <w:ind w:left="0"/>
        <w:jc w:val="both"/>
      </w:pPr>
      <w:r>
        <w:rPr>
          <w:rFonts w:ascii="Times New Roman"/>
          <w:b w:val="false"/>
          <w:i w:val="false"/>
          <w:color w:val="000000"/>
          <w:sz w:val="28"/>
        </w:rPr>
        <w:t>
      19. Транзакция общего процесса "Получение информации о дате и времени обновления общего реестра уполномоченных экономических операторов" (P.CC.12.TRN.004) выполняется для предоставления Комиссией по запросу уполномоченного органа государства-члена информации о дате и времени обновления общего реестра уполномоченных экономических операторов.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7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4"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714"/>
    <w:p>
      <w:pPr>
        <w:spacing w:after="0"/>
        <w:ind w:left="0"/>
        <w:jc w:val="both"/>
      </w:pPr>
      <w:r>
        <w:rPr>
          <w:rFonts w:ascii="Times New Roman"/>
          <w:b w:val="false"/>
          <w:i w:val="false"/>
          <w:color w:val="000000"/>
          <w:sz w:val="28"/>
        </w:rPr>
        <w:t>
      Рис. 8. Схема выполнения транзакции общего "Получение информации о дате и времени обновления общего реестра уполномоченных экономических операторов" (P.CC.12.TRN.004)</w:t>
      </w:r>
    </w:p>
    <w:bookmarkEnd w:id="714"/>
    <w:bookmarkStart w:name="z916" w:id="715"/>
    <w:p>
      <w:pPr>
        <w:spacing w:after="0"/>
        <w:ind w:left="0"/>
        <w:jc w:val="both"/>
      </w:pPr>
      <w:r>
        <w:rPr>
          <w:rFonts w:ascii="Times New Roman"/>
          <w:b w:val="false"/>
          <w:i w:val="false"/>
          <w:color w:val="000000"/>
          <w:sz w:val="28"/>
        </w:rPr>
        <w:t>
      Таблица 9</w:t>
      </w:r>
    </w:p>
    <w:bookmarkEnd w:id="715"/>
    <w:bookmarkStart w:name="z917" w:id="716"/>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уполномоченных экономических операторов" (P.CC.12.TRN.004)</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(P.CC.12.BEN.002):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уполномоченных экономических операторов (P.CC.12.MSG.005)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уполномоченных экономических операторов (P.CC.12.MSG.006)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7"/>
          <w:p>
            <w:pPr>
              <w:spacing w:after="20"/>
              <w:ind w:left="20"/>
              <w:jc w:val="both"/>
            </w:pPr>
            <w:r>
              <w:rPr>
                <w:rFonts w:ascii="Times New Roman"/>
                <w:b w:val="false"/>
                <w:i w:val="false"/>
                <w:color w:val="000000"/>
                <w:sz w:val="20"/>
              </w:rPr>
              <w:t xml:space="preserve">
нет </w:t>
            </w:r>
          </w:p>
          <w:bookmarkEnd w:id="71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19" w:id="718"/>
    <w:p>
      <w:pPr>
        <w:spacing w:after="0"/>
        <w:ind w:left="0"/>
        <w:jc w:val="both"/>
      </w:pPr>
      <w:r>
        <w:rPr>
          <w:rFonts w:ascii="Times New Roman"/>
          <w:b w:val="false"/>
          <w:i w:val="false"/>
          <w:color w:val="000000"/>
          <w:sz w:val="28"/>
        </w:rPr>
        <w:t>
      5. Транзакция общего процесса "Получение сведений из общего реестра уполномоченных экономических операторов" (P.CC.12.TRN.005)</w:t>
      </w:r>
    </w:p>
    <w:bookmarkEnd w:id="718"/>
    <w:bookmarkStart w:name="z920" w:id="719"/>
    <w:p>
      <w:pPr>
        <w:spacing w:after="0"/>
        <w:ind w:left="0"/>
        <w:jc w:val="both"/>
      </w:pPr>
      <w:r>
        <w:rPr>
          <w:rFonts w:ascii="Times New Roman"/>
          <w:b w:val="false"/>
          <w:i w:val="false"/>
          <w:color w:val="000000"/>
          <w:sz w:val="28"/>
        </w:rPr>
        <w:t>
      20. Транзакция общего процесса "Получение сведений из общего реестра уполномоченных экономических операторов" (P.CC.12.TRN.005) выполняется для предоставления Комиссией по запросу от уполномоченного органа государства-члена сведений из общего реестра уполномоченных экономических операторов.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7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1"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2" w:id="721"/>
    <w:p>
      <w:pPr>
        <w:spacing w:after="0"/>
        <w:ind w:left="0"/>
        <w:jc w:val="both"/>
      </w:pPr>
      <w:r>
        <w:rPr>
          <w:rFonts w:ascii="Times New Roman"/>
          <w:b w:val="false"/>
          <w:i w:val="false"/>
          <w:color w:val="000000"/>
          <w:sz w:val="28"/>
        </w:rPr>
        <w:t>
      Рис. 9. Схема выполнения транзакции общего процесса "Получение сведений из общего реестра уполномоченных экономических операторов" (P.CC.12.TRN.005)</w:t>
      </w:r>
    </w:p>
    <w:bookmarkEnd w:id="721"/>
    <w:bookmarkStart w:name="z923" w:id="722"/>
    <w:p>
      <w:pPr>
        <w:spacing w:after="0"/>
        <w:ind w:left="0"/>
        <w:jc w:val="both"/>
      </w:pPr>
      <w:r>
        <w:rPr>
          <w:rFonts w:ascii="Times New Roman"/>
          <w:b w:val="false"/>
          <w:i w:val="false"/>
          <w:color w:val="000000"/>
          <w:sz w:val="28"/>
        </w:rPr>
        <w:t>
      Таблица 10</w:t>
      </w:r>
    </w:p>
    <w:bookmarkEnd w:id="722"/>
    <w:bookmarkStart w:name="z924" w:id="723"/>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уполномоченных экономических операторов" (P.CC.12.TRN.005)</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предоставление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4"/>
          <w:p>
            <w:pPr>
              <w:spacing w:after="20"/>
              <w:ind w:left="20"/>
              <w:jc w:val="both"/>
            </w:pPr>
            <w:r>
              <w:rPr>
                <w:rFonts w:ascii="Times New Roman"/>
                <w:b w:val="false"/>
                <w:i w:val="false"/>
                <w:color w:val="000000"/>
                <w:sz w:val="20"/>
              </w:rPr>
              <w:t xml:space="preserve">
общий реестр (P.CC.12.BEN.001): сведения представлены; </w:t>
            </w:r>
          </w:p>
          <w:bookmarkEnd w:id="724"/>
          <w:p>
            <w:pPr>
              <w:spacing w:after="20"/>
              <w:ind w:left="20"/>
              <w:jc w:val="both"/>
            </w:pPr>
            <w:r>
              <w:rPr>
                <w:rFonts w:ascii="Times New Roman"/>
                <w:b w:val="false"/>
                <w:i w:val="false"/>
                <w:color w:val="000000"/>
                <w:sz w:val="20"/>
              </w:rPr>
              <w:t>
общий реестр (P.CC.12.BEN.001):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5"/>
          <w:p>
            <w:pPr>
              <w:spacing w:after="20"/>
              <w:ind w:left="20"/>
              <w:jc w:val="both"/>
            </w:pPr>
            <w:r>
              <w:rPr>
                <w:rFonts w:ascii="Times New Roman"/>
                <w:b w:val="false"/>
                <w:i w:val="false"/>
                <w:color w:val="000000"/>
                <w:sz w:val="20"/>
              </w:rPr>
              <w:t>
общий реестр уполномоченных экономических операторов (P.CC.12.MSG.008)</w:t>
            </w:r>
          </w:p>
          <w:bookmarkEnd w:id="725"/>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6"/>
          <w:p>
            <w:pPr>
              <w:spacing w:after="20"/>
              <w:ind w:left="20"/>
              <w:jc w:val="both"/>
            </w:pPr>
            <w:r>
              <w:rPr>
                <w:rFonts w:ascii="Times New Roman"/>
                <w:b w:val="false"/>
                <w:i w:val="false"/>
                <w:color w:val="000000"/>
                <w:sz w:val="20"/>
              </w:rPr>
              <w:t xml:space="preserve">
нет </w:t>
            </w:r>
          </w:p>
          <w:bookmarkEnd w:id="72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28" w:id="727"/>
    <w:p>
      <w:pPr>
        <w:spacing w:after="0"/>
        <w:ind w:left="0"/>
        <w:jc w:val="both"/>
      </w:pPr>
      <w:r>
        <w:rPr>
          <w:rFonts w:ascii="Times New Roman"/>
          <w:b w:val="false"/>
          <w:i w:val="false"/>
          <w:color w:val="000000"/>
          <w:sz w:val="28"/>
        </w:rPr>
        <w:t>
      6. Транзакция общего процесса "Получение информации об изменениях общего реестра уполномоченных экономических операторов" (P.CC.12.TRN.006)</w:t>
      </w:r>
    </w:p>
    <w:bookmarkEnd w:id="727"/>
    <w:bookmarkStart w:name="z929" w:id="728"/>
    <w:p>
      <w:pPr>
        <w:spacing w:after="0"/>
        <w:ind w:left="0"/>
        <w:jc w:val="both"/>
      </w:pPr>
      <w:r>
        <w:rPr>
          <w:rFonts w:ascii="Times New Roman"/>
          <w:b w:val="false"/>
          <w:i w:val="false"/>
          <w:color w:val="000000"/>
          <w:sz w:val="28"/>
        </w:rPr>
        <w:t>
      21. Транзакция общего процесса "Получение информации об изменениях общего реестра уполномоченных экономических операторов" (P.CC.12.TRN.006) выполняется для предоставления Комиссией по запросу уполномоченного органа государства-члена измененных сведений из общего реестра уполномоченных экономических операторов.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7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0"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931" w:id="730"/>
      <w:r>
        <w:rPr>
          <w:rFonts w:ascii="Times New Roman"/>
          <w:b w:val="false"/>
          <w:i w:val="false"/>
          <w:color w:val="000000"/>
          <w:sz w:val="28"/>
        </w:rPr>
        <w:t xml:space="preserve">
      Рис. 10. Схема выполнения транзакции общего процесса "Получение информации </w:t>
      </w:r>
    </w:p>
    <w:bookmarkEnd w:id="730"/>
    <w:p>
      <w:pPr>
        <w:spacing w:after="0"/>
        <w:ind w:left="0"/>
        <w:jc w:val="both"/>
      </w:pPr>
      <w:r>
        <w:rPr>
          <w:rFonts w:ascii="Times New Roman"/>
          <w:b w:val="false"/>
          <w:i w:val="false"/>
          <w:color w:val="000000"/>
          <w:sz w:val="28"/>
        </w:rPr>
        <w:t>об изменениях общего реестра уполномоченных экономических операторов" (P.CC.12.TRN.006)</w:t>
      </w:r>
    </w:p>
    <w:bookmarkStart w:name="z932" w:id="731"/>
    <w:p>
      <w:pPr>
        <w:spacing w:after="0"/>
        <w:ind w:left="0"/>
        <w:jc w:val="both"/>
      </w:pPr>
      <w:r>
        <w:rPr>
          <w:rFonts w:ascii="Times New Roman"/>
          <w:b w:val="false"/>
          <w:i w:val="false"/>
          <w:color w:val="000000"/>
          <w:sz w:val="28"/>
        </w:rPr>
        <w:t>
      Таблица 11</w:t>
      </w:r>
    </w:p>
    <w:bookmarkEnd w:id="731"/>
    <w:bookmarkStart w:name="z933" w:id="732"/>
    <w:p>
      <w:pPr>
        <w:spacing w:after="0"/>
        <w:ind w:left="0"/>
        <w:jc w:val="left"/>
      </w:pPr>
      <w:r>
        <w:rPr>
          <w:rFonts w:ascii="Times New Roman"/>
          <w:b/>
          <w:i w:val="false"/>
          <w:color w:val="000000"/>
        </w:rPr>
        <w:t xml:space="preserve"> Описание транзакции общего процесса "Получение информации </w:t>
      </w:r>
      <w:r>
        <w:br/>
      </w:r>
      <w:r>
        <w:rPr>
          <w:rFonts w:ascii="Times New Roman"/>
          <w:b/>
          <w:i w:val="false"/>
          <w:color w:val="000000"/>
        </w:rPr>
        <w:t>об изменениях общего реестра уполномоченных экономических операторов" (P.CC.12.TRN.006)</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3"/>
          <w:p>
            <w:pPr>
              <w:spacing w:after="20"/>
              <w:ind w:left="20"/>
              <w:jc w:val="both"/>
            </w:pPr>
            <w:r>
              <w:rPr>
                <w:rFonts w:ascii="Times New Roman"/>
                <w:b w:val="false"/>
                <w:i w:val="false"/>
                <w:color w:val="000000"/>
                <w:sz w:val="20"/>
              </w:rPr>
              <w:t xml:space="preserve">
общий реестр (P.CC.12.BEN.001): сведения представлены; </w:t>
            </w:r>
          </w:p>
          <w:bookmarkEnd w:id="733"/>
          <w:p>
            <w:pPr>
              <w:spacing w:after="20"/>
              <w:ind w:left="20"/>
              <w:jc w:val="both"/>
            </w:pPr>
            <w:r>
              <w:rPr>
                <w:rFonts w:ascii="Times New Roman"/>
                <w:b w:val="false"/>
                <w:i w:val="false"/>
                <w:color w:val="000000"/>
                <w:sz w:val="20"/>
              </w:rPr>
              <w:t>
общий реестр (P.CC.12.BEN.001):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уполномоченных экономических операторов (P.CC.12.MSG.010)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4"/>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(P.CC.12.MSG.011)</w:t>
            </w:r>
          </w:p>
          <w:bookmarkEnd w:id="734"/>
          <w:p>
            <w:pPr>
              <w:spacing w:after="20"/>
              <w:ind w:left="20"/>
              <w:jc w:val="both"/>
            </w:pPr>
            <w:r>
              <w:rPr>
                <w:rFonts w:ascii="Times New Roman"/>
                <w:b w:val="false"/>
                <w:i w:val="false"/>
                <w:color w:val="000000"/>
                <w:sz w:val="20"/>
              </w:rPr>
              <w:t>
уведомление об отсутствии сведений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5"/>
          <w:p>
            <w:pPr>
              <w:spacing w:after="20"/>
              <w:ind w:left="20"/>
              <w:jc w:val="both"/>
            </w:pPr>
            <w:r>
              <w:rPr>
                <w:rFonts w:ascii="Times New Roman"/>
                <w:b w:val="false"/>
                <w:i w:val="false"/>
                <w:color w:val="000000"/>
                <w:sz w:val="20"/>
              </w:rPr>
              <w:t xml:space="preserve">
нет </w:t>
            </w:r>
          </w:p>
          <w:bookmarkEnd w:id="73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37" w:id="736"/>
    <w:p>
      <w:pPr>
        <w:spacing w:after="0"/>
        <w:ind w:left="0"/>
        <w:jc w:val="both"/>
      </w:pPr>
      <w:r>
        <w:rPr>
          <w:rFonts w:ascii="Times New Roman"/>
          <w:b w:val="false"/>
          <w:i w:val="false"/>
          <w:color w:val="000000"/>
          <w:sz w:val="28"/>
        </w:rPr>
        <w:t>
      7. Транзакция общего процесса "Информирование об изменении сведений в общем реестре уполномоченных экономических операторов" (P.CC.12.TRN.007)</w:t>
      </w:r>
    </w:p>
    <w:bookmarkEnd w:id="736"/>
    <w:bookmarkStart w:name="z938" w:id="737"/>
    <w:p>
      <w:pPr>
        <w:spacing w:after="0"/>
        <w:ind w:left="0"/>
        <w:jc w:val="both"/>
      </w:pPr>
      <w:r>
        <w:rPr>
          <w:rFonts w:ascii="Times New Roman"/>
          <w:b w:val="false"/>
          <w:i w:val="false"/>
          <w:color w:val="000000"/>
          <w:sz w:val="28"/>
        </w:rPr>
        <w:t>
      22. Транзакция общего процесса "Информирование об изменении сведений в общем реестре уполномоченных экономических операторов" (P.CC.12.TRN.007) выполняется Комиссией для информирования уполномоченных органов об актуализации общего реестра. Схема выполнения указанной транзакции общего процесса представлена на рисунке 11. Параметры транзакции общего процесса приведены в таблице 12.</w:t>
      </w:r>
    </w:p>
    <w:bookmarkEnd w:id="7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9" w:id="738"/>
    <w:p>
      <w:pPr>
        <w:spacing w:after="0"/>
        <w:ind w:left="0"/>
        <w:jc w:val="both"/>
      </w:pPr>
      <w:r>
        <w:rPr>
          <w:rFonts w:ascii="Times New Roman"/>
          <w:b w:val="false"/>
          <w:i w:val="false"/>
          <w:color w:val="000000"/>
          <w:sz w:val="28"/>
        </w:rPr>
        <w:t xml:space="preserve">
      </w:t>
      </w:r>
    </w:p>
    <w:bookmarkEnd w:id="738"/>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0" w:id="739"/>
    <w:p>
      <w:pPr>
        <w:spacing w:after="0"/>
        <w:ind w:left="0"/>
        <w:jc w:val="both"/>
      </w:pPr>
      <w:r>
        <w:rPr>
          <w:rFonts w:ascii="Times New Roman"/>
          <w:b w:val="false"/>
          <w:i w:val="false"/>
          <w:color w:val="000000"/>
          <w:sz w:val="28"/>
        </w:rPr>
        <w:t>
      Рис. 11. Схема выполнения транзакции общего процесса "Информирование об изменении сведений в общем реестре уполномоченных экономических операторов" (P.CC.12.TRN.007)</w:t>
      </w:r>
    </w:p>
    <w:bookmarkEnd w:id="739"/>
    <w:bookmarkStart w:name="z941" w:id="740"/>
    <w:p>
      <w:pPr>
        <w:spacing w:after="0"/>
        <w:ind w:left="0"/>
        <w:jc w:val="both"/>
      </w:pPr>
      <w:r>
        <w:rPr>
          <w:rFonts w:ascii="Times New Roman"/>
          <w:b w:val="false"/>
          <w:i w:val="false"/>
          <w:color w:val="000000"/>
          <w:sz w:val="28"/>
        </w:rPr>
        <w:t>
      Таблица 12</w:t>
      </w:r>
    </w:p>
    <w:bookmarkEnd w:id="740"/>
    <w:bookmarkStart w:name="z942" w:id="741"/>
    <w:p>
      <w:pPr>
        <w:spacing w:after="0"/>
        <w:ind w:left="0"/>
        <w:jc w:val="left"/>
      </w:pPr>
      <w:r>
        <w:rPr>
          <w:rFonts w:ascii="Times New Roman"/>
          <w:b/>
          <w:i w:val="false"/>
          <w:color w:val="000000"/>
        </w:rPr>
        <w:t xml:space="preserve"> Описание транзакции общего процесса "Информирование об изменении сведений в общем реестре уполномоченных экономических операторов" (P.CC.12.TRN.007)</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общего реестра уполномоченных экономических операторов (P.CC.12.MSG.012)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43" w:id="742"/>
    <w:p>
      <w:pPr>
        <w:spacing w:after="0"/>
        <w:ind w:left="0"/>
        <w:jc w:val="both"/>
      </w:pPr>
      <w:r>
        <w:rPr>
          <w:rFonts w:ascii="Times New Roman"/>
          <w:b w:val="false"/>
          <w:i w:val="false"/>
          <w:color w:val="000000"/>
          <w:sz w:val="28"/>
        </w:rPr>
        <w:t>
      VIII. Порядок действий в нештатных ситуациях</w:t>
      </w:r>
    </w:p>
    <w:bookmarkEnd w:id="742"/>
    <w:bookmarkStart w:name="z944" w:id="743"/>
    <w:p>
      <w:pPr>
        <w:spacing w:after="0"/>
        <w:ind w:left="0"/>
        <w:jc w:val="both"/>
      </w:pPr>
      <w:r>
        <w:rPr>
          <w:rFonts w:ascii="Times New Roman"/>
          <w:b w:val="false"/>
          <w:i w:val="false"/>
          <w:color w:val="000000"/>
          <w:sz w:val="28"/>
        </w:rPr>
        <w:t xml:space="preserve">
      23.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w:t>
      </w:r>
      <w:r>
        <w:rPr>
          <w:rFonts w:ascii="Times New Roman"/>
          <w:b w:val="false"/>
          <w:i w:val="false"/>
          <w:color w:val="000000"/>
          <w:sz w:val="28"/>
        </w:rPr>
        <w:t>в таблице 13.</w:t>
      </w:r>
    </w:p>
    <w:bookmarkEnd w:id="743"/>
    <w:bookmarkStart w:name="z945" w:id="744"/>
    <w:p>
      <w:pPr>
        <w:spacing w:after="0"/>
        <w:ind w:left="0"/>
        <w:jc w:val="both"/>
      </w:pPr>
      <w:r>
        <w:rPr>
          <w:rFonts w:ascii="Times New Roman"/>
          <w:b w:val="false"/>
          <w:i w:val="false"/>
          <w:color w:val="000000"/>
          <w:sz w:val="28"/>
        </w:rPr>
        <w:t>
      24. Орган государственной власти государства-члена либо уполномоченная им организация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744"/>
    <w:bookmarkStart w:name="z946" w:id="745"/>
    <w:p>
      <w:pPr>
        <w:spacing w:after="0"/>
        <w:ind w:left="0"/>
        <w:jc w:val="both"/>
      </w:pPr>
      <w:r>
        <w:rPr>
          <w:rFonts w:ascii="Times New Roman"/>
          <w:b w:val="false"/>
          <w:i w:val="false"/>
          <w:color w:val="000000"/>
          <w:sz w:val="28"/>
        </w:rPr>
        <w:t>
      Таблица 13</w:t>
      </w:r>
    </w:p>
    <w:bookmarkEnd w:id="745"/>
    <w:bookmarkStart w:name="z947" w:id="746"/>
    <w:p>
      <w:pPr>
        <w:spacing w:after="0"/>
        <w:ind w:left="0"/>
        <w:jc w:val="left"/>
      </w:pPr>
      <w:r>
        <w:rPr>
          <w:rFonts w:ascii="Times New Roman"/>
          <w:b/>
          <w:i w:val="false"/>
          <w:color w:val="000000"/>
        </w:rPr>
        <w:t xml:space="preserve"> Действия в нештатных ситуациях</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948" w:id="747"/>
    <w:p>
      <w:pPr>
        <w:spacing w:after="0"/>
        <w:ind w:left="0"/>
        <w:jc w:val="both"/>
      </w:pPr>
      <w:r>
        <w:rPr>
          <w:rFonts w:ascii="Times New Roman"/>
          <w:b w:val="false"/>
          <w:i w:val="false"/>
          <w:color w:val="000000"/>
          <w:sz w:val="28"/>
        </w:rPr>
        <w:t>
      IX. Требования к заполнению электронных документов и сведений</w:t>
      </w:r>
    </w:p>
    <w:bookmarkEnd w:id="747"/>
    <w:bookmarkStart w:name="z949" w:id="748"/>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 приведены в таблице 14.</w:t>
      </w:r>
    </w:p>
    <w:bookmarkEnd w:id="748"/>
    <w:bookmarkStart w:name="z950" w:id="749"/>
    <w:p>
      <w:pPr>
        <w:spacing w:after="0"/>
        <w:ind w:left="0"/>
        <w:jc w:val="both"/>
      </w:pPr>
      <w:r>
        <w:rPr>
          <w:rFonts w:ascii="Times New Roman"/>
          <w:b w:val="false"/>
          <w:i w:val="false"/>
          <w:color w:val="000000"/>
          <w:sz w:val="28"/>
        </w:rPr>
        <w:t>
      Таблица 14</w:t>
      </w:r>
    </w:p>
    <w:bookmarkEnd w:id="749"/>
    <w:bookmarkStart w:name="z951" w:id="75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содержаться только 1 экземпляр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сведениях о документах, подтверждающих включение юридического лица в реестр, полученных Комиссией ранее из реестров государств-членов, не должно содержаться сведений </w:t>
            </w:r>
          </w:p>
          <w:p>
            <w:pPr>
              <w:spacing w:after="20"/>
              <w:ind w:left="20"/>
              <w:jc w:val="both"/>
            </w:pPr>
            <w:r>
              <w:rPr>
                <w:rFonts w:ascii="Times New Roman"/>
                <w:b w:val="false"/>
                <w:i w:val="false"/>
                <w:color w:val="000000"/>
                <w:sz w:val="20"/>
              </w:rPr>
              <w:t>с таким же значением реквизита "Документ, подтверждающий включение лица в реестр" (cacdo:​Register​Document​Id​Details)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"Регистрационный номер юридического лица при включении </w:t>
            </w:r>
          </w:p>
          <w:p>
            <w:pPr>
              <w:spacing w:after="20"/>
              <w:ind w:left="20"/>
              <w:jc w:val="both"/>
            </w:pPr>
            <w:r>
              <w:rPr>
                <w:rFonts w:ascii="Times New Roman"/>
                <w:b w:val="false"/>
                <w:i w:val="false"/>
                <w:color w:val="000000"/>
                <w:sz w:val="20"/>
              </w:rPr>
              <w:t xml:space="preserve">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51"/>
          <w:p>
            <w:pPr>
              <w:spacing w:after="20"/>
              <w:ind w:left="20"/>
              <w:jc w:val="both"/>
            </w:pPr>
            <w:r>
              <w:rPr>
                <w:rFonts w:ascii="Times New Roman"/>
                <w:b w:val="false"/>
                <w:i w:val="false"/>
                <w:color w:val="000000"/>
                <w:sz w:val="20"/>
              </w:rPr>
              <w:t>
Реквизит "Код типа свидетельства" (casdo:​A​E​O​Registry​Kind​Code) должен соответствовать одному из следующих значений:</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составе сложного реквизита "Статус" (ccdo:​Status​V2​Details) должен содержать значение:"02" –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справочника (классификатора) (атрибут code​List​Id) </w:t>
            </w:r>
          </w:p>
          <w:p>
            <w:pPr>
              <w:spacing w:after="20"/>
              <w:ind w:left="20"/>
              <w:jc w:val="both"/>
            </w:pPr>
            <w:r>
              <w:rPr>
                <w:rFonts w:ascii="Times New Roman"/>
                <w:b w:val="false"/>
                <w:i w:val="false"/>
                <w:color w:val="000000"/>
                <w:sz w:val="20"/>
              </w:rPr>
              <w:t>в реквизите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в составе сложного реквизита "Статус" (ccdo:​Status​V2​Details) должен соотвествовать значению реквизита "Дата начала срока осуществления деятельности" (csdo:​Activity​Start​Date)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документа" (csdo:​Doc​Kind​Code) в составе сложного реквизита "Статус" (ccdo:​Status​V2​Details) должен быть заполнен </w:t>
            </w:r>
          </w:p>
          <w:p>
            <w:pPr>
              <w:spacing w:after="20"/>
              <w:ind w:left="20"/>
              <w:jc w:val="both"/>
            </w:pPr>
            <w:r>
              <w:rPr>
                <w:rFonts w:ascii="Times New Roman"/>
                <w:b w:val="false"/>
                <w:i w:val="false"/>
                <w:color w:val="000000"/>
                <w:sz w:val="20"/>
              </w:rPr>
              <w:t xml:space="preserve">и соответствовать значению кода вида документа, свидетельствующего о включении лица в реестр государства-члена из классификатора видов документов и сведений, включенного в состав ресурсов единой номативно-справочной информации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документа" (csdo:​Doc​Name) в составе сложного реквизита "Статус" (ccdo:​Status​V2​Details) должен быть заполнен </w:t>
            </w:r>
          </w:p>
          <w:p>
            <w:pPr>
              <w:spacing w:after="20"/>
              <w:ind w:left="20"/>
              <w:jc w:val="both"/>
            </w:pPr>
            <w:r>
              <w:rPr>
                <w:rFonts w:ascii="Times New Roman"/>
                <w:b w:val="false"/>
                <w:i w:val="false"/>
                <w:color w:val="000000"/>
                <w:sz w:val="20"/>
              </w:rPr>
              <w:t xml:space="preserve">и соответствовать значению наименования документа, свидетельствующего о включении лица в реестр государства-члена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"Номер документа" (csdo:​Doc​Id) в составе сложного реквизита "Статус" (ccdo:​Status​V2​Details) должен быть заполнен и соответствовать значению номера документа, указанному в составе сложного реквизита "Документ, подтверждающий включение лица в реестр" (cacdo:​Register​Document​Id​Details)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 xml:space="preserve">в составе сложного реквизита "Реквизиты организации" (ccdo:​Organization​Details)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 xml:space="preserve">"Реквизиты организации" (ccdo:​Organization​Details) заполняется в случае наличия краткого наименования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52"/>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752"/>
          <w:p>
            <w:pPr>
              <w:spacing w:after="20"/>
              <w:ind w:left="20"/>
              <w:jc w:val="both"/>
            </w:pPr>
            <w:r>
              <w:rPr>
                <w:rFonts w:ascii="Times New Roman"/>
                <w:b w:val="false"/>
                <w:i w:val="false"/>
                <w:color w:val="000000"/>
                <w:sz w:val="20"/>
              </w:rPr>
              <w:t>в составе сложного реквизита "Налогоплательщик"</w:t>
            </w:r>
          </w:p>
          <w:p>
            <w:pPr>
              <w:spacing w:after="20"/>
              <w:ind w:left="20"/>
              <w:jc w:val="both"/>
            </w:pPr>
            <w:r>
              <w:rPr>
                <w:rFonts w:ascii="Times New Roman"/>
                <w:b w:val="false"/>
                <w:i w:val="false"/>
                <w:color w:val="000000"/>
                <w:sz w:val="20"/>
              </w:rPr>
              <w:t xml:space="preserve">
(ccdo:​Taxpayer​Details)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53"/>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54"/>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соотвествовать одному из значений:</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5"/>
          <w:p>
            <w:pPr>
              <w:spacing w:after="20"/>
              <w:ind w:left="20"/>
              <w:jc w:val="both"/>
            </w:pPr>
            <w:r>
              <w:rPr>
                <w:rFonts w:ascii="Times New Roman"/>
                <w:b w:val="false"/>
                <w:i w:val="false"/>
                <w:color w:val="000000"/>
                <w:sz w:val="20"/>
              </w:rPr>
              <w:t>
реквизит "Код таможенного органа" (csdo:​Customs​Office​Code) в составе сложного реквизита "Зона таможенного контроля" (cacdo:​Customs​Control​Zone​Details) должен быть заполнен в случае заполнения реквизита "Адрес" (ccdo:​Address​Details) в составе сложного реквизита "Место хранения уполномоченного экономического оператора"</w:t>
            </w:r>
          </w:p>
          <w:bookmarkEnd w:id="755"/>
          <w:p>
            <w:pPr>
              <w:spacing w:after="20"/>
              <w:ind w:left="20"/>
              <w:jc w:val="both"/>
            </w:pPr>
            <w:r>
              <w:rPr>
                <w:rFonts w:ascii="Times New Roman"/>
                <w:b w:val="false"/>
                <w:i w:val="false"/>
                <w:color w:val="000000"/>
                <w:sz w:val="20"/>
              </w:rPr>
              <w:t>
(cacdo:​A​E​O​Storage​Facility​Details) и значение реквизита должно соответствовать классификатору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"Начальная дата и время" (csdo:StartDateTime) в составе сложного реквизита "Технологические характеристики записи общего ресурса" (ccdo:​Resource​Item​Status​Details) должно соответствовать значению реквизита "Дата начала срока осуществления деятельности" (csdo:​Activity​Start​Date) в составе сложного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61" w:id="756"/>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 приведены в таблице 15.</w:t>
      </w:r>
    </w:p>
    <w:bookmarkEnd w:id="756"/>
    <w:bookmarkStart w:name="z962" w:id="757"/>
    <w:p>
      <w:pPr>
        <w:spacing w:after="0"/>
        <w:ind w:left="0"/>
        <w:jc w:val="both"/>
      </w:pPr>
      <w:r>
        <w:rPr>
          <w:rFonts w:ascii="Times New Roman"/>
          <w:b w:val="false"/>
          <w:i w:val="false"/>
          <w:color w:val="000000"/>
          <w:sz w:val="28"/>
        </w:rPr>
        <w:t>
      Таблица 15</w:t>
      </w:r>
    </w:p>
    <w:bookmarkEnd w:id="757"/>
    <w:bookmarkStart w:name="z963" w:id="75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должно содержаться 2 экземпляра реквизита "Учетная единица реестра уполномоченных экономических операторов" (cacdo:​Register​A​E​O​Details), содержащие соответственно изменяемые и измененные сведения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9"/>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759"/>
          <w:p>
            <w:pPr>
              <w:spacing w:after="20"/>
              <w:ind w:left="20"/>
              <w:jc w:val="both"/>
            </w:pPr>
            <w:r>
              <w:rPr>
                <w:rFonts w:ascii="Times New Roman"/>
                <w:b w:val="false"/>
                <w:i w:val="false"/>
                <w:color w:val="000000"/>
                <w:sz w:val="20"/>
              </w:rPr>
              <w:t>"Код страны" (csdo:​Unified​Country​Code) в составе сложных реквизитов "Учетная единица реестра уполномоченных экономических операторов"</w:t>
            </w:r>
          </w:p>
          <w:p>
            <w:pPr>
              <w:spacing w:after="20"/>
              <w:ind w:left="20"/>
              <w:jc w:val="both"/>
            </w:pPr>
            <w:r>
              <w:rPr>
                <w:rFonts w:ascii="Times New Roman"/>
                <w:b w:val="false"/>
                <w:i w:val="false"/>
                <w:color w:val="000000"/>
                <w:sz w:val="20"/>
              </w:rPr>
              <w:t>
(cacdo:​Register​A​E​O​Details)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60"/>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760"/>
          <w:p>
            <w:pPr>
              <w:spacing w:after="20"/>
              <w:ind w:left="20"/>
              <w:jc w:val="both"/>
            </w:pPr>
            <w:r>
              <w:rPr>
                <w:rFonts w:ascii="Times New Roman"/>
                <w:b w:val="false"/>
                <w:i w:val="false"/>
                <w:color w:val="000000"/>
                <w:sz w:val="20"/>
              </w:rPr>
              <w:t xml:space="preserve">"Код страны" (csdo:​Unified​Country​Code) и "Регистрационный номер юридического лица при включении в реестр" (casdo:RegistrationNumberId) в составе сложных реквизитов </w:t>
            </w:r>
          </w:p>
          <w:p>
            <w:pPr>
              <w:spacing w:after="20"/>
              <w:ind w:left="20"/>
              <w:jc w:val="both"/>
            </w:pPr>
            <w:r>
              <w:rPr>
                <w:rFonts w:ascii="Times New Roman"/>
                <w:b w:val="false"/>
                <w:i w:val="false"/>
                <w:color w:val="000000"/>
                <w:sz w:val="20"/>
              </w:rPr>
              <w:t>"Документ, подтверждающий включение лица в реестр"</w:t>
            </w:r>
          </w:p>
          <w:p>
            <w:pPr>
              <w:spacing w:after="20"/>
              <w:ind w:left="20"/>
              <w:jc w:val="both"/>
            </w:pPr>
            <w:r>
              <w:rPr>
                <w:rFonts w:ascii="Times New Roman"/>
                <w:b w:val="false"/>
                <w:i w:val="false"/>
                <w:color w:val="000000"/>
                <w:sz w:val="20"/>
              </w:rPr>
              <w:t xml:space="preserve">
(cacdo:​Register​Document​Id​Details) должны совпадать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61"/>
          <w:p>
            <w:pPr>
              <w:spacing w:after="20"/>
              <w:ind w:left="20"/>
              <w:jc w:val="both"/>
            </w:pPr>
            <w:r>
              <w:rPr>
                <w:rFonts w:ascii="Times New Roman"/>
                <w:b w:val="false"/>
                <w:i w:val="false"/>
                <w:color w:val="000000"/>
                <w:sz w:val="20"/>
              </w:rPr>
              <w:t xml:space="preserve">
в сведениях о выданных свидетельствах о включении в реестр уполномоченных экономических операторов, полученных Комиссией ранее из реестров государств-членов, должны содержаться сведения </w:t>
            </w:r>
          </w:p>
          <w:bookmarkEnd w:id="761"/>
          <w:p>
            <w:pPr>
              <w:spacing w:after="20"/>
              <w:ind w:left="20"/>
              <w:jc w:val="both"/>
            </w:pPr>
            <w:r>
              <w:rPr>
                <w:rFonts w:ascii="Times New Roman"/>
                <w:b w:val="false"/>
                <w:i w:val="false"/>
                <w:color w:val="000000"/>
                <w:sz w:val="20"/>
              </w:rPr>
              <w:t>с таким же значением реквизитов, которые указаны в изменяемых сведениях, за исключением реквизитов "Конечная дата и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(csdo:​End​Date​Time) и "Дата и время обновления"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(csdo:​Update​Date​Time) в составе сложного реквизита "Технологические характеристики записи общего ресурса"</w:t>
            </w:r>
          </w:p>
          <w:p>
            <w:pPr>
              <w:spacing w:after="20"/>
              <w:ind w:left="20"/>
              <w:jc w:val="both"/>
            </w:pPr>
            <w:r>
              <w:rPr>
                <w:rFonts w:ascii="Times New Roman"/>
                <w:b w:val="false"/>
                <w:i w:val="false"/>
                <w:color w:val="000000"/>
                <w:sz w:val="20"/>
              </w:rPr>
              <w:t>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реквизит "Конечная дата и время" </w:t>
            </w:r>
          </w:p>
          <w:p>
            <w:pPr>
              <w:spacing w:after="20"/>
              <w:ind w:left="20"/>
              <w:jc w:val="both"/>
            </w:pPr>
            <w:r>
              <w:rPr>
                <w:rFonts w:ascii="Times New Roman"/>
                <w:b w:val="false"/>
                <w:i w:val="false"/>
                <w:color w:val="000000"/>
                <w:sz w:val="20"/>
              </w:rPr>
              <w:t>(csdo:​End​Date​Time)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"Регистрационный номер юридического лица при включении 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62"/>
          <w:p>
            <w:pPr>
              <w:spacing w:after="20"/>
              <w:ind w:left="20"/>
              <w:jc w:val="both"/>
            </w:pPr>
            <w:r>
              <w:rPr>
                <w:rFonts w:ascii="Times New Roman"/>
                <w:b w:val="false"/>
                <w:i w:val="false"/>
                <w:color w:val="000000"/>
                <w:sz w:val="20"/>
              </w:rPr>
              <w:t xml:space="preserve">
для измененных сведений реквизит "Код типа свидетельства" </w:t>
            </w:r>
          </w:p>
          <w:bookmarkEnd w:id="762"/>
          <w:p>
            <w:pPr>
              <w:spacing w:after="20"/>
              <w:ind w:left="20"/>
              <w:jc w:val="both"/>
            </w:pPr>
            <w:r>
              <w:rPr>
                <w:rFonts w:ascii="Times New Roman"/>
                <w:b w:val="false"/>
                <w:i w:val="false"/>
                <w:color w:val="000000"/>
                <w:sz w:val="20"/>
              </w:rPr>
              <w:t>(casdo:​A​E​O​Registry​Kind​Code) должен соответствовать одному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3"/>
          <w:p>
            <w:pPr>
              <w:spacing w:after="20"/>
              <w:ind w:left="20"/>
              <w:jc w:val="both"/>
            </w:pPr>
            <w:r>
              <w:rPr>
                <w:rFonts w:ascii="Times New Roman"/>
                <w:b w:val="false"/>
                <w:i w:val="false"/>
                <w:color w:val="000000"/>
                <w:sz w:val="20"/>
              </w:rPr>
              <w:t xml:space="preserve">
для измененных сведений реквизит "Код статуса" (csdo:​Status​Code) </w:t>
            </w:r>
          </w:p>
          <w:bookmarkEnd w:id="763"/>
          <w:p>
            <w:pPr>
              <w:spacing w:after="20"/>
              <w:ind w:left="20"/>
              <w:jc w:val="both"/>
            </w:pPr>
            <w:r>
              <w:rPr>
                <w:rFonts w:ascii="Times New Roman"/>
                <w:b w:val="false"/>
                <w:i w:val="false"/>
                <w:color w:val="000000"/>
                <w:sz w:val="20"/>
              </w:rPr>
              <w:t>в составе сложного реквизита "Статус" (ccdo:​Status​V2​Details) должен соответствовать одному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действует;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"03" – приостановлено;</w:t>
            </w:r>
          </w:p>
          <w:p>
            <w:pPr>
              <w:spacing w:after="20"/>
              <w:ind w:left="20"/>
              <w:jc w:val="both"/>
            </w:pPr>
            <w:r>
              <w:rPr>
                <w:rFonts w:ascii="Times New Roman"/>
                <w:b w:val="false"/>
                <w:i w:val="false"/>
                <w:color w:val="000000"/>
                <w:sz w:val="20"/>
              </w:rPr>
              <w:t>
"04" – возобновлено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идентификатор справочника (классификатора) (атрибут code​List​Id) в реквизите "Код статуса" (csdo:​Status​Code)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"Дата (csdo:​Event​Date)" в составе сложного реквизита "Статус" (ccdo:​Status​V2​Details)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вида документа" </w:t>
            </w:r>
          </w:p>
          <w:p>
            <w:pPr>
              <w:spacing w:after="20"/>
              <w:ind w:left="20"/>
              <w:jc w:val="both"/>
            </w:pPr>
            <w:r>
              <w:rPr>
                <w:rFonts w:ascii="Times New Roman"/>
                <w:b w:val="false"/>
                <w:i w:val="false"/>
                <w:color w:val="000000"/>
                <w:sz w:val="20"/>
              </w:rPr>
              <w:t xml:space="preserve">(csdo:​Doc​Kind​Code) в составе сложного реквизита "Статус" </w:t>
            </w:r>
          </w:p>
          <w:p>
            <w:pPr>
              <w:spacing w:after="20"/>
              <w:ind w:left="20"/>
              <w:jc w:val="both"/>
            </w:pPr>
            <w:r>
              <w:rPr>
                <w:rFonts w:ascii="Times New Roman"/>
                <w:b w:val="false"/>
                <w:i w:val="false"/>
                <w:color w:val="000000"/>
                <w:sz w:val="20"/>
              </w:rPr>
              <w:t xml:space="preserve">(ccdo:​Status​V2​Details) должен быть заполнен и соответствовать значению кода вида документа, свидетельствующего о включении лица в реестр государства-члена, из классификатора видов документов и сведений, включенного в состав ресурсов единой номативно-справочной информации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"Наименование документа" (csdo:​Doc​Name) в составе сложного реквизита "Статус" (ccdo:​Status​V2​Details) должен быть заполнен и соответствовать значению наименования документа, свидетельствующего о включении лица в реестр государства-члена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"Номер документа" (csdo:​Doc​Id) в составе сложного реквизита "Статус" (ccdo:​Status​V2​Details) должен быть заполнен и соответствовать значению номера документа, указанному в составе сложного реквизита "Документ, подтверждающий включение лица в реестр" (cacdo:​Register​Document​Id​Details)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и изменяемых сведений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"Наименование организации" (csdo:​Organization​Name) в составе сложного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"Реквизиты организации" (ccdo:​Organization​Details)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в составе сложного реквизита "Налогоплательщик" (ccdo:​Taxpayer​Details)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вида адреса" </w:t>
            </w:r>
          </w:p>
          <w:p>
            <w:pPr>
              <w:spacing w:after="20"/>
              <w:ind w:left="20"/>
              <w:jc w:val="both"/>
            </w:pPr>
            <w:r>
              <w:rPr>
                <w:rFonts w:ascii="Times New Roman"/>
                <w:b w:val="false"/>
                <w:i w:val="false"/>
                <w:color w:val="000000"/>
                <w:sz w:val="20"/>
              </w:rPr>
              <w:t>(csdo:​Address​Kind​Code)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4"/>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5"/>
          <w:p>
            <w:pPr>
              <w:spacing w:after="20"/>
              <w:ind w:left="20"/>
              <w:jc w:val="both"/>
            </w:pPr>
            <w:r>
              <w:rPr>
                <w:rFonts w:ascii="Times New Roman"/>
                <w:b w:val="false"/>
                <w:i w:val="false"/>
                <w:color w:val="000000"/>
                <w:sz w:val="20"/>
              </w:rPr>
              <w:t>
для измененных сведений реквизит "Признак филиала организации" (casdo:​Branch​Flag​Code) должен быть заполнен и соотвествовать одному из значений:</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таможенного органа" (csdo:​Customs​Office​Code) в составе сложного реквизита "Зона таможенного контроля" (cacdo:​Customs​Control​Zone​Details) должен быть заполнен </w:t>
            </w:r>
          </w:p>
          <w:p>
            <w:pPr>
              <w:spacing w:after="20"/>
              <w:ind w:left="20"/>
              <w:jc w:val="both"/>
            </w:pPr>
            <w:r>
              <w:rPr>
                <w:rFonts w:ascii="Times New Roman"/>
                <w:b w:val="false"/>
                <w:i w:val="false"/>
                <w:color w:val="000000"/>
                <w:sz w:val="20"/>
              </w:rPr>
              <w:t>в случае заполнения реквизита "Адрес" (ccdo:​Address​Details) в составе сложного реквизита "Место хранения уполномоченного экономического оператора" (cacdo:​A​E​O​Storage​Facility​Details) и значение реквизита должно соответствовать классификатору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79" w:id="766"/>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уполномоченного экономического оператора" (P.CC.12.MSG.004), приведены в таблице 16.</w:t>
      </w:r>
    </w:p>
    <w:bookmarkEnd w:id="766"/>
    <w:bookmarkStart w:name="z980" w:id="767"/>
    <w:p>
      <w:pPr>
        <w:spacing w:after="0"/>
        <w:ind w:left="0"/>
        <w:jc w:val="both"/>
      </w:pPr>
      <w:r>
        <w:rPr>
          <w:rFonts w:ascii="Times New Roman"/>
          <w:b w:val="false"/>
          <w:i w:val="false"/>
          <w:color w:val="000000"/>
          <w:sz w:val="28"/>
        </w:rPr>
        <w:t>
      Таблица 16</w:t>
      </w:r>
    </w:p>
    <w:bookmarkEnd w:id="767"/>
    <w:bookmarkStart w:name="z981" w:id="76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уполномоченного экономического оператора" (P.CC.12.MSG.004)</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содержаться только 1 экземпляр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сведениях о выданных свидетельствах о включении в реестр уполномоченных экономических операторов, полученных Комиссией ранее из реестров государств-членов, должны содержаться сведения </w:t>
            </w:r>
          </w:p>
          <w:p>
            <w:pPr>
              <w:spacing w:after="20"/>
              <w:ind w:left="20"/>
              <w:jc w:val="both"/>
            </w:pPr>
            <w:r>
              <w:rPr>
                <w:rFonts w:ascii="Times New Roman"/>
                <w:b w:val="false"/>
                <w:i w:val="false"/>
                <w:color w:val="000000"/>
                <w:sz w:val="20"/>
              </w:rPr>
              <w:t>с таким же значением реквизита "Документ, подтверждающий включение лица в реестр" (cacdo:​Register​Document​Id​Details)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"Регистрационный номер юридического лица при включении </w:t>
            </w:r>
          </w:p>
          <w:p>
            <w:pPr>
              <w:spacing w:after="20"/>
              <w:ind w:left="20"/>
              <w:jc w:val="both"/>
            </w:pPr>
            <w:r>
              <w:rPr>
                <w:rFonts w:ascii="Times New Roman"/>
                <w:b w:val="false"/>
                <w:i w:val="false"/>
                <w:color w:val="000000"/>
                <w:sz w:val="20"/>
              </w:rPr>
              <w:t xml:space="preserve">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69"/>
          <w:p>
            <w:pPr>
              <w:spacing w:after="20"/>
              <w:ind w:left="20"/>
              <w:jc w:val="both"/>
            </w:pPr>
            <w:r>
              <w:rPr>
                <w:rFonts w:ascii="Times New Roman"/>
                <w:b w:val="false"/>
                <w:i w:val="false"/>
                <w:color w:val="000000"/>
                <w:sz w:val="20"/>
              </w:rPr>
              <w:t>
Реквизит "Код типа свидетельства" (casdo:​A​E​O​Registry​Kind​Code) должен соответствовать одному из следующих значений:</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срока осуществления деятельности" (csdo:​Activity​End​Date) должен быть заполнен и содержать сведения о дате последнего дня действия свидетельства о включении в реестр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реквизит "Дата (csdo:​Event​Date)" в составе сложного реквизита "Статус" (ccdo:​Status​V2​Details) должен быть на один день больше значения реквизита "Дата окончания срока осуществления деятельности" (csdo:​Activity​End​Date)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составе сложного реквизита "Статус" (ccdo:​Status​V2​Details) должен соответствовать значению "05" - прекращено.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справочника (классификатора) (атрибут code​List​Id) </w:t>
            </w:r>
          </w:p>
          <w:p>
            <w:pPr>
              <w:spacing w:after="20"/>
              <w:ind w:left="20"/>
              <w:jc w:val="both"/>
            </w:pPr>
            <w:r>
              <w:rPr>
                <w:rFonts w:ascii="Times New Roman"/>
                <w:b w:val="false"/>
                <w:i w:val="false"/>
                <w:color w:val="000000"/>
                <w:sz w:val="20"/>
              </w:rPr>
              <w:t>в реквизите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сложного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"Реквизиты организации" (ccdo:​Organization​Details)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0"/>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770"/>
          <w:p>
            <w:pPr>
              <w:spacing w:after="20"/>
              <w:ind w:left="20"/>
              <w:jc w:val="both"/>
            </w:pPr>
            <w:r>
              <w:rPr>
                <w:rFonts w:ascii="Times New Roman"/>
                <w:b w:val="false"/>
                <w:i w:val="false"/>
                <w:color w:val="000000"/>
                <w:sz w:val="20"/>
              </w:rPr>
              <w:t>в составе сложного реквизита "Налогоплательщик"</w:t>
            </w:r>
          </w:p>
          <w:p>
            <w:pPr>
              <w:spacing w:after="20"/>
              <w:ind w:left="20"/>
              <w:jc w:val="both"/>
            </w:pPr>
            <w:r>
              <w:rPr>
                <w:rFonts w:ascii="Times New Roman"/>
                <w:b w:val="false"/>
                <w:i w:val="false"/>
                <w:color w:val="000000"/>
                <w:sz w:val="20"/>
              </w:rPr>
              <w:t>
(ccdo:​Taxpayer​Details)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1"/>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72"/>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соотвествовать одному из значений:</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в составе сложного реквизита "Зона таможенного контроля" (cacdo:​Customs​Control​Zone​Details) должен быть заполнен в случае заполнения реквизита "Адрес" (ccdo:​Address​Details) в составе сложного реквизита "Место хранения уполномоченного экономического оператора" (cacdo:​A​E​O​Storage​Facility​Details) и значение реквизита должно соответствоватьс классификатору таможенных органов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"Конечная дата и время" (csdo:​End​Date​Time) в составе сложного реквизита "Технологические характеристики записи общего ресурса" (ccdo:​Resource​Item​Status​Details)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"Конечная дата и время" (csdo:​End​Date​Time) </w:t>
            </w:r>
          </w:p>
          <w:p>
            <w:pPr>
              <w:spacing w:after="20"/>
              <w:ind w:left="20"/>
              <w:jc w:val="both"/>
            </w:pPr>
            <w:r>
              <w:rPr>
                <w:rFonts w:ascii="Times New Roman"/>
                <w:b w:val="false"/>
                <w:i w:val="false"/>
                <w:color w:val="000000"/>
                <w:sz w:val="20"/>
              </w:rPr>
              <w:t>в составе сложного реквизита "Технологические характеристики записи общего ресурса" (ccdo:​Resource​Item​Status​Details) должно соответствовать значению реквизита "Дата окончания срока осуществления деятельности" (csdo:​Activity​End​Date)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90" w:id="773"/>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уполномоченных экономических операторов" (P.CC.12.MSG.005), приведены в таблице 17.</w:t>
      </w:r>
    </w:p>
    <w:bookmarkEnd w:id="773"/>
    <w:bookmarkStart w:name="z991" w:id="774"/>
    <w:p>
      <w:pPr>
        <w:spacing w:after="0"/>
        <w:ind w:left="0"/>
        <w:jc w:val="both"/>
      </w:pPr>
      <w:r>
        <w:rPr>
          <w:rFonts w:ascii="Times New Roman"/>
          <w:b w:val="false"/>
          <w:i w:val="false"/>
          <w:color w:val="000000"/>
          <w:sz w:val="28"/>
        </w:rPr>
        <w:t>
      Таблица 17</w:t>
      </w:r>
    </w:p>
    <w:bookmarkEnd w:id="774"/>
    <w:bookmarkStart w:name="z992" w:id="77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 состоянии общего реестра уполномоченных экономических операторов" (P.CC.12.MSG.005)</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76"/>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76"/>
          <w:p>
            <w:pPr>
              <w:spacing w:after="20"/>
              <w:ind w:left="20"/>
              <w:jc w:val="both"/>
            </w:pPr>
            <w:r>
              <w:rPr>
                <w:rFonts w:ascii="Times New Roman"/>
                <w:b w:val="false"/>
                <w:i w:val="false"/>
                <w:color w:val="000000"/>
                <w:sz w:val="20"/>
              </w:rPr>
              <w:t>
(csdo:​Information​Resource​Id) не заполняется</w:t>
            </w:r>
          </w:p>
        </w:tc>
      </w:tr>
    </w:tbl>
    <w:bookmarkStart w:name="z994" w:id="777"/>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об изменениях общего реестра уполномоченных экономических операторов" (P.CC.12.MSG.007), приведены в таблице 18.</w:t>
      </w:r>
    </w:p>
    <w:bookmarkEnd w:id="777"/>
    <w:bookmarkStart w:name="z995" w:id="778"/>
    <w:p>
      <w:pPr>
        <w:spacing w:after="0"/>
        <w:ind w:left="0"/>
        <w:jc w:val="both"/>
      </w:pPr>
      <w:r>
        <w:rPr>
          <w:rFonts w:ascii="Times New Roman"/>
          <w:b w:val="false"/>
          <w:i w:val="false"/>
          <w:color w:val="000000"/>
          <w:sz w:val="28"/>
        </w:rPr>
        <w:t>
      Таблица 18</w:t>
      </w:r>
    </w:p>
    <w:bookmarkEnd w:id="778"/>
    <w:bookmarkStart w:name="z996" w:id="77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об изменениях общего реестра уполномоченных экономических операторов" (P.CC.12.MSG.007)</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0"/>
          <w:p>
            <w:pPr>
              <w:spacing w:after="20"/>
              <w:ind w:left="20"/>
              <w:jc w:val="both"/>
            </w:pPr>
            <w:r>
              <w:rPr>
                <w:rFonts w:ascii="Times New Roman"/>
                <w:b w:val="false"/>
                <w:i w:val="false"/>
                <w:color w:val="000000"/>
                <w:sz w:val="20"/>
              </w:rPr>
              <w:t xml:space="preserve">
реквизит "Дата и время обновления" (csdo:UpdateDateTime) должен </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содержать дату и время актуализации сведений общего реестра </w:t>
            </w:r>
          </w:p>
          <w:p>
            <w:pPr>
              <w:spacing w:after="20"/>
              <w:ind w:left="20"/>
              <w:jc w:val="both"/>
            </w:pPr>
            <w:r>
              <w:rPr>
                <w:rFonts w:ascii="Times New Roman"/>
                <w:b w:val="false"/>
                <w:i w:val="false"/>
                <w:color w:val="000000"/>
                <w:sz w:val="20"/>
              </w:rPr>
              <w:t xml:space="preserve">
в уполномоченном органе государства-члена, позже которых должны представляться измененные сведения общего реестра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1"/>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81"/>
          <w:p>
            <w:pPr>
              <w:spacing w:after="20"/>
              <w:ind w:left="20"/>
              <w:jc w:val="both"/>
            </w:pPr>
            <w:r>
              <w:rPr>
                <w:rFonts w:ascii="Times New Roman"/>
                <w:b w:val="false"/>
                <w:i w:val="false"/>
                <w:color w:val="000000"/>
                <w:sz w:val="20"/>
              </w:rPr>
              <w:t>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в случае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bl>
    <w:bookmarkStart w:name="z1000" w:id="782"/>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(P.CC.12.MSG.010), приведены в таблице 19.</w:t>
      </w:r>
    </w:p>
    <w:bookmarkEnd w:id="782"/>
    <w:bookmarkStart w:name="z1001" w:id="783"/>
    <w:p>
      <w:pPr>
        <w:spacing w:after="0"/>
        <w:ind w:left="0"/>
        <w:jc w:val="both"/>
      </w:pPr>
      <w:r>
        <w:rPr>
          <w:rFonts w:ascii="Times New Roman"/>
          <w:b w:val="false"/>
          <w:i w:val="false"/>
          <w:color w:val="000000"/>
          <w:sz w:val="28"/>
        </w:rPr>
        <w:t>
      Таблица 19</w:t>
      </w:r>
    </w:p>
    <w:bookmarkEnd w:id="783"/>
    <w:bookmarkStart w:name="z1002" w:id="78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(P.CC.12.MSG.010)</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 xml:space="preserve">не заполняется, если требуется представление сведений, содержащихся </w:t>
            </w:r>
          </w:p>
          <w:p>
            <w:pPr>
              <w:spacing w:after="20"/>
              <w:ind w:left="20"/>
              <w:jc w:val="both"/>
            </w:pPr>
            <w:r>
              <w:rPr>
                <w:rFonts w:ascii="Times New Roman"/>
                <w:b w:val="false"/>
                <w:i w:val="false"/>
                <w:color w:val="000000"/>
                <w:sz w:val="20"/>
              </w:rPr>
              <w:t xml:space="preserve">в общем реестре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w:t>
            </w:r>
          </w:p>
          <w:p>
            <w:pPr>
              <w:spacing w:after="20"/>
              <w:ind w:left="20"/>
              <w:jc w:val="both"/>
            </w:pPr>
            <w:r>
              <w:rPr>
                <w:rFonts w:ascii="Times New Roman"/>
                <w:b w:val="false"/>
                <w:i w:val="false"/>
                <w:color w:val="000000"/>
                <w:sz w:val="20"/>
              </w:rPr>
              <w:t>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85"/>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85"/>
          <w:p>
            <w:pPr>
              <w:spacing w:after="20"/>
              <w:ind w:left="20"/>
              <w:jc w:val="both"/>
            </w:pPr>
            <w:r>
              <w:rPr>
                <w:rFonts w:ascii="Times New Roman"/>
                <w:b w:val="false"/>
                <w:i w:val="false"/>
                <w:color w:val="000000"/>
                <w:sz w:val="20"/>
              </w:rPr>
              <w:t>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