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b67f1" w14:textId="07b67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структуру и формат декларации таможенной стоимости</w:t>
      </w:r>
    </w:p>
    <w:p>
      <w:pPr>
        <w:spacing w:after="0"/>
        <w:ind w:left="0"/>
        <w:jc w:val="both"/>
      </w:pPr>
      <w:r>
        <w:rPr>
          <w:rFonts w:ascii="Times New Roman"/>
          <w:b w:val="false"/>
          <w:i w:val="false"/>
          <w:color w:val="000000"/>
          <w:sz w:val="28"/>
        </w:rPr>
        <w:t>Решение Коллегии Евразийской экономической комиссии от 19 марта 2019 года № 36</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105 Таможенного кодекса Евразийского экономического союза Коллегия Евразийской экономической комиссии </w:t>
      </w:r>
      <w:r>
        <w:rPr>
          <w:rFonts w:ascii="Times New Roman"/>
          <w:b/>
          <w:i w:val="false"/>
          <w:color w:val="000000"/>
          <w:sz w:val="28"/>
        </w:rPr>
        <w:t>решил</w:t>
      </w:r>
      <w:r>
        <w:rPr>
          <w:rFonts w:ascii="Times New Roman"/>
          <w:b/>
          <w:i w:val="false"/>
          <w:color w:val="000000"/>
          <w:sz w:val="28"/>
        </w:rPr>
        <w:t>а:</w:t>
      </w:r>
    </w:p>
    <w:bookmarkEnd w:id="0"/>
    <w:bookmarkStart w:name="z5" w:id="1"/>
    <w:p>
      <w:pPr>
        <w:spacing w:after="0"/>
        <w:ind w:left="0"/>
        <w:jc w:val="both"/>
      </w:pPr>
      <w:r>
        <w:rPr>
          <w:rFonts w:ascii="Times New Roman"/>
          <w:b w:val="false"/>
          <w:i w:val="false"/>
          <w:color w:val="000000"/>
          <w:sz w:val="28"/>
        </w:rPr>
        <w:t xml:space="preserve">
      1. Внести в структуру и формат декларации таможенной стоимости, утвержденные Решением Коллегии Евразийской экономической комиссии от 16 января 2018 г. № 4, изменения согласно </w:t>
      </w:r>
      <w:r>
        <w:rPr>
          <w:rFonts w:ascii="Times New Roman"/>
          <w:b w:val="false"/>
          <w:i w:val="false"/>
          <w:color w:val="000000"/>
          <w:sz w:val="28"/>
        </w:rPr>
        <w:t>приложению</w:t>
      </w:r>
      <w:r>
        <w:rPr>
          <w:rFonts w:ascii="Times New Roman"/>
          <w:b w:val="false"/>
          <w:i w:val="false"/>
          <w:color w:val="000000"/>
          <w:sz w:val="28"/>
        </w:rPr>
        <w:t>.</w:t>
      </w:r>
    </w:p>
    <w:bookmarkEnd w:id="1"/>
    <w:bookmarkStart w:name="z6" w:id="2"/>
    <w:p>
      <w:pPr>
        <w:spacing w:after="0"/>
        <w:ind w:left="0"/>
        <w:jc w:val="both"/>
      </w:pPr>
      <w:r>
        <w:rPr>
          <w:rFonts w:ascii="Times New Roman"/>
          <w:b w:val="false"/>
          <w:i w:val="false"/>
          <w:color w:val="000000"/>
          <w:sz w:val="28"/>
        </w:rPr>
        <w:t>
      2. Настоящее Решение вступает в силу с 1 июля 2019 г.</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Коллегии </w:t>
            </w:r>
            <w:r>
              <w:br/>
            </w:r>
            <w:r>
              <w:rPr>
                <w:rFonts w:ascii="Times New Roman"/>
                <w:b w:val="false"/>
                <w:i/>
                <w:color w:val="000000"/>
                <w:sz w:val="20"/>
              </w:rPr>
              <w:t>Евразийской экономической комиссии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Коллегии</w:t>
            </w:r>
            <w:r>
              <w:br/>
            </w:r>
            <w:r>
              <w:rPr>
                <w:rFonts w:ascii="Times New Roman"/>
                <w:b w:val="false"/>
                <w:i w:val="false"/>
                <w:color w:val="000000"/>
                <w:sz w:val="20"/>
              </w:rPr>
              <w:t xml:space="preserve">Евразийской экономической </w:t>
            </w:r>
            <w:r>
              <w:br/>
            </w:r>
            <w:r>
              <w:rPr>
                <w:rFonts w:ascii="Times New Roman"/>
                <w:b w:val="false"/>
                <w:i w:val="false"/>
                <w:color w:val="000000"/>
                <w:sz w:val="20"/>
              </w:rPr>
              <w:t xml:space="preserve">комиссии </w:t>
            </w:r>
            <w:r>
              <w:br/>
            </w:r>
            <w:r>
              <w:rPr>
                <w:rFonts w:ascii="Times New Roman"/>
                <w:b w:val="false"/>
                <w:i w:val="false"/>
                <w:color w:val="000000"/>
                <w:sz w:val="20"/>
              </w:rPr>
              <w:t xml:space="preserve">от 19 марта 2019 г. № 36 </w:t>
            </w:r>
          </w:p>
        </w:tc>
      </w:tr>
    </w:tbl>
    <w:bookmarkStart w:name="z9" w:id="3"/>
    <w:p>
      <w:pPr>
        <w:spacing w:after="0"/>
        <w:ind w:left="0"/>
        <w:jc w:val="left"/>
      </w:pPr>
      <w:r>
        <w:rPr>
          <w:rFonts w:ascii="Times New Roman"/>
          <w:b/>
          <w:i w:val="false"/>
          <w:color w:val="000000"/>
        </w:rPr>
        <w:t xml:space="preserve"> ИЗМЕНЕНИЯ,     </w:t>
      </w:r>
      <w:r>
        <w:br/>
      </w:r>
      <w:r>
        <w:rPr>
          <w:rFonts w:ascii="Times New Roman"/>
          <w:b/>
          <w:i w:val="false"/>
          <w:color w:val="000000"/>
        </w:rPr>
        <w:t xml:space="preserve">вносимые в структуру и формат декларации таможенной стоимости   </w:t>
      </w:r>
    </w:p>
    <w:bookmarkEnd w:id="3"/>
    <w:bookmarkStart w:name="z10" w:id="4"/>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пункте 3</w:t>
      </w:r>
      <w:r>
        <w:rPr>
          <w:rFonts w:ascii="Times New Roman"/>
          <w:b w:val="false"/>
          <w:i w:val="false"/>
          <w:color w:val="000000"/>
          <w:sz w:val="28"/>
        </w:rPr>
        <w:t xml:space="preserve">: </w:t>
      </w:r>
    </w:p>
    <w:bookmarkEnd w:id="4"/>
    <w:bookmarkStart w:name="z11" w:id="5"/>
    <w:p>
      <w:pPr>
        <w:spacing w:after="0"/>
        <w:ind w:left="0"/>
        <w:jc w:val="both"/>
      </w:pPr>
      <w:r>
        <w:rPr>
          <w:rFonts w:ascii="Times New Roman"/>
          <w:b w:val="false"/>
          <w:i w:val="false"/>
          <w:color w:val="000000"/>
          <w:sz w:val="28"/>
        </w:rPr>
        <w:t>
      а) после абзаца пятого дополнить абзацем следующего содержания:</w:t>
      </w:r>
    </w:p>
    <w:bookmarkEnd w:id="5"/>
    <w:bookmarkStart w:name="z12" w:id="6"/>
    <w:p>
      <w:pPr>
        <w:spacing w:after="0"/>
        <w:ind w:left="0"/>
        <w:jc w:val="both"/>
      </w:pPr>
      <w:r>
        <w:rPr>
          <w:rFonts w:ascii="Times New Roman"/>
          <w:b w:val="false"/>
          <w:i w:val="false"/>
          <w:color w:val="000000"/>
          <w:sz w:val="28"/>
        </w:rPr>
        <w:t>
      "модель данных" – модель данных Евразийского экономического союза;";</w:t>
      </w:r>
    </w:p>
    <w:bookmarkEnd w:id="6"/>
    <w:bookmarkStart w:name="z13" w:id="7"/>
    <w:p>
      <w:pPr>
        <w:spacing w:after="0"/>
        <w:ind w:left="0"/>
        <w:jc w:val="both"/>
      </w:pPr>
      <w:r>
        <w:rPr>
          <w:rFonts w:ascii="Times New Roman"/>
          <w:b w:val="false"/>
          <w:i w:val="false"/>
          <w:color w:val="000000"/>
          <w:sz w:val="28"/>
        </w:rPr>
        <w:t>
      б) абзац шестой исключить.</w:t>
      </w:r>
    </w:p>
    <w:bookmarkEnd w:id="7"/>
    <w:bookmarkStart w:name="z14" w:id="8"/>
    <w:p>
      <w:pPr>
        <w:spacing w:after="0"/>
        <w:ind w:left="0"/>
        <w:jc w:val="both"/>
      </w:pPr>
      <w:r>
        <w:rPr>
          <w:rFonts w:ascii="Times New Roman"/>
          <w:b w:val="false"/>
          <w:i w:val="false"/>
          <w:color w:val="000000"/>
          <w:sz w:val="28"/>
        </w:rPr>
        <w:t xml:space="preserve">
      2. В абзаце втором </w:t>
      </w:r>
      <w:r>
        <w:rPr>
          <w:rFonts w:ascii="Times New Roman"/>
          <w:b w:val="false"/>
          <w:i w:val="false"/>
          <w:color w:val="000000"/>
          <w:sz w:val="28"/>
        </w:rPr>
        <w:t>пункта 4</w:t>
      </w:r>
      <w:r>
        <w:rPr>
          <w:rFonts w:ascii="Times New Roman"/>
          <w:b w:val="false"/>
          <w:i w:val="false"/>
          <w:color w:val="000000"/>
          <w:sz w:val="28"/>
        </w:rPr>
        <w:t xml:space="preserve"> слово "Fouth" заменить словом "Fourth".</w:t>
      </w:r>
    </w:p>
    <w:bookmarkEnd w:id="8"/>
    <w:bookmarkStart w:name="z15" w:id="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End w:id="9"/>
    <w:bookmarkStart w:name="z16" w:id="10"/>
    <w:p>
      <w:pPr>
        <w:spacing w:after="0"/>
        <w:ind w:left="0"/>
        <w:jc w:val="both"/>
      </w:pPr>
      <w:r>
        <w:rPr>
          <w:rFonts w:ascii="Times New Roman"/>
          <w:b w:val="false"/>
          <w:i w:val="false"/>
          <w:color w:val="000000"/>
          <w:sz w:val="28"/>
        </w:rPr>
        <w:t>
      "5 Структура декларации таможенной стоимости разработана на основе использования модели данных и описывается в табличной форме с указанием:</w:t>
      </w:r>
    </w:p>
    <w:bookmarkEnd w:id="10"/>
    <w:bookmarkStart w:name="z17" w:id="11"/>
    <w:p>
      <w:pPr>
        <w:spacing w:after="0"/>
        <w:ind w:left="0"/>
        <w:jc w:val="both"/>
      </w:pPr>
      <w:r>
        <w:rPr>
          <w:rFonts w:ascii="Times New Roman"/>
          <w:b w:val="false"/>
          <w:i w:val="false"/>
          <w:color w:val="000000"/>
          <w:sz w:val="28"/>
        </w:rPr>
        <w:t>
      а) общих сведений о структуре декларации таможенной стоимости;</w:t>
      </w:r>
    </w:p>
    <w:bookmarkEnd w:id="11"/>
    <w:bookmarkStart w:name="z18" w:id="12"/>
    <w:p>
      <w:pPr>
        <w:spacing w:after="0"/>
        <w:ind w:left="0"/>
        <w:jc w:val="both"/>
      </w:pPr>
      <w:r>
        <w:rPr>
          <w:rFonts w:ascii="Times New Roman"/>
          <w:b w:val="false"/>
          <w:i w:val="false"/>
          <w:color w:val="000000"/>
          <w:sz w:val="28"/>
        </w:rPr>
        <w:t>
      б) импортируемых пространств имен (пространств имен, которым принадлежат объекты модели данных, использованные при разработке структуры декларации таможенной стоимости);</w:t>
      </w:r>
    </w:p>
    <w:bookmarkEnd w:id="12"/>
    <w:bookmarkStart w:name="z19" w:id="13"/>
    <w:p>
      <w:pPr>
        <w:spacing w:after="0"/>
        <w:ind w:left="0"/>
        <w:jc w:val="both"/>
      </w:pPr>
      <w:r>
        <w:rPr>
          <w:rFonts w:ascii="Times New Roman"/>
          <w:b w:val="false"/>
          <w:i w:val="false"/>
          <w:color w:val="000000"/>
          <w:sz w:val="28"/>
        </w:rPr>
        <w:t>
      в) реквизитного состава структуры декларации таможенной стоимости (с учетом уровней иерархии вплоть до простых (атомарных) реквизитов);</w:t>
      </w:r>
    </w:p>
    <w:bookmarkEnd w:id="13"/>
    <w:bookmarkStart w:name="z20" w:id="14"/>
    <w:p>
      <w:pPr>
        <w:spacing w:after="0"/>
        <w:ind w:left="0"/>
        <w:jc w:val="both"/>
      </w:pPr>
      <w:r>
        <w:rPr>
          <w:rFonts w:ascii="Times New Roman"/>
          <w:b w:val="false"/>
          <w:i w:val="false"/>
          <w:color w:val="000000"/>
          <w:sz w:val="28"/>
        </w:rPr>
        <w:t>
      г) сведений об объектах модели данных базисного уровня и уровня предметной области "Таможенное администрирование":</w:t>
      </w:r>
    </w:p>
    <w:bookmarkEnd w:id="14"/>
    <w:bookmarkStart w:name="z21" w:id="15"/>
    <w:p>
      <w:pPr>
        <w:spacing w:after="0"/>
        <w:ind w:left="0"/>
        <w:jc w:val="both"/>
      </w:pPr>
      <w:r>
        <w:rPr>
          <w:rFonts w:ascii="Times New Roman"/>
          <w:b w:val="false"/>
          <w:i w:val="false"/>
          <w:color w:val="000000"/>
          <w:sz w:val="28"/>
        </w:rPr>
        <w:t>
      о базовых типах данных, используемых в структуре декларации таможенной стоимости;</w:t>
      </w:r>
    </w:p>
    <w:bookmarkEnd w:id="15"/>
    <w:bookmarkStart w:name="z22" w:id="16"/>
    <w:p>
      <w:pPr>
        <w:spacing w:after="0"/>
        <w:ind w:left="0"/>
        <w:jc w:val="both"/>
      </w:pPr>
      <w:r>
        <w:rPr>
          <w:rFonts w:ascii="Times New Roman"/>
          <w:b w:val="false"/>
          <w:i w:val="false"/>
          <w:color w:val="000000"/>
          <w:sz w:val="28"/>
        </w:rPr>
        <w:t>
      об общих простых типах данных, используемых в структуре декларации таможенной стоимости;</w:t>
      </w:r>
    </w:p>
    <w:bookmarkEnd w:id="16"/>
    <w:bookmarkStart w:name="z23" w:id="17"/>
    <w:p>
      <w:pPr>
        <w:spacing w:after="0"/>
        <w:ind w:left="0"/>
        <w:jc w:val="both"/>
      </w:pPr>
      <w:r>
        <w:rPr>
          <w:rFonts w:ascii="Times New Roman"/>
          <w:b w:val="false"/>
          <w:i w:val="false"/>
          <w:color w:val="000000"/>
          <w:sz w:val="28"/>
        </w:rPr>
        <w:t>
      о прикладных простых типах данных предметной области "Таможенное администрирование", используемых в структуре декларации таможенной стоимости;</w:t>
      </w:r>
    </w:p>
    <w:bookmarkEnd w:id="17"/>
    <w:bookmarkStart w:name="z24" w:id="18"/>
    <w:p>
      <w:pPr>
        <w:spacing w:after="0"/>
        <w:ind w:left="0"/>
        <w:jc w:val="both"/>
      </w:pPr>
      <w:r>
        <w:rPr>
          <w:rFonts w:ascii="Times New Roman"/>
          <w:b w:val="false"/>
          <w:i w:val="false"/>
          <w:color w:val="000000"/>
          <w:sz w:val="28"/>
        </w:rPr>
        <w:t>
      д) описания заполнения отдельных реквизитов структуры декларации таможенной стоимости.".</w:t>
      </w:r>
    </w:p>
    <w:bookmarkEnd w:id="18"/>
    <w:bookmarkStart w:name="z25" w:id="1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Таблицу 1</w:t>
      </w:r>
      <w:r>
        <w:rPr>
          <w:rFonts w:ascii="Times New Roman"/>
          <w:b w:val="false"/>
          <w:i w:val="false"/>
          <w:color w:val="000000"/>
          <w:sz w:val="28"/>
        </w:rPr>
        <w:t xml:space="preserve"> изложить в следующей редакции:</w:t>
      </w:r>
    </w:p>
    <w:bookmarkEnd w:id="19"/>
    <w:bookmarkStart w:name="z26" w:id="20"/>
    <w:p>
      <w:pPr>
        <w:spacing w:after="0"/>
        <w:ind w:left="0"/>
        <w:jc w:val="both"/>
      </w:pPr>
      <w:r>
        <w:rPr>
          <w:rFonts w:ascii="Times New Roman"/>
          <w:b w:val="false"/>
          <w:i w:val="false"/>
          <w:color w:val="000000"/>
          <w:sz w:val="28"/>
        </w:rPr>
        <w:t>
       "Таблица 1</w:t>
      </w:r>
    </w:p>
    <w:bookmarkEnd w:id="20"/>
    <w:bookmarkStart w:name="z27" w:id="21"/>
    <w:p>
      <w:pPr>
        <w:spacing w:after="0"/>
        <w:ind w:left="0"/>
        <w:jc w:val="left"/>
      </w:pPr>
      <w:r>
        <w:rPr>
          <w:rFonts w:ascii="Times New Roman"/>
          <w:b/>
          <w:i w:val="false"/>
          <w:color w:val="000000"/>
        </w:rPr>
        <w:t xml:space="preserve"> Общие сведения о структуре декларации таможенной стоимости</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1"/>
        <w:gridCol w:w="1600"/>
        <w:gridCol w:w="9778"/>
        <w:gridCol w:w="491"/>
      </w:tblGrid>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 таможенной стоимости</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R.038</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Версия</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пространства имен</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urn:EEC:R:038:CustomsValueDeclaration:v1.0.1</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Корневой элемент XML-документа</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CustomsValueDeclaration</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файла XML-схемы</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EEC_R_038_CustomsValueDeclaration_v1.0.1.xsd</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8" w:id="22"/>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В пункте 8</w:t>
      </w:r>
      <w:r>
        <w:rPr>
          <w:rFonts w:ascii="Times New Roman"/>
          <w:b w:val="false"/>
          <w:i w:val="false"/>
          <w:color w:val="000000"/>
          <w:sz w:val="28"/>
        </w:rPr>
        <w:t>:</w:t>
      </w:r>
    </w:p>
    <w:bookmarkEnd w:id="22"/>
    <w:bookmarkStart w:name="z29" w:id="23"/>
    <w:p>
      <w:pPr>
        <w:spacing w:after="0"/>
        <w:ind w:left="0"/>
        <w:jc w:val="both"/>
      </w:pPr>
      <w:r>
        <w:rPr>
          <w:rFonts w:ascii="Times New Roman"/>
          <w:b w:val="false"/>
          <w:i w:val="false"/>
          <w:color w:val="000000"/>
          <w:sz w:val="28"/>
        </w:rPr>
        <w:t>
      а) абзац третий дополнить словами "с указанием иерархического номера реквизита";</w:t>
      </w:r>
    </w:p>
    <w:bookmarkEnd w:id="23"/>
    <w:bookmarkStart w:name="z30" w:id="24"/>
    <w:p>
      <w:pPr>
        <w:spacing w:after="0"/>
        <w:ind w:left="0"/>
        <w:jc w:val="both"/>
      </w:pPr>
      <w:r>
        <w:rPr>
          <w:rFonts w:ascii="Times New Roman"/>
          <w:b w:val="false"/>
          <w:i w:val="false"/>
          <w:color w:val="000000"/>
          <w:sz w:val="28"/>
        </w:rPr>
        <w:t>
      б) абзац шестой изложить в следующей редакции:</w:t>
      </w:r>
    </w:p>
    <w:bookmarkEnd w:id="24"/>
    <w:bookmarkStart w:name="z31" w:id="25"/>
    <w:p>
      <w:pPr>
        <w:spacing w:after="0"/>
        <w:ind w:left="0"/>
        <w:jc w:val="both"/>
      </w:pPr>
      <w:r>
        <w:rPr>
          <w:rFonts w:ascii="Times New Roman"/>
          <w:b w:val="false"/>
          <w:i w:val="false"/>
          <w:color w:val="000000"/>
          <w:sz w:val="28"/>
        </w:rPr>
        <w:t>
      "тип данных" – идентификатор типа данных в модели данных, соответствующего реквизиту;";</w:t>
      </w:r>
    </w:p>
    <w:bookmarkEnd w:id="25"/>
    <w:bookmarkStart w:name="z32" w:id="26"/>
    <w:p>
      <w:pPr>
        <w:spacing w:after="0"/>
        <w:ind w:left="0"/>
        <w:jc w:val="both"/>
      </w:pPr>
      <w:r>
        <w:rPr>
          <w:rFonts w:ascii="Times New Roman"/>
          <w:b w:val="false"/>
          <w:i w:val="false"/>
          <w:color w:val="000000"/>
          <w:sz w:val="28"/>
        </w:rPr>
        <w:t>
      в) абзац восьмой исключить;</w:t>
      </w:r>
    </w:p>
    <w:bookmarkEnd w:id="26"/>
    <w:bookmarkStart w:name="z33" w:id="27"/>
    <w:p>
      <w:pPr>
        <w:spacing w:after="0"/>
        <w:ind w:left="0"/>
        <w:jc w:val="both"/>
      </w:pPr>
      <w:r>
        <w:rPr>
          <w:rFonts w:ascii="Times New Roman"/>
          <w:b w:val="false"/>
          <w:i w:val="false"/>
          <w:color w:val="000000"/>
          <w:sz w:val="28"/>
        </w:rPr>
        <w:t>
      г) абзац девятый после слова "реквизитов" дополнить словами "структуры декларации таможенной стоимости".</w:t>
      </w:r>
    </w:p>
    <w:bookmarkEnd w:id="27"/>
    <w:bookmarkStart w:name="z34" w:id="28"/>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Таблицу 3</w:t>
      </w:r>
      <w:r>
        <w:rPr>
          <w:rFonts w:ascii="Times New Roman"/>
          <w:b w:val="false"/>
          <w:i w:val="false"/>
          <w:color w:val="000000"/>
          <w:sz w:val="28"/>
        </w:rPr>
        <w:t xml:space="preserve"> заменить таблицами и текстом следующего содержания:</w:t>
      </w:r>
    </w:p>
    <w:bookmarkEnd w:id="28"/>
    <w:bookmarkStart w:name="z35" w:id="29"/>
    <w:p>
      <w:pPr>
        <w:spacing w:after="0"/>
        <w:ind w:left="0"/>
        <w:jc w:val="both"/>
      </w:pPr>
      <w:r>
        <w:rPr>
          <w:rFonts w:ascii="Times New Roman"/>
          <w:b w:val="false"/>
          <w:i w:val="false"/>
          <w:color w:val="000000"/>
          <w:sz w:val="28"/>
        </w:rPr>
        <w:t>
       "Таблица 3</w:t>
      </w:r>
    </w:p>
    <w:bookmarkEnd w:id="29"/>
    <w:bookmarkStart w:name="z36" w:id="30"/>
    <w:p>
      <w:pPr>
        <w:spacing w:after="0"/>
        <w:ind w:left="0"/>
        <w:jc w:val="left"/>
      </w:pPr>
      <w:r>
        <w:rPr>
          <w:rFonts w:ascii="Times New Roman"/>
          <w:b/>
          <w:i w:val="false"/>
          <w:color w:val="000000"/>
        </w:rPr>
        <w:t xml:space="preserve"> Реквизитный состав структуры декларации таможенной стоимости</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
        <w:gridCol w:w="26"/>
        <w:gridCol w:w="51"/>
        <w:gridCol w:w="35"/>
        <w:gridCol w:w="50"/>
        <w:gridCol w:w="46"/>
        <w:gridCol w:w="58"/>
        <w:gridCol w:w="4"/>
        <w:gridCol w:w="165"/>
        <w:gridCol w:w="4744"/>
        <w:gridCol w:w="2326"/>
        <w:gridCol w:w="2117"/>
        <w:gridCol w:w="2117"/>
        <w:gridCol w:w="508"/>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реквизита</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реквизита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данных</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31"/>
          <w:p>
            <w:pPr>
              <w:spacing w:after="20"/>
              <w:ind w:left="20"/>
              <w:jc w:val="both"/>
            </w:pPr>
            <w:r>
              <w:rPr>
                <w:rFonts w:ascii="Times New Roman"/>
                <w:b w:val="false"/>
                <w:i w:val="false"/>
                <w:color w:val="000000"/>
                <w:sz w:val="20"/>
              </w:rPr>
              <w:t>
1. Код электронного документа (сведений)</w:t>
            </w:r>
            <w:r>
              <w:br/>
            </w:r>
            <w:r>
              <w:rPr>
                <w:rFonts w:ascii="Times New Roman"/>
                <w:b w:val="false"/>
                <w:i w:val="false"/>
                <w:color w:val="000000"/>
                <w:sz w:val="20"/>
              </w:rPr>
              <w:t>
(csdo:‌EDoc‌Code)</w:t>
            </w:r>
          </w:p>
          <w:bookmarkEnd w:id="31"/>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электронного документа (сведений) в соответствии с реестром структур электронных документов и сведений</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M.SDT.90001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32"/>
          <w:p>
            <w:pPr>
              <w:spacing w:after="20"/>
              <w:ind w:left="20"/>
              <w:jc w:val="both"/>
            </w:pPr>
            <w:r>
              <w:rPr>
                <w:rFonts w:ascii="Times New Roman"/>
                <w:b w:val="false"/>
                <w:i w:val="false"/>
                <w:color w:val="000000"/>
                <w:sz w:val="20"/>
              </w:rPr>
              <w:t>
2. Идентификатор электронного документа (сведений)</w:t>
            </w:r>
            <w:r>
              <w:br/>
            </w:r>
            <w:r>
              <w:rPr>
                <w:rFonts w:ascii="Times New Roman"/>
                <w:b w:val="false"/>
                <w:i w:val="false"/>
                <w:color w:val="000000"/>
                <w:sz w:val="20"/>
              </w:rPr>
              <w:t>
(csdo:‌EDoc‌Id)</w:t>
            </w:r>
          </w:p>
          <w:bookmarkEnd w:id="32"/>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символов, однозначно идентифицирующая электронный документ (сведения)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M.SDT.90003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33"/>
          <w:p>
            <w:pPr>
              <w:spacing w:after="20"/>
              <w:ind w:left="20"/>
              <w:jc w:val="both"/>
            </w:pPr>
            <w:r>
              <w:rPr>
                <w:rFonts w:ascii="Times New Roman"/>
                <w:b w:val="false"/>
                <w:i w:val="false"/>
                <w:color w:val="000000"/>
                <w:sz w:val="20"/>
              </w:rPr>
              <w:t>
3. Идентификатор исходного электронного документа (сведений)</w:t>
            </w:r>
            <w:r>
              <w:br/>
            </w:r>
            <w:r>
              <w:rPr>
                <w:rFonts w:ascii="Times New Roman"/>
                <w:b w:val="false"/>
                <w:i w:val="false"/>
                <w:color w:val="000000"/>
                <w:sz w:val="20"/>
              </w:rPr>
              <w:t>
(csdo:‌EDoc‌Ref‌Id)</w:t>
            </w:r>
          </w:p>
          <w:bookmarkEnd w:id="33"/>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электронного документа (сведений), в ответ на который был сформирован данный электронный документ (сведения)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M.SDT.90003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4"/>
          <w:p>
            <w:pPr>
              <w:spacing w:after="20"/>
              <w:ind w:left="20"/>
              <w:jc w:val="both"/>
            </w:pPr>
            <w:r>
              <w:rPr>
                <w:rFonts w:ascii="Times New Roman"/>
                <w:b w:val="false"/>
                <w:i w:val="false"/>
                <w:color w:val="000000"/>
                <w:sz w:val="20"/>
              </w:rPr>
              <w:t>
4. Дата и время электронного документа (сведений)</w:t>
            </w:r>
            <w:r>
              <w:br/>
            </w:r>
            <w:r>
              <w:rPr>
                <w:rFonts w:ascii="Times New Roman"/>
                <w:b w:val="false"/>
                <w:i w:val="false"/>
                <w:color w:val="000000"/>
                <w:sz w:val="20"/>
              </w:rPr>
              <w:t>
(csdo:‌EDoc‌Date‌Time)</w:t>
            </w:r>
          </w:p>
          <w:bookmarkEnd w:id="34"/>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создания электронного документа (сведений)</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5"/>
          <w:p>
            <w:pPr>
              <w:spacing w:after="20"/>
              <w:ind w:left="20"/>
              <w:jc w:val="both"/>
            </w:pPr>
            <w:r>
              <w:rPr>
                <w:rFonts w:ascii="Times New Roman"/>
                <w:b w:val="false"/>
                <w:i w:val="false"/>
                <w:color w:val="000000"/>
                <w:sz w:val="20"/>
              </w:rPr>
              <w:t>
5. Регистрационный номер таможенного документа</w:t>
            </w:r>
            <w:r>
              <w:br/>
            </w:r>
            <w:r>
              <w:rPr>
                <w:rFonts w:ascii="Times New Roman"/>
                <w:b w:val="false"/>
                <w:i w:val="false"/>
                <w:color w:val="000000"/>
                <w:sz w:val="20"/>
              </w:rPr>
              <w:t>
(cacdo:‌Customs‌Declaration‌Id‌Details)</w:t>
            </w:r>
          </w:p>
          <w:bookmarkEnd w:id="35"/>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декларации на товары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M.CA.CDE.00291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6"/>
          <w:p>
            <w:pPr>
              <w:spacing w:after="20"/>
              <w:ind w:left="20"/>
              <w:jc w:val="both"/>
            </w:pPr>
            <w:r>
              <w:rPr>
                <w:rFonts w:ascii="Times New Roman"/>
                <w:b w:val="false"/>
                <w:i w:val="false"/>
                <w:color w:val="000000"/>
                <w:sz w:val="20"/>
              </w:rPr>
              <w:t>
M.CA.CDT.00258</w:t>
            </w:r>
            <w:r>
              <w:br/>
            </w:r>
            <w:r>
              <w:rPr>
                <w:rFonts w:ascii="Times New Roman"/>
                <w:b w:val="false"/>
                <w:i w:val="false"/>
                <w:color w:val="000000"/>
                <w:sz w:val="20"/>
              </w:rPr>
              <w:t>
Определяется областями значений вложенных элементов</w:t>
            </w:r>
          </w:p>
          <w:bookmarkEnd w:id="36"/>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7"/>
          <w:p>
            <w:pPr>
              <w:spacing w:after="20"/>
              <w:ind w:left="20"/>
              <w:jc w:val="both"/>
            </w:pPr>
            <w:r>
              <w:rPr>
                <w:rFonts w:ascii="Times New Roman"/>
                <w:b w:val="false"/>
                <w:i w:val="false"/>
                <w:color w:val="000000"/>
                <w:sz w:val="20"/>
              </w:rPr>
              <w:t>
5.1. Код таможенного органа</w:t>
            </w:r>
            <w:r>
              <w:br/>
            </w:r>
            <w:r>
              <w:rPr>
                <w:rFonts w:ascii="Times New Roman"/>
                <w:b w:val="false"/>
                <w:i w:val="false"/>
                <w:color w:val="000000"/>
                <w:sz w:val="20"/>
              </w:rPr>
              <w:t>
(csdo:‌Customs‌Office‌Code)</w:t>
            </w:r>
          </w:p>
          <w:bookmarkEnd w:id="37"/>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таможенного органа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8"/>
          <w:p>
            <w:pPr>
              <w:spacing w:after="20"/>
              <w:ind w:left="20"/>
              <w:jc w:val="both"/>
            </w:pPr>
            <w:r>
              <w:rPr>
                <w:rFonts w:ascii="Times New Roman"/>
                <w:b w:val="false"/>
                <w:i w:val="false"/>
                <w:color w:val="000000"/>
                <w:sz w:val="20"/>
              </w:rPr>
              <w:t>
5.2. Дата документа</w:t>
            </w:r>
            <w:r>
              <w:br/>
            </w:r>
            <w:r>
              <w:rPr>
                <w:rFonts w:ascii="Times New Roman"/>
                <w:b w:val="false"/>
                <w:i w:val="false"/>
                <w:color w:val="000000"/>
                <w:sz w:val="20"/>
              </w:rPr>
              <w:t>
(csdo:‌Doc‌Creation‌Date)</w:t>
            </w:r>
          </w:p>
          <w:bookmarkEnd w:id="38"/>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документа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9"/>
          <w:p>
            <w:pPr>
              <w:spacing w:after="20"/>
              <w:ind w:left="20"/>
              <w:jc w:val="both"/>
            </w:pPr>
            <w:r>
              <w:rPr>
                <w:rFonts w:ascii="Times New Roman"/>
                <w:b w:val="false"/>
                <w:i w:val="false"/>
                <w:color w:val="000000"/>
                <w:sz w:val="20"/>
              </w:rPr>
              <w:t>
5.3. Номер таможенного документа по журналу регистрации</w:t>
            </w:r>
            <w:r>
              <w:br/>
            </w:r>
            <w:r>
              <w:rPr>
                <w:rFonts w:ascii="Times New Roman"/>
                <w:b w:val="false"/>
                <w:i w:val="false"/>
                <w:color w:val="000000"/>
                <w:sz w:val="20"/>
              </w:rPr>
              <w:t>
(casdo:‌Customs‌Document‌Id)</w:t>
            </w:r>
          </w:p>
          <w:bookmarkEnd w:id="39"/>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таможенного документа по журналу регистрации</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M.CA.SDE.00478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M.CA.SDT.00118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40"/>
          <w:p>
            <w:pPr>
              <w:spacing w:after="20"/>
              <w:ind w:left="20"/>
              <w:jc w:val="both"/>
            </w:pPr>
            <w:r>
              <w:rPr>
                <w:rFonts w:ascii="Times New Roman"/>
                <w:b w:val="false"/>
                <w:i w:val="false"/>
                <w:color w:val="000000"/>
                <w:sz w:val="20"/>
              </w:rPr>
              <w:t>
6. Признак электронного документа</w:t>
            </w:r>
            <w:r>
              <w:br/>
            </w:r>
            <w:r>
              <w:rPr>
                <w:rFonts w:ascii="Times New Roman"/>
                <w:b w:val="false"/>
                <w:i w:val="false"/>
                <w:color w:val="000000"/>
                <w:sz w:val="20"/>
              </w:rPr>
              <w:t>
(casdo:‌EDoc‌Indicator‌Code)</w:t>
            </w:r>
          </w:p>
          <w:bookmarkEnd w:id="40"/>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электронного документа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M.CA.SDE.00135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M.CA.SDT.00201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41"/>
          <w:p>
            <w:pPr>
              <w:spacing w:after="20"/>
              <w:ind w:left="20"/>
              <w:jc w:val="both"/>
            </w:pPr>
            <w:r>
              <w:rPr>
                <w:rFonts w:ascii="Times New Roman"/>
                <w:b w:val="false"/>
                <w:i w:val="false"/>
                <w:color w:val="000000"/>
                <w:sz w:val="20"/>
              </w:rPr>
              <w:t>
7. Ссылочный идентификатор экземпляра прикладного документа</w:t>
            </w:r>
            <w:r>
              <w:br/>
            </w:r>
            <w:r>
              <w:rPr>
                <w:rFonts w:ascii="Times New Roman"/>
                <w:b w:val="false"/>
                <w:i w:val="false"/>
                <w:color w:val="000000"/>
                <w:sz w:val="20"/>
              </w:rPr>
              <w:t>
(casdo:‌Reference‌Document‌Id)</w:t>
            </w:r>
          </w:p>
          <w:bookmarkEnd w:id="41"/>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идентификатор декларации на товары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M.CA.SDE.00317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42"/>
          <w:p>
            <w:pPr>
              <w:spacing w:after="20"/>
              <w:ind w:left="20"/>
              <w:jc w:val="both"/>
            </w:pPr>
            <w:r>
              <w:rPr>
                <w:rFonts w:ascii="Times New Roman"/>
                <w:b w:val="false"/>
                <w:i w:val="false"/>
                <w:color w:val="000000"/>
                <w:sz w:val="20"/>
              </w:rPr>
              <w:t>
8. Форма ДТС</w:t>
            </w:r>
            <w:r>
              <w:br/>
            </w:r>
            <w:r>
              <w:rPr>
                <w:rFonts w:ascii="Times New Roman"/>
                <w:b w:val="false"/>
                <w:i w:val="false"/>
                <w:color w:val="000000"/>
                <w:sz w:val="20"/>
              </w:rPr>
              <w:t>
(casdo:‌CVDForm‌Code)</w:t>
            </w:r>
          </w:p>
          <w:bookmarkEnd w:id="42"/>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формы декларации таможенной стоимости</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M.CA.SDE.00370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43"/>
          <w:p>
            <w:pPr>
              <w:spacing w:after="20"/>
              <w:ind w:left="20"/>
              <w:jc w:val="both"/>
            </w:pPr>
            <w:r>
              <w:rPr>
                <w:rFonts w:ascii="Times New Roman"/>
                <w:b w:val="false"/>
                <w:i w:val="false"/>
                <w:color w:val="000000"/>
                <w:sz w:val="20"/>
              </w:rPr>
              <w:t>
9. Код метода определения таможенной стоимости</w:t>
            </w:r>
            <w:r>
              <w:br/>
            </w:r>
            <w:r>
              <w:rPr>
                <w:rFonts w:ascii="Times New Roman"/>
                <w:b w:val="false"/>
                <w:i w:val="false"/>
                <w:color w:val="000000"/>
                <w:sz w:val="20"/>
              </w:rPr>
              <w:t>
(casdo:‌Valuation‌Method‌Code)</w:t>
            </w:r>
          </w:p>
          <w:bookmarkEnd w:id="43"/>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метода определения таможенной стоимости</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44"/>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44"/>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45"/>
          <w:p>
            <w:pPr>
              <w:spacing w:after="20"/>
              <w:ind w:left="20"/>
              <w:jc w:val="both"/>
            </w:pPr>
            <w:r>
              <w:rPr>
                <w:rFonts w:ascii="Times New Roman"/>
                <w:b w:val="false"/>
                <w:i w:val="false"/>
                <w:color w:val="000000"/>
                <w:sz w:val="20"/>
              </w:rPr>
              <w:t>
10. Код базового метода определения таможенной стоимости</w:t>
            </w:r>
            <w:r>
              <w:br/>
            </w:r>
            <w:r>
              <w:rPr>
                <w:rFonts w:ascii="Times New Roman"/>
                <w:b w:val="false"/>
                <w:i w:val="false"/>
                <w:color w:val="000000"/>
                <w:sz w:val="20"/>
              </w:rPr>
              <w:t>
(casdo:‌Base‌Valuation‌Method‌Code)</w:t>
            </w:r>
          </w:p>
          <w:bookmarkEnd w:id="45"/>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базового метода определения таможенной стоимости</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M.CA.SDE.00318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6"/>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46"/>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7"/>
          <w:p>
            <w:pPr>
              <w:spacing w:after="20"/>
              <w:ind w:left="20"/>
              <w:jc w:val="both"/>
            </w:pPr>
            <w:r>
              <w:rPr>
                <w:rFonts w:ascii="Times New Roman"/>
                <w:b w:val="false"/>
                <w:i w:val="false"/>
                <w:color w:val="000000"/>
                <w:sz w:val="20"/>
              </w:rPr>
              <w:t>
11. Количество добавочных листов</w:t>
            </w:r>
            <w:r>
              <w:br/>
            </w:r>
            <w:r>
              <w:rPr>
                <w:rFonts w:ascii="Times New Roman"/>
                <w:b w:val="false"/>
                <w:i w:val="false"/>
                <w:color w:val="000000"/>
                <w:sz w:val="20"/>
              </w:rPr>
              <w:t>
(casdo:‌Add‌Page‌Quantity)</w:t>
            </w:r>
          </w:p>
          <w:bookmarkEnd w:id="47"/>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добавочных листов</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M.CA.SDE.00153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8"/>
          <w:p>
            <w:pPr>
              <w:spacing w:after="20"/>
              <w:ind w:left="20"/>
              <w:jc w:val="both"/>
            </w:pPr>
            <w:r>
              <w:rPr>
                <w:rFonts w:ascii="Times New Roman"/>
                <w:b w:val="false"/>
                <w:i w:val="false"/>
                <w:color w:val="000000"/>
                <w:sz w:val="20"/>
              </w:rPr>
              <w:t>
12. Продавец</w:t>
            </w:r>
            <w:r>
              <w:br/>
            </w:r>
            <w:r>
              <w:rPr>
                <w:rFonts w:ascii="Times New Roman"/>
                <w:b w:val="false"/>
                <w:i w:val="false"/>
                <w:color w:val="000000"/>
                <w:sz w:val="20"/>
              </w:rPr>
              <w:t>
(cacdo:‌Seller‌Details)</w:t>
            </w:r>
          </w:p>
          <w:bookmarkEnd w:id="48"/>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продавце (отправителе)</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M.CA.CDE.00385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9"/>
          <w:p>
            <w:pPr>
              <w:spacing w:after="20"/>
              <w:ind w:left="20"/>
              <w:jc w:val="both"/>
            </w:pPr>
            <w:r>
              <w:rPr>
                <w:rFonts w:ascii="Times New Roman"/>
                <w:b w:val="false"/>
                <w:i w:val="false"/>
                <w:color w:val="000000"/>
                <w:sz w:val="20"/>
              </w:rPr>
              <w:t>
M.CA.CDT.00416</w:t>
            </w:r>
            <w:r>
              <w:br/>
            </w:r>
            <w:r>
              <w:rPr>
                <w:rFonts w:ascii="Times New Roman"/>
                <w:b w:val="false"/>
                <w:i w:val="false"/>
                <w:color w:val="000000"/>
                <w:sz w:val="20"/>
              </w:rPr>
              <w:t>
Определяется областями значений вложенных элементов</w:t>
            </w:r>
          </w:p>
          <w:bookmarkEnd w:id="49"/>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50"/>
          <w:p>
            <w:pPr>
              <w:spacing w:after="20"/>
              <w:ind w:left="20"/>
              <w:jc w:val="both"/>
            </w:pPr>
            <w:r>
              <w:rPr>
                <w:rFonts w:ascii="Times New Roman"/>
                <w:b w:val="false"/>
                <w:i w:val="false"/>
                <w:color w:val="000000"/>
                <w:sz w:val="20"/>
              </w:rPr>
              <w:t>
12.1. Код страны</w:t>
            </w:r>
            <w:r>
              <w:br/>
            </w:r>
            <w:r>
              <w:rPr>
                <w:rFonts w:ascii="Times New Roman"/>
                <w:b w:val="false"/>
                <w:i w:val="false"/>
                <w:color w:val="000000"/>
                <w:sz w:val="20"/>
              </w:rPr>
              <w:t>
(csdo:‌Unified‌Country‌Code)</w:t>
            </w:r>
          </w:p>
          <w:bookmarkEnd w:id="50"/>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регистрации субъекта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51"/>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51"/>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52"/>
          <w:p>
            <w:pPr>
              <w:spacing w:after="20"/>
              <w:ind w:left="20"/>
              <w:jc w:val="both"/>
            </w:pPr>
            <w:r>
              <w:rPr>
                <w:rFonts w:ascii="Times New Roman"/>
                <w:b w:val="false"/>
                <w:i w:val="false"/>
                <w:color w:val="000000"/>
                <w:sz w:val="20"/>
              </w:rPr>
              <w:t>
12.2. Наименование субъекта</w:t>
            </w:r>
            <w:r>
              <w:br/>
            </w:r>
            <w:r>
              <w:rPr>
                <w:rFonts w:ascii="Times New Roman"/>
                <w:b w:val="false"/>
                <w:i w:val="false"/>
                <w:color w:val="000000"/>
                <w:sz w:val="20"/>
              </w:rPr>
              <w:t>
(csdo:‌Subject‌Name)</w:t>
            </w:r>
          </w:p>
          <w:bookmarkEnd w:id="52"/>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хозяйствующего субъекта или фамилия, имя и отчество физического лица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53"/>
          <w:p>
            <w:pPr>
              <w:spacing w:after="20"/>
              <w:ind w:left="20"/>
              <w:jc w:val="both"/>
            </w:pPr>
            <w:r>
              <w:rPr>
                <w:rFonts w:ascii="Times New Roman"/>
                <w:b w:val="false"/>
                <w:i w:val="false"/>
                <w:color w:val="000000"/>
                <w:sz w:val="20"/>
              </w:rPr>
              <w:t>
12.3. Краткое наименование субъекта</w:t>
            </w:r>
            <w:r>
              <w:br/>
            </w:r>
            <w:r>
              <w:rPr>
                <w:rFonts w:ascii="Times New Roman"/>
                <w:b w:val="false"/>
                <w:i w:val="false"/>
                <w:color w:val="000000"/>
                <w:sz w:val="20"/>
              </w:rPr>
              <w:t>
(csdo:‌Subject‌Brief‌Name)</w:t>
            </w:r>
          </w:p>
          <w:bookmarkEnd w:id="53"/>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сокращенное наименование хозяйствующего субъекта или фамилия, имя и отчество физического лица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54"/>
          <w:p>
            <w:pPr>
              <w:spacing w:after="20"/>
              <w:ind w:left="20"/>
              <w:jc w:val="both"/>
            </w:pPr>
            <w:r>
              <w:rPr>
                <w:rFonts w:ascii="Times New Roman"/>
                <w:b w:val="false"/>
                <w:i w:val="false"/>
                <w:color w:val="000000"/>
                <w:sz w:val="20"/>
              </w:rPr>
              <w:t>
12.4. Код организационно-правовой формы</w:t>
            </w:r>
            <w:r>
              <w:br/>
            </w:r>
            <w:r>
              <w:rPr>
                <w:rFonts w:ascii="Times New Roman"/>
                <w:b w:val="false"/>
                <w:i w:val="false"/>
                <w:color w:val="000000"/>
                <w:sz w:val="20"/>
              </w:rPr>
              <w:t>
(csdo:‌Business‌Entity‌Type‌Code)</w:t>
            </w:r>
          </w:p>
          <w:bookmarkEnd w:id="54"/>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организационно-правовой формы, в которой зарегистрирован хозяйствующий субъект</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55"/>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55"/>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6"/>
          <w:p>
            <w:pPr>
              <w:spacing w:after="20"/>
              <w:ind w:left="20"/>
              <w:jc w:val="both"/>
            </w:pPr>
            <w:r>
              <w:rPr>
                <w:rFonts w:ascii="Times New Roman"/>
                <w:b w:val="false"/>
                <w:i w:val="false"/>
                <w:color w:val="000000"/>
                <w:sz w:val="20"/>
              </w:rPr>
              <w:t>
12.5. Наименование организационно-правовой формы</w:t>
            </w:r>
            <w:r>
              <w:br/>
            </w:r>
            <w:r>
              <w:rPr>
                <w:rFonts w:ascii="Times New Roman"/>
                <w:b w:val="false"/>
                <w:i w:val="false"/>
                <w:color w:val="000000"/>
                <w:sz w:val="20"/>
              </w:rPr>
              <w:t>
(csdo:‌Business‌Entity‌Type‌Name)</w:t>
            </w:r>
          </w:p>
          <w:bookmarkEnd w:id="56"/>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организационно-правовой формы, в которой зарегистрирован хозяйствующий субъект</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7"/>
          <w:p>
            <w:pPr>
              <w:spacing w:after="20"/>
              <w:ind w:left="20"/>
              <w:jc w:val="both"/>
            </w:pPr>
            <w:r>
              <w:rPr>
                <w:rFonts w:ascii="Times New Roman"/>
                <w:b w:val="false"/>
                <w:i w:val="false"/>
                <w:color w:val="000000"/>
                <w:sz w:val="20"/>
              </w:rPr>
              <w:t>
12.6. Идентификатор хозяйствующего субъекта</w:t>
            </w:r>
            <w:r>
              <w:br/>
            </w:r>
            <w:r>
              <w:rPr>
                <w:rFonts w:ascii="Times New Roman"/>
                <w:b w:val="false"/>
                <w:i w:val="false"/>
                <w:color w:val="000000"/>
                <w:sz w:val="20"/>
              </w:rPr>
              <w:t>
(csdo:‌Business‌Entity‌Id)</w:t>
            </w:r>
          </w:p>
          <w:bookmarkEnd w:id="57"/>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(код) записи по реестру (регистру), присвоенный при государственной регистрации</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8"/>
          <w:p>
            <w:pPr>
              <w:spacing w:after="20"/>
              <w:ind w:left="20"/>
              <w:jc w:val="both"/>
            </w:pPr>
            <w:r>
              <w:rPr>
                <w:rFonts w:ascii="Times New Roman"/>
                <w:b w:val="false"/>
                <w:i w:val="false"/>
                <w:color w:val="000000"/>
                <w:sz w:val="20"/>
              </w:rPr>
              <w:t>
а) метод идентификации</w:t>
            </w:r>
            <w:r>
              <w:br/>
            </w:r>
            <w:r>
              <w:rPr>
                <w:rFonts w:ascii="Times New Roman"/>
                <w:b w:val="false"/>
                <w:i w:val="false"/>
                <w:color w:val="000000"/>
                <w:sz w:val="20"/>
              </w:rPr>
              <w:t>
(атрибут kind‌Id)</w:t>
            </w:r>
          </w:p>
          <w:bookmarkEnd w:id="58"/>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идентификации хозяйствующих субъектов</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9"/>
          <w:p>
            <w:pPr>
              <w:spacing w:after="20"/>
              <w:ind w:left="20"/>
              <w:jc w:val="both"/>
            </w:pPr>
            <w:r>
              <w:rPr>
                <w:rFonts w:ascii="Times New Roman"/>
                <w:b w:val="false"/>
                <w:i w:val="false"/>
                <w:color w:val="000000"/>
                <w:sz w:val="20"/>
              </w:rPr>
              <w:t>
12.7. Уникальный идентификационный таможенный номер</w:t>
            </w:r>
            <w:r>
              <w:br/>
            </w:r>
            <w:r>
              <w:rPr>
                <w:rFonts w:ascii="Times New Roman"/>
                <w:b w:val="false"/>
                <w:i w:val="false"/>
                <w:color w:val="000000"/>
                <w:sz w:val="20"/>
              </w:rPr>
              <w:t>
(casdo:‌CAUnique‌Customs‌Number‌Id)</w:t>
            </w:r>
          </w:p>
          <w:bookmarkEnd w:id="59"/>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идентификационном (уникальном идентификационном) таможенном номере</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60"/>
          <w:p>
            <w:pPr>
              <w:spacing w:after="20"/>
              <w:ind w:left="20"/>
              <w:jc w:val="both"/>
            </w:pPr>
            <w:r>
              <w:rPr>
                <w:rFonts w:ascii="Times New Roman"/>
                <w:b w:val="false"/>
                <w:i w:val="false"/>
                <w:color w:val="000000"/>
                <w:sz w:val="20"/>
              </w:rPr>
              <w:t>
а) код страны</w:t>
            </w:r>
            <w:r>
              <w:br/>
            </w:r>
            <w:r>
              <w:rPr>
                <w:rFonts w:ascii="Times New Roman"/>
                <w:b w:val="false"/>
                <w:i w:val="false"/>
                <w:color w:val="000000"/>
                <w:sz w:val="20"/>
              </w:rPr>
              <w:t>
(атрибут country‌Code)</w:t>
            </w:r>
          </w:p>
          <w:bookmarkEnd w:id="60"/>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по правилам которой сформирован указанный идентификационный номер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61"/>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country‌Code‌List‌Id)</w:t>
            </w:r>
          </w:p>
          <w:bookmarkEnd w:id="61"/>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стран мира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62"/>
          <w:p>
            <w:pPr>
              <w:spacing w:after="20"/>
              <w:ind w:left="20"/>
              <w:jc w:val="both"/>
            </w:pPr>
            <w:r>
              <w:rPr>
                <w:rFonts w:ascii="Times New Roman"/>
                <w:b w:val="false"/>
                <w:i w:val="false"/>
                <w:color w:val="000000"/>
                <w:sz w:val="20"/>
              </w:rPr>
              <w:t>
12.8. Идентификатор налогоплательщика</w:t>
            </w:r>
            <w:r>
              <w:br/>
            </w:r>
            <w:r>
              <w:rPr>
                <w:rFonts w:ascii="Times New Roman"/>
                <w:b w:val="false"/>
                <w:i w:val="false"/>
                <w:color w:val="000000"/>
                <w:sz w:val="20"/>
              </w:rPr>
              <w:t>
(csdo:‌Taxpayer‌Id)</w:t>
            </w:r>
          </w:p>
          <w:bookmarkEnd w:id="62"/>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субъекта в реестре налогоплательщиков страны регистрации налогоплательщика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63"/>
          <w:p>
            <w:pPr>
              <w:spacing w:after="20"/>
              <w:ind w:left="20"/>
              <w:jc w:val="both"/>
            </w:pPr>
            <w:r>
              <w:rPr>
                <w:rFonts w:ascii="Times New Roman"/>
                <w:b w:val="false"/>
                <w:i w:val="false"/>
                <w:color w:val="000000"/>
                <w:sz w:val="20"/>
              </w:rPr>
              <w:t>
12.9. Код причины постановки на учет</w:t>
            </w:r>
            <w:r>
              <w:br/>
            </w:r>
            <w:r>
              <w:rPr>
                <w:rFonts w:ascii="Times New Roman"/>
                <w:b w:val="false"/>
                <w:i w:val="false"/>
                <w:color w:val="000000"/>
                <w:sz w:val="20"/>
              </w:rPr>
              <w:t>
(csdo:‌Tax‌Registration‌Reason‌Code)</w:t>
            </w:r>
          </w:p>
          <w:bookmarkEnd w:id="63"/>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идентифицирующий причину постановки субъекта на налоговый учет в Российской Федерации</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64"/>
          <w:p>
            <w:pPr>
              <w:spacing w:after="20"/>
              <w:ind w:left="20"/>
              <w:jc w:val="both"/>
            </w:pPr>
            <w:r>
              <w:rPr>
                <w:rFonts w:ascii="Times New Roman"/>
                <w:b w:val="false"/>
                <w:i w:val="false"/>
                <w:color w:val="000000"/>
                <w:sz w:val="20"/>
              </w:rPr>
              <w:t>
12.10. Идентификатор физического лица</w:t>
            </w:r>
            <w:r>
              <w:br/>
            </w:r>
            <w:r>
              <w:rPr>
                <w:rFonts w:ascii="Times New Roman"/>
                <w:b w:val="false"/>
                <w:i w:val="false"/>
                <w:color w:val="000000"/>
                <w:sz w:val="20"/>
              </w:rPr>
              <w:t>
(casdo:‌Person‌Id)</w:t>
            </w:r>
          </w:p>
          <w:bookmarkEnd w:id="64"/>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идентификатор физического лица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65"/>
          <w:p>
            <w:pPr>
              <w:spacing w:after="20"/>
              <w:ind w:left="20"/>
              <w:jc w:val="both"/>
            </w:pPr>
            <w:r>
              <w:rPr>
                <w:rFonts w:ascii="Times New Roman"/>
                <w:b w:val="false"/>
                <w:i w:val="false"/>
                <w:color w:val="000000"/>
                <w:sz w:val="20"/>
              </w:rPr>
              <w:t>
12.11. Удостоверение личности</w:t>
            </w:r>
            <w:r>
              <w:br/>
            </w:r>
            <w:r>
              <w:rPr>
                <w:rFonts w:ascii="Times New Roman"/>
                <w:b w:val="false"/>
                <w:i w:val="false"/>
                <w:color w:val="000000"/>
                <w:sz w:val="20"/>
              </w:rPr>
              <w:t>
(ccdo:‌Identity‌Doc‌V3‌Details)</w:t>
            </w:r>
          </w:p>
          <w:bookmarkEnd w:id="65"/>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удостоверяющем личность физического лица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66"/>
          <w:p>
            <w:pPr>
              <w:spacing w:after="20"/>
              <w:ind w:left="20"/>
              <w:jc w:val="both"/>
            </w:pPr>
            <w:r>
              <w:rPr>
                <w:rFonts w:ascii="Times New Roman"/>
                <w:b w:val="false"/>
                <w:i w:val="false"/>
                <w:color w:val="000000"/>
                <w:sz w:val="20"/>
              </w:rPr>
              <w:t>
M.CDT.00062</w:t>
            </w:r>
            <w:r>
              <w:br/>
            </w:r>
            <w:r>
              <w:rPr>
                <w:rFonts w:ascii="Times New Roman"/>
                <w:b w:val="false"/>
                <w:i w:val="false"/>
                <w:color w:val="000000"/>
                <w:sz w:val="20"/>
              </w:rPr>
              <w:t>
Определяется областями значений вложенных элементов</w:t>
            </w:r>
          </w:p>
          <w:bookmarkEnd w:id="66"/>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67"/>
          <w:p>
            <w:pPr>
              <w:spacing w:after="20"/>
              <w:ind w:left="20"/>
              <w:jc w:val="both"/>
            </w:pPr>
            <w:r>
              <w:rPr>
                <w:rFonts w:ascii="Times New Roman"/>
                <w:b w:val="false"/>
                <w:i w:val="false"/>
                <w:color w:val="000000"/>
                <w:sz w:val="20"/>
              </w:rPr>
              <w:t>
12.11.1. Код страны</w:t>
            </w:r>
            <w:r>
              <w:br/>
            </w:r>
            <w:r>
              <w:rPr>
                <w:rFonts w:ascii="Times New Roman"/>
                <w:b w:val="false"/>
                <w:i w:val="false"/>
                <w:color w:val="000000"/>
                <w:sz w:val="20"/>
              </w:rPr>
              <w:t>
(csdo:‌Unified‌Country‌Code)</w:t>
            </w:r>
          </w:p>
          <w:bookmarkEnd w:id="67"/>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68"/>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68"/>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9"/>
          <w:p>
            <w:pPr>
              <w:spacing w:after="20"/>
              <w:ind w:left="20"/>
              <w:jc w:val="both"/>
            </w:pPr>
            <w:r>
              <w:rPr>
                <w:rFonts w:ascii="Times New Roman"/>
                <w:b w:val="false"/>
                <w:i w:val="false"/>
                <w:color w:val="000000"/>
                <w:sz w:val="20"/>
              </w:rPr>
              <w:t>
12.11.2. Код вида документа, удостоверяющего личность</w:t>
            </w:r>
            <w:r>
              <w:br/>
            </w:r>
            <w:r>
              <w:rPr>
                <w:rFonts w:ascii="Times New Roman"/>
                <w:b w:val="false"/>
                <w:i w:val="false"/>
                <w:color w:val="000000"/>
                <w:sz w:val="20"/>
              </w:rPr>
              <w:t>
(csdo:‌Identity‌Doc‌Kind‌Code)</w:t>
            </w:r>
          </w:p>
          <w:bookmarkEnd w:id="69"/>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документа, удостоверяющего личность</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70"/>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70"/>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71"/>
          <w:p>
            <w:pPr>
              <w:spacing w:after="20"/>
              <w:ind w:left="20"/>
              <w:jc w:val="both"/>
            </w:pPr>
            <w:r>
              <w:rPr>
                <w:rFonts w:ascii="Times New Roman"/>
                <w:b w:val="false"/>
                <w:i w:val="false"/>
                <w:color w:val="000000"/>
                <w:sz w:val="20"/>
              </w:rPr>
              <w:t>
12.11.3. Наименование вида документа</w:t>
            </w:r>
            <w:r>
              <w:br/>
            </w:r>
            <w:r>
              <w:rPr>
                <w:rFonts w:ascii="Times New Roman"/>
                <w:b w:val="false"/>
                <w:i w:val="false"/>
                <w:color w:val="000000"/>
                <w:sz w:val="20"/>
              </w:rPr>
              <w:t>
(csdo:‌Doc‌Kind‌Name)</w:t>
            </w:r>
          </w:p>
          <w:bookmarkEnd w:id="71"/>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документа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72"/>
          <w:p>
            <w:pPr>
              <w:spacing w:after="20"/>
              <w:ind w:left="20"/>
              <w:jc w:val="both"/>
            </w:pPr>
            <w:r>
              <w:rPr>
                <w:rFonts w:ascii="Times New Roman"/>
                <w:b w:val="false"/>
                <w:i w:val="false"/>
                <w:color w:val="000000"/>
                <w:sz w:val="20"/>
              </w:rPr>
              <w:t>
12.11.4. Серия документа</w:t>
            </w:r>
            <w:r>
              <w:br/>
            </w:r>
            <w:r>
              <w:rPr>
                <w:rFonts w:ascii="Times New Roman"/>
                <w:b w:val="false"/>
                <w:i w:val="false"/>
                <w:color w:val="000000"/>
                <w:sz w:val="20"/>
              </w:rPr>
              <w:t>
(csdo:‌Doc‌Series‌Id)</w:t>
            </w:r>
          </w:p>
          <w:bookmarkEnd w:id="72"/>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серии документа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73"/>
          <w:p>
            <w:pPr>
              <w:spacing w:after="20"/>
              <w:ind w:left="20"/>
              <w:jc w:val="both"/>
            </w:pPr>
            <w:r>
              <w:rPr>
                <w:rFonts w:ascii="Times New Roman"/>
                <w:b w:val="false"/>
                <w:i w:val="false"/>
                <w:color w:val="000000"/>
                <w:sz w:val="20"/>
              </w:rPr>
              <w:t>
12.11.5. Номер документа</w:t>
            </w:r>
            <w:r>
              <w:br/>
            </w:r>
            <w:r>
              <w:rPr>
                <w:rFonts w:ascii="Times New Roman"/>
                <w:b w:val="false"/>
                <w:i w:val="false"/>
                <w:color w:val="000000"/>
                <w:sz w:val="20"/>
              </w:rPr>
              <w:t>
(csdo:‌Doc‌Id)</w:t>
            </w:r>
          </w:p>
          <w:bookmarkEnd w:id="73"/>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присвоенное документу при его регистрации</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74"/>
          <w:p>
            <w:pPr>
              <w:spacing w:after="20"/>
              <w:ind w:left="20"/>
              <w:jc w:val="both"/>
            </w:pPr>
            <w:r>
              <w:rPr>
                <w:rFonts w:ascii="Times New Roman"/>
                <w:b w:val="false"/>
                <w:i w:val="false"/>
                <w:color w:val="000000"/>
                <w:sz w:val="20"/>
              </w:rPr>
              <w:t>
12.11.6. Дата документа</w:t>
            </w:r>
            <w:r>
              <w:br/>
            </w:r>
            <w:r>
              <w:rPr>
                <w:rFonts w:ascii="Times New Roman"/>
                <w:b w:val="false"/>
                <w:i w:val="false"/>
                <w:color w:val="000000"/>
                <w:sz w:val="20"/>
              </w:rPr>
              <w:t>
(csdo:‌Doc‌Creation‌Date)</w:t>
            </w:r>
          </w:p>
          <w:bookmarkEnd w:id="74"/>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подписания, утверждения или регистрации документа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75"/>
          <w:p>
            <w:pPr>
              <w:spacing w:after="20"/>
              <w:ind w:left="20"/>
              <w:jc w:val="both"/>
            </w:pPr>
            <w:r>
              <w:rPr>
                <w:rFonts w:ascii="Times New Roman"/>
                <w:b w:val="false"/>
                <w:i w:val="false"/>
                <w:color w:val="000000"/>
                <w:sz w:val="20"/>
              </w:rPr>
              <w:t>
12.11.7. Идентификатор уполномоченного органа государства-члена</w:t>
            </w:r>
            <w:r>
              <w:br/>
            </w:r>
            <w:r>
              <w:rPr>
                <w:rFonts w:ascii="Times New Roman"/>
                <w:b w:val="false"/>
                <w:i w:val="false"/>
                <w:color w:val="000000"/>
                <w:sz w:val="20"/>
              </w:rPr>
              <w:t>
(csdo:‌Authority‌Id)</w:t>
            </w:r>
          </w:p>
          <w:bookmarkEnd w:id="75"/>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идентифицирующая орган государственной власти государства-члена либо уполномоченную им организацию, выдавшую документ</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76"/>
          <w:p>
            <w:pPr>
              <w:spacing w:after="20"/>
              <w:ind w:left="20"/>
              <w:jc w:val="both"/>
            </w:pPr>
            <w:r>
              <w:rPr>
                <w:rFonts w:ascii="Times New Roman"/>
                <w:b w:val="false"/>
                <w:i w:val="false"/>
                <w:color w:val="000000"/>
                <w:sz w:val="20"/>
              </w:rPr>
              <w:t>
12.11.8. Наименование уполномоченного органа государства-члена</w:t>
            </w:r>
            <w:r>
              <w:br/>
            </w:r>
            <w:r>
              <w:rPr>
                <w:rFonts w:ascii="Times New Roman"/>
                <w:b w:val="false"/>
                <w:i w:val="false"/>
                <w:color w:val="000000"/>
                <w:sz w:val="20"/>
              </w:rPr>
              <w:t>
(csdo:‌Authority‌Name)</w:t>
            </w:r>
          </w:p>
          <w:bookmarkEnd w:id="76"/>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органа государственной власти государства-члена либо уполномоченной им организации, выдавшей документ</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77"/>
          <w:p>
            <w:pPr>
              <w:spacing w:after="20"/>
              <w:ind w:left="20"/>
              <w:jc w:val="both"/>
            </w:pPr>
            <w:r>
              <w:rPr>
                <w:rFonts w:ascii="Times New Roman"/>
                <w:b w:val="false"/>
                <w:i w:val="false"/>
                <w:color w:val="000000"/>
                <w:sz w:val="20"/>
              </w:rPr>
              <w:t>
12.12. Адрес</w:t>
            </w:r>
            <w:r>
              <w:br/>
            </w:r>
            <w:r>
              <w:rPr>
                <w:rFonts w:ascii="Times New Roman"/>
                <w:b w:val="false"/>
                <w:i w:val="false"/>
                <w:color w:val="000000"/>
                <w:sz w:val="20"/>
              </w:rPr>
              <w:t>
(ccdo:‌Subject‌Address‌Details)</w:t>
            </w:r>
          </w:p>
          <w:bookmarkEnd w:id="77"/>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78"/>
          <w:p>
            <w:pPr>
              <w:spacing w:after="20"/>
              <w:ind w:left="20"/>
              <w:jc w:val="both"/>
            </w:pPr>
            <w:r>
              <w:rPr>
                <w:rFonts w:ascii="Times New Roman"/>
                <w:b w:val="false"/>
                <w:i w:val="false"/>
                <w:color w:val="000000"/>
                <w:sz w:val="20"/>
              </w:rPr>
              <w:t>
M.CDT.00064</w:t>
            </w:r>
            <w:r>
              <w:br/>
            </w:r>
            <w:r>
              <w:rPr>
                <w:rFonts w:ascii="Times New Roman"/>
                <w:b w:val="false"/>
                <w:i w:val="false"/>
                <w:color w:val="000000"/>
                <w:sz w:val="20"/>
              </w:rPr>
              <w:t>
Определяется областями значений вложенных элементов</w:t>
            </w:r>
          </w:p>
          <w:bookmarkEnd w:id="78"/>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79"/>
          <w:p>
            <w:pPr>
              <w:spacing w:after="20"/>
              <w:ind w:left="20"/>
              <w:jc w:val="both"/>
            </w:pPr>
            <w:r>
              <w:rPr>
                <w:rFonts w:ascii="Times New Roman"/>
                <w:b w:val="false"/>
                <w:i w:val="false"/>
                <w:color w:val="000000"/>
                <w:sz w:val="20"/>
              </w:rPr>
              <w:t>
12.12.1. Код вида адреса</w:t>
            </w:r>
            <w:r>
              <w:br/>
            </w:r>
            <w:r>
              <w:rPr>
                <w:rFonts w:ascii="Times New Roman"/>
                <w:b w:val="false"/>
                <w:i w:val="false"/>
                <w:color w:val="000000"/>
                <w:sz w:val="20"/>
              </w:rPr>
              <w:t>
(csdo:‌Address‌Kind‌Code)</w:t>
            </w:r>
          </w:p>
          <w:bookmarkEnd w:id="79"/>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адреса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80"/>
          <w:p>
            <w:pPr>
              <w:spacing w:after="20"/>
              <w:ind w:left="20"/>
              <w:jc w:val="both"/>
            </w:pPr>
            <w:r>
              <w:rPr>
                <w:rFonts w:ascii="Times New Roman"/>
                <w:b w:val="false"/>
                <w:i w:val="false"/>
                <w:color w:val="000000"/>
                <w:sz w:val="20"/>
              </w:rPr>
              <w:t>
12.12.2. Код страны</w:t>
            </w:r>
            <w:r>
              <w:br/>
            </w:r>
            <w:r>
              <w:rPr>
                <w:rFonts w:ascii="Times New Roman"/>
                <w:b w:val="false"/>
                <w:i w:val="false"/>
                <w:color w:val="000000"/>
                <w:sz w:val="20"/>
              </w:rPr>
              <w:t>
(csdo:‌Unified‌Country‌Code)</w:t>
            </w:r>
          </w:p>
          <w:bookmarkEnd w:id="80"/>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81"/>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81"/>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82"/>
          <w:p>
            <w:pPr>
              <w:spacing w:after="20"/>
              <w:ind w:left="20"/>
              <w:jc w:val="both"/>
            </w:pPr>
            <w:r>
              <w:rPr>
                <w:rFonts w:ascii="Times New Roman"/>
                <w:b w:val="false"/>
                <w:i w:val="false"/>
                <w:color w:val="000000"/>
                <w:sz w:val="20"/>
              </w:rPr>
              <w:t>
12.12.3. Код территории</w:t>
            </w:r>
            <w:r>
              <w:br/>
            </w:r>
            <w:r>
              <w:rPr>
                <w:rFonts w:ascii="Times New Roman"/>
                <w:b w:val="false"/>
                <w:i w:val="false"/>
                <w:color w:val="000000"/>
                <w:sz w:val="20"/>
              </w:rPr>
              <w:t>
(csdo:‌Territory‌Code)</w:t>
            </w:r>
          </w:p>
          <w:bookmarkEnd w:id="82"/>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единицы административно-территориального деления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83"/>
          <w:p>
            <w:pPr>
              <w:spacing w:after="20"/>
              <w:ind w:left="20"/>
              <w:jc w:val="both"/>
            </w:pPr>
            <w:r>
              <w:rPr>
                <w:rFonts w:ascii="Times New Roman"/>
                <w:b w:val="false"/>
                <w:i w:val="false"/>
                <w:color w:val="000000"/>
                <w:sz w:val="20"/>
              </w:rPr>
              <w:t>
12.12.4. Регион</w:t>
            </w:r>
            <w:r>
              <w:br/>
            </w:r>
            <w:r>
              <w:rPr>
                <w:rFonts w:ascii="Times New Roman"/>
                <w:b w:val="false"/>
                <w:i w:val="false"/>
                <w:color w:val="000000"/>
                <w:sz w:val="20"/>
              </w:rPr>
              <w:t>
(csdo:‌Region‌Name)</w:t>
            </w:r>
          </w:p>
          <w:bookmarkEnd w:id="83"/>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первого уровня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84"/>
          <w:p>
            <w:pPr>
              <w:spacing w:after="20"/>
              <w:ind w:left="20"/>
              <w:jc w:val="both"/>
            </w:pPr>
            <w:r>
              <w:rPr>
                <w:rFonts w:ascii="Times New Roman"/>
                <w:b w:val="false"/>
                <w:i w:val="false"/>
                <w:color w:val="000000"/>
                <w:sz w:val="20"/>
              </w:rPr>
              <w:t>
12.12.5. Район</w:t>
            </w:r>
            <w:r>
              <w:br/>
            </w:r>
            <w:r>
              <w:rPr>
                <w:rFonts w:ascii="Times New Roman"/>
                <w:b w:val="false"/>
                <w:i w:val="false"/>
                <w:color w:val="000000"/>
                <w:sz w:val="20"/>
              </w:rPr>
              <w:t>
(csdo:‌District‌Name)</w:t>
            </w:r>
          </w:p>
          <w:bookmarkEnd w:id="84"/>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второго уровня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85"/>
          <w:p>
            <w:pPr>
              <w:spacing w:after="20"/>
              <w:ind w:left="20"/>
              <w:jc w:val="both"/>
            </w:pPr>
            <w:r>
              <w:rPr>
                <w:rFonts w:ascii="Times New Roman"/>
                <w:b w:val="false"/>
                <w:i w:val="false"/>
                <w:color w:val="000000"/>
                <w:sz w:val="20"/>
              </w:rPr>
              <w:t>
12.12.6. Город</w:t>
            </w:r>
            <w:r>
              <w:br/>
            </w:r>
            <w:r>
              <w:rPr>
                <w:rFonts w:ascii="Times New Roman"/>
                <w:b w:val="false"/>
                <w:i w:val="false"/>
                <w:color w:val="000000"/>
                <w:sz w:val="20"/>
              </w:rPr>
              <w:t>
(csdo:‌City‌Name)</w:t>
            </w:r>
          </w:p>
          <w:bookmarkEnd w:id="85"/>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86"/>
          <w:p>
            <w:pPr>
              <w:spacing w:after="20"/>
              <w:ind w:left="20"/>
              <w:jc w:val="both"/>
            </w:pPr>
            <w:r>
              <w:rPr>
                <w:rFonts w:ascii="Times New Roman"/>
                <w:b w:val="false"/>
                <w:i w:val="false"/>
                <w:color w:val="000000"/>
                <w:sz w:val="20"/>
              </w:rPr>
              <w:t>
12.12.7. Населенный пункт</w:t>
            </w:r>
            <w:r>
              <w:br/>
            </w:r>
            <w:r>
              <w:rPr>
                <w:rFonts w:ascii="Times New Roman"/>
                <w:b w:val="false"/>
                <w:i w:val="false"/>
                <w:color w:val="000000"/>
                <w:sz w:val="20"/>
              </w:rPr>
              <w:t>
(csdo:‌Settlement‌Name)</w:t>
            </w:r>
          </w:p>
          <w:bookmarkEnd w:id="86"/>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87"/>
          <w:p>
            <w:pPr>
              <w:spacing w:after="20"/>
              <w:ind w:left="20"/>
              <w:jc w:val="both"/>
            </w:pPr>
            <w:r>
              <w:rPr>
                <w:rFonts w:ascii="Times New Roman"/>
                <w:b w:val="false"/>
                <w:i w:val="false"/>
                <w:color w:val="000000"/>
                <w:sz w:val="20"/>
              </w:rPr>
              <w:t>
12.12.8. Улица</w:t>
            </w:r>
            <w:r>
              <w:br/>
            </w:r>
            <w:r>
              <w:rPr>
                <w:rFonts w:ascii="Times New Roman"/>
                <w:b w:val="false"/>
                <w:i w:val="false"/>
                <w:color w:val="000000"/>
                <w:sz w:val="20"/>
              </w:rPr>
              <w:t>
(csdo:‌Street‌Name)</w:t>
            </w:r>
          </w:p>
          <w:bookmarkEnd w:id="87"/>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элемента улично-дорожной сети городской инфраструктуры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88"/>
          <w:p>
            <w:pPr>
              <w:spacing w:after="20"/>
              <w:ind w:left="20"/>
              <w:jc w:val="both"/>
            </w:pPr>
            <w:r>
              <w:rPr>
                <w:rFonts w:ascii="Times New Roman"/>
                <w:b w:val="false"/>
                <w:i w:val="false"/>
                <w:color w:val="000000"/>
                <w:sz w:val="20"/>
              </w:rPr>
              <w:t>
12.12.9. Номер дома</w:t>
            </w:r>
            <w:r>
              <w:br/>
            </w:r>
            <w:r>
              <w:rPr>
                <w:rFonts w:ascii="Times New Roman"/>
                <w:b w:val="false"/>
                <w:i w:val="false"/>
                <w:color w:val="000000"/>
                <w:sz w:val="20"/>
              </w:rPr>
              <w:t>
(csdo:‌Building‌Number‌Id)</w:t>
            </w:r>
          </w:p>
          <w:bookmarkEnd w:id="88"/>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дома, корпуса, строения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89"/>
          <w:p>
            <w:pPr>
              <w:spacing w:after="20"/>
              <w:ind w:left="20"/>
              <w:jc w:val="both"/>
            </w:pPr>
            <w:r>
              <w:rPr>
                <w:rFonts w:ascii="Times New Roman"/>
                <w:b w:val="false"/>
                <w:i w:val="false"/>
                <w:color w:val="000000"/>
                <w:sz w:val="20"/>
              </w:rPr>
              <w:t>
12.12.10. Номер помещения</w:t>
            </w:r>
            <w:r>
              <w:br/>
            </w:r>
            <w:r>
              <w:rPr>
                <w:rFonts w:ascii="Times New Roman"/>
                <w:b w:val="false"/>
                <w:i w:val="false"/>
                <w:color w:val="000000"/>
                <w:sz w:val="20"/>
              </w:rPr>
              <w:t>
(csdo:‌Room‌Number‌Id)</w:t>
            </w:r>
          </w:p>
          <w:bookmarkEnd w:id="89"/>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офиса или квартиры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90"/>
          <w:p>
            <w:pPr>
              <w:spacing w:after="20"/>
              <w:ind w:left="20"/>
              <w:jc w:val="both"/>
            </w:pPr>
            <w:r>
              <w:rPr>
                <w:rFonts w:ascii="Times New Roman"/>
                <w:b w:val="false"/>
                <w:i w:val="false"/>
                <w:color w:val="000000"/>
                <w:sz w:val="20"/>
              </w:rPr>
              <w:t>
12.12.11. Почтовый индекс</w:t>
            </w:r>
            <w:r>
              <w:br/>
            </w:r>
            <w:r>
              <w:rPr>
                <w:rFonts w:ascii="Times New Roman"/>
                <w:b w:val="false"/>
                <w:i w:val="false"/>
                <w:color w:val="000000"/>
                <w:sz w:val="20"/>
              </w:rPr>
              <w:t>
(csdo:‌Post‌Code)</w:t>
            </w:r>
          </w:p>
          <w:bookmarkEnd w:id="90"/>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предприятия почтовой связи</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91"/>
          <w:p>
            <w:pPr>
              <w:spacing w:after="20"/>
              <w:ind w:left="20"/>
              <w:jc w:val="both"/>
            </w:pPr>
            <w:r>
              <w:rPr>
                <w:rFonts w:ascii="Times New Roman"/>
                <w:b w:val="false"/>
                <w:i w:val="false"/>
                <w:color w:val="000000"/>
                <w:sz w:val="20"/>
              </w:rPr>
              <w:t>
12.12.12. Номер абонентского ящика</w:t>
            </w:r>
            <w:r>
              <w:br/>
            </w:r>
            <w:r>
              <w:rPr>
                <w:rFonts w:ascii="Times New Roman"/>
                <w:b w:val="false"/>
                <w:i w:val="false"/>
                <w:color w:val="000000"/>
                <w:sz w:val="20"/>
              </w:rPr>
              <w:t>
(csdo:‌Post‌Office‌Box‌Id)</w:t>
            </w:r>
          </w:p>
          <w:bookmarkEnd w:id="91"/>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абонентского ящика на предприятии почтовой связи</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92"/>
          <w:p>
            <w:pPr>
              <w:spacing w:after="20"/>
              <w:ind w:left="20"/>
              <w:jc w:val="both"/>
            </w:pPr>
            <w:r>
              <w:rPr>
                <w:rFonts w:ascii="Times New Roman"/>
                <w:b w:val="false"/>
                <w:i w:val="false"/>
                <w:color w:val="000000"/>
                <w:sz w:val="20"/>
              </w:rPr>
              <w:t>
12.13. Контактный реквизит</w:t>
            </w:r>
            <w:r>
              <w:br/>
            </w:r>
            <w:r>
              <w:rPr>
                <w:rFonts w:ascii="Times New Roman"/>
                <w:b w:val="false"/>
                <w:i w:val="false"/>
                <w:color w:val="000000"/>
                <w:sz w:val="20"/>
              </w:rPr>
              <w:t>
(ccdo:‌Communication‌Details)</w:t>
            </w:r>
          </w:p>
          <w:bookmarkEnd w:id="92"/>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контактный реквизит субъекта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93"/>
          <w:p>
            <w:pPr>
              <w:spacing w:after="20"/>
              <w:ind w:left="20"/>
              <w:jc w:val="both"/>
            </w:pPr>
            <w:r>
              <w:rPr>
                <w:rFonts w:ascii="Times New Roman"/>
                <w:b w:val="false"/>
                <w:i w:val="false"/>
                <w:color w:val="000000"/>
                <w:sz w:val="20"/>
              </w:rPr>
              <w:t>
M.CDT.00003</w:t>
            </w:r>
            <w:r>
              <w:br/>
            </w:r>
            <w:r>
              <w:rPr>
                <w:rFonts w:ascii="Times New Roman"/>
                <w:b w:val="false"/>
                <w:i w:val="false"/>
                <w:color w:val="000000"/>
                <w:sz w:val="20"/>
              </w:rPr>
              <w:t>
Определяется областями значений вложенных элементов</w:t>
            </w:r>
          </w:p>
          <w:bookmarkEnd w:id="93"/>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94"/>
          <w:p>
            <w:pPr>
              <w:spacing w:after="20"/>
              <w:ind w:left="20"/>
              <w:jc w:val="both"/>
            </w:pPr>
            <w:r>
              <w:rPr>
                <w:rFonts w:ascii="Times New Roman"/>
                <w:b w:val="false"/>
                <w:i w:val="false"/>
                <w:color w:val="000000"/>
                <w:sz w:val="20"/>
              </w:rPr>
              <w:t>
12.13.1. Код вида связи</w:t>
            </w:r>
            <w:r>
              <w:br/>
            </w:r>
            <w:r>
              <w:rPr>
                <w:rFonts w:ascii="Times New Roman"/>
                <w:b w:val="false"/>
                <w:i w:val="false"/>
                <w:color w:val="000000"/>
                <w:sz w:val="20"/>
              </w:rPr>
              <w:t>
(csdo:‌Communication‌Channel‌Code)</w:t>
            </w:r>
          </w:p>
          <w:bookmarkEnd w:id="94"/>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средства (канала) связи (телефон, факс, электронная почта и др.)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95"/>
          <w:p>
            <w:pPr>
              <w:spacing w:after="20"/>
              <w:ind w:left="20"/>
              <w:jc w:val="both"/>
            </w:pPr>
            <w:r>
              <w:rPr>
                <w:rFonts w:ascii="Times New Roman"/>
                <w:b w:val="false"/>
                <w:i w:val="false"/>
                <w:color w:val="000000"/>
                <w:sz w:val="20"/>
              </w:rPr>
              <w:t>
12.13.2. Наименование вида связи</w:t>
            </w:r>
            <w:r>
              <w:br/>
            </w:r>
            <w:r>
              <w:rPr>
                <w:rFonts w:ascii="Times New Roman"/>
                <w:b w:val="false"/>
                <w:i w:val="false"/>
                <w:color w:val="000000"/>
                <w:sz w:val="20"/>
              </w:rPr>
              <w:t>
(csdo:‌Communication‌Channel‌Name)</w:t>
            </w:r>
          </w:p>
          <w:bookmarkEnd w:id="95"/>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средства (канала) связи (телефон, факс, электронная почта и др.)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96"/>
          <w:p>
            <w:pPr>
              <w:spacing w:after="20"/>
              <w:ind w:left="20"/>
              <w:jc w:val="both"/>
            </w:pPr>
            <w:r>
              <w:rPr>
                <w:rFonts w:ascii="Times New Roman"/>
                <w:b w:val="false"/>
                <w:i w:val="false"/>
                <w:color w:val="000000"/>
                <w:sz w:val="20"/>
              </w:rPr>
              <w:t>
12.13.3. Идентификатор канала связи</w:t>
            </w:r>
            <w:r>
              <w:br/>
            </w:r>
            <w:r>
              <w:rPr>
                <w:rFonts w:ascii="Times New Roman"/>
                <w:b w:val="false"/>
                <w:i w:val="false"/>
                <w:color w:val="000000"/>
                <w:sz w:val="20"/>
              </w:rPr>
              <w:t>
(csdo:‌Communication‌Channel‌Id)</w:t>
            </w:r>
          </w:p>
          <w:bookmarkEnd w:id="96"/>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последовательность символов, идентифицирующая канал связи (указание номера телефона, факса, адреса электронной почты и др.)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M.SDT.00015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97"/>
          <w:p>
            <w:pPr>
              <w:spacing w:after="20"/>
              <w:ind w:left="20"/>
              <w:jc w:val="both"/>
            </w:pPr>
            <w:r>
              <w:rPr>
                <w:rFonts w:ascii="Times New Roman"/>
                <w:b w:val="false"/>
                <w:i w:val="false"/>
                <w:color w:val="000000"/>
                <w:sz w:val="20"/>
              </w:rPr>
              <w:t>
12.14. Обособленное подразделение</w:t>
            </w:r>
            <w:r>
              <w:br/>
            </w:r>
            <w:r>
              <w:rPr>
                <w:rFonts w:ascii="Times New Roman"/>
                <w:b w:val="false"/>
                <w:i w:val="false"/>
                <w:color w:val="000000"/>
                <w:sz w:val="20"/>
              </w:rPr>
              <w:t>
(cacdo:‌Subject‌Branch‌Details)</w:t>
            </w:r>
          </w:p>
          <w:bookmarkEnd w:id="97"/>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обособленном подразделении</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M.CA.CDE.00465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98"/>
          <w:p>
            <w:pPr>
              <w:spacing w:after="20"/>
              <w:ind w:left="20"/>
              <w:jc w:val="both"/>
            </w:pPr>
            <w:r>
              <w:rPr>
                <w:rFonts w:ascii="Times New Roman"/>
                <w:b w:val="false"/>
                <w:i w:val="false"/>
                <w:color w:val="000000"/>
                <w:sz w:val="20"/>
              </w:rPr>
              <w:t>
M.CA.CDT.00298</w:t>
            </w:r>
            <w:r>
              <w:br/>
            </w:r>
            <w:r>
              <w:rPr>
                <w:rFonts w:ascii="Times New Roman"/>
                <w:b w:val="false"/>
                <w:i w:val="false"/>
                <w:color w:val="000000"/>
                <w:sz w:val="20"/>
              </w:rPr>
              <w:t>
Определяется областями значений вложенных элементов</w:t>
            </w:r>
          </w:p>
          <w:bookmarkEnd w:id="98"/>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99"/>
          <w:p>
            <w:pPr>
              <w:spacing w:after="20"/>
              <w:ind w:left="20"/>
              <w:jc w:val="both"/>
            </w:pPr>
            <w:r>
              <w:rPr>
                <w:rFonts w:ascii="Times New Roman"/>
                <w:b w:val="false"/>
                <w:i w:val="false"/>
                <w:color w:val="000000"/>
                <w:sz w:val="20"/>
              </w:rPr>
              <w:t>
12.14.1. Код страны</w:t>
            </w:r>
            <w:r>
              <w:br/>
            </w:r>
            <w:r>
              <w:rPr>
                <w:rFonts w:ascii="Times New Roman"/>
                <w:b w:val="false"/>
                <w:i w:val="false"/>
                <w:color w:val="000000"/>
                <w:sz w:val="20"/>
              </w:rPr>
              <w:t>
(csdo:‌Unified‌Country‌Code)</w:t>
            </w:r>
          </w:p>
          <w:bookmarkEnd w:id="99"/>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регистрации субъекта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100"/>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100"/>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101"/>
          <w:p>
            <w:pPr>
              <w:spacing w:after="20"/>
              <w:ind w:left="20"/>
              <w:jc w:val="both"/>
            </w:pPr>
            <w:r>
              <w:rPr>
                <w:rFonts w:ascii="Times New Roman"/>
                <w:b w:val="false"/>
                <w:i w:val="false"/>
                <w:color w:val="000000"/>
                <w:sz w:val="20"/>
              </w:rPr>
              <w:t>
12.14.2. Наименование субъекта</w:t>
            </w:r>
            <w:r>
              <w:br/>
            </w:r>
            <w:r>
              <w:rPr>
                <w:rFonts w:ascii="Times New Roman"/>
                <w:b w:val="false"/>
                <w:i w:val="false"/>
                <w:color w:val="000000"/>
                <w:sz w:val="20"/>
              </w:rPr>
              <w:t>
(csdo:‌Subject‌Name)</w:t>
            </w:r>
          </w:p>
          <w:bookmarkEnd w:id="101"/>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хозяйствующего субъекта или фамилия, имя и отчество физического лица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102"/>
          <w:p>
            <w:pPr>
              <w:spacing w:after="20"/>
              <w:ind w:left="20"/>
              <w:jc w:val="both"/>
            </w:pPr>
            <w:r>
              <w:rPr>
                <w:rFonts w:ascii="Times New Roman"/>
                <w:b w:val="false"/>
                <w:i w:val="false"/>
                <w:color w:val="000000"/>
                <w:sz w:val="20"/>
              </w:rPr>
              <w:t>
12.14.3. Краткое наименование субъекта</w:t>
            </w:r>
            <w:r>
              <w:br/>
            </w:r>
            <w:r>
              <w:rPr>
                <w:rFonts w:ascii="Times New Roman"/>
                <w:b w:val="false"/>
                <w:i w:val="false"/>
                <w:color w:val="000000"/>
                <w:sz w:val="20"/>
              </w:rPr>
              <w:t>
(csdo:‌Subject‌Brief‌Name)</w:t>
            </w:r>
          </w:p>
          <w:bookmarkEnd w:id="102"/>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сокращенное наименование хозяйствующего субъекта или фамилия, имя и отчество физического лица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103"/>
          <w:p>
            <w:pPr>
              <w:spacing w:after="20"/>
              <w:ind w:left="20"/>
              <w:jc w:val="both"/>
            </w:pPr>
            <w:r>
              <w:rPr>
                <w:rFonts w:ascii="Times New Roman"/>
                <w:b w:val="false"/>
                <w:i w:val="false"/>
                <w:color w:val="000000"/>
                <w:sz w:val="20"/>
              </w:rPr>
              <w:t>
12.14.4. Код организационно-правовой формы</w:t>
            </w:r>
            <w:r>
              <w:br/>
            </w:r>
            <w:r>
              <w:rPr>
                <w:rFonts w:ascii="Times New Roman"/>
                <w:b w:val="false"/>
                <w:i w:val="false"/>
                <w:color w:val="000000"/>
                <w:sz w:val="20"/>
              </w:rPr>
              <w:t>
(csdo:‌Business‌Entity‌Type‌Code)</w:t>
            </w:r>
          </w:p>
          <w:bookmarkEnd w:id="103"/>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организационно-правовой формы, в которой зарегистрирован хозяйствующий субъект</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104"/>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104"/>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105"/>
          <w:p>
            <w:pPr>
              <w:spacing w:after="20"/>
              <w:ind w:left="20"/>
              <w:jc w:val="both"/>
            </w:pPr>
            <w:r>
              <w:rPr>
                <w:rFonts w:ascii="Times New Roman"/>
                <w:b w:val="false"/>
                <w:i w:val="false"/>
                <w:color w:val="000000"/>
                <w:sz w:val="20"/>
              </w:rPr>
              <w:t>
12.14.5. Наименование организационно-правовой формы</w:t>
            </w:r>
            <w:r>
              <w:br/>
            </w:r>
            <w:r>
              <w:rPr>
                <w:rFonts w:ascii="Times New Roman"/>
                <w:b w:val="false"/>
                <w:i w:val="false"/>
                <w:color w:val="000000"/>
                <w:sz w:val="20"/>
              </w:rPr>
              <w:t>
(csdo:‌Business‌Entity‌Type‌Name)</w:t>
            </w:r>
          </w:p>
          <w:bookmarkEnd w:id="105"/>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организационно-правовой формы, в которой зарегистрирован хозяйствующий субъект</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106"/>
          <w:p>
            <w:pPr>
              <w:spacing w:after="20"/>
              <w:ind w:left="20"/>
              <w:jc w:val="both"/>
            </w:pPr>
            <w:r>
              <w:rPr>
                <w:rFonts w:ascii="Times New Roman"/>
                <w:b w:val="false"/>
                <w:i w:val="false"/>
                <w:color w:val="000000"/>
                <w:sz w:val="20"/>
              </w:rPr>
              <w:t>
12.14.6. Идентификатор хозяйствующего субъекта</w:t>
            </w:r>
            <w:r>
              <w:br/>
            </w:r>
            <w:r>
              <w:rPr>
                <w:rFonts w:ascii="Times New Roman"/>
                <w:b w:val="false"/>
                <w:i w:val="false"/>
                <w:color w:val="000000"/>
                <w:sz w:val="20"/>
              </w:rPr>
              <w:t>
(csdo:‌Business‌Entity‌Id)</w:t>
            </w:r>
          </w:p>
          <w:bookmarkEnd w:id="106"/>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(код) записи по реестру (регистру), присвоенный при государственной регистрации</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107"/>
          <w:p>
            <w:pPr>
              <w:spacing w:after="20"/>
              <w:ind w:left="20"/>
              <w:jc w:val="both"/>
            </w:pPr>
            <w:r>
              <w:rPr>
                <w:rFonts w:ascii="Times New Roman"/>
                <w:b w:val="false"/>
                <w:i w:val="false"/>
                <w:color w:val="000000"/>
                <w:sz w:val="20"/>
              </w:rPr>
              <w:t>
а) метод идентификации</w:t>
            </w:r>
            <w:r>
              <w:br/>
            </w:r>
            <w:r>
              <w:rPr>
                <w:rFonts w:ascii="Times New Roman"/>
                <w:b w:val="false"/>
                <w:i w:val="false"/>
                <w:color w:val="000000"/>
                <w:sz w:val="20"/>
              </w:rPr>
              <w:t>
(атрибут kind‌Id)</w:t>
            </w:r>
          </w:p>
          <w:bookmarkEnd w:id="107"/>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идентификации хозяйствующих субъектов</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108"/>
          <w:p>
            <w:pPr>
              <w:spacing w:after="20"/>
              <w:ind w:left="20"/>
              <w:jc w:val="both"/>
            </w:pPr>
            <w:r>
              <w:rPr>
                <w:rFonts w:ascii="Times New Roman"/>
                <w:b w:val="false"/>
                <w:i w:val="false"/>
                <w:color w:val="000000"/>
                <w:sz w:val="20"/>
              </w:rPr>
              <w:t>
12.14.7. Уникальный идентификационный таможенный номер</w:t>
            </w:r>
            <w:r>
              <w:br/>
            </w:r>
            <w:r>
              <w:rPr>
                <w:rFonts w:ascii="Times New Roman"/>
                <w:b w:val="false"/>
                <w:i w:val="false"/>
                <w:color w:val="000000"/>
                <w:sz w:val="20"/>
              </w:rPr>
              <w:t>
(casdo:‌CAUnique‌Customs‌Number‌Id)</w:t>
            </w:r>
          </w:p>
          <w:bookmarkEnd w:id="108"/>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идентификационном (уникальном идентификационном) таможенном номере</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109"/>
          <w:p>
            <w:pPr>
              <w:spacing w:after="20"/>
              <w:ind w:left="20"/>
              <w:jc w:val="both"/>
            </w:pPr>
            <w:r>
              <w:rPr>
                <w:rFonts w:ascii="Times New Roman"/>
                <w:b w:val="false"/>
                <w:i w:val="false"/>
                <w:color w:val="000000"/>
                <w:sz w:val="20"/>
              </w:rPr>
              <w:t>
а) код страны</w:t>
            </w:r>
            <w:r>
              <w:br/>
            </w:r>
            <w:r>
              <w:rPr>
                <w:rFonts w:ascii="Times New Roman"/>
                <w:b w:val="false"/>
                <w:i w:val="false"/>
                <w:color w:val="000000"/>
                <w:sz w:val="20"/>
              </w:rPr>
              <w:t>
(атрибут country‌Code)</w:t>
            </w:r>
          </w:p>
          <w:bookmarkEnd w:id="109"/>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по правилам которой сформирован указанный идентификационный номер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10"/>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country‌Code‌List‌Id)</w:t>
            </w:r>
          </w:p>
          <w:bookmarkEnd w:id="110"/>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стран мира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11"/>
          <w:p>
            <w:pPr>
              <w:spacing w:after="20"/>
              <w:ind w:left="20"/>
              <w:jc w:val="both"/>
            </w:pPr>
            <w:r>
              <w:rPr>
                <w:rFonts w:ascii="Times New Roman"/>
                <w:b w:val="false"/>
                <w:i w:val="false"/>
                <w:color w:val="000000"/>
                <w:sz w:val="20"/>
              </w:rPr>
              <w:t>
12.14.8. Идентификатор налогоплательщика</w:t>
            </w:r>
            <w:r>
              <w:br/>
            </w:r>
            <w:r>
              <w:rPr>
                <w:rFonts w:ascii="Times New Roman"/>
                <w:b w:val="false"/>
                <w:i w:val="false"/>
                <w:color w:val="000000"/>
                <w:sz w:val="20"/>
              </w:rPr>
              <w:t>
(csdo:‌Taxpayer‌Id)</w:t>
            </w:r>
          </w:p>
          <w:bookmarkEnd w:id="111"/>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субъекта в реестре налогоплательщиков страны регистрации налогоплательщика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12"/>
          <w:p>
            <w:pPr>
              <w:spacing w:after="20"/>
              <w:ind w:left="20"/>
              <w:jc w:val="both"/>
            </w:pPr>
            <w:r>
              <w:rPr>
                <w:rFonts w:ascii="Times New Roman"/>
                <w:b w:val="false"/>
                <w:i w:val="false"/>
                <w:color w:val="000000"/>
                <w:sz w:val="20"/>
              </w:rPr>
              <w:t>
12.14.9. Код причины постановки на учет</w:t>
            </w:r>
            <w:r>
              <w:br/>
            </w:r>
            <w:r>
              <w:rPr>
                <w:rFonts w:ascii="Times New Roman"/>
                <w:b w:val="false"/>
                <w:i w:val="false"/>
                <w:color w:val="000000"/>
                <w:sz w:val="20"/>
              </w:rPr>
              <w:t>
(csdo:‌Tax‌Registration‌Reason‌Code)</w:t>
            </w:r>
          </w:p>
          <w:bookmarkEnd w:id="112"/>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идентифицирующий причину постановки субъекта на налоговый учет в Российской Федерации</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13"/>
          <w:p>
            <w:pPr>
              <w:spacing w:after="20"/>
              <w:ind w:left="20"/>
              <w:jc w:val="both"/>
            </w:pPr>
            <w:r>
              <w:rPr>
                <w:rFonts w:ascii="Times New Roman"/>
                <w:b w:val="false"/>
                <w:i w:val="false"/>
                <w:color w:val="000000"/>
                <w:sz w:val="20"/>
              </w:rPr>
              <w:t>
12.14.10. Адрес</w:t>
            </w:r>
            <w:r>
              <w:br/>
            </w:r>
            <w:r>
              <w:rPr>
                <w:rFonts w:ascii="Times New Roman"/>
                <w:b w:val="false"/>
                <w:i w:val="false"/>
                <w:color w:val="000000"/>
                <w:sz w:val="20"/>
              </w:rPr>
              <w:t>
(ccdo:‌Subject‌Address‌Details)</w:t>
            </w:r>
          </w:p>
          <w:bookmarkEnd w:id="113"/>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14"/>
          <w:p>
            <w:pPr>
              <w:spacing w:after="20"/>
              <w:ind w:left="20"/>
              <w:jc w:val="both"/>
            </w:pPr>
            <w:r>
              <w:rPr>
                <w:rFonts w:ascii="Times New Roman"/>
                <w:b w:val="false"/>
                <w:i w:val="false"/>
                <w:color w:val="000000"/>
                <w:sz w:val="20"/>
              </w:rPr>
              <w:t>
M.CDT.00064</w:t>
            </w:r>
            <w:r>
              <w:br/>
            </w:r>
            <w:r>
              <w:rPr>
                <w:rFonts w:ascii="Times New Roman"/>
                <w:b w:val="false"/>
                <w:i w:val="false"/>
                <w:color w:val="000000"/>
                <w:sz w:val="20"/>
              </w:rPr>
              <w:t>
Определяется областями значений вложенных элементов</w:t>
            </w:r>
          </w:p>
          <w:bookmarkEnd w:id="114"/>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15"/>
          <w:p>
            <w:pPr>
              <w:spacing w:after="20"/>
              <w:ind w:left="20"/>
              <w:jc w:val="both"/>
            </w:pPr>
            <w:r>
              <w:rPr>
                <w:rFonts w:ascii="Times New Roman"/>
                <w:b w:val="false"/>
                <w:i w:val="false"/>
                <w:color w:val="000000"/>
                <w:sz w:val="20"/>
              </w:rPr>
              <w:t>
*.1. Код вида адреса</w:t>
            </w:r>
            <w:r>
              <w:br/>
            </w:r>
            <w:r>
              <w:rPr>
                <w:rFonts w:ascii="Times New Roman"/>
                <w:b w:val="false"/>
                <w:i w:val="false"/>
                <w:color w:val="000000"/>
                <w:sz w:val="20"/>
              </w:rPr>
              <w:t>
(csdo:‌Address‌Kind‌Code)</w:t>
            </w:r>
          </w:p>
          <w:bookmarkEnd w:id="115"/>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адреса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16"/>
          <w:p>
            <w:pPr>
              <w:spacing w:after="20"/>
              <w:ind w:left="20"/>
              <w:jc w:val="both"/>
            </w:pPr>
            <w:r>
              <w:rPr>
                <w:rFonts w:ascii="Times New Roman"/>
                <w:b w:val="false"/>
                <w:i w:val="false"/>
                <w:color w:val="000000"/>
                <w:sz w:val="20"/>
              </w:rPr>
              <w:t>
*.2. Код страны</w:t>
            </w:r>
            <w:r>
              <w:br/>
            </w:r>
            <w:r>
              <w:rPr>
                <w:rFonts w:ascii="Times New Roman"/>
                <w:b w:val="false"/>
                <w:i w:val="false"/>
                <w:color w:val="000000"/>
                <w:sz w:val="20"/>
              </w:rPr>
              <w:t>
(csdo:‌Unified‌Country‌Code)</w:t>
            </w:r>
          </w:p>
          <w:bookmarkEnd w:id="116"/>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17"/>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117"/>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18"/>
          <w:p>
            <w:pPr>
              <w:spacing w:after="20"/>
              <w:ind w:left="20"/>
              <w:jc w:val="both"/>
            </w:pPr>
            <w:r>
              <w:rPr>
                <w:rFonts w:ascii="Times New Roman"/>
                <w:b w:val="false"/>
                <w:i w:val="false"/>
                <w:color w:val="000000"/>
                <w:sz w:val="20"/>
              </w:rPr>
              <w:t>
*.3. Код территории</w:t>
            </w:r>
            <w:r>
              <w:br/>
            </w:r>
            <w:r>
              <w:rPr>
                <w:rFonts w:ascii="Times New Roman"/>
                <w:b w:val="false"/>
                <w:i w:val="false"/>
                <w:color w:val="000000"/>
                <w:sz w:val="20"/>
              </w:rPr>
              <w:t>
(csdo:‌Territory‌Code)</w:t>
            </w:r>
          </w:p>
          <w:bookmarkEnd w:id="118"/>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единицы административно-территориального деления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19"/>
          <w:p>
            <w:pPr>
              <w:spacing w:after="20"/>
              <w:ind w:left="20"/>
              <w:jc w:val="both"/>
            </w:pPr>
            <w:r>
              <w:rPr>
                <w:rFonts w:ascii="Times New Roman"/>
                <w:b w:val="false"/>
                <w:i w:val="false"/>
                <w:color w:val="000000"/>
                <w:sz w:val="20"/>
              </w:rPr>
              <w:t>
*.4. Регион</w:t>
            </w:r>
            <w:r>
              <w:br/>
            </w:r>
            <w:r>
              <w:rPr>
                <w:rFonts w:ascii="Times New Roman"/>
                <w:b w:val="false"/>
                <w:i w:val="false"/>
                <w:color w:val="000000"/>
                <w:sz w:val="20"/>
              </w:rPr>
              <w:t>
(csdo:‌Region‌Name)</w:t>
            </w:r>
          </w:p>
          <w:bookmarkEnd w:id="119"/>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первого уровня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20"/>
          <w:p>
            <w:pPr>
              <w:spacing w:after="20"/>
              <w:ind w:left="20"/>
              <w:jc w:val="both"/>
            </w:pPr>
            <w:r>
              <w:rPr>
                <w:rFonts w:ascii="Times New Roman"/>
                <w:b w:val="false"/>
                <w:i w:val="false"/>
                <w:color w:val="000000"/>
                <w:sz w:val="20"/>
              </w:rPr>
              <w:t>
*.5. Район</w:t>
            </w:r>
            <w:r>
              <w:br/>
            </w:r>
            <w:r>
              <w:rPr>
                <w:rFonts w:ascii="Times New Roman"/>
                <w:b w:val="false"/>
                <w:i w:val="false"/>
                <w:color w:val="000000"/>
                <w:sz w:val="20"/>
              </w:rPr>
              <w:t>
(csdo:‌District‌Name)</w:t>
            </w:r>
          </w:p>
          <w:bookmarkEnd w:id="120"/>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второго уровня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21"/>
          <w:p>
            <w:pPr>
              <w:spacing w:after="20"/>
              <w:ind w:left="20"/>
              <w:jc w:val="both"/>
            </w:pPr>
            <w:r>
              <w:rPr>
                <w:rFonts w:ascii="Times New Roman"/>
                <w:b w:val="false"/>
                <w:i w:val="false"/>
                <w:color w:val="000000"/>
                <w:sz w:val="20"/>
              </w:rPr>
              <w:t>
*.6. Город</w:t>
            </w:r>
            <w:r>
              <w:br/>
            </w:r>
            <w:r>
              <w:rPr>
                <w:rFonts w:ascii="Times New Roman"/>
                <w:b w:val="false"/>
                <w:i w:val="false"/>
                <w:color w:val="000000"/>
                <w:sz w:val="20"/>
              </w:rPr>
              <w:t>
(csdo:‌City‌Name)</w:t>
            </w:r>
          </w:p>
          <w:bookmarkEnd w:id="121"/>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22"/>
          <w:p>
            <w:pPr>
              <w:spacing w:after="20"/>
              <w:ind w:left="20"/>
              <w:jc w:val="both"/>
            </w:pPr>
            <w:r>
              <w:rPr>
                <w:rFonts w:ascii="Times New Roman"/>
                <w:b w:val="false"/>
                <w:i w:val="false"/>
                <w:color w:val="000000"/>
                <w:sz w:val="20"/>
              </w:rPr>
              <w:t>
*.7. Населенный пункт</w:t>
            </w:r>
            <w:r>
              <w:br/>
            </w:r>
            <w:r>
              <w:rPr>
                <w:rFonts w:ascii="Times New Roman"/>
                <w:b w:val="false"/>
                <w:i w:val="false"/>
                <w:color w:val="000000"/>
                <w:sz w:val="20"/>
              </w:rPr>
              <w:t>
(csdo:‌Settlement‌Name)</w:t>
            </w:r>
          </w:p>
          <w:bookmarkEnd w:id="122"/>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23"/>
          <w:p>
            <w:pPr>
              <w:spacing w:after="20"/>
              <w:ind w:left="20"/>
              <w:jc w:val="both"/>
            </w:pPr>
            <w:r>
              <w:rPr>
                <w:rFonts w:ascii="Times New Roman"/>
                <w:b w:val="false"/>
                <w:i w:val="false"/>
                <w:color w:val="000000"/>
                <w:sz w:val="20"/>
              </w:rPr>
              <w:t>
*.8. Улица</w:t>
            </w:r>
            <w:r>
              <w:br/>
            </w:r>
            <w:r>
              <w:rPr>
                <w:rFonts w:ascii="Times New Roman"/>
                <w:b w:val="false"/>
                <w:i w:val="false"/>
                <w:color w:val="000000"/>
                <w:sz w:val="20"/>
              </w:rPr>
              <w:t>
(csdo:‌Street‌Name)</w:t>
            </w:r>
          </w:p>
          <w:bookmarkEnd w:id="123"/>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элемента улично-дорожной сети городской инфраструктуры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24"/>
          <w:p>
            <w:pPr>
              <w:spacing w:after="20"/>
              <w:ind w:left="20"/>
              <w:jc w:val="both"/>
            </w:pPr>
            <w:r>
              <w:rPr>
                <w:rFonts w:ascii="Times New Roman"/>
                <w:b w:val="false"/>
                <w:i w:val="false"/>
                <w:color w:val="000000"/>
                <w:sz w:val="20"/>
              </w:rPr>
              <w:t>
*.9. Номер дома</w:t>
            </w:r>
            <w:r>
              <w:br/>
            </w:r>
            <w:r>
              <w:rPr>
                <w:rFonts w:ascii="Times New Roman"/>
                <w:b w:val="false"/>
                <w:i w:val="false"/>
                <w:color w:val="000000"/>
                <w:sz w:val="20"/>
              </w:rPr>
              <w:t>
(csdo:‌Building‌Number‌Id)</w:t>
            </w:r>
          </w:p>
          <w:bookmarkEnd w:id="124"/>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дома, корпуса, строения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25"/>
          <w:p>
            <w:pPr>
              <w:spacing w:after="20"/>
              <w:ind w:left="20"/>
              <w:jc w:val="both"/>
            </w:pPr>
            <w:r>
              <w:rPr>
                <w:rFonts w:ascii="Times New Roman"/>
                <w:b w:val="false"/>
                <w:i w:val="false"/>
                <w:color w:val="000000"/>
                <w:sz w:val="20"/>
              </w:rPr>
              <w:t>
*.10. Номер помещения</w:t>
            </w:r>
            <w:r>
              <w:br/>
            </w:r>
            <w:r>
              <w:rPr>
                <w:rFonts w:ascii="Times New Roman"/>
                <w:b w:val="false"/>
                <w:i w:val="false"/>
                <w:color w:val="000000"/>
                <w:sz w:val="20"/>
              </w:rPr>
              <w:t>
(csdo:‌Room‌Number‌Id)</w:t>
            </w:r>
          </w:p>
          <w:bookmarkEnd w:id="125"/>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офиса или квартиры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26"/>
          <w:p>
            <w:pPr>
              <w:spacing w:after="20"/>
              <w:ind w:left="20"/>
              <w:jc w:val="both"/>
            </w:pPr>
            <w:r>
              <w:rPr>
                <w:rFonts w:ascii="Times New Roman"/>
                <w:b w:val="false"/>
                <w:i w:val="false"/>
                <w:color w:val="000000"/>
                <w:sz w:val="20"/>
              </w:rPr>
              <w:t>
*.11. Почтовый индекс</w:t>
            </w:r>
            <w:r>
              <w:br/>
            </w:r>
            <w:r>
              <w:rPr>
                <w:rFonts w:ascii="Times New Roman"/>
                <w:b w:val="false"/>
                <w:i w:val="false"/>
                <w:color w:val="000000"/>
                <w:sz w:val="20"/>
              </w:rPr>
              <w:t>
(csdo:‌Post‌Code)</w:t>
            </w:r>
          </w:p>
          <w:bookmarkEnd w:id="126"/>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предприятия почтовой связи</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27"/>
          <w:p>
            <w:pPr>
              <w:spacing w:after="20"/>
              <w:ind w:left="20"/>
              <w:jc w:val="both"/>
            </w:pPr>
            <w:r>
              <w:rPr>
                <w:rFonts w:ascii="Times New Roman"/>
                <w:b w:val="false"/>
                <w:i w:val="false"/>
                <w:color w:val="000000"/>
                <w:sz w:val="20"/>
              </w:rPr>
              <w:t>
*.12. Номер абонентского ящика</w:t>
            </w:r>
            <w:r>
              <w:br/>
            </w:r>
            <w:r>
              <w:rPr>
                <w:rFonts w:ascii="Times New Roman"/>
                <w:b w:val="false"/>
                <w:i w:val="false"/>
                <w:color w:val="000000"/>
                <w:sz w:val="20"/>
              </w:rPr>
              <w:t>
(csdo:‌Post‌Office‌Box‌Id)</w:t>
            </w:r>
          </w:p>
          <w:bookmarkEnd w:id="127"/>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абонентского ящика на предприятии почтовой связи</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28"/>
          <w:p>
            <w:pPr>
              <w:spacing w:after="20"/>
              <w:ind w:left="20"/>
              <w:jc w:val="both"/>
            </w:pPr>
            <w:r>
              <w:rPr>
                <w:rFonts w:ascii="Times New Roman"/>
                <w:b w:val="false"/>
                <w:i w:val="false"/>
                <w:color w:val="000000"/>
                <w:sz w:val="20"/>
              </w:rPr>
              <w:t>
12.14.11. Контактный реквизит</w:t>
            </w:r>
            <w:r>
              <w:br/>
            </w:r>
            <w:r>
              <w:rPr>
                <w:rFonts w:ascii="Times New Roman"/>
                <w:b w:val="false"/>
                <w:i w:val="false"/>
                <w:color w:val="000000"/>
                <w:sz w:val="20"/>
              </w:rPr>
              <w:t>
(ccdo:‌Communication‌Details)</w:t>
            </w:r>
          </w:p>
          <w:bookmarkEnd w:id="128"/>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контактный реквизит с указанием способа и идентификатора средства (канала) связи</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29"/>
          <w:p>
            <w:pPr>
              <w:spacing w:after="20"/>
              <w:ind w:left="20"/>
              <w:jc w:val="both"/>
            </w:pPr>
            <w:r>
              <w:rPr>
                <w:rFonts w:ascii="Times New Roman"/>
                <w:b w:val="false"/>
                <w:i w:val="false"/>
                <w:color w:val="000000"/>
                <w:sz w:val="20"/>
              </w:rPr>
              <w:t>
M.CDT.00003</w:t>
            </w:r>
            <w:r>
              <w:br/>
            </w:r>
            <w:r>
              <w:rPr>
                <w:rFonts w:ascii="Times New Roman"/>
                <w:b w:val="false"/>
                <w:i w:val="false"/>
                <w:color w:val="000000"/>
                <w:sz w:val="20"/>
              </w:rPr>
              <w:t>
Определяется областями значений вложенных элементов</w:t>
            </w:r>
          </w:p>
          <w:bookmarkEnd w:id="129"/>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30"/>
          <w:p>
            <w:pPr>
              <w:spacing w:after="20"/>
              <w:ind w:left="20"/>
              <w:jc w:val="both"/>
            </w:pPr>
            <w:r>
              <w:rPr>
                <w:rFonts w:ascii="Times New Roman"/>
                <w:b w:val="false"/>
                <w:i w:val="false"/>
                <w:color w:val="000000"/>
                <w:sz w:val="20"/>
              </w:rPr>
              <w:t>
*.1. Код вида связи</w:t>
            </w:r>
            <w:r>
              <w:br/>
            </w:r>
            <w:r>
              <w:rPr>
                <w:rFonts w:ascii="Times New Roman"/>
                <w:b w:val="false"/>
                <w:i w:val="false"/>
                <w:color w:val="000000"/>
                <w:sz w:val="20"/>
              </w:rPr>
              <w:t>
(csdo:‌Communication‌Channel‌Code)</w:t>
            </w:r>
          </w:p>
          <w:bookmarkEnd w:id="130"/>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средства (канала) связи (телефон, факс, электронная почта и др.)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31"/>
          <w:p>
            <w:pPr>
              <w:spacing w:after="20"/>
              <w:ind w:left="20"/>
              <w:jc w:val="both"/>
            </w:pPr>
            <w:r>
              <w:rPr>
                <w:rFonts w:ascii="Times New Roman"/>
                <w:b w:val="false"/>
                <w:i w:val="false"/>
                <w:color w:val="000000"/>
                <w:sz w:val="20"/>
              </w:rPr>
              <w:t>
*.2. Наименование вида связи</w:t>
            </w:r>
            <w:r>
              <w:br/>
            </w:r>
            <w:r>
              <w:rPr>
                <w:rFonts w:ascii="Times New Roman"/>
                <w:b w:val="false"/>
                <w:i w:val="false"/>
                <w:color w:val="000000"/>
                <w:sz w:val="20"/>
              </w:rPr>
              <w:t>
(csdo:‌Communication‌Channel‌Name)</w:t>
            </w:r>
          </w:p>
          <w:bookmarkEnd w:id="131"/>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средства (канала) связи (телефон, факс, электронная почта и др.)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32"/>
          <w:p>
            <w:pPr>
              <w:spacing w:after="20"/>
              <w:ind w:left="20"/>
              <w:jc w:val="both"/>
            </w:pPr>
            <w:r>
              <w:rPr>
                <w:rFonts w:ascii="Times New Roman"/>
                <w:b w:val="false"/>
                <w:i w:val="false"/>
                <w:color w:val="000000"/>
                <w:sz w:val="20"/>
              </w:rPr>
              <w:t>
*.3. Идентификатор канала связи</w:t>
            </w:r>
            <w:r>
              <w:br/>
            </w:r>
            <w:r>
              <w:rPr>
                <w:rFonts w:ascii="Times New Roman"/>
                <w:b w:val="false"/>
                <w:i w:val="false"/>
                <w:color w:val="000000"/>
                <w:sz w:val="20"/>
              </w:rPr>
              <w:t>
(csdo:‌Communication‌Channel‌Id)</w:t>
            </w:r>
          </w:p>
          <w:bookmarkEnd w:id="132"/>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последовательность символов, идентифицирующая канал связи (указание номера телефона, факса, адреса электронной почты и др.)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M.SDT.00015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33"/>
          <w:p>
            <w:pPr>
              <w:spacing w:after="20"/>
              <w:ind w:left="20"/>
              <w:jc w:val="both"/>
            </w:pPr>
            <w:r>
              <w:rPr>
                <w:rFonts w:ascii="Times New Roman"/>
                <w:b w:val="false"/>
                <w:i w:val="false"/>
                <w:color w:val="000000"/>
                <w:sz w:val="20"/>
              </w:rPr>
              <w:t>
12.15. Признак совпадения сведений</w:t>
            </w:r>
            <w:r>
              <w:br/>
            </w:r>
            <w:r>
              <w:rPr>
                <w:rFonts w:ascii="Times New Roman"/>
                <w:b w:val="false"/>
                <w:i w:val="false"/>
                <w:color w:val="000000"/>
                <w:sz w:val="20"/>
              </w:rPr>
              <w:t>
(casdo:‌Equal‌Indicator)</w:t>
            </w:r>
          </w:p>
          <w:bookmarkEnd w:id="133"/>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совпадения (несовпадения) сведений со сведениями о декларанте (заявителе)</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34"/>
          <w:p>
            <w:pPr>
              <w:spacing w:after="20"/>
              <w:ind w:left="20"/>
              <w:jc w:val="both"/>
            </w:pPr>
            <w:r>
              <w:rPr>
                <w:rFonts w:ascii="Times New Roman"/>
                <w:b w:val="false"/>
                <w:i w:val="false"/>
                <w:color w:val="000000"/>
                <w:sz w:val="20"/>
              </w:rPr>
              <w:t>
12.16. Код учреждения обмена (подачи) международных почтовых отправлений</w:t>
            </w:r>
            <w:r>
              <w:br/>
            </w:r>
            <w:r>
              <w:rPr>
                <w:rFonts w:ascii="Times New Roman"/>
                <w:b w:val="false"/>
                <w:i w:val="false"/>
                <w:color w:val="000000"/>
                <w:sz w:val="20"/>
              </w:rPr>
              <w:t>
(casdo:‌Exchange‌Post‌Office‌Code)</w:t>
            </w:r>
          </w:p>
          <w:bookmarkEnd w:id="134"/>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учреждения обмена (подачи) международных почтовых отправлений</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M.CA.SDE.00307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35"/>
          <w:p>
            <w:pPr>
              <w:spacing w:after="20"/>
              <w:ind w:left="20"/>
              <w:jc w:val="both"/>
            </w:pPr>
            <w:r>
              <w:rPr>
                <w:rFonts w:ascii="Times New Roman"/>
                <w:b w:val="false"/>
                <w:i w:val="false"/>
                <w:color w:val="000000"/>
                <w:sz w:val="20"/>
              </w:rPr>
              <w:t>
12.17. Код особенности указанных сведений</w:t>
            </w:r>
            <w:r>
              <w:br/>
            </w:r>
            <w:r>
              <w:rPr>
                <w:rFonts w:ascii="Times New Roman"/>
                <w:b w:val="false"/>
                <w:i w:val="false"/>
                <w:color w:val="000000"/>
                <w:sz w:val="20"/>
              </w:rPr>
              <w:t>
(casdo:‌Subject‌Additional‌Code)</w:t>
            </w:r>
          </w:p>
          <w:bookmarkEnd w:id="135"/>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особенности сведений о субъекте</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M.CA.SDE.00308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36"/>
          <w:p>
            <w:pPr>
              <w:spacing w:after="20"/>
              <w:ind w:left="20"/>
              <w:jc w:val="both"/>
            </w:pPr>
            <w:r>
              <w:rPr>
                <w:rFonts w:ascii="Times New Roman"/>
                <w:b w:val="false"/>
                <w:i w:val="false"/>
                <w:color w:val="000000"/>
                <w:sz w:val="20"/>
              </w:rPr>
              <w:t>
13. Покупатель</w:t>
            </w:r>
            <w:r>
              <w:br/>
            </w:r>
            <w:r>
              <w:rPr>
                <w:rFonts w:ascii="Times New Roman"/>
                <w:b w:val="false"/>
                <w:i w:val="false"/>
                <w:color w:val="000000"/>
                <w:sz w:val="20"/>
              </w:rPr>
              <w:t>
(cacdo:‌Buyer‌Details)</w:t>
            </w:r>
          </w:p>
          <w:bookmarkEnd w:id="136"/>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покупателе (получателе)</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M.CA.CDE.00386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37"/>
          <w:p>
            <w:pPr>
              <w:spacing w:after="20"/>
              <w:ind w:left="20"/>
              <w:jc w:val="both"/>
            </w:pPr>
            <w:r>
              <w:rPr>
                <w:rFonts w:ascii="Times New Roman"/>
                <w:b w:val="false"/>
                <w:i w:val="false"/>
                <w:color w:val="000000"/>
                <w:sz w:val="20"/>
              </w:rPr>
              <w:t>
M.CA.CDT.00416</w:t>
            </w:r>
            <w:r>
              <w:br/>
            </w:r>
            <w:r>
              <w:rPr>
                <w:rFonts w:ascii="Times New Roman"/>
                <w:b w:val="false"/>
                <w:i w:val="false"/>
                <w:color w:val="000000"/>
                <w:sz w:val="20"/>
              </w:rPr>
              <w:t>
Определяется областями значений вложенных элементов</w:t>
            </w:r>
          </w:p>
          <w:bookmarkEnd w:id="137"/>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38"/>
          <w:p>
            <w:pPr>
              <w:spacing w:after="20"/>
              <w:ind w:left="20"/>
              <w:jc w:val="both"/>
            </w:pPr>
            <w:r>
              <w:rPr>
                <w:rFonts w:ascii="Times New Roman"/>
                <w:b w:val="false"/>
                <w:i w:val="false"/>
                <w:color w:val="000000"/>
                <w:sz w:val="20"/>
              </w:rPr>
              <w:t>
13.1. Код страны</w:t>
            </w:r>
            <w:r>
              <w:br/>
            </w:r>
            <w:r>
              <w:rPr>
                <w:rFonts w:ascii="Times New Roman"/>
                <w:b w:val="false"/>
                <w:i w:val="false"/>
                <w:color w:val="000000"/>
                <w:sz w:val="20"/>
              </w:rPr>
              <w:t>
(csdo:‌Unified‌Country‌Code)</w:t>
            </w:r>
          </w:p>
          <w:bookmarkEnd w:id="138"/>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регистрации субъекта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39"/>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139"/>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40"/>
          <w:p>
            <w:pPr>
              <w:spacing w:after="20"/>
              <w:ind w:left="20"/>
              <w:jc w:val="both"/>
            </w:pPr>
            <w:r>
              <w:rPr>
                <w:rFonts w:ascii="Times New Roman"/>
                <w:b w:val="false"/>
                <w:i w:val="false"/>
                <w:color w:val="000000"/>
                <w:sz w:val="20"/>
              </w:rPr>
              <w:t>
13.2. Наименование субъекта</w:t>
            </w:r>
            <w:r>
              <w:br/>
            </w:r>
            <w:r>
              <w:rPr>
                <w:rFonts w:ascii="Times New Roman"/>
                <w:b w:val="false"/>
                <w:i w:val="false"/>
                <w:color w:val="000000"/>
                <w:sz w:val="20"/>
              </w:rPr>
              <w:t>
(csdo:‌Subject‌Name)</w:t>
            </w:r>
          </w:p>
          <w:bookmarkEnd w:id="140"/>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хозяйствующего субъекта или фамилия, имя и отчество физического лица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41"/>
          <w:p>
            <w:pPr>
              <w:spacing w:after="20"/>
              <w:ind w:left="20"/>
              <w:jc w:val="both"/>
            </w:pPr>
            <w:r>
              <w:rPr>
                <w:rFonts w:ascii="Times New Roman"/>
                <w:b w:val="false"/>
                <w:i w:val="false"/>
                <w:color w:val="000000"/>
                <w:sz w:val="20"/>
              </w:rPr>
              <w:t>
13.3. Краткое наименование субъекта</w:t>
            </w:r>
            <w:r>
              <w:br/>
            </w:r>
            <w:r>
              <w:rPr>
                <w:rFonts w:ascii="Times New Roman"/>
                <w:b w:val="false"/>
                <w:i w:val="false"/>
                <w:color w:val="000000"/>
                <w:sz w:val="20"/>
              </w:rPr>
              <w:t>
(csdo:‌Subject‌Brief‌Name)</w:t>
            </w:r>
          </w:p>
          <w:bookmarkEnd w:id="141"/>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сокращенное наименование хозяйствующего субъекта или фамилия, имя и отчество физического лица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42"/>
          <w:p>
            <w:pPr>
              <w:spacing w:after="20"/>
              <w:ind w:left="20"/>
              <w:jc w:val="both"/>
            </w:pPr>
            <w:r>
              <w:rPr>
                <w:rFonts w:ascii="Times New Roman"/>
                <w:b w:val="false"/>
                <w:i w:val="false"/>
                <w:color w:val="000000"/>
                <w:sz w:val="20"/>
              </w:rPr>
              <w:t>
13.4. Код организационно-правовой формы</w:t>
            </w:r>
            <w:r>
              <w:br/>
            </w:r>
            <w:r>
              <w:rPr>
                <w:rFonts w:ascii="Times New Roman"/>
                <w:b w:val="false"/>
                <w:i w:val="false"/>
                <w:color w:val="000000"/>
                <w:sz w:val="20"/>
              </w:rPr>
              <w:t>
(csdo:‌Business‌Entity‌Type‌Code)</w:t>
            </w:r>
          </w:p>
          <w:bookmarkEnd w:id="142"/>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организационно-правовой формы, в которой зарегистрирован хозяйствующий субъект</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43"/>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143"/>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44"/>
          <w:p>
            <w:pPr>
              <w:spacing w:after="20"/>
              <w:ind w:left="20"/>
              <w:jc w:val="both"/>
            </w:pPr>
            <w:r>
              <w:rPr>
                <w:rFonts w:ascii="Times New Roman"/>
                <w:b w:val="false"/>
                <w:i w:val="false"/>
                <w:color w:val="000000"/>
                <w:sz w:val="20"/>
              </w:rPr>
              <w:t>
13.5. Наименование организационно-правовой формы</w:t>
            </w:r>
            <w:r>
              <w:br/>
            </w:r>
            <w:r>
              <w:rPr>
                <w:rFonts w:ascii="Times New Roman"/>
                <w:b w:val="false"/>
                <w:i w:val="false"/>
                <w:color w:val="000000"/>
                <w:sz w:val="20"/>
              </w:rPr>
              <w:t>
(csdo:‌Business‌Entity‌Type‌Name)</w:t>
            </w:r>
          </w:p>
          <w:bookmarkEnd w:id="144"/>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организационно-правовой формы, в которой зарегистрирован хозяйствующий субъект</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45"/>
          <w:p>
            <w:pPr>
              <w:spacing w:after="20"/>
              <w:ind w:left="20"/>
              <w:jc w:val="both"/>
            </w:pPr>
            <w:r>
              <w:rPr>
                <w:rFonts w:ascii="Times New Roman"/>
                <w:b w:val="false"/>
                <w:i w:val="false"/>
                <w:color w:val="000000"/>
                <w:sz w:val="20"/>
              </w:rPr>
              <w:t>
13.6. Идентификатор хозяйствующего субъекта</w:t>
            </w:r>
            <w:r>
              <w:br/>
            </w:r>
            <w:r>
              <w:rPr>
                <w:rFonts w:ascii="Times New Roman"/>
                <w:b w:val="false"/>
                <w:i w:val="false"/>
                <w:color w:val="000000"/>
                <w:sz w:val="20"/>
              </w:rPr>
              <w:t>
(csdo:‌Business‌Entity‌Id)</w:t>
            </w:r>
          </w:p>
          <w:bookmarkEnd w:id="145"/>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(код) записи по реестру (регистру), присвоенный при государственной регистрации</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46"/>
          <w:p>
            <w:pPr>
              <w:spacing w:after="20"/>
              <w:ind w:left="20"/>
              <w:jc w:val="both"/>
            </w:pPr>
            <w:r>
              <w:rPr>
                <w:rFonts w:ascii="Times New Roman"/>
                <w:b w:val="false"/>
                <w:i w:val="false"/>
                <w:color w:val="000000"/>
                <w:sz w:val="20"/>
              </w:rPr>
              <w:t>
а) метод идентификации</w:t>
            </w:r>
            <w:r>
              <w:br/>
            </w:r>
            <w:r>
              <w:rPr>
                <w:rFonts w:ascii="Times New Roman"/>
                <w:b w:val="false"/>
                <w:i w:val="false"/>
                <w:color w:val="000000"/>
                <w:sz w:val="20"/>
              </w:rPr>
              <w:t>
(атрибут kind‌Id)</w:t>
            </w:r>
          </w:p>
          <w:bookmarkEnd w:id="146"/>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идентификации хозяйствующих субъектов</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47"/>
          <w:p>
            <w:pPr>
              <w:spacing w:after="20"/>
              <w:ind w:left="20"/>
              <w:jc w:val="both"/>
            </w:pPr>
            <w:r>
              <w:rPr>
                <w:rFonts w:ascii="Times New Roman"/>
                <w:b w:val="false"/>
                <w:i w:val="false"/>
                <w:color w:val="000000"/>
                <w:sz w:val="20"/>
              </w:rPr>
              <w:t>
13.7. Уникальный идентификационный таможенный номер</w:t>
            </w:r>
            <w:r>
              <w:br/>
            </w:r>
            <w:r>
              <w:rPr>
                <w:rFonts w:ascii="Times New Roman"/>
                <w:b w:val="false"/>
                <w:i w:val="false"/>
                <w:color w:val="000000"/>
                <w:sz w:val="20"/>
              </w:rPr>
              <w:t>
(casdo:‌CAUnique‌Customs‌Number‌Id)</w:t>
            </w:r>
          </w:p>
          <w:bookmarkEnd w:id="147"/>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идентификационном (уникальном идентификационном) таможенном номере</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48"/>
          <w:p>
            <w:pPr>
              <w:spacing w:after="20"/>
              <w:ind w:left="20"/>
              <w:jc w:val="both"/>
            </w:pPr>
            <w:r>
              <w:rPr>
                <w:rFonts w:ascii="Times New Roman"/>
                <w:b w:val="false"/>
                <w:i w:val="false"/>
                <w:color w:val="000000"/>
                <w:sz w:val="20"/>
              </w:rPr>
              <w:t>
а) код страны</w:t>
            </w:r>
            <w:r>
              <w:br/>
            </w:r>
            <w:r>
              <w:rPr>
                <w:rFonts w:ascii="Times New Roman"/>
                <w:b w:val="false"/>
                <w:i w:val="false"/>
                <w:color w:val="000000"/>
                <w:sz w:val="20"/>
              </w:rPr>
              <w:t>
(атрибут country‌Code)</w:t>
            </w:r>
          </w:p>
          <w:bookmarkEnd w:id="148"/>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по правилам которой сформирован указанный идентификационный номер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49"/>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country‌Code‌List‌Id)</w:t>
            </w:r>
          </w:p>
          <w:bookmarkEnd w:id="149"/>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стран мира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50"/>
          <w:p>
            <w:pPr>
              <w:spacing w:after="20"/>
              <w:ind w:left="20"/>
              <w:jc w:val="both"/>
            </w:pPr>
            <w:r>
              <w:rPr>
                <w:rFonts w:ascii="Times New Roman"/>
                <w:b w:val="false"/>
                <w:i w:val="false"/>
                <w:color w:val="000000"/>
                <w:sz w:val="20"/>
              </w:rPr>
              <w:t>
13.8. Идентификатор налогоплательщика</w:t>
            </w:r>
            <w:r>
              <w:br/>
            </w:r>
            <w:r>
              <w:rPr>
                <w:rFonts w:ascii="Times New Roman"/>
                <w:b w:val="false"/>
                <w:i w:val="false"/>
                <w:color w:val="000000"/>
                <w:sz w:val="20"/>
              </w:rPr>
              <w:t>
(csdo:‌Taxpayer‌Id)</w:t>
            </w:r>
          </w:p>
          <w:bookmarkEnd w:id="150"/>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субъекта в реестре налогоплательщиков страны регистрации налогоплательщика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51"/>
          <w:p>
            <w:pPr>
              <w:spacing w:after="20"/>
              <w:ind w:left="20"/>
              <w:jc w:val="both"/>
            </w:pPr>
            <w:r>
              <w:rPr>
                <w:rFonts w:ascii="Times New Roman"/>
                <w:b w:val="false"/>
                <w:i w:val="false"/>
                <w:color w:val="000000"/>
                <w:sz w:val="20"/>
              </w:rPr>
              <w:t>
13.9. Код причины постановки на учет</w:t>
            </w:r>
            <w:r>
              <w:br/>
            </w:r>
            <w:r>
              <w:rPr>
                <w:rFonts w:ascii="Times New Roman"/>
                <w:b w:val="false"/>
                <w:i w:val="false"/>
                <w:color w:val="000000"/>
                <w:sz w:val="20"/>
              </w:rPr>
              <w:t>
(csdo:‌Tax‌Registration‌Reason‌Code)</w:t>
            </w:r>
          </w:p>
          <w:bookmarkEnd w:id="151"/>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идентифицирующий причину постановки субъекта на налоговый учет в Российской Федерации</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52"/>
          <w:p>
            <w:pPr>
              <w:spacing w:after="20"/>
              <w:ind w:left="20"/>
              <w:jc w:val="both"/>
            </w:pPr>
            <w:r>
              <w:rPr>
                <w:rFonts w:ascii="Times New Roman"/>
                <w:b w:val="false"/>
                <w:i w:val="false"/>
                <w:color w:val="000000"/>
                <w:sz w:val="20"/>
              </w:rPr>
              <w:t>
13.10. Идентификатор физического лица</w:t>
            </w:r>
            <w:r>
              <w:br/>
            </w:r>
            <w:r>
              <w:rPr>
                <w:rFonts w:ascii="Times New Roman"/>
                <w:b w:val="false"/>
                <w:i w:val="false"/>
                <w:color w:val="000000"/>
                <w:sz w:val="20"/>
              </w:rPr>
              <w:t>
(casdo:‌Person‌Id)</w:t>
            </w:r>
          </w:p>
          <w:bookmarkEnd w:id="152"/>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идентификатор физического лица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53"/>
          <w:p>
            <w:pPr>
              <w:spacing w:after="20"/>
              <w:ind w:left="20"/>
              <w:jc w:val="both"/>
            </w:pPr>
            <w:r>
              <w:rPr>
                <w:rFonts w:ascii="Times New Roman"/>
                <w:b w:val="false"/>
                <w:i w:val="false"/>
                <w:color w:val="000000"/>
                <w:sz w:val="20"/>
              </w:rPr>
              <w:t>
13.11. Удостоверение личности</w:t>
            </w:r>
            <w:r>
              <w:br/>
            </w:r>
            <w:r>
              <w:rPr>
                <w:rFonts w:ascii="Times New Roman"/>
                <w:b w:val="false"/>
                <w:i w:val="false"/>
                <w:color w:val="000000"/>
                <w:sz w:val="20"/>
              </w:rPr>
              <w:t>
(ccdo:‌Identity‌Doc‌V3‌Details)</w:t>
            </w:r>
          </w:p>
          <w:bookmarkEnd w:id="153"/>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удостоверяющем личность физического лица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54"/>
          <w:p>
            <w:pPr>
              <w:spacing w:after="20"/>
              <w:ind w:left="20"/>
              <w:jc w:val="both"/>
            </w:pPr>
            <w:r>
              <w:rPr>
                <w:rFonts w:ascii="Times New Roman"/>
                <w:b w:val="false"/>
                <w:i w:val="false"/>
                <w:color w:val="000000"/>
                <w:sz w:val="20"/>
              </w:rPr>
              <w:t>
M.CDT.00062</w:t>
            </w:r>
            <w:r>
              <w:br/>
            </w:r>
            <w:r>
              <w:rPr>
                <w:rFonts w:ascii="Times New Roman"/>
                <w:b w:val="false"/>
                <w:i w:val="false"/>
                <w:color w:val="000000"/>
                <w:sz w:val="20"/>
              </w:rPr>
              <w:t>
Определяется областями значений вложенных элементов</w:t>
            </w:r>
          </w:p>
          <w:bookmarkEnd w:id="154"/>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55"/>
          <w:p>
            <w:pPr>
              <w:spacing w:after="20"/>
              <w:ind w:left="20"/>
              <w:jc w:val="both"/>
            </w:pPr>
            <w:r>
              <w:rPr>
                <w:rFonts w:ascii="Times New Roman"/>
                <w:b w:val="false"/>
                <w:i w:val="false"/>
                <w:color w:val="000000"/>
                <w:sz w:val="20"/>
              </w:rPr>
              <w:t>
13.11.1. Код страны</w:t>
            </w:r>
            <w:r>
              <w:br/>
            </w:r>
            <w:r>
              <w:rPr>
                <w:rFonts w:ascii="Times New Roman"/>
                <w:b w:val="false"/>
                <w:i w:val="false"/>
                <w:color w:val="000000"/>
                <w:sz w:val="20"/>
              </w:rPr>
              <w:t>
(csdo:‌Unified‌Country‌Code)</w:t>
            </w:r>
          </w:p>
          <w:bookmarkEnd w:id="155"/>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56"/>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156"/>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57"/>
          <w:p>
            <w:pPr>
              <w:spacing w:after="20"/>
              <w:ind w:left="20"/>
              <w:jc w:val="both"/>
            </w:pPr>
            <w:r>
              <w:rPr>
                <w:rFonts w:ascii="Times New Roman"/>
                <w:b w:val="false"/>
                <w:i w:val="false"/>
                <w:color w:val="000000"/>
                <w:sz w:val="20"/>
              </w:rPr>
              <w:t>
13.11.2. Код вида документа, удостоверяющего личность</w:t>
            </w:r>
            <w:r>
              <w:br/>
            </w:r>
            <w:r>
              <w:rPr>
                <w:rFonts w:ascii="Times New Roman"/>
                <w:b w:val="false"/>
                <w:i w:val="false"/>
                <w:color w:val="000000"/>
                <w:sz w:val="20"/>
              </w:rPr>
              <w:t>
(csdo:‌Identity‌Doc‌Kind‌Code)</w:t>
            </w:r>
          </w:p>
          <w:bookmarkEnd w:id="157"/>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документа, удостоверяющего личность</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58"/>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158"/>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59"/>
          <w:p>
            <w:pPr>
              <w:spacing w:after="20"/>
              <w:ind w:left="20"/>
              <w:jc w:val="both"/>
            </w:pPr>
            <w:r>
              <w:rPr>
                <w:rFonts w:ascii="Times New Roman"/>
                <w:b w:val="false"/>
                <w:i w:val="false"/>
                <w:color w:val="000000"/>
                <w:sz w:val="20"/>
              </w:rPr>
              <w:t>
13.11.3. Наименование вида документа</w:t>
            </w:r>
            <w:r>
              <w:br/>
            </w:r>
            <w:r>
              <w:rPr>
                <w:rFonts w:ascii="Times New Roman"/>
                <w:b w:val="false"/>
                <w:i w:val="false"/>
                <w:color w:val="000000"/>
                <w:sz w:val="20"/>
              </w:rPr>
              <w:t>
(csdo:‌Doc‌Kind‌Name)</w:t>
            </w:r>
          </w:p>
          <w:bookmarkEnd w:id="159"/>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документа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60"/>
          <w:p>
            <w:pPr>
              <w:spacing w:after="20"/>
              <w:ind w:left="20"/>
              <w:jc w:val="both"/>
            </w:pPr>
            <w:r>
              <w:rPr>
                <w:rFonts w:ascii="Times New Roman"/>
                <w:b w:val="false"/>
                <w:i w:val="false"/>
                <w:color w:val="000000"/>
                <w:sz w:val="20"/>
              </w:rPr>
              <w:t>
13.11.4. Серия документа</w:t>
            </w:r>
            <w:r>
              <w:br/>
            </w:r>
            <w:r>
              <w:rPr>
                <w:rFonts w:ascii="Times New Roman"/>
                <w:b w:val="false"/>
                <w:i w:val="false"/>
                <w:color w:val="000000"/>
                <w:sz w:val="20"/>
              </w:rPr>
              <w:t>
(csdo:‌Doc‌Series‌Id)</w:t>
            </w:r>
          </w:p>
          <w:bookmarkEnd w:id="160"/>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серии документа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61"/>
          <w:p>
            <w:pPr>
              <w:spacing w:after="20"/>
              <w:ind w:left="20"/>
              <w:jc w:val="both"/>
            </w:pPr>
            <w:r>
              <w:rPr>
                <w:rFonts w:ascii="Times New Roman"/>
                <w:b w:val="false"/>
                <w:i w:val="false"/>
                <w:color w:val="000000"/>
                <w:sz w:val="20"/>
              </w:rPr>
              <w:t>
13.11.5. Номер документа</w:t>
            </w:r>
            <w:r>
              <w:br/>
            </w:r>
            <w:r>
              <w:rPr>
                <w:rFonts w:ascii="Times New Roman"/>
                <w:b w:val="false"/>
                <w:i w:val="false"/>
                <w:color w:val="000000"/>
                <w:sz w:val="20"/>
              </w:rPr>
              <w:t>
(csdo:‌Doc‌Id)</w:t>
            </w:r>
          </w:p>
          <w:bookmarkEnd w:id="161"/>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присвоенное документу при его регистрации</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62"/>
          <w:p>
            <w:pPr>
              <w:spacing w:after="20"/>
              <w:ind w:left="20"/>
              <w:jc w:val="both"/>
            </w:pPr>
            <w:r>
              <w:rPr>
                <w:rFonts w:ascii="Times New Roman"/>
                <w:b w:val="false"/>
                <w:i w:val="false"/>
                <w:color w:val="000000"/>
                <w:sz w:val="20"/>
              </w:rPr>
              <w:t>
13.11.6. Дата документа</w:t>
            </w:r>
            <w:r>
              <w:br/>
            </w:r>
            <w:r>
              <w:rPr>
                <w:rFonts w:ascii="Times New Roman"/>
                <w:b w:val="false"/>
                <w:i w:val="false"/>
                <w:color w:val="000000"/>
                <w:sz w:val="20"/>
              </w:rPr>
              <w:t>
(csdo:‌Doc‌Creation‌Date)</w:t>
            </w:r>
          </w:p>
          <w:bookmarkEnd w:id="162"/>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подписания, утверждения или регистрации документа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63"/>
          <w:p>
            <w:pPr>
              <w:spacing w:after="20"/>
              <w:ind w:left="20"/>
              <w:jc w:val="both"/>
            </w:pPr>
            <w:r>
              <w:rPr>
                <w:rFonts w:ascii="Times New Roman"/>
                <w:b w:val="false"/>
                <w:i w:val="false"/>
                <w:color w:val="000000"/>
                <w:sz w:val="20"/>
              </w:rPr>
              <w:t>
13.11.7. Идентификатор уполномоченного органа государства-члена</w:t>
            </w:r>
            <w:r>
              <w:br/>
            </w:r>
            <w:r>
              <w:rPr>
                <w:rFonts w:ascii="Times New Roman"/>
                <w:b w:val="false"/>
                <w:i w:val="false"/>
                <w:color w:val="000000"/>
                <w:sz w:val="20"/>
              </w:rPr>
              <w:t>
(csdo:‌Authority‌Id)</w:t>
            </w:r>
          </w:p>
          <w:bookmarkEnd w:id="163"/>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идентифицирующая орган государственной власти государства-члена либо уполномоченную им организацию, выдавшую документ</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64"/>
          <w:p>
            <w:pPr>
              <w:spacing w:after="20"/>
              <w:ind w:left="20"/>
              <w:jc w:val="both"/>
            </w:pPr>
            <w:r>
              <w:rPr>
                <w:rFonts w:ascii="Times New Roman"/>
                <w:b w:val="false"/>
                <w:i w:val="false"/>
                <w:color w:val="000000"/>
                <w:sz w:val="20"/>
              </w:rPr>
              <w:t>
13.11.8. Наименование уполномоченного органа государства-члена</w:t>
            </w:r>
            <w:r>
              <w:br/>
            </w:r>
            <w:r>
              <w:rPr>
                <w:rFonts w:ascii="Times New Roman"/>
                <w:b w:val="false"/>
                <w:i w:val="false"/>
                <w:color w:val="000000"/>
                <w:sz w:val="20"/>
              </w:rPr>
              <w:t>
(csdo:‌Authority‌Name)</w:t>
            </w:r>
          </w:p>
          <w:bookmarkEnd w:id="164"/>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органа государственной власти государства-члена либо уполномоченной им организации, выдавшей документ</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65"/>
          <w:p>
            <w:pPr>
              <w:spacing w:after="20"/>
              <w:ind w:left="20"/>
              <w:jc w:val="both"/>
            </w:pPr>
            <w:r>
              <w:rPr>
                <w:rFonts w:ascii="Times New Roman"/>
                <w:b w:val="false"/>
                <w:i w:val="false"/>
                <w:color w:val="000000"/>
                <w:sz w:val="20"/>
              </w:rPr>
              <w:t>
13.12. Адрес</w:t>
            </w:r>
            <w:r>
              <w:br/>
            </w:r>
            <w:r>
              <w:rPr>
                <w:rFonts w:ascii="Times New Roman"/>
                <w:b w:val="false"/>
                <w:i w:val="false"/>
                <w:color w:val="000000"/>
                <w:sz w:val="20"/>
              </w:rPr>
              <w:t>
(ccdo:‌Subject‌Address‌Details)</w:t>
            </w:r>
          </w:p>
          <w:bookmarkEnd w:id="165"/>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66"/>
          <w:p>
            <w:pPr>
              <w:spacing w:after="20"/>
              <w:ind w:left="20"/>
              <w:jc w:val="both"/>
            </w:pPr>
            <w:r>
              <w:rPr>
                <w:rFonts w:ascii="Times New Roman"/>
                <w:b w:val="false"/>
                <w:i w:val="false"/>
                <w:color w:val="000000"/>
                <w:sz w:val="20"/>
              </w:rPr>
              <w:t>
M.CDT.00064</w:t>
            </w:r>
            <w:r>
              <w:br/>
            </w:r>
            <w:r>
              <w:rPr>
                <w:rFonts w:ascii="Times New Roman"/>
                <w:b w:val="false"/>
                <w:i w:val="false"/>
                <w:color w:val="000000"/>
                <w:sz w:val="20"/>
              </w:rPr>
              <w:t>
Определяется областями значений вложенных элементов</w:t>
            </w:r>
          </w:p>
          <w:bookmarkEnd w:id="166"/>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67"/>
          <w:p>
            <w:pPr>
              <w:spacing w:after="20"/>
              <w:ind w:left="20"/>
              <w:jc w:val="both"/>
            </w:pPr>
            <w:r>
              <w:rPr>
                <w:rFonts w:ascii="Times New Roman"/>
                <w:b w:val="false"/>
                <w:i w:val="false"/>
                <w:color w:val="000000"/>
                <w:sz w:val="20"/>
              </w:rPr>
              <w:t>
13.12.1. Код вида адреса</w:t>
            </w:r>
            <w:r>
              <w:br/>
            </w:r>
            <w:r>
              <w:rPr>
                <w:rFonts w:ascii="Times New Roman"/>
                <w:b w:val="false"/>
                <w:i w:val="false"/>
                <w:color w:val="000000"/>
                <w:sz w:val="20"/>
              </w:rPr>
              <w:t>
(csdo:‌Address‌Kind‌Code)</w:t>
            </w:r>
          </w:p>
          <w:bookmarkEnd w:id="167"/>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адреса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68"/>
          <w:p>
            <w:pPr>
              <w:spacing w:after="20"/>
              <w:ind w:left="20"/>
              <w:jc w:val="both"/>
            </w:pPr>
            <w:r>
              <w:rPr>
                <w:rFonts w:ascii="Times New Roman"/>
                <w:b w:val="false"/>
                <w:i w:val="false"/>
                <w:color w:val="000000"/>
                <w:sz w:val="20"/>
              </w:rPr>
              <w:t>
13.12.2. Код страны</w:t>
            </w:r>
            <w:r>
              <w:br/>
            </w:r>
            <w:r>
              <w:rPr>
                <w:rFonts w:ascii="Times New Roman"/>
                <w:b w:val="false"/>
                <w:i w:val="false"/>
                <w:color w:val="000000"/>
                <w:sz w:val="20"/>
              </w:rPr>
              <w:t>
(csdo:‌Unified‌Country‌Code)</w:t>
            </w:r>
          </w:p>
          <w:bookmarkEnd w:id="168"/>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69"/>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169"/>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70"/>
          <w:p>
            <w:pPr>
              <w:spacing w:after="20"/>
              <w:ind w:left="20"/>
              <w:jc w:val="both"/>
            </w:pPr>
            <w:r>
              <w:rPr>
                <w:rFonts w:ascii="Times New Roman"/>
                <w:b w:val="false"/>
                <w:i w:val="false"/>
                <w:color w:val="000000"/>
                <w:sz w:val="20"/>
              </w:rPr>
              <w:t>
13.12.3. Код территории</w:t>
            </w:r>
            <w:r>
              <w:br/>
            </w:r>
            <w:r>
              <w:rPr>
                <w:rFonts w:ascii="Times New Roman"/>
                <w:b w:val="false"/>
                <w:i w:val="false"/>
                <w:color w:val="000000"/>
                <w:sz w:val="20"/>
              </w:rPr>
              <w:t>
(csdo:‌Territory‌Code)</w:t>
            </w:r>
          </w:p>
          <w:bookmarkEnd w:id="170"/>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единицы административно-территориального деления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71"/>
          <w:p>
            <w:pPr>
              <w:spacing w:after="20"/>
              <w:ind w:left="20"/>
              <w:jc w:val="both"/>
            </w:pPr>
            <w:r>
              <w:rPr>
                <w:rFonts w:ascii="Times New Roman"/>
                <w:b w:val="false"/>
                <w:i w:val="false"/>
                <w:color w:val="000000"/>
                <w:sz w:val="20"/>
              </w:rPr>
              <w:t>
13.12.4. Регион</w:t>
            </w:r>
            <w:r>
              <w:br/>
            </w:r>
            <w:r>
              <w:rPr>
                <w:rFonts w:ascii="Times New Roman"/>
                <w:b w:val="false"/>
                <w:i w:val="false"/>
                <w:color w:val="000000"/>
                <w:sz w:val="20"/>
              </w:rPr>
              <w:t>
(csdo:‌Region‌Name)</w:t>
            </w:r>
          </w:p>
          <w:bookmarkEnd w:id="171"/>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первого уровня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72"/>
          <w:p>
            <w:pPr>
              <w:spacing w:after="20"/>
              <w:ind w:left="20"/>
              <w:jc w:val="both"/>
            </w:pPr>
            <w:r>
              <w:rPr>
                <w:rFonts w:ascii="Times New Roman"/>
                <w:b w:val="false"/>
                <w:i w:val="false"/>
                <w:color w:val="000000"/>
                <w:sz w:val="20"/>
              </w:rPr>
              <w:t>
13.12.5. Район</w:t>
            </w:r>
            <w:r>
              <w:br/>
            </w:r>
            <w:r>
              <w:rPr>
                <w:rFonts w:ascii="Times New Roman"/>
                <w:b w:val="false"/>
                <w:i w:val="false"/>
                <w:color w:val="000000"/>
                <w:sz w:val="20"/>
              </w:rPr>
              <w:t>
(csdo:‌District‌Name)</w:t>
            </w:r>
          </w:p>
          <w:bookmarkEnd w:id="172"/>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второго уровня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73"/>
          <w:p>
            <w:pPr>
              <w:spacing w:after="20"/>
              <w:ind w:left="20"/>
              <w:jc w:val="both"/>
            </w:pPr>
            <w:r>
              <w:rPr>
                <w:rFonts w:ascii="Times New Roman"/>
                <w:b w:val="false"/>
                <w:i w:val="false"/>
                <w:color w:val="000000"/>
                <w:sz w:val="20"/>
              </w:rPr>
              <w:t>
13.12.6. Город</w:t>
            </w:r>
            <w:r>
              <w:br/>
            </w:r>
            <w:r>
              <w:rPr>
                <w:rFonts w:ascii="Times New Roman"/>
                <w:b w:val="false"/>
                <w:i w:val="false"/>
                <w:color w:val="000000"/>
                <w:sz w:val="20"/>
              </w:rPr>
              <w:t>
(csdo:‌City‌Name)</w:t>
            </w:r>
          </w:p>
          <w:bookmarkEnd w:id="173"/>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74"/>
          <w:p>
            <w:pPr>
              <w:spacing w:after="20"/>
              <w:ind w:left="20"/>
              <w:jc w:val="both"/>
            </w:pPr>
            <w:r>
              <w:rPr>
                <w:rFonts w:ascii="Times New Roman"/>
                <w:b w:val="false"/>
                <w:i w:val="false"/>
                <w:color w:val="000000"/>
                <w:sz w:val="20"/>
              </w:rPr>
              <w:t>
13.12.7. Населенный пункт</w:t>
            </w:r>
            <w:r>
              <w:br/>
            </w:r>
            <w:r>
              <w:rPr>
                <w:rFonts w:ascii="Times New Roman"/>
                <w:b w:val="false"/>
                <w:i w:val="false"/>
                <w:color w:val="000000"/>
                <w:sz w:val="20"/>
              </w:rPr>
              <w:t>
(csdo:‌Settlement‌Name)</w:t>
            </w:r>
          </w:p>
          <w:bookmarkEnd w:id="174"/>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75"/>
          <w:p>
            <w:pPr>
              <w:spacing w:after="20"/>
              <w:ind w:left="20"/>
              <w:jc w:val="both"/>
            </w:pPr>
            <w:r>
              <w:rPr>
                <w:rFonts w:ascii="Times New Roman"/>
                <w:b w:val="false"/>
                <w:i w:val="false"/>
                <w:color w:val="000000"/>
                <w:sz w:val="20"/>
              </w:rPr>
              <w:t>
13.12.8. Улица</w:t>
            </w:r>
            <w:r>
              <w:br/>
            </w:r>
            <w:r>
              <w:rPr>
                <w:rFonts w:ascii="Times New Roman"/>
                <w:b w:val="false"/>
                <w:i w:val="false"/>
                <w:color w:val="000000"/>
                <w:sz w:val="20"/>
              </w:rPr>
              <w:t>
(csdo:‌Street‌Name)</w:t>
            </w:r>
          </w:p>
          <w:bookmarkEnd w:id="175"/>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элемента улично-дорожной сети городской инфраструктуры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76"/>
          <w:p>
            <w:pPr>
              <w:spacing w:after="20"/>
              <w:ind w:left="20"/>
              <w:jc w:val="both"/>
            </w:pPr>
            <w:r>
              <w:rPr>
                <w:rFonts w:ascii="Times New Roman"/>
                <w:b w:val="false"/>
                <w:i w:val="false"/>
                <w:color w:val="000000"/>
                <w:sz w:val="20"/>
              </w:rPr>
              <w:t>
13.12.9. Номер дома</w:t>
            </w:r>
            <w:r>
              <w:br/>
            </w:r>
            <w:r>
              <w:rPr>
                <w:rFonts w:ascii="Times New Roman"/>
                <w:b w:val="false"/>
                <w:i w:val="false"/>
                <w:color w:val="000000"/>
                <w:sz w:val="20"/>
              </w:rPr>
              <w:t>
(csdo:‌Building‌Number‌Id)</w:t>
            </w:r>
          </w:p>
          <w:bookmarkEnd w:id="176"/>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дома, корпуса, строения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77"/>
          <w:p>
            <w:pPr>
              <w:spacing w:after="20"/>
              <w:ind w:left="20"/>
              <w:jc w:val="both"/>
            </w:pPr>
            <w:r>
              <w:rPr>
                <w:rFonts w:ascii="Times New Roman"/>
                <w:b w:val="false"/>
                <w:i w:val="false"/>
                <w:color w:val="000000"/>
                <w:sz w:val="20"/>
              </w:rPr>
              <w:t>
13.12.10. Номер помещения</w:t>
            </w:r>
            <w:r>
              <w:br/>
            </w:r>
            <w:r>
              <w:rPr>
                <w:rFonts w:ascii="Times New Roman"/>
                <w:b w:val="false"/>
                <w:i w:val="false"/>
                <w:color w:val="000000"/>
                <w:sz w:val="20"/>
              </w:rPr>
              <w:t>
(csdo:‌Room‌Number‌Id)</w:t>
            </w:r>
          </w:p>
          <w:bookmarkEnd w:id="177"/>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офиса или квартиры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78"/>
          <w:p>
            <w:pPr>
              <w:spacing w:after="20"/>
              <w:ind w:left="20"/>
              <w:jc w:val="both"/>
            </w:pPr>
            <w:r>
              <w:rPr>
                <w:rFonts w:ascii="Times New Roman"/>
                <w:b w:val="false"/>
                <w:i w:val="false"/>
                <w:color w:val="000000"/>
                <w:sz w:val="20"/>
              </w:rPr>
              <w:t>
13.12.11. Почтовый индекс</w:t>
            </w:r>
            <w:r>
              <w:br/>
            </w:r>
            <w:r>
              <w:rPr>
                <w:rFonts w:ascii="Times New Roman"/>
                <w:b w:val="false"/>
                <w:i w:val="false"/>
                <w:color w:val="000000"/>
                <w:sz w:val="20"/>
              </w:rPr>
              <w:t>
(csdo:‌Post‌Code)</w:t>
            </w:r>
          </w:p>
          <w:bookmarkEnd w:id="178"/>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предприятия почтовой связи</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79"/>
          <w:p>
            <w:pPr>
              <w:spacing w:after="20"/>
              <w:ind w:left="20"/>
              <w:jc w:val="both"/>
            </w:pPr>
            <w:r>
              <w:rPr>
                <w:rFonts w:ascii="Times New Roman"/>
                <w:b w:val="false"/>
                <w:i w:val="false"/>
                <w:color w:val="000000"/>
                <w:sz w:val="20"/>
              </w:rPr>
              <w:t>
13.12.12. Номер абонентского ящика</w:t>
            </w:r>
            <w:r>
              <w:br/>
            </w:r>
            <w:r>
              <w:rPr>
                <w:rFonts w:ascii="Times New Roman"/>
                <w:b w:val="false"/>
                <w:i w:val="false"/>
                <w:color w:val="000000"/>
                <w:sz w:val="20"/>
              </w:rPr>
              <w:t>
(csdo:‌Post‌Office‌Box‌Id)</w:t>
            </w:r>
          </w:p>
          <w:bookmarkEnd w:id="179"/>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абонентского ящика на предприятии почтовой связи</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80"/>
          <w:p>
            <w:pPr>
              <w:spacing w:after="20"/>
              <w:ind w:left="20"/>
              <w:jc w:val="both"/>
            </w:pPr>
            <w:r>
              <w:rPr>
                <w:rFonts w:ascii="Times New Roman"/>
                <w:b w:val="false"/>
                <w:i w:val="false"/>
                <w:color w:val="000000"/>
                <w:sz w:val="20"/>
              </w:rPr>
              <w:t>
13.13. Контактный реквизит</w:t>
            </w:r>
            <w:r>
              <w:br/>
            </w:r>
            <w:r>
              <w:rPr>
                <w:rFonts w:ascii="Times New Roman"/>
                <w:b w:val="false"/>
                <w:i w:val="false"/>
                <w:color w:val="000000"/>
                <w:sz w:val="20"/>
              </w:rPr>
              <w:t>
(ccdo:‌Communication‌Details)</w:t>
            </w:r>
          </w:p>
          <w:bookmarkEnd w:id="180"/>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контактный реквизит субъекта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81"/>
          <w:p>
            <w:pPr>
              <w:spacing w:after="20"/>
              <w:ind w:left="20"/>
              <w:jc w:val="both"/>
            </w:pPr>
            <w:r>
              <w:rPr>
                <w:rFonts w:ascii="Times New Roman"/>
                <w:b w:val="false"/>
                <w:i w:val="false"/>
                <w:color w:val="000000"/>
                <w:sz w:val="20"/>
              </w:rPr>
              <w:t>
M.CDT.00003</w:t>
            </w:r>
            <w:r>
              <w:br/>
            </w:r>
            <w:r>
              <w:rPr>
                <w:rFonts w:ascii="Times New Roman"/>
                <w:b w:val="false"/>
                <w:i w:val="false"/>
                <w:color w:val="000000"/>
                <w:sz w:val="20"/>
              </w:rPr>
              <w:t>
Определяется областями значений вложенных элементов</w:t>
            </w:r>
          </w:p>
          <w:bookmarkEnd w:id="181"/>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82"/>
          <w:p>
            <w:pPr>
              <w:spacing w:after="20"/>
              <w:ind w:left="20"/>
              <w:jc w:val="both"/>
            </w:pPr>
            <w:r>
              <w:rPr>
                <w:rFonts w:ascii="Times New Roman"/>
                <w:b w:val="false"/>
                <w:i w:val="false"/>
                <w:color w:val="000000"/>
                <w:sz w:val="20"/>
              </w:rPr>
              <w:t>
13.13.1. Код вида связи</w:t>
            </w:r>
            <w:r>
              <w:br/>
            </w:r>
            <w:r>
              <w:rPr>
                <w:rFonts w:ascii="Times New Roman"/>
                <w:b w:val="false"/>
                <w:i w:val="false"/>
                <w:color w:val="000000"/>
                <w:sz w:val="20"/>
              </w:rPr>
              <w:t>
(csdo:‌Communication‌Channel‌Code)</w:t>
            </w:r>
          </w:p>
          <w:bookmarkEnd w:id="182"/>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средства (канала) связи (телефон, факс, электронная почта и др.)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83"/>
          <w:p>
            <w:pPr>
              <w:spacing w:after="20"/>
              <w:ind w:left="20"/>
              <w:jc w:val="both"/>
            </w:pPr>
            <w:r>
              <w:rPr>
                <w:rFonts w:ascii="Times New Roman"/>
                <w:b w:val="false"/>
                <w:i w:val="false"/>
                <w:color w:val="000000"/>
                <w:sz w:val="20"/>
              </w:rPr>
              <w:t>
13.13.2. Наименование вида связи</w:t>
            </w:r>
            <w:r>
              <w:br/>
            </w:r>
            <w:r>
              <w:rPr>
                <w:rFonts w:ascii="Times New Roman"/>
                <w:b w:val="false"/>
                <w:i w:val="false"/>
                <w:color w:val="000000"/>
                <w:sz w:val="20"/>
              </w:rPr>
              <w:t>
(csdo:‌Communication‌Channel‌Name)</w:t>
            </w:r>
          </w:p>
          <w:bookmarkEnd w:id="183"/>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средства (канала) связи (телефон, факс, электронная почта и др.)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84"/>
          <w:p>
            <w:pPr>
              <w:spacing w:after="20"/>
              <w:ind w:left="20"/>
              <w:jc w:val="both"/>
            </w:pPr>
            <w:r>
              <w:rPr>
                <w:rFonts w:ascii="Times New Roman"/>
                <w:b w:val="false"/>
                <w:i w:val="false"/>
                <w:color w:val="000000"/>
                <w:sz w:val="20"/>
              </w:rPr>
              <w:t>
13.13.3. Идентификатор канала связи</w:t>
            </w:r>
            <w:r>
              <w:br/>
            </w:r>
            <w:r>
              <w:rPr>
                <w:rFonts w:ascii="Times New Roman"/>
                <w:b w:val="false"/>
                <w:i w:val="false"/>
                <w:color w:val="000000"/>
                <w:sz w:val="20"/>
              </w:rPr>
              <w:t>
(csdo:‌Communication‌Channel‌Id)</w:t>
            </w:r>
          </w:p>
          <w:bookmarkEnd w:id="184"/>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последовательность символов, идентифицирующая канал связи (указание номера телефона, факса, адреса электронной почты и др.)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M.SDT.00015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85"/>
          <w:p>
            <w:pPr>
              <w:spacing w:after="20"/>
              <w:ind w:left="20"/>
              <w:jc w:val="both"/>
            </w:pPr>
            <w:r>
              <w:rPr>
                <w:rFonts w:ascii="Times New Roman"/>
                <w:b w:val="false"/>
                <w:i w:val="false"/>
                <w:color w:val="000000"/>
                <w:sz w:val="20"/>
              </w:rPr>
              <w:t>
13.14. Обособленное подразделение</w:t>
            </w:r>
            <w:r>
              <w:br/>
            </w:r>
            <w:r>
              <w:rPr>
                <w:rFonts w:ascii="Times New Roman"/>
                <w:b w:val="false"/>
                <w:i w:val="false"/>
                <w:color w:val="000000"/>
                <w:sz w:val="20"/>
              </w:rPr>
              <w:t>
(cacdo:‌Subject‌Branch‌Details)</w:t>
            </w:r>
          </w:p>
          <w:bookmarkEnd w:id="185"/>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обособленном подразделении</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M.CA.CDE.00465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86"/>
          <w:p>
            <w:pPr>
              <w:spacing w:after="20"/>
              <w:ind w:left="20"/>
              <w:jc w:val="both"/>
            </w:pPr>
            <w:r>
              <w:rPr>
                <w:rFonts w:ascii="Times New Roman"/>
                <w:b w:val="false"/>
                <w:i w:val="false"/>
                <w:color w:val="000000"/>
                <w:sz w:val="20"/>
              </w:rPr>
              <w:t>
M.CA.CDT.00298</w:t>
            </w:r>
            <w:r>
              <w:br/>
            </w:r>
            <w:r>
              <w:rPr>
                <w:rFonts w:ascii="Times New Roman"/>
                <w:b w:val="false"/>
                <w:i w:val="false"/>
                <w:color w:val="000000"/>
                <w:sz w:val="20"/>
              </w:rPr>
              <w:t>
Определяется областями значений вложенных элементов</w:t>
            </w:r>
          </w:p>
          <w:bookmarkEnd w:id="186"/>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87"/>
          <w:p>
            <w:pPr>
              <w:spacing w:after="20"/>
              <w:ind w:left="20"/>
              <w:jc w:val="both"/>
            </w:pPr>
            <w:r>
              <w:rPr>
                <w:rFonts w:ascii="Times New Roman"/>
                <w:b w:val="false"/>
                <w:i w:val="false"/>
                <w:color w:val="000000"/>
                <w:sz w:val="20"/>
              </w:rPr>
              <w:t>
13.14.1. Код страны</w:t>
            </w:r>
            <w:r>
              <w:br/>
            </w:r>
            <w:r>
              <w:rPr>
                <w:rFonts w:ascii="Times New Roman"/>
                <w:b w:val="false"/>
                <w:i w:val="false"/>
                <w:color w:val="000000"/>
                <w:sz w:val="20"/>
              </w:rPr>
              <w:t>
(csdo:‌Unified‌Country‌Code)</w:t>
            </w:r>
          </w:p>
          <w:bookmarkEnd w:id="187"/>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регистрации субъекта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88"/>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188"/>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89"/>
          <w:p>
            <w:pPr>
              <w:spacing w:after="20"/>
              <w:ind w:left="20"/>
              <w:jc w:val="both"/>
            </w:pPr>
            <w:r>
              <w:rPr>
                <w:rFonts w:ascii="Times New Roman"/>
                <w:b w:val="false"/>
                <w:i w:val="false"/>
                <w:color w:val="000000"/>
                <w:sz w:val="20"/>
              </w:rPr>
              <w:t>
13.14.2. Наименование субъекта</w:t>
            </w:r>
            <w:r>
              <w:br/>
            </w:r>
            <w:r>
              <w:rPr>
                <w:rFonts w:ascii="Times New Roman"/>
                <w:b w:val="false"/>
                <w:i w:val="false"/>
                <w:color w:val="000000"/>
                <w:sz w:val="20"/>
              </w:rPr>
              <w:t>
(csdo:‌Subject‌Name)</w:t>
            </w:r>
          </w:p>
          <w:bookmarkEnd w:id="189"/>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хозяйствующего субъекта или фамилия, имя и отчество физического лица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90"/>
          <w:p>
            <w:pPr>
              <w:spacing w:after="20"/>
              <w:ind w:left="20"/>
              <w:jc w:val="both"/>
            </w:pPr>
            <w:r>
              <w:rPr>
                <w:rFonts w:ascii="Times New Roman"/>
                <w:b w:val="false"/>
                <w:i w:val="false"/>
                <w:color w:val="000000"/>
                <w:sz w:val="20"/>
              </w:rPr>
              <w:t>
13.14.3. Краткое наименование субъекта</w:t>
            </w:r>
            <w:r>
              <w:br/>
            </w:r>
            <w:r>
              <w:rPr>
                <w:rFonts w:ascii="Times New Roman"/>
                <w:b w:val="false"/>
                <w:i w:val="false"/>
                <w:color w:val="000000"/>
                <w:sz w:val="20"/>
              </w:rPr>
              <w:t>
(csdo:‌Subject‌Brief‌Name)</w:t>
            </w:r>
          </w:p>
          <w:bookmarkEnd w:id="190"/>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сокращенное наименование хозяйствующего субъекта или фамилия, имя и отчество физического лица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91"/>
          <w:p>
            <w:pPr>
              <w:spacing w:after="20"/>
              <w:ind w:left="20"/>
              <w:jc w:val="both"/>
            </w:pPr>
            <w:r>
              <w:rPr>
                <w:rFonts w:ascii="Times New Roman"/>
                <w:b w:val="false"/>
                <w:i w:val="false"/>
                <w:color w:val="000000"/>
                <w:sz w:val="20"/>
              </w:rPr>
              <w:t>
13.14.4. Код организационно-правовой формы</w:t>
            </w:r>
            <w:r>
              <w:br/>
            </w:r>
            <w:r>
              <w:rPr>
                <w:rFonts w:ascii="Times New Roman"/>
                <w:b w:val="false"/>
                <w:i w:val="false"/>
                <w:color w:val="000000"/>
                <w:sz w:val="20"/>
              </w:rPr>
              <w:t>
(csdo:‌Business‌Entity‌Type‌Code)</w:t>
            </w:r>
          </w:p>
          <w:bookmarkEnd w:id="191"/>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организационно-правовой формы, в которой зарегистрирован хозяйствующий субъект</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92"/>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192"/>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93"/>
          <w:p>
            <w:pPr>
              <w:spacing w:after="20"/>
              <w:ind w:left="20"/>
              <w:jc w:val="both"/>
            </w:pPr>
            <w:r>
              <w:rPr>
                <w:rFonts w:ascii="Times New Roman"/>
                <w:b w:val="false"/>
                <w:i w:val="false"/>
                <w:color w:val="000000"/>
                <w:sz w:val="20"/>
              </w:rPr>
              <w:t>
13.14.5. Наименование организационно-правовой формы</w:t>
            </w:r>
            <w:r>
              <w:br/>
            </w:r>
            <w:r>
              <w:rPr>
                <w:rFonts w:ascii="Times New Roman"/>
                <w:b w:val="false"/>
                <w:i w:val="false"/>
                <w:color w:val="000000"/>
                <w:sz w:val="20"/>
              </w:rPr>
              <w:t>
(csdo:‌Business‌Entity‌Type‌Name)</w:t>
            </w:r>
          </w:p>
          <w:bookmarkEnd w:id="193"/>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организационно-правовой формы, в которой зарегистрирован хозяйствующий субъект</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94"/>
          <w:p>
            <w:pPr>
              <w:spacing w:after="20"/>
              <w:ind w:left="20"/>
              <w:jc w:val="both"/>
            </w:pPr>
            <w:r>
              <w:rPr>
                <w:rFonts w:ascii="Times New Roman"/>
                <w:b w:val="false"/>
                <w:i w:val="false"/>
                <w:color w:val="000000"/>
                <w:sz w:val="20"/>
              </w:rPr>
              <w:t>
13.14.6. Идентификатор хозяйствующего субъекта</w:t>
            </w:r>
            <w:r>
              <w:br/>
            </w:r>
            <w:r>
              <w:rPr>
                <w:rFonts w:ascii="Times New Roman"/>
                <w:b w:val="false"/>
                <w:i w:val="false"/>
                <w:color w:val="000000"/>
                <w:sz w:val="20"/>
              </w:rPr>
              <w:t>
(csdo:‌Business‌Entity‌Id)</w:t>
            </w:r>
          </w:p>
          <w:bookmarkEnd w:id="194"/>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(код) записи по реестру (регистру), присвоенный при государственной регистрации</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95"/>
          <w:p>
            <w:pPr>
              <w:spacing w:after="20"/>
              <w:ind w:left="20"/>
              <w:jc w:val="both"/>
            </w:pPr>
            <w:r>
              <w:rPr>
                <w:rFonts w:ascii="Times New Roman"/>
                <w:b w:val="false"/>
                <w:i w:val="false"/>
                <w:color w:val="000000"/>
                <w:sz w:val="20"/>
              </w:rPr>
              <w:t>
а) метод идентификации</w:t>
            </w:r>
            <w:r>
              <w:br/>
            </w:r>
            <w:r>
              <w:rPr>
                <w:rFonts w:ascii="Times New Roman"/>
                <w:b w:val="false"/>
                <w:i w:val="false"/>
                <w:color w:val="000000"/>
                <w:sz w:val="20"/>
              </w:rPr>
              <w:t>
(атрибут kind‌Id)</w:t>
            </w:r>
          </w:p>
          <w:bookmarkEnd w:id="195"/>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идентификации хозяйствующих субъектов</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96"/>
          <w:p>
            <w:pPr>
              <w:spacing w:after="20"/>
              <w:ind w:left="20"/>
              <w:jc w:val="both"/>
            </w:pPr>
            <w:r>
              <w:rPr>
                <w:rFonts w:ascii="Times New Roman"/>
                <w:b w:val="false"/>
                <w:i w:val="false"/>
                <w:color w:val="000000"/>
                <w:sz w:val="20"/>
              </w:rPr>
              <w:t>
13.14.7. Уникальный идентификационный таможенный номер</w:t>
            </w:r>
            <w:r>
              <w:br/>
            </w:r>
            <w:r>
              <w:rPr>
                <w:rFonts w:ascii="Times New Roman"/>
                <w:b w:val="false"/>
                <w:i w:val="false"/>
                <w:color w:val="000000"/>
                <w:sz w:val="20"/>
              </w:rPr>
              <w:t>
(casdo:‌CAUnique‌Customs‌Number‌Id)</w:t>
            </w:r>
          </w:p>
          <w:bookmarkEnd w:id="196"/>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идентификационном (уникальном идентификационном) таможенном номере</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97"/>
          <w:p>
            <w:pPr>
              <w:spacing w:after="20"/>
              <w:ind w:left="20"/>
              <w:jc w:val="both"/>
            </w:pPr>
            <w:r>
              <w:rPr>
                <w:rFonts w:ascii="Times New Roman"/>
                <w:b w:val="false"/>
                <w:i w:val="false"/>
                <w:color w:val="000000"/>
                <w:sz w:val="20"/>
              </w:rPr>
              <w:t>
а) код страны</w:t>
            </w:r>
            <w:r>
              <w:br/>
            </w:r>
            <w:r>
              <w:rPr>
                <w:rFonts w:ascii="Times New Roman"/>
                <w:b w:val="false"/>
                <w:i w:val="false"/>
                <w:color w:val="000000"/>
                <w:sz w:val="20"/>
              </w:rPr>
              <w:t>
(атрибут country‌Code)</w:t>
            </w:r>
          </w:p>
          <w:bookmarkEnd w:id="197"/>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по правилам которой сформирован указанный идентификационный номер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98"/>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country‌Code‌List‌Id)</w:t>
            </w:r>
          </w:p>
          <w:bookmarkEnd w:id="198"/>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стран мира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99"/>
          <w:p>
            <w:pPr>
              <w:spacing w:after="20"/>
              <w:ind w:left="20"/>
              <w:jc w:val="both"/>
            </w:pPr>
            <w:r>
              <w:rPr>
                <w:rFonts w:ascii="Times New Roman"/>
                <w:b w:val="false"/>
                <w:i w:val="false"/>
                <w:color w:val="000000"/>
                <w:sz w:val="20"/>
              </w:rPr>
              <w:t>
13.14.8. Идентификатор налогоплательщика</w:t>
            </w:r>
            <w:r>
              <w:br/>
            </w:r>
            <w:r>
              <w:rPr>
                <w:rFonts w:ascii="Times New Roman"/>
                <w:b w:val="false"/>
                <w:i w:val="false"/>
                <w:color w:val="000000"/>
                <w:sz w:val="20"/>
              </w:rPr>
              <w:t>
(csdo:‌Taxpayer‌Id)</w:t>
            </w:r>
          </w:p>
          <w:bookmarkEnd w:id="199"/>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субъекта в реестре налогоплательщиков страны регистрации налогоплательщика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200"/>
          <w:p>
            <w:pPr>
              <w:spacing w:after="20"/>
              <w:ind w:left="20"/>
              <w:jc w:val="both"/>
            </w:pPr>
            <w:r>
              <w:rPr>
                <w:rFonts w:ascii="Times New Roman"/>
                <w:b w:val="false"/>
                <w:i w:val="false"/>
                <w:color w:val="000000"/>
                <w:sz w:val="20"/>
              </w:rPr>
              <w:t>
13.14.9. Код причины постановки на учет</w:t>
            </w:r>
            <w:r>
              <w:br/>
            </w:r>
            <w:r>
              <w:rPr>
                <w:rFonts w:ascii="Times New Roman"/>
                <w:b w:val="false"/>
                <w:i w:val="false"/>
                <w:color w:val="000000"/>
                <w:sz w:val="20"/>
              </w:rPr>
              <w:t>
(csdo:‌Tax‌Registration‌Reason‌Code)</w:t>
            </w:r>
          </w:p>
          <w:bookmarkEnd w:id="200"/>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идентифицирующий причину постановки субъекта на налоговый учет в Российской Федерации</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201"/>
          <w:p>
            <w:pPr>
              <w:spacing w:after="20"/>
              <w:ind w:left="20"/>
              <w:jc w:val="both"/>
            </w:pPr>
            <w:r>
              <w:rPr>
                <w:rFonts w:ascii="Times New Roman"/>
                <w:b w:val="false"/>
                <w:i w:val="false"/>
                <w:color w:val="000000"/>
                <w:sz w:val="20"/>
              </w:rPr>
              <w:t>
13.14.10. Адрес</w:t>
            </w:r>
            <w:r>
              <w:br/>
            </w:r>
            <w:r>
              <w:rPr>
                <w:rFonts w:ascii="Times New Roman"/>
                <w:b w:val="false"/>
                <w:i w:val="false"/>
                <w:color w:val="000000"/>
                <w:sz w:val="20"/>
              </w:rPr>
              <w:t>
(ccdo:‌Subject‌Address‌Details)</w:t>
            </w:r>
          </w:p>
          <w:bookmarkEnd w:id="201"/>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202"/>
          <w:p>
            <w:pPr>
              <w:spacing w:after="20"/>
              <w:ind w:left="20"/>
              <w:jc w:val="both"/>
            </w:pPr>
            <w:r>
              <w:rPr>
                <w:rFonts w:ascii="Times New Roman"/>
                <w:b w:val="false"/>
                <w:i w:val="false"/>
                <w:color w:val="000000"/>
                <w:sz w:val="20"/>
              </w:rPr>
              <w:t>
M.CDT.00064</w:t>
            </w:r>
            <w:r>
              <w:br/>
            </w:r>
            <w:r>
              <w:rPr>
                <w:rFonts w:ascii="Times New Roman"/>
                <w:b w:val="false"/>
                <w:i w:val="false"/>
                <w:color w:val="000000"/>
                <w:sz w:val="20"/>
              </w:rPr>
              <w:t>
Определяется областями значений вложенных элементов</w:t>
            </w:r>
          </w:p>
          <w:bookmarkEnd w:id="202"/>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203"/>
          <w:p>
            <w:pPr>
              <w:spacing w:after="20"/>
              <w:ind w:left="20"/>
              <w:jc w:val="both"/>
            </w:pPr>
            <w:r>
              <w:rPr>
                <w:rFonts w:ascii="Times New Roman"/>
                <w:b w:val="false"/>
                <w:i w:val="false"/>
                <w:color w:val="000000"/>
                <w:sz w:val="20"/>
              </w:rPr>
              <w:t>
*.1. Код вида адреса</w:t>
            </w:r>
            <w:r>
              <w:br/>
            </w:r>
            <w:r>
              <w:rPr>
                <w:rFonts w:ascii="Times New Roman"/>
                <w:b w:val="false"/>
                <w:i w:val="false"/>
                <w:color w:val="000000"/>
                <w:sz w:val="20"/>
              </w:rPr>
              <w:t>
(csdo:‌Address‌Kind‌Code)</w:t>
            </w:r>
          </w:p>
          <w:bookmarkEnd w:id="203"/>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адреса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204"/>
          <w:p>
            <w:pPr>
              <w:spacing w:after="20"/>
              <w:ind w:left="20"/>
              <w:jc w:val="both"/>
            </w:pPr>
            <w:r>
              <w:rPr>
                <w:rFonts w:ascii="Times New Roman"/>
                <w:b w:val="false"/>
                <w:i w:val="false"/>
                <w:color w:val="000000"/>
                <w:sz w:val="20"/>
              </w:rPr>
              <w:t>
*.2. Код страны</w:t>
            </w:r>
            <w:r>
              <w:br/>
            </w:r>
            <w:r>
              <w:rPr>
                <w:rFonts w:ascii="Times New Roman"/>
                <w:b w:val="false"/>
                <w:i w:val="false"/>
                <w:color w:val="000000"/>
                <w:sz w:val="20"/>
              </w:rPr>
              <w:t>
(csdo:‌Unified‌Country‌Code)</w:t>
            </w:r>
          </w:p>
          <w:bookmarkEnd w:id="204"/>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205"/>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205"/>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206"/>
          <w:p>
            <w:pPr>
              <w:spacing w:after="20"/>
              <w:ind w:left="20"/>
              <w:jc w:val="both"/>
            </w:pPr>
            <w:r>
              <w:rPr>
                <w:rFonts w:ascii="Times New Roman"/>
                <w:b w:val="false"/>
                <w:i w:val="false"/>
                <w:color w:val="000000"/>
                <w:sz w:val="20"/>
              </w:rPr>
              <w:t>
*.3. Код территории</w:t>
            </w:r>
            <w:r>
              <w:br/>
            </w:r>
            <w:r>
              <w:rPr>
                <w:rFonts w:ascii="Times New Roman"/>
                <w:b w:val="false"/>
                <w:i w:val="false"/>
                <w:color w:val="000000"/>
                <w:sz w:val="20"/>
              </w:rPr>
              <w:t>
(csdo:‌Territory‌Code)</w:t>
            </w:r>
          </w:p>
          <w:bookmarkEnd w:id="206"/>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единицы административно-территориального деления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207"/>
          <w:p>
            <w:pPr>
              <w:spacing w:after="20"/>
              <w:ind w:left="20"/>
              <w:jc w:val="both"/>
            </w:pPr>
            <w:r>
              <w:rPr>
                <w:rFonts w:ascii="Times New Roman"/>
                <w:b w:val="false"/>
                <w:i w:val="false"/>
                <w:color w:val="000000"/>
                <w:sz w:val="20"/>
              </w:rPr>
              <w:t>
*.4. Регион</w:t>
            </w:r>
            <w:r>
              <w:br/>
            </w:r>
            <w:r>
              <w:rPr>
                <w:rFonts w:ascii="Times New Roman"/>
                <w:b w:val="false"/>
                <w:i w:val="false"/>
                <w:color w:val="000000"/>
                <w:sz w:val="20"/>
              </w:rPr>
              <w:t>
(csdo:‌Region‌Name)</w:t>
            </w:r>
          </w:p>
          <w:bookmarkEnd w:id="207"/>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первого уровня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208"/>
          <w:p>
            <w:pPr>
              <w:spacing w:after="20"/>
              <w:ind w:left="20"/>
              <w:jc w:val="both"/>
            </w:pPr>
            <w:r>
              <w:rPr>
                <w:rFonts w:ascii="Times New Roman"/>
                <w:b w:val="false"/>
                <w:i w:val="false"/>
                <w:color w:val="000000"/>
                <w:sz w:val="20"/>
              </w:rPr>
              <w:t>
*.5. Район</w:t>
            </w:r>
            <w:r>
              <w:br/>
            </w:r>
            <w:r>
              <w:rPr>
                <w:rFonts w:ascii="Times New Roman"/>
                <w:b w:val="false"/>
                <w:i w:val="false"/>
                <w:color w:val="000000"/>
                <w:sz w:val="20"/>
              </w:rPr>
              <w:t>
(csdo:‌District‌Name)</w:t>
            </w:r>
          </w:p>
          <w:bookmarkEnd w:id="208"/>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второго уровня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209"/>
          <w:p>
            <w:pPr>
              <w:spacing w:after="20"/>
              <w:ind w:left="20"/>
              <w:jc w:val="both"/>
            </w:pPr>
            <w:r>
              <w:rPr>
                <w:rFonts w:ascii="Times New Roman"/>
                <w:b w:val="false"/>
                <w:i w:val="false"/>
                <w:color w:val="000000"/>
                <w:sz w:val="20"/>
              </w:rPr>
              <w:t>
*.6. Город</w:t>
            </w:r>
            <w:r>
              <w:br/>
            </w:r>
            <w:r>
              <w:rPr>
                <w:rFonts w:ascii="Times New Roman"/>
                <w:b w:val="false"/>
                <w:i w:val="false"/>
                <w:color w:val="000000"/>
                <w:sz w:val="20"/>
              </w:rPr>
              <w:t>
(csdo:‌City‌Name)</w:t>
            </w:r>
          </w:p>
          <w:bookmarkEnd w:id="209"/>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210"/>
          <w:p>
            <w:pPr>
              <w:spacing w:after="20"/>
              <w:ind w:left="20"/>
              <w:jc w:val="both"/>
            </w:pPr>
            <w:r>
              <w:rPr>
                <w:rFonts w:ascii="Times New Roman"/>
                <w:b w:val="false"/>
                <w:i w:val="false"/>
                <w:color w:val="000000"/>
                <w:sz w:val="20"/>
              </w:rPr>
              <w:t>
*.7. Населенный пункт</w:t>
            </w:r>
            <w:r>
              <w:br/>
            </w:r>
            <w:r>
              <w:rPr>
                <w:rFonts w:ascii="Times New Roman"/>
                <w:b w:val="false"/>
                <w:i w:val="false"/>
                <w:color w:val="000000"/>
                <w:sz w:val="20"/>
              </w:rPr>
              <w:t>
(csdo:‌Settlement‌Name)</w:t>
            </w:r>
          </w:p>
          <w:bookmarkEnd w:id="210"/>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211"/>
          <w:p>
            <w:pPr>
              <w:spacing w:after="20"/>
              <w:ind w:left="20"/>
              <w:jc w:val="both"/>
            </w:pPr>
            <w:r>
              <w:rPr>
                <w:rFonts w:ascii="Times New Roman"/>
                <w:b w:val="false"/>
                <w:i w:val="false"/>
                <w:color w:val="000000"/>
                <w:sz w:val="20"/>
              </w:rPr>
              <w:t>
*.8. Улица</w:t>
            </w:r>
            <w:r>
              <w:br/>
            </w:r>
            <w:r>
              <w:rPr>
                <w:rFonts w:ascii="Times New Roman"/>
                <w:b w:val="false"/>
                <w:i w:val="false"/>
                <w:color w:val="000000"/>
                <w:sz w:val="20"/>
              </w:rPr>
              <w:t>
(csdo:‌Street‌Name)</w:t>
            </w:r>
          </w:p>
          <w:bookmarkEnd w:id="211"/>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элемента улично-дорожной сети городской инфраструктуры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212"/>
          <w:p>
            <w:pPr>
              <w:spacing w:after="20"/>
              <w:ind w:left="20"/>
              <w:jc w:val="both"/>
            </w:pPr>
            <w:r>
              <w:rPr>
                <w:rFonts w:ascii="Times New Roman"/>
                <w:b w:val="false"/>
                <w:i w:val="false"/>
                <w:color w:val="000000"/>
                <w:sz w:val="20"/>
              </w:rPr>
              <w:t>
*.9. Номер дома</w:t>
            </w:r>
            <w:r>
              <w:br/>
            </w:r>
            <w:r>
              <w:rPr>
                <w:rFonts w:ascii="Times New Roman"/>
                <w:b w:val="false"/>
                <w:i w:val="false"/>
                <w:color w:val="000000"/>
                <w:sz w:val="20"/>
              </w:rPr>
              <w:t>
(csdo:‌Building‌Number‌Id)</w:t>
            </w:r>
          </w:p>
          <w:bookmarkEnd w:id="212"/>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дома, корпуса, строения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213"/>
          <w:p>
            <w:pPr>
              <w:spacing w:after="20"/>
              <w:ind w:left="20"/>
              <w:jc w:val="both"/>
            </w:pPr>
            <w:r>
              <w:rPr>
                <w:rFonts w:ascii="Times New Roman"/>
                <w:b w:val="false"/>
                <w:i w:val="false"/>
                <w:color w:val="000000"/>
                <w:sz w:val="20"/>
              </w:rPr>
              <w:t>
*.10. Номер помещения</w:t>
            </w:r>
            <w:r>
              <w:br/>
            </w:r>
            <w:r>
              <w:rPr>
                <w:rFonts w:ascii="Times New Roman"/>
                <w:b w:val="false"/>
                <w:i w:val="false"/>
                <w:color w:val="000000"/>
                <w:sz w:val="20"/>
              </w:rPr>
              <w:t>
(csdo:‌Room‌Number‌Id)</w:t>
            </w:r>
          </w:p>
          <w:bookmarkEnd w:id="213"/>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офиса или квартиры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214"/>
          <w:p>
            <w:pPr>
              <w:spacing w:after="20"/>
              <w:ind w:left="20"/>
              <w:jc w:val="both"/>
            </w:pPr>
            <w:r>
              <w:rPr>
                <w:rFonts w:ascii="Times New Roman"/>
                <w:b w:val="false"/>
                <w:i w:val="false"/>
                <w:color w:val="000000"/>
                <w:sz w:val="20"/>
              </w:rPr>
              <w:t>
*.11. Почтовый индекс</w:t>
            </w:r>
            <w:r>
              <w:br/>
            </w:r>
            <w:r>
              <w:rPr>
                <w:rFonts w:ascii="Times New Roman"/>
                <w:b w:val="false"/>
                <w:i w:val="false"/>
                <w:color w:val="000000"/>
                <w:sz w:val="20"/>
              </w:rPr>
              <w:t>
(csdo:‌Post‌Code)</w:t>
            </w:r>
          </w:p>
          <w:bookmarkEnd w:id="214"/>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предприятия почтовой связи</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215"/>
          <w:p>
            <w:pPr>
              <w:spacing w:after="20"/>
              <w:ind w:left="20"/>
              <w:jc w:val="both"/>
            </w:pPr>
            <w:r>
              <w:rPr>
                <w:rFonts w:ascii="Times New Roman"/>
                <w:b w:val="false"/>
                <w:i w:val="false"/>
                <w:color w:val="000000"/>
                <w:sz w:val="20"/>
              </w:rPr>
              <w:t>
*.12. Номер абонентского ящика</w:t>
            </w:r>
            <w:r>
              <w:br/>
            </w:r>
            <w:r>
              <w:rPr>
                <w:rFonts w:ascii="Times New Roman"/>
                <w:b w:val="false"/>
                <w:i w:val="false"/>
                <w:color w:val="000000"/>
                <w:sz w:val="20"/>
              </w:rPr>
              <w:t>
(csdo:‌Post‌Office‌Box‌Id)</w:t>
            </w:r>
          </w:p>
          <w:bookmarkEnd w:id="215"/>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абонентского ящика на предприятии почтовой связи</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216"/>
          <w:p>
            <w:pPr>
              <w:spacing w:after="20"/>
              <w:ind w:left="20"/>
              <w:jc w:val="both"/>
            </w:pPr>
            <w:r>
              <w:rPr>
                <w:rFonts w:ascii="Times New Roman"/>
                <w:b w:val="false"/>
                <w:i w:val="false"/>
                <w:color w:val="000000"/>
                <w:sz w:val="20"/>
              </w:rPr>
              <w:t>
13.14.11. Контактный реквизит</w:t>
            </w:r>
            <w:r>
              <w:br/>
            </w:r>
            <w:r>
              <w:rPr>
                <w:rFonts w:ascii="Times New Roman"/>
                <w:b w:val="false"/>
                <w:i w:val="false"/>
                <w:color w:val="000000"/>
                <w:sz w:val="20"/>
              </w:rPr>
              <w:t>
(ccdo:‌Communication‌Details)</w:t>
            </w:r>
          </w:p>
          <w:bookmarkEnd w:id="216"/>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контактный реквизит с указанием способа и идентификатора средства (канала) связи</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217"/>
          <w:p>
            <w:pPr>
              <w:spacing w:after="20"/>
              <w:ind w:left="20"/>
              <w:jc w:val="both"/>
            </w:pPr>
            <w:r>
              <w:rPr>
                <w:rFonts w:ascii="Times New Roman"/>
                <w:b w:val="false"/>
                <w:i w:val="false"/>
                <w:color w:val="000000"/>
                <w:sz w:val="20"/>
              </w:rPr>
              <w:t>
M.CDT.00003</w:t>
            </w:r>
            <w:r>
              <w:br/>
            </w:r>
            <w:r>
              <w:rPr>
                <w:rFonts w:ascii="Times New Roman"/>
                <w:b w:val="false"/>
                <w:i w:val="false"/>
                <w:color w:val="000000"/>
                <w:sz w:val="20"/>
              </w:rPr>
              <w:t>
Определяется областями значений вложенных элементов</w:t>
            </w:r>
          </w:p>
          <w:bookmarkEnd w:id="217"/>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218"/>
          <w:p>
            <w:pPr>
              <w:spacing w:after="20"/>
              <w:ind w:left="20"/>
              <w:jc w:val="both"/>
            </w:pPr>
            <w:r>
              <w:rPr>
                <w:rFonts w:ascii="Times New Roman"/>
                <w:b w:val="false"/>
                <w:i w:val="false"/>
                <w:color w:val="000000"/>
                <w:sz w:val="20"/>
              </w:rPr>
              <w:t>
*.1. Код вида связи</w:t>
            </w:r>
            <w:r>
              <w:br/>
            </w:r>
            <w:r>
              <w:rPr>
                <w:rFonts w:ascii="Times New Roman"/>
                <w:b w:val="false"/>
                <w:i w:val="false"/>
                <w:color w:val="000000"/>
                <w:sz w:val="20"/>
              </w:rPr>
              <w:t>
(csdo:‌Communication‌Channel‌Code)</w:t>
            </w:r>
          </w:p>
          <w:bookmarkEnd w:id="218"/>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средства (канала) связи (телефон, факс, электронная почта и др.)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219"/>
          <w:p>
            <w:pPr>
              <w:spacing w:after="20"/>
              <w:ind w:left="20"/>
              <w:jc w:val="both"/>
            </w:pPr>
            <w:r>
              <w:rPr>
                <w:rFonts w:ascii="Times New Roman"/>
                <w:b w:val="false"/>
                <w:i w:val="false"/>
                <w:color w:val="000000"/>
                <w:sz w:val="20"/>
              </w:rPr>
              <w:t>
*.2. Наименование вида связи</w:t>
            </w:r>
            <w:r>
              <w:br/>
            </w:r>
            <w:r>
              <w:rPr>
                <w:rFonts w:ascii="Times New Roman"/>
                <w:b w:val="false"/>
                <w:i w:val="false"/>
                <w:color w:val="000000"/>
                <w:sz w:val="20"/>
              </w:rPr>
              <w:t>
(csdo:‌Communication‌Channel‌Name)</w:t>
            </w:r>
          </w:p>
          <w:bookmarkEnd w:id="219"/>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средства (канала) связи (телефон, факс, электронная почта и др.)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220"/>
          <w:p>
            <w:pPr>
              <w:spacing w:after="20"/>
              <w:ind w:left="20"/>
              <w:jc w:val="both"/>
            </w:pPr>
            <w:r>
              <w:rPr>
                <w:rFonts w:ascii="Times New Roman"/>
                <w:b w:val="false"/>
                <w:i w:val="false"/>
                <w:color w:val="000000"/>
                <w:sz w:val="20"/>
              </w:rPr>
              <w:t>
*.3. Идентификатор канала связи</w:t>
            </w:r>
            <w:r>
              <w:br/>
            </w:r>
            <w:r>
              <w:rPr>
                <w:rFonts w:ascii="Times New Roman"/>
                <w:b w:val="false"/>
                <w:i w:val="false"/>
                <w:color w:val="000000"/>
                <w:sz w:val="20"/>
              </w:rPr>
              <w:t>
(csdo:‌Communication‌Channel‌Id)</w:t>
            </w:r>
          </w:p>
          <w:bookmarkEnd w:id="220"/>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последовательность символов, идентифицирующая канал связи (указание номера телефона, факса, адреса электронной почты и др.)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M.SDT.00015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221"/>
          <w:p>
            <w:pPr>
              <w:spacing w:after="20"/>
              <w:ind w:left="20"/>
              <w:jc w:val="both"/>
            </w:pPr>
            <w:r>
              <w:rPr>
                <w:rFonts w:ascii="Times New Roman"/>
                <w:b w:val="false"/>
                <w:i w:val="false"/>
                <w:color w:val="000000"/>
                <w:sz w:val="20"/>
              </w:rPr>
              <w:t>
13.15. Признак совпадения сведений</w:t>
            </w:r>
            <w:r>
              <w:br/>
            </w:r>
            <w:r>
              <w:rPr>
                <w:rFonts w:ascii="Times New Roman"/>
                <w:b w:val="false"/>
                <w:i w:val="false"/>
                <w:color w:val="000000"/>
                <w:sz w:val="20"/>
              </w:rPr>
              <w:t>
(casdo:‌Equal‌Indicator)</w:t>
            </w:r>
          </w:p>
          <w:bookmarkEnd w:id="221"/>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совпадения (несовпадения) сведений со сведениями о декларанте (заявителе)</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222"/>
          <w:p>
            <w:pPr>
              <w:spacing w:after="20"/>
              <w:ind w:left="20"/>
              <w:jc w:val="both"/>
            </w:pPr>
            <w:r>
              <w:rPr>
                <w:rFonts w:ascii="Times New Roman"/>
                <w:b w:val="false"/>
                <w:i w:val="false"/>
                <w:color w:val="000000"/>
                <w:sz w:val="20"/>
              </w:rPr>
              <w:t>
13.16. Код учреждения обмена (подачи) международных почтовых отправлений</w:t>
            </w:r>
            <w:r>
              <w:br/>
            </w:r>
            <w:r>
              <w:rPr>
                <w:rFonts w:ascii="Times New Roman"/>
                <w:b w:val="false"/>
                <w:i w:val="false"/>
                <w:color w:val="000000"/>
                <w:sz w:val="20"/>
              </w:rPr>
              <w:t>
(casdo:‌Exchange‌Post‌Office‌Code)</w:t>
            </w:r>
          </w:p>
          <w:bookmarkEnd w:id="222"/>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учреждения обмена (подачи) международных почтовых отправлений</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M.CA.SDE.00307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223"/>
          <w:p>
            <w:pPr>
              <w:spacing w:after="20"/>
              <w:ind w:left="20"/>
              <w:jc w:val="both"/>
            </w:pPr>
            <w:r>
              <w:rPr>
                <w:rFonts w:ascii="Times New Roman"/>
                <w:b w:val="false"/>
                <w:i w:val="false"/>
                <w:color w:val="000000"/>
                <w:sz w:val="20"/>
              </w:rPr>
              <w:t>
13.17. Код особенности указанных сведений</w:t>
            </w:r>
            <w:r>
              <w:br/>
            </w:r>
            <w:r>
              <w:rPr>
                <w:rFonts w:ascii="Times New Roman"/>
                <w:b w:val="false"/>
                <w:i w:val="false"/>
                <w:color w:val="000000"/>
                <w:sz w:val="20"/>
              </w:rPr>
              <w:t>
(casdo:‌Subject‌Additional‌Code)</w:t>
            </w:r>
          </w:p>
          <w:bookmarkEnd w:id="223"/>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особенности сведений о субъекте</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M.CA.SDE.00308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224"/>
          <w:p>
            <w:pPr>
              <w:spacing w:after="20"/>
              <w:ind w:left="20"/>
              <w:jc w:val="both"/>
            </w:pPr>
            <w:r>
              <w:rPr>
                <w:rFonts w:ascii="Times New Roman"/>
                <w:b w:val="false"/>
                <w:i w:val="false"/>
                <w:color w:val="000000"/>
                <w:sz w:val="20"/>
              </w:rPr>
              <w:t>
14. Декларант (заявитель)</w:t>
            </w:r>
            <w:r>
              <w:br/>
            </w:r>
            <w:r>
              <w:rPr>
                <w:rFonts w:ascii="Times New Roman"/>
                <w:b w:val="false"/>
                <w:i w:val="false"/>
                <w:color w:val="000000"/>
                <w:sz w:val="20"/>
              </w:rPr>
              <w:t>
(cacdo:‌Declarant‌Details)</w:t>
            </w:r>
          </w:p>
          <w:bookmarkEnd w:id="224"/>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декларанте (заявителе)</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M.CA.CDE.00140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25"/>
          <w:p>
            <w:pPr>
              <w:spacing w:after="20"/>
              <w:ind w:left="20"/>
              <w:jc w:val="both"/>
            </w:pPr>
            <w:r>
              <w:rPr>
                <w:rFonts w:ascii="Times New Roman"/>
                <w:b w:val="false"/>
                <w:i w:val="false"/>
                <w:color w:val="000000"/>
                <w:sz w:val="20"/>
              </w:rPr>
              <w:t>
M.CA.CDT.00457</w:t>
            </w:r>
            <w:r>
              <w:br/>
            </w:r>
            <w:r>
              <w:rPr>
                <w:rFonts w:ascii="Times New Roman"/>
                <w:b w:val="false"/>
                <w:i w:val="false"/>
                <w:color w:val="000000"/>
                <w:sz w:val="20"/>
              </w:rPr>
              <w:t>
Определяется областями значений вложенных элементов</w:t>
            </w:r>
          </w:p>
          <w:bookmarkEnd w:id="225"/>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26"/>
          <w:p>
            <w:pPr>
              <w:spacing w:after="20"/>
              <w:ind w:left="20"/>
              <w:jc w:val="both"/>
            </w:pPr>
            <w:r>
              <w:rPr>
                <w:rFonts w:ascii="Times New Roman"/>
                <w:b w:val="false"/>
                <w:i w:val="false"/>
                <w:color w:val="000000"/>
                <w:sz w:val="20"/>
              </w:rPr>
              <w:t>
14.1. Код страны</w:t>
            </w:r>
            <w:r>
              <w:br/>
            </w:r>
            <w:r>
              <w:rPr>
                <w:rFonts w:ascii="Times New Roman"/>
                <w:b w:val="false"/>
                <w:i w:val="false"/>
                <w:color w:val="000000"/>
                <w:sz w:val="20"/>
              </w:rPr>
              <w:t>
(csdo:‌Unified‌Country‌Code)</w:t>
            </w:r>
          </w:p>
          <w:bookmarkEnd w:id="226"/>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регистрации субъекта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27"/>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227"/>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228"/>
          <w:p>
            <w:pPr>
              <w:spacing w:after="20"/>
              <w:ind w:left="20"/>
              <w:jc w:val="both"/>
            </w:pPr>
            <w:r>
              <w:rPr>
                <w:rFonts w:ascii="Times New Roman"/>
                <w:b w:val="false"/>
                <w:i w:val="false"/>
                <w:color w:val="000000"/>
                <w:sz w:val="20"/>
              </w:rPr>
              <w:t>
14.2. Наименование субъекта</w:t>
            </w:r>
            <w:r>
              <w:br/>
            </w:r>
            <w:r>
              <w:rPr>
                <w:rFonts w:ascii="Times New Roman"/>
                <w:b w:val="false"/>
                <w:i w:val="false"/>
                <w:color w:val="000000"/>
                <w:sz w:val="20"/>
              </w:rPr>
              <w:t>
(csdo:‌Subject‌Name)</w:t>
            </w:r>
          </w:p>
          <w:bookmarkEnd w:id="228"/>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хозяйствующего субъекта или фамилия, имя и отчество физического лица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229"/>
          <w:p>
            <w:pPr>
              <w:spacing w:after="20"/>
              <w:ind w:left="20"/>
              <w:jc w:val="both"/>
            </w:pPr>
            <w:r>
              <w:rPr>
                <w:rFonts w:ascii="Times New Roman"/>
                <w:b w:val="false"/>
                <w:i w:val="false"/>
                <w:color w:val="000000"/>
                <w:sz w:val="20"/>
              </w:rPr>
              <w:t>
14.3. Краткое наименование субъекта</w:t>
            </w:r>
            <w:r>
              <w:br/>
            </w:r>
            <w:r>
              <w:rPr>
                <w:rFonts w:ascii="Times New Roman"/>
                <w:b w:val="false"/>
                <w:i w:val="false"/>
                <w:color w:val="000000"/>
                <w:sz w:val="20"/>
              </w:rPr>
              <w:t>
(csdo:‌Subject‌Brief‌Name)</w:t>
            </w:r>
          </w:p>
          <w:bookmarkEnd w:id="229"/>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сокращенное наименование хозяйствующего субъекта или фамилия, имя и отчество физического лица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230"/>
          <w:p>
            <w:pPr>
              <w:spacing w:after="20"/>
              <w:ind w:left="20"/>
              <w:jc w:val="both"/>
            </w:pPr>
            <w:r>
              <w:rPr>
                <w:rFonts w:ascii="Times New Roman"/>
                <w:b w:val="false"/>
                <w:i w:val="false"/>
                <w:color w:val="000000"/>
                <w:sz w:val="20"/>
              </w:rPr>
              <w:t>
14.4. Код организационно-правовой формы</w:t>
            </w:r>
            <w:r>
              <w:br/>
            </w:r>
            <w:r>
              <w:rPr>
                <w:rFonts w:ascii="Times New Roman"/>
                <w:b w:val="false"/>
                <w:i w:val="false"/>
                <w:color w:val="000000"/>
                <w:sz w:val="20"/>
              </w:rPr>
              <w:t>
(csdo:‌Business‌Entity‌Type‌Code)</w:t>
            </w:r>
          </w:p>
          <w:bookmarkEnd w:id="230"/>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организационно-правовой формы, в которой зарегистрирован хозяйствующий субъект</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31"/>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231"/>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32"/>
          <w:p>
            <w:pPr>
              <w:spacing w:after="20"/>
              <w:ind w:left="20"/>
              <w:jc w:val="both"/>
            </w:pPr>
            <w:r>
              <w:rPr>
                <w:rFonts w:ascii="Times New Roman"/>
                <w:b w:val="false"/>
                <w:i w:val="false"/>
                <w:color w:val="000000"/>
                <w:sz w:val="20"/>
              </w:rPr>
              <w:t>
14.5. Наименование организационно-правовой формы</w:t>
            </w:r>
            <w:r>
              <w:br/>
            </w:r>
            <w:r>
              <w:rPr>
                <w:rFonts w:ascii="Times New Roman"/>
                <w:b w:val="false"/>
                <w:i w:val="false"/>
                <w:color w:val="000000"/>
                <w:sz w:val="20"/>
              </w:rPr>
              <w:t>
(csdo:‌Business‌Entity‌Type‌Name)</w:t>
            </w:r>
          </w:p>
          <w:bookmarkEnd w:id="232"/>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организационно-правовой формы, в которой зарегистрирован хозяйствующий субъект</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33"/>
          <w:p>
            <w:pPr>
              <w:spacing w:after="20"/>
              <w:ind w:left="20"/>
              <w:jc w:val="both"/>
            </w:pPr>
            <w:r>
              <w:rPr>
                <w:rFonts w:ascii="Times New Roman"/>
                <w:b w:val="false"/>
                <w:i w:val="false"/>
                <w:color w:val="000000"/>
                <w:sz w:val="20"/>
              </w:rPr>
              <w:t>
14.6. Идентификатор хозяйствующего субъекта</w:t>
            </w:r>
            <w:r>
              <w:br/>
            </w:r>
            <w:r>
              <w:rPr>
                <w:rFonts w:ascii="Times New Roman"/>
                <w:b w:val="false"/>
                <w:i w:val="false"/>
                <w:color w:val="000000"/>
                <w:sz w:val="20"/>
              </w:rPr>
              <w:t>
(csdo:‌Business‌Entity‌Id)</w:t>
            </w:r>
          </w:p>
          <w:bookmarkEnd w:id="233"/>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(код) записи по реестру (регистру), присвоенный при государственной регистрации</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34"/>
          <w:p>
            <w:pPr>
              <w:spacing w:after="20"/>
              <w:ind w:left="20"/>
              <w:jc w:val="both"/>
            </w:pPr>
            <w:r>
              <w:rPr>
                <w:rFonts w:ascii="Times New Roman"/>
                <w:b w:val="false"/>
                <w:i w:val="false"/>
                <w:color w:val="000000"/>
                <w:sz w:val="20"/>
              </w:rPr>
              <w:t>
а) метод идентификации</w:t>
            </w:r>
            <w:r>
              <w:br/>
            </w:r>
            <w:r>
              <w:rPr>
                <w:rFonts w:ascii="Times New Roman"/>
                <w:b w:val="false"/>
                <w:i w:val="false"/>
                <w:color w:val="000000"/>
                <w:sz w:val="20"/>
              </w:rPr>
              <w:t>
(атрибут kind‌Id)</w:t>
            </w:r>
          </w:p>
          <w:bookmarkEnd w:id="234"/>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идентификации хозяйствующих субъектов</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35"/>
          <w:p>
            <w:pPr>
              <w:spacing w:after="20"/>
              <w:ind w:left="20"/>
              <w:jc w:val="both"/>
            </w:pPr>
            <w:r>
              <w:rPr>
                <w:rFonts w:ascii="Times New Roman"/>
                <w:b w:val="false"/>
                <w:i w:val="false"/>
                <w:color w:val="000000"/>
                <w:sz w:val="20"/>
              </w:rPr>
              <w:t>
14.7. Уникальный идентификационный таможенный номер</w:t>
            </w:r>
            <w:r>
              <w:br/>
            </w:r>
            <w:r>
              <w:rPr>
                <w:rFonts w:ascii="Times New Roman"/>
                <w:b w:val="false"/>
                <w:i w:val="false"/>
                <w:color w:val="000000"/>
                <w:sz w:val="20"/>
              </w:rPr>
              <w:t>
(casdo:‌CAUnique‌Customs‌Number‌Id)</w:t>
            </w:r>
          </w:p>
          <w:bookmarkEnd w:id="235"/>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идентификационном (уникальном идентификационном) таможенном номере</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36"/>
          <w:p>
            <w:pPr>
              <w:spacing w:after="20"/>
              <w:ind w:left="20"/>
              <w:jc w:val="both"/>
            </w:pPr>
            <w:r>
              <w:rPr>
                <w:rFonts w:ascii="Times New Roman"/>
                <w:b w:val="false"/>
                <w:i w:val="false"/>
                <w:color w:val="000000"/>
                <w:sz w:val="20"/>
              </w:rPr>
              <w:t>
а) код страны</w:t>
            </w:r>
            <w:r>
              <w:br/>
            </w:r>
            <w:r>
              <w:rPr>
                <w:rFonts w:ascii="Times New Roman"/>
                <w:b w:val="false"/>
                <w:i w:val="false"/>
                <w:color w:val="000000"/>
                <w:sz w:val="20"/>
              </w:rPr>
              <w:t>
(атрибут country‌Code)</w:t>
            </w:r>
          </w:p>
          <w:bookmarkEnd w:id="236"/>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по правилам которой сформирован указанный идентификационный номер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37"/>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country‌Code‌List‌Id)</w:t>
            </w:r>
          </w:p>
          <w:bookmarkEnd w:id="237"/>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стран мира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38"/>
          <w:p>
            <w:pPr>
              <w:spacing w:after="20"/>
              <w:ind w:left="20"/>
              <w:jc w:val="both"/>
            </w:pPr>
            <w:r>
              <w:rPr>
                <w:rFonts w:ascii="Times New Roman"/>
                <w:b w:val="false"/>
                <w:i w:val="false"/>
                <w:color w:val="000000"/>
                <w:sz w:val="20"/>
              </w:rPr>
              <w:t>
14.8. Идентификатор налогоплательщика</w:t>
            </w:r>
            <w:r>
              <w:br/>
            </w:r>
            <w:r>
              <w:rPr>
                <w:rFonts w:ascii="Times New Roman"/>
                <w:b w:val="false"/>
                <w:i w:val="false"/>
                <w:color w:val="000000"/>
                <w:sz w:val="20"/>
              </w:rPr>
              <w:t>
(csdo:‌Taxpayer‌Id)</w:t>
            </w:r>
          </w:p>
          <w:bookmarkEnd w:id="238"/>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субъекта в реестре налогоплательщиков страны регистрации налогоплательщика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39"/>
          <w:p>
            <w:pPr>
              <w:spacing w:after="20"/>
              <w:ind w:left="20"/>
              <w:jc w:val="both"/>
            </w:pPr>
            <w:r>
              <w:rPr>
                <w:rFonts w:ascii="Times New Roman"/>
                <w:b w:val="false"/>
                <w:i w:val="false"/>
                <w:color w:val="000000"/>
                <w:sz w:val="20"/>
              </w:rPr>
              <w:t>
14.9. Код причины постановки на учет</w:t>
            </w:r>
            <w:r>
              <w:br/>
            </w:r>
            <w:r>
              <w:rPr>
                <w:rFonts w:ascii="Times New Roman"/>
                <w:b w:val="false"/>
                <w:i w:val="false"/>
                <w:color w:val="000000"/>
                <w:sz w:val="20"/>
              </w:rPr>
              <w:t>
(csdo:‌Tax‌Registration‌Reason‌Code)</w:t>
            </w:r>
          </w:p>
          <w:bookmarkEnd w:id="239"/>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идентифицирующий причину постановки субъекта на налоговый учет в Российской Федерации</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40"/>
          <w:p>
            <w:pPr>
              <w:spacing w:after="20"/>
              <w:ind w:left="20"/>
              <w:jc w:val="both"/>
            </w:pPr>
            <w:r>
              <w:rPr>
                <w:rFonts w:ascii="Times New Roman"/>
                <w:b w:val="false"/>
                <w:i w:val="false"/>
                <w:color w:val="000000"/>
                <w:sz w:val="20"/>
              </w:rPr>
              <w:t>
14.10. Идентификатор физического лица</w:t>
            </w:r>
            <w:r>
              <w:br/>
            </w:r>
            <w:r>
              <w:rPr>
                <w:rFonts w:ascii="Times New Roman"/>
                <w:b w:val="false"/>
                <w:i w:val="false"/>
                <w:color w:val="000000"/>
                <w:sz w:val="20"/>
              </w:rPr>
              <w:t>
(casdo:‌Person‌Id)</w:t>
            </w:r>
          </w:p>
          <w:bookmarkEnd w:id="240"/>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идентификатор физического лица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41"/>
          <w:p>
            <w:pPr>
              <w:spacing w:after="20"/>
              <w:ind w:left="20"/>
              <w:jc w:val="both"/>
            </w:pPr>
            <w:r>
              <w:rPr>
                <w:rFonts w:ascii="Times New Roman"/>
                <w:b w:val="false"/>
                <w:i w:val="false"/>
                <w:color w:val="000000"/>
                <w:sz w:val="20"/>
              </w:rPr>
              <w:t>
14.11. Удостоверение личности</w:t>
            </w:r>
            <w:r>
              <w:br/>
            </w:r>
            <w:r>
              <w:rPr>
                <w:rFonts w:ascii="Times New Roman"/>
                <w:b w:val="false"/>
                <w:i w:val="false"/>
                <w:color w:val="000000"/>
                <w:sz w:val="20"/>
              </w:rPr>
              <w:t>
(ccdo:‌Identity‌Doc‌V3‌Details)</w:t>
            </w:r>
          </w:p>
          <w:bookmarkEnd w:id="241"/>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удостоверяющем личность физического лица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42"/>
          <w:p>
            <w:pPr>
              <w:spacing w:after="20"/>
              <w:ind w:left="20"/>
              <w:jc w:val="both"/>
            </w:pPr>
            <w:r>
              <w:rPr>
                <w:rFonts w:ascii="Times New Roman"/>
                <w:b w:val="false"/>
                <w:i w:val="false"/>
                <w:color w:val="000000"/>
                <w:sz w:val="20"/>
              </w:rPr>
              <w:t>
M.CDT.00062</w:t>
            </w:r>
            <w:r>
              <w:br/>
            </w:r>
            <w:r>
              <w:rPr>
                <w:rFonts w:ascii="Times New Roman"/>
                <w:b w:val="false"/>
                <w:i w:val="false"/>
                <w:color w:val="000000"/>
                <w:sz w:val="20"/>
              </w:rPr>
              <w:t>
Определяется областями значений вложенных элементов</w:t>
            </w:r>
          </w:p>
          <w:bookmarkEnd w:id="242"/>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43"/>
          <w:p>
            <w:pPr>
              <w:spacing w:after="20"/>
              <w:ind w:left="20"/>
              <w:jc w:val="both"/>
            </w:pPr>
            <w:r>
              <w:rPr>
                <w:rFonts w:ascii="Times New Roman"/>
                <w:b w:val="false"/>
                <w:i w:val="false"/>
                <w:color w:val="000000"/>
                <w:sz w:val="20"/>
              </w:rPr>
              <w:t>
14.11.1. Код страны</w:t>
            </w:r>
            <w:r>
              <w:br/>
            </w:r>
            <w:r>
              <w:rPr>
                <w:rFonts w:ascii="Times New Roman"/>
                <w:b w:val="false"/>
                <w:i w:val="false"/>
                <w:color w:val="000000"/>
                <w:sz w:val="20"/>
              </w:rPr>
              <w:t>
(csdo:‌Unified‌Country‌Code)</w:t>
            </w:r>
          </w:p>
          <w:bookmarkEnd w:id="243"/>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44"/>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244"/>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45"/>
          <w:p>
            <w:pPr>
              <w:spacing w:after="20"/>
              <w:ind w:left="20"/>
              <w:jc w:val="both"/>
            </w:pPr>
            <w:r>
              <w:rPr>
                <w:rFonts w:ascii="Times New Roman"/>
                <w:b w:val="false"/>
                <w:i w:val="false"/>
                <w:color w:val="000000"/>
                <w:sz w:val="20"/>
              </w:rPr>
              <w:t>
14.11.2. Код вида документа, удостоверяющего личность</w:t>
            </w:r>
            <w:r>
              <w:br/>
            </w:r>
            <w:r>
              <w:rPr>
                <w:rFonts w:ascii="Times New Roman"/>
                <w:b w:val="false"/>
                <w:i w:val="false"/>
                <w:color w:val="000000"/>
                <w:sz w:val="20"/>
              </w:rPr>
              <w:t>
(csdo:‌Identity‌Doc‌Kind‌Code)</w:t>
            </w:r>
          </w:p>
          <w:bookmarkEnd w:id="245"/>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документа, удостоверяющего личность</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46"/>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246"/>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47"/>
          <w:p>
            <w:pPr>
              <w:spacing w:after="20"/>
              <w:ind w:left="20"/>
              <w:jc w:val="both"/>
            </w:pPr>
            <w:r>
              <w:rPr>
                <w:rFonts w:ascii="Times New Roman"/>
                <w:b w:val="false"/>
                <w:i w:val="false"/>
                <w:color w:val="000000"/>
                <w:sz w:val="20"/>
              </w:rPr>
              <w:t>
14.11.3. Наименование вида документа</w:t>
            </w:r>
            <w:r>
              <w:br/>
            </w:r>
            <w:r>
              <w:rPr>
                <w:rFonts w:ascii="Times New Roman"/>
                <w:b w:val="false"/>
                <w:i w:val="false"/>
                <w:color w:val="000000"/>
                <w:sz w:val="20"/>
              </w:rPr>
              <w:t>
(csdo:‌Doc‌Kind‌Name)</w:t>
            </w:r>
          </w:p>
          <w:bookmarkEnd w:id="247"/>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документа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48"/>
          <w:p>
            <w:pPr>
              <w:spacing w:after="20"/>
              <w:ind w:left="20"/>
              <w:jc w:val="both"/>
            </w:pPr>
            <w:r>
              <w:rPr>
                <w:rFonts w:ascii="Times New Roman"/>
                <w:b w:val="false"/>
                <w:i w:val="false"/>
                <w:color w:val="000000"/>
                <w:sz w:val="20"/>
              </w:rPr>
              <w:t>
14.11.4. Серия документа</w:t>
            </w:r>
            <w:r>
              <w:br/>
            </w:r>
            <w:r>
              <w:rPr>
                <w:rFonts w:ascii="Times New Roman"/>
                <w:b w:val="false"/>
                <w:i w:val="false"/>
                <w:color w:val="000000"/>
                <w:sz w:val="20"/>
              </w:rPr>
              <w:t>
(csdo:‌Doc‌Series‌Id)</w:t>
            </w:r>
          </w:p>
          <w:bookmarkEnd w:id="248"/>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серии документа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49"/>
          <w:p>
            <w:pPr>
              <w:spacing w:after="20"/>
              <w:ind w:left="20"/>
              <w:jc w:val="both"/>
            </w:pPr>
            <w:r>
              <w:rPr>
                <w:rFonts w:ascii="Times New Roman"/>
                <w:b w:val="false"/>
                <w:i w:val="false"/>
                <w:color w:val="000000"/>
                <w:sz w:val="20"/>
              </w:rPr>
              <w:t>
14.11.5. Номер документа</w:t>
            </w:r>
            <w:r>
              <w:br/>
            </w:r>
            <w:r>
              <w:rPr>
                <w:rFonts w:ascii="Times New Roman"/>
                <w:b w:val="false"/>
                <w:i w:val="false"/>
                <w:color w:val="000000"/>
                <w:sz w:val="20"/>
              </w:rPr>
              <w:t>
(csdo:‌Doc‌Id)</w:t>
            </w:r>
          </w:p>
          <w:bookmarkEnd w:id="249"/>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присвоенное документу при его регистрации</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50"/>
          <w:p>
            <w:pPr>
              <w:spacing w:after="20"/>
              <w:ind w:left="20"/>
              <w:jc w:val="both"/>
            </w:pPr>
            <w:r>
              <w:rPr>
                <w:rFonts w:ascii="Times New Roman"/>
                <w:b w:val="false"/>
                <w:i w:val="false"/>
                <w:color w:val="000000"/>
                <w:sz w:val="20"/>
              </w:rPr>
              <w:t>
14.11.6. Дата документа</w:t>
            </w:r>
            <w:r>
              <w:br/>
            </w:r>
            <w:r>
              <w:rPr>
                <w:rFonts w:ascii="Times New Roman"/>
                <w:b w:val="false"/>
                <w:i w:val="false"/>
                <w:color w:val="000000"/>
                <w:sz w:val="20"/>
              </w:rPr>
              <w:t>
(csdo:‌Doc‌Creation‌Date)</w:t>
            </w:r>
          </w:p>
          <w:bookmarkEnd w:id="250"/>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подписания, утверждения или регистрации документа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51"/>
          <w:p>
            <w:pPr>
              <w:spacing w:after="20"/>
              <w:ind w:left="20"/>
              <w:jc w:val="both"/>
            </w:pPr>
            <w:r>
              <w:rPr>
                <w:rFonts w:ascii="Times New Roman"/>
                <w:b w:val="false"/>
                <w:i w:val="false"/>
                <w:color w:val="000000"/>
                <w:sz w:val="20"/>
              </w:rPr>
              <w:t>
14.11.7. Идентификатор уполномоченного органа государства-члена</w:t>
            </w:r>
            <w:r>
              <w:br/>
            </w:r>
            <w:r>
              <w:rPr>
                <w:rFonts w:ascii="Times New Roman"/>
                <w:b w:val="false"/>
                <w:i w:val="false"/>
                <w:color w:val="000000"/>
                <w:sz w:val="20"/>
              </w:rPr>
              <w:t>
(csdo:‌Authority‌Id)</w:t>
            </w:r>
          </w:p>
          <w:bookmarkEnd w:id="251"/>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идентифицирующая орган государственной власти государства-члена либо уполномоченную им организацию, выдавшую документ</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52"/>
          <w:p>
            <w:pPr>
              <w:spacing w:after="20"/>
              <w:ind w:left="20"/>
              <w:jc w:val="both"/>
            </w:pPr>
            <w:r>
              <w:rPr>
                <w:rFonts w:ascii="Times New Roman"/>
                <w:b w:val="false"/>
                <w:i w:val="false"/>
                <w:color w:val="000000"/>
                <w:sz w:val="20"/>
              </w:rPr>
              <w:t>
14.11.8. Наименование уполномоченного органа государства-члена</w:t>
            </w:r>
            <w:r>
              <w:br/>
            </w:r>
            <w:r>
              <w:rPr>
                <w:rFonts w:ascii="Times New Roman"/>
                <w:b w:val="false"/>
                <w:i w:val="false"/>
                <w:color w:val="000000"/>
                <w:sz w:val="20"/>
              </w:rPr>
              <w:t>
(csdo:‌Authority‌Name)</w:t>
            </w:r>
          </w:p>
          <w:bookmarkEnd w:id="252"/>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органа государственной власти государства-члена либо уполномоченной им организации, выдавшей документ</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53"/>
          <w:p>
            <w:pPr>
              <w:spacing w:after="20"/>
              <w:ind w:left="20"/>
              <w:jc w:val="both"/>
            </w:pPr>
            <w:r>
              <w:rPr>
                <w:rFonts w:ascii="Times New Roman"/>
                <w:b w:val="false"/>
                <w:i w:val="false"/>
                <w:color w:val="000000"/>
                <w:sz w:val="20"/>
              </w:rPr>
              <w:t>
14.12. Адрес</w:t>
            </w:r>
            <w:r>
              <w:br/>
            </w:r>
            <w:r>
              <w:rPr>
                <w:rFonts w:ascii="Times New Roman"/>
                <w:b w:val="false"/>
                <w:i w:val="false"/>
                <w:color w:val="000000"/>
                <w:sz w:val="20"/>
              </w:rPr>
              <w:t>
(ccdo:‌Subject‌Address‌Details)</w:t>
            </w:r>
          </w:p>
          <w:bookmarkEnd w:id="253"/>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54"/>
          <w:p>
            <w:pPr>
              <w:spacing w:after="20"/>
              <w:ind w:left="20"/>
              <w:jc w:val="both"/>
            </w:pPr>
            <w:r>
              <w:rPr>
                <w:rFonts w:ascii="Times New Roman"/>
                <w:b w:val="false"/>
                <w:i w:val="false"/>
                <w:color w:val="000000"/>
                <w:sz w:val="20"/>
              </w:rPr>
              <w:t>
M.CDT.00064</w:t>
            </w:r>
            <w:r>
              <w:br/>
            </w:r>
            <w:r>
              <w:rPr>
                <w:rFonts w:ascii="Times New Roman"/>
                <w:b w:val="false"/>
                <w:i w:val="false"/>
                <w:color w:val="000000"/>
                <w:sz w:val="20"/>
              </w:rPr>
              <w:t>
Определяется областями значений вложенных элементов</w:t>
            </w:r>
          </w:p>
          <w:bookmarkEnd w:id="254"/>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55"/>
          <w:p>
            <w:pPr>
              <w:spacing w:after="20"/>
              <w:ind w:left="20"/>
              <w:jc w:val="both"/>
            </w:pPr>
            <w:r>
              <w:rPr>
                <w:rFonts w:ascii="Times New Roman"/>
                <w:b w:val="false"/>
                <w:i w:val="false"/>
                <w:color w:val="000000"/>
                <w:sz w:val="20"/>
              </w:rPr>
              <w:t>
14.12.1. Код вида адреса</w:t>
            </w:r>
            <w:r>
              <w:br/>
            </w:r>
            <w:r>
              <w:rPr>
                <w:rFonts w:ascii="Times New Roman"/>
                <w:b w:val="false"/>
                <w:i w:val="false"/>
                <w:color w:val="000000"/>
                <w:sz w:val="20"/>
              </w:rPr>
              <w:t>
(csdo:‌Address‌Kind‌Code)</w:t>
            </w:r>
          </w:p>
          <w:bookmarkEnd w:id="255"/>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адреса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56"/>
          <w:p>
            <w:pPr>
              <w:spacing w:after="20"/>
              <w:ind w:left="20"/>
              <w:jc w:val="both"/>
            </w:pPr>
            <w:r>
              <w:rPr>
                <w:rFonts w:ascii="Times New Roman"/>
                <w:b w:val="false"/>
                <w:i w:val="false"/>
                <w:color w:val="000000"/>
                <w:sz w:val="20"/>
              </w:rPr>
              <w:t>
14.12.2. Код страны</w:t>
            </w:r>
            <w:r>
              <w:br/>
            </w:r>
            <w:r>
              <w:rPr>
                <w:rFonts w:ascii="Times New Roman"/>
                <w:b w:val="false"/>
                <w:i w:val="false"/>
                <w:color w:val="000000"/>
                <w:sz w:val="20"/>
              </w:rPr>
              <w:t>
(csdo:‌Unified‌Country‌Code)</w:t>
            </w:r>
          </w:p>
          <w:bookmarkEnd w:id="256"/>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57"/>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257"/>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58"/>
          <w:p>
            <w:pPr>
              <w:spacing w:after="20"/>
              <w:ind w:left="20"/>
              <w:jc w:val="both"/>
            </w:pPr>
            <w:r>
              <w:rPr>
                <w:rFonts w:ascii="Times New Roman"/>
                <w:b w:val="false"/>
                <w:i w:val="false"/>
                <w:color w:val="000000"/>
                <w:sz w:val="20"/>
              </w:rPr>
              <w:t>
14.12.3. Код территории</w:t>
            </w:r>
            <w:r>
              <w:br/>
            </w:r>
            <w:r>
              <w:rPr>
                <w:rFonts w:ascii="Times New Roman"/>
                <w:b w:val="false"/>
                <w:i w:val="false"/>
                <w:color w:val="000000"/>
                <w:sz w:val="20"/>
              </w:rPr>
              <w:t>
(csdo:‌Territory‌Code)</w:t>
            </w:r>
          </w:p>
          <w:bookmarkEnd w:id="258"/>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единицы административно-территориального деления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59"/>
          <w:p>
            <w:pPr>
              <w:spacing w:after="20"/>
              <w:ind w:left="20"/>
              <w:jc w:val="both"/>
            </w:pPr>
            <w:r>
              <w:rPr>
                <w:rFonts w:ascii="Times New Roman"/>
                <w:b w:val="false"/>
                <w:i w:val="false"/>
                <w:color w:val="000000"/>
                <w:sz w:val="20"/>
              </w:rPr>
              <w:t>
14.12.4. Регион</w:t>
            </w:r>
            <w:r>
              <w:br/>
            </w:r>
            <w:r>
              <w:rPr>
                <w:rFonts w:ascii="Times New Roman"/>
                <w:b w:val="false"/>
                <w:i w:val="false"/>
                <w:color w:val="000000"/>
                <w:sz w:val="20"/>
              </w:rPr>
              <w:t>
(csdo:‌Region‌Name)</w:t>
            </w:r>
          </w:p>
          <w:bookmarkEnd w:id="259"/>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первого уровня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60"/>
          <w:p>
            <w:pPr>
              <w:spacing w:after="20"/>
              <w:ind w:left="20"/>
              <w:jc w:val="both"/>
            </w:pPr>
            <w:r>
              <w:rPr>
                <w:rFonts w:ascii="Times New Roman"/>
                <w:b w:val="false"/>
                <w:i w:val="false"/>
                <w:color w:val="000000"/>
                <w:sz w:val="20"/>
              </w:rPr>
              <w:t>
14.12.5. Район</w:t>
            </w:r>
            <w:r>
              <w:br/>
            </w:r>
            <w:r>
              <w:rPr>
                <w:rFonts w:ascii="Times New Roman"/>
                <w:b w:val="false"/>
                <w:i w:val="false"/>
                <w:color w:val="000000"/>
                <w:sz w:val="20"/>
              </w:rPr>
              <w:t>
(csdo:‌District‌Name)</w:t>
            </w:r>
          </w:p>
          <w:bookmarkEnd w:id="260"/>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второго уровня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61"/>
          <w:p>
            <w:pPr>
              <w:spacing w:after="20"/>
              <w:ind w:left="20"/>
              <w:jc w:val="both"/>
            </w:pPr>
            <w:r>
              <w:rPr>
                <w:rFonts w:ascii="Times New Roman"/>
                <w:b w:val="false"/>
                <w:i w:val="false"/>
                <w:color w:val="000000"/>
                <w:sz w:val="20"/>
              </w:rPr>
              <w:t>
14.12.6. Город</w:t>
            </w:r>
            <w:r>
              <w:br/>
            </w:r>
            <w:r>
              <w:rPr>
                <w:rFonts w:ascii="Times New Roman"/>
                <w:b w:val="false"/>
                <w:i w:val="false"/>
                <w:color w:val="000000"/>
                <w:sz w:val="20"/>
              </w:rPr>
              <w:t>
(csdo:‌City‌Name)</w:t>
            </w:r>
          </w:p>
          <w:bookmarkEnd w:id="261"/>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62"/>
          <w:p>
            <w:pPr>
              <w:spacing w:after="20"/>
              <w:ind w:left="20"/>
              <w:jc w:val="both"/>
            </w:pPr>
            <w:r>
              <w:rPr>
                <w:rFonts w:ascii="Times New Roman"/>
                <w:b w:val="false"/>
                <w:i w:val="false"/>
                <w:color w:val="000000"/>
                <w:sz w:val="20"/>
              </w:rPr>
              <w:t>
14.12.7. Населенный пункт</w:t>
            </w:r>
            <w:r>
              <w:br/>
            </w:r>
            <w:r>
              <w:rPr>
                <w:rFonts w:ascii="Times New Roman"/>
                <w:b w:val="false"/>
                <w:i w:val="false"/>
                <w:color w:val="000000"/>
                <w:sz w:val="20"/>
              </w:rPr>
              <w:t>
(csdo:‌Settlement‌Name)</w:t>
            </w:r>
          </w:p>
          <w:bookmarkEnd w:id="262"/>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63"/>
          <w:p>
            <w:pPr>
              <w:spacing w:after="20"/>
              <w:ind w:left="20"/>
              <w:jc w:val="both"/>
            </w:pPr>
            <w:r>
              <w:rPr>
                <w:rFonts w:ascii="Times New Roman"/>
                <w:b w:val="false"/>
                <w:i w:val="false"/>
                <w:color w:val="000000"/>
                <w:sz w:val="20"/>
              </w:rPr>
              <w:t>
14.12.8. Улица</w:t>
            </w:r>
            <w:r>
              <w:br/>
            </w:r>
            <w:r>
              <w:rPr>
                <w:rFonts w:ascii="Times New Roman"/>
                <w:b w:val="false"/>
                <w:i w:val="false"/>
                <w:color w:val="000000"/>
                <w:sz w:val="20"/>
              </w:rPr>
              <w:t>
(csdo:‌Street‌Name)</w:t>
            </w:r>
          </w:p>
          <w:bookmarkEnd w:id="263"/>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элемента улично-дорожной сети городской инфраструктуры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64"/>
          <w:p>
            <w:pPr>
              <w:spacing w:after="20"/>
              <w:ind w:left="20"/>
              <w:jc w:val="both"/>
            </w:pPr>
            <w:r>
              <w:rPr>
                <w:rFonts w:ascii="Times New Roman"/>
                <w:b w:val="false"/>
                <w:i w:val="false"/>
                <w:color w:val="000000"/>
                <w:sz w:val="20"/>
              </w:rPr>
              <w:t>
14.12.9. Номер дома</w:t>
            </w:r>
            <w:r>
              <w:br/>
            </w:r>
            <w:r>
              <w:rPr>
                <w:rFonts w:ascii="Times New Roman"/>
                <w:b w:val="false"/>
                <w:i w:val="false"/>
                <w:color w:val="000000"/>
                <w:sz w:val="20"/>
              </w:rPr>
              <w:t>
(csdo:‌Building‌Number‌Id)</w:t>
            </w:r>
          </w:p>
          <w:bookmarkEnd w:id="264"/>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дома, корпуса, строения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65"/>
          <w:p>
            <w:pPr>
              <w:spacing w:after="20"/>
              <w:ind w:left="20"/>
              <w:jc w:val="both"/>
            </w:pPr>
            <w:r>
              <w:rPr>
                <w:rFonts w:ascii="Times New Roman"/>
                <w:b w:val="false"/>
                <w:i w:val="false"/>
                <w:color w:val="000000"/>
                <w:sz w:val="20"/>
              </w:rPr>
              <w:t>
14.12.10. Номер помещения</w:t>
            </w:r>
            <w:r>
              <w:br/>
            </w:r>
            <w:r>
              <w:rPr>
                <w:rFonts w:ascii="Times New Roman"/>
                <w:b w:val="false"/>
                <w:i w:val="false"/>
                <w:color w:val="000000"/>
                <w:sz w:val="20"/>
              </w:rPr>
              <w:t>
(csdo:‌Room‌Number‌Id)</w:t>
            </w:r>
          </w:p>
          <w:bookmarkEnd w:id="265"/>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офиса или квартиры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66"/>
          <w:p>
            <w:pPr>
              <w:spacing w:after="20"/>
              <w:ind w:left="20"/>
              <w:jc w:val="both"/>
            </w:pPr>
            <w:r>
              <w:rPr>
                <w:rFonts w:ascii="Times New Roman"/>
                <w:b w:val="false"/>
                <w:i w:val="false"/>
                <w:color w:val="000000"/>
                <w:sz w:val="20"/>
              </w:rPr>
              <w:t>
14.12.11. Почтовый индекс</w:t>
            </w:r>
            <w:r>
              <w:br/>
            </w:r>
            <w:r>
              <w:rPr>
                <w:rFonts w:ascii="Times New Roman"/>
                <w:b w:val="false"/>
                <w:i w:val="false"/>
                <w:color w:val="000000"/>
                <w:sz w:val="20"/>
              </w:rPr>
              <w:t>
(csdo:‌Post‌Code)</w:t>
            </w:r>
          </w:p>
          <w:bookmarkEnd w:id="266"/>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предприятия почтовой связи</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67"/>
          <w:p>
            <w:pPr>
              <w:spacing w:after="20"/>
              <w:ind w:left="20"/>
              <w:jc w:val="both"/>
            </w:pPr>
            <w:r>
              <w:rPr>
                <w:rFonts w:ascii="Times New Roman"/>
                <w:b w:val="false"/>
                <w:i w:val="false"/>
                <w:color w:val="000000"/>
                <w:sz w:val="20"/>
              </w:rPr>
              <w:t>
14.12.12. Номер абонентского ящика</w:t>
            </w:r>
            <w:r>
              <w:br/>
            </w:r>
            <w:r>
              <w:rPr>
                <w:rFonts w:ascii="Times New Roman"/>
                <w:b w:val="false"/>
                <w:i w:val="false"/>
                <w:color w:val="000000"/>
                <w:sz w:val="20"/>
              </w:rPr>
              <w:t>
(csdo:‌Post‌Office‌Box‌Id)</w:t>
            </w:r>
          </w:p>
          <w:bookmarkEnd w:id="267"/>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абонентского ящика на предприятии почтовой связи</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68"/>
          <w:p>
            <w:pPr>
              <w:spacing w:after="20"/>
              <w:ind w:left="20"/>
              <w:jc w:val="both"/>
            </w:pPr>
            <w:r>
              <w:rPr>
                <w:rFonts w:ascii="Times New Roman"/>
                <w:b w:val="false"/>
                <w:i w:val="false"/>
                <w:color w:val="000000"/>
                <w:sz w:val="20"/>
              </w:rPr>
              <w:t>
14.13. Контактный реквизит</w:t>
            </w:r>
            <w:r>
              <w:br/>
            </w:r>
            <w:r>
              <w:rPr>
                <w:rFonts w:ascii="Times New Roman"/>
                <w:b w:val="false"/>
                <w:i w:val="false"/>
                <w:color w:val="000000"/>
                <w:sz w:val="20"/>
              </w:rPr>
              <w:t>
(ccdo:‌Communication‌Details)</w:t>
            </w:r>
          </w:p>
          <w:bookmarkEnd w:id="268"/>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контактный реквизит субъекта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69"/>
          <w:p>
            <w:pPr>
              <w:spacing w:after="20"/>
              <w:ind w:left="20"/>
              <w:jc w:val="both"/>
            </w:pPr>
            <w:r>
              <w:rPr>
                <w:rFonts w:ascii="Times New Roman"/>
                <w:b w:val="false"/>
                <w:i w:val="false"/>
                <w:color w:val="000000"/>
                <w:sz w:val="20"/>
              </w:rPr>
              <w:t>
M.CDT.00003</w:t>
            </w:r>
            <w:r>
              <w:br/>
            </w:r>
            <w:r>
              <w:rPr>
                <w:rFonts w:ascii="Times New Roman"/>
                <w:b w:val="false"/>
                <w:i w:val="false"/>
                <w:color w:val="000000"/>
                <w:sz w:val="20"/>
              </w:rPr>
              <w:t>
Определяется областями значений вложенных элементов</w:t>
            </w:r>
          </w:p>
          <w:bookmarkEnd w:id="269"/>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70"/>
          <w:p>
            <w:pPr>
              <w:spacing w:after="20"/>
              <w:ind w:left="20"/>
              <w:jc w:val="both"/>
            </w:pPr>
            <w:r>
              <w:rPr>
                <w:rFonts w:ascii="Times New Roman"/>
                <w:b w:val="false"/>
                <w:i w:val="false"/>
                <w:color w:val="000000"/>
                <w:sz w:val="20"/>
              </w:rPr>
              <w:t>
14.13.1. Код вида связи</w:t>
            </w:r>
            <w:r>
              <w:br/>
            </w:r>
            <w:r>
              <w:rPr>
                <w:rFonts w:ascii="Times New Roman"/>
                <w:b w:val="false"/>
                <w:i w:val="false"/>
                <w:color w:val="000000"/>
                <w:sz w:val="20"/>
              </w:rPr>
              <w:t>
(csdo:‌Communication‌Channel‌Code)</w:t>
            </w:r>
          </w:p>
          <w:bookmarkEnd w:id="270"/>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средства (канала) связи (телефон, факс, электронная почта и др.)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71"/>
          <w:p>
            <w:pPr>
              <w:spacing w:after="20"/>
              <w:ind w:left="20"/>
              <w:jc w:val="both"/>
            </w:pPr>
            <w:r>
              <w:rPr>
                <w:rFonts w:ascii="Times New Roman"/>
                <w:b w:val="false"/>
                <w:i w:val="false"/>
                <w:color w:val="000000"/>
                <w:sz w:val="20"/>
              </w:rPr>
              <w:t>
14.13.2. Наименование вида связи</w:t>
            </w:r>
            <w:r>
              <w:br/>
            </w:r>
            <w:r>
              <w:rPr>
                <w:rFonts w:ascii="Times New Roman"/>
                <w:b w:val="false"/>
                <w:i w:val="false"/>
                <w:color w:val="000000"/>
                <w:sz w:val="20"/>
              </w:rPr>
              <w:t>
(csdo:‌Communication‌Channel‌Name)</w:t>
            </w:r>
          </w:p>
          <w:bookmarkEnd w:id="271"/>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средства (канала) связи (телефон, факс, электронная почта и др.)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72"/>
          <w:p>
            <w:pPr>
              <w:spacing w:after="20"/>
              <w:ind w:left="20"/>
              <w:jc w:val="both"/>
            </w:pPr>
            <w:r>
              <w:rPr>
                <w:rFonts w:ascii="Times New Roman"/>
                <w:b w:val="false"/>
                <w:i w:val="false"/>
                <w:color w:val="000000"/>
                <w:sz w:val="20"/>
              </w:rPr>
              <w:t>
14.13.3. Идентификатор канала связи</w:t>
            </w:r>
            <w:r>
              <w:br/>
            </w:r>
            <w:r>
              <w:rPr>
                <w:rFonts w:ascii="Times New Roman"/>
                <w:b w:val="false"/>
                <w:i w:val="false"/>
                <w:color w:val="000000"/>
                <w:sz w:val="20"/>
              </w:rPr>
              <w:t>
(csdo:‌Communication‌Channel‌Id)</w:t>
            </w:r>
          </w:p>
          <w:bookmarkEnd w:id="272"/>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последовательность символов, идентифицирующая канал связи (указание номера телефона, факса, адреса электронной почты и др.)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M.SDT.00015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73"/>
          <w:p>
            <w:pPr>
              <w:spacing w:after="20"/>
              <w:ind w:left="20"/>
              <w:jc w:val="both"/>
            </w:pPr>
            <w:r>
              <w:rPr>
                <w:rFonts w:ascii="Times New Roman"/>
                <w:b w:val="false"/>
                <w:i w:val="false"/>
                <w:color w:val="000000"/>
                <w:sz w:val="20"/>
              </w:rPr>
              <w:t>
14.14. Обособленное подразделение</w:t>
            </w:r>
            <w:r>
              <w:br/>
            </w:r>
            <w:r>
              <w:rPr>
                <w:rFonts w:ascii="Times New Roman"/>
                <w:b w:val="false"/>
                <w:i w:val="false"/>
                <w:color w:val="000000"/>
                <w:sz w:val="20"/>
              </w:rPr>
              <w:t>
(cacdo:‌Subject‌Branch‌Details)</w:t>
            </w:r>
          </w:p>
          <w:bookmarkEnd w:id="273"/>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обособленном подразделении</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M.CA.CDE.00465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74"/>
          <w:p>
            <w:pPr>
              <w:spacing w:after="20"/>
              <w:ind w:left="20"/>
              <w:jc w:val="both"/>
            </w:pPr>
            <w:r>
              <w:rPr>
                <w:rFonts w:ascii="Times New Roman"/>
                <w:b w:val="false"/>
                <w:i w:val="false"/>
                <w:color w:val="000000"/>
                <w:sz w:val="20"/>
              </w:rPr>
              <w:t>
M.CA.CDT.00298</w:t>
            </w:r>
            <w:r>
              <w:br/>
            </w:r>
            <w:r>
              <w:rPr>
                <w:rFonts w:ascii="Times New Roman"/>
                <w:b w:val="false"/>
                <w:i w:val="false"/>
                <w:color w:val="000000"/>
                <w:sz w:val="20"/>
              </w:rPr>
              <w:t>
Определяется областями значений вложенных элементов</w:t>
            </w:r>
          </w:p>
          <w:bookmarkEnd w:id="274"/>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75"/>
          <w:p>
            <w:pPr>
              <w:spacing w:after="20"/>
              <w:ind w:left="20"/>
              <w:jc w:val="both"/>
            </w:pPr>
            <w:r>
              <w:rPr>
                <w:rFonts w:ascii="Times New Roman"/>
                <w:b w:val="false"/>
                <w:i w:val="false"/>
                <w:color w:val="000000"/>
                <w:sz w:val="20"/>
              </w:rPr>
              <w:t>
14.14.1. Код страны</w:t>
            </w:r>
            <w:r>
              <w:br/>
            </w:r>
            <w:r>
              <w:rPr>
                <w:rFonts w:ascii="Times New Roman"/>
                <w:b w:val="false"/>
                <w:i w:val="false"/>
                <w:color w:val="000000"/>
                <w:sz w:val="20"/>
              </w:rPr>
              <w:t>
(csdo:‌Unified‌Country‌Code)</w:t>
            </w:r>
          </w:p>
          <w:bookmarkEnd w:id="275"/>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регистрации субъекта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76"/>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276"/>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77"/>
          <w:p>
            <w:pPr>
              <w:spacing w:after="20"/>
              <w:ind w:left="20"/>
              <w:jc w:val="both"/>
            </w:pPr>
            <w:r>
              <w:rPr>
                <w:rFonts w:ascii="Times New Roman"/>
                <w:b w:val="false"/>
                <w:i w:val="false"/>
                <w:color w:val="000000"/>
                <w:sz w:val="20"/>
              </w:rPr>
              <w:t>
14.14.2. Наименование субъекта</w:t>
            </w:r>
            <w:r>
              <w:br/>
            </w:r>
            <w:r>
              <w:rPr>
                <w:rFonts w:ascii="Times New Roman"/>
                <w:b w:val="false"/>
                <w:i w:val="false"/>
                <w:color w:val="000000"/>
                <w:sz w:val="20"/>
              </w:rPr>
              <w:t>
(csdo:‌Subject‌Name)</w:t>
            </w:r>
          </w:p>
          <w:bookmarkEnd w:id="277"/>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хозяйствующего субъекта или фамилия, имя и отчество физического лица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78"/>
          <w:p>
            <w:pPr>
              <w:spacing w:after="20"/>
              <w:ind w:left="20"/>
              <w:jc w:val="both"/>
            </w:pPr>
            <w:r>
              <w:rPr>
                <w:rFonts w:ascii="Times New Roman"/>
                <w:b w:val="false"/>
                <w:i w:val="false"/>
                <w:color w:val="000000"/>
                <w:sz w:val="20"/>
              </w:rPr>
              <w:t>
14.14.3. Краткое наименование субъекта</w:t>
            </w:r>
            <w:r>
              <w:br/>
            </w:r>
            <w:r>
              <w:rPr>
                <w:rFonts w:ascii="Times New Roman"/>
                <w:b w:val="false"/>
                <w:i w:val="false"/>
                <w:color w:val="000000"/>
                <w:sz w:val="20"/>
              </w:rPr>
              <w:t>
(csdo:‌Subject‌Brief‌Name)</w:t>
            </w:r>
          </w:p>
          <w:bookmarkEnd w:id="278"/>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сокращенное наименование хозяйствующего субъекта или фамилия, имя и отчество физического лица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79"/>
          <w:p>
            <w:pPr>
              <w:spacing w:after="20"/>
              <w:ind w:left="20"/>
              <w:jc w:val="both"/>
            </w:pPr>
            <w:r>
              <w:rPr>
                <w:rFonts w:ascii="Times New Roman"/>
                <w:b w:val="false"/>
                <w:i w:val="false"/>
                <w:color w:val="000000"/>
                <w:sz w:val="20"/>
              </w:rPr>
              <w:t>
14.14.4. Код организационно-правовой формы</w:t>
            </w:r>
            <w:r>
              <w:br/>
            </w:r>
            <w:r>
              <w:rPr>
                <w:rFonts w:ascii="Times New Roman"/>
                <w:b w:val="false"/>
                <w:i w:val="false"/>
                <w:color w:val="000000"/>
                <w:sz w:val="20"/>
              </w:rPr>
              <w:t>
(csdo:‌Business‌Entity‌Type‌Code)</w:t>
            </w:r>
          </w:p>
          <w:bookmarkEnd w:id="279"/>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организационно-правовой формы, в которой зарегистрирован хозяйствующий субъект</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80"/>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280"/>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81"/>
          <w:p>
            <w:pPr>
              <w:spacing w:after="20"/>
              <w:ind w:left="20"/>
              <w:jc w:val="both"/>
            </w:pPr>
            <w:r>
              <w:rPr>
                <w:rFonts w:ascii="Times New Roman"/>
                <w:b w:val="false"/>
                <w:i w:val="false"/>
                <w:color w:val="000000"/>
                <w:sz w:val="20"/>
              </w:rPr>
              <w:t>
14.14.5. Наименование организационно-правовой формы</w:t>
            </w:r>
            <w:r>
              <w:br/>
            </w:r>
            <w:r>
              <w:rPr>
                <w:rFonts w:ascii="Times New Roman"/>
                <w:b w:val="false"/>
                <w:i w:val="false"/>
                <w:color w:val="000000"/>
                <w:sz w:val="20"/>
              </w:rPr>
              <w:t>
(csdo:‌Business‌Entity‌Type‌Name)</w:t>
            </w:r>
          </w:p>
          <w:bookmarkEnd w:id="281"/>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организационно-правовой формы, в которой зарегистрирован хозяйствующий субъект</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82"/>
          <w:p>
            <w:pPr>
              <w:spacing w:after="20"/>
              <w:ind w:left="20"/>
              <w:jc w:val="both"/>
            </w:pPr>
            <w:r>
              <w:rPr>
                <w:rFonts w:ascii="Times New Roman"/>
                <w:b w:val="false"/>
                <w:i w:val="false"/>
                <w:color w:val="000000"/>
                <w:sz w:val="20"/>
              </w:rPr>
              <w:t>
14.14.6. Идентификатор хозяйствующего субъекта</w:t>
            </w:r>
            <w:r>
              <w:br/>
            </w:r>
            <w:r>
              <w:rPr>
                <w:rFonts w:ascii="Times New Roman"/>
                <w:b w:val="false"/>
                <w:i w:val="false"/>
                <w:color w:val="000000"/>
                <w:sz w:val="20"/>
              </w:rPr>
              <w:t>
(csdo:‌Business‌Entity‌Id)</w:t>
            </w:r>
          </w:p>
          <w:bookmarkEnd w:id="282"/>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(код) записи по реестру (регистру), присвоенный при государственной регистрации</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83"/>
          <w:p>
            <w:pPr>
              <w:spacing w:after="20"/>
              <w:ind w:left="20"/>
              <w:jc w:val="both"/>
            </w:pPr>
            <w:r>
              <w:rPr>
                <w:rFonts w:ascii="Times New Roman"/>
                <w:b w:val="false"/>
                <w:i w:val="false"/>
                <w:color w:val="000000"/>
                <w:sz w:val="20"/>
              </w:rPr>
              <w:t>
а) метод идентификации</w:t>
            </w:r>
            <w:r>
              <w:br/>
            </w:r>
            <w:r>
              <w:rPr>
                <w:rFonts w:ascii="Times New Roman"/>
                <w:b w:val="false"/>
                <w:i w:val="false"/>
                <w:color w:val="000000"/>
                <w:sz w:val="20"/>
              </w:rPr>
              <w:t>
(атрибут kind‌Id)</w:t>
            </w:r>
          </w:p>
          <w:bookmarkEnd w:id="283"/>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идентификации хозяйствующих субъектов</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84"/>
          <w:p>
            <w:pPr>
              <w:spacing w:after="20"/>
              <w:ind w:left="20"/>
              <w:jc w:val="both"/>
            </w:pPr>
            <w:r>
              <w:rPr>
                <w:rFonts w:ascii="Times New Roman"/>
                <w:b w:val="false"/>
                <w:i w:val="false"/>
                <w:color w:val="000000"/>
                <w:sz w:val="20"/>
              </w:rPr>
              <w:t>
14.14.7. Уникальный идентификационный таможенный номер</w:t>
            </w:r>
            <w:r>
              <w:br/>
            </w:r>
            <w:r>
              <w:rPr>
                <w:rFonts w:ascii="Times New Roman"/>
                <w:b w:val="false"/>
                <w:i w:val="false"/>
                <w:color w:val="000000"/>
                <w:sz w:val="20"/>
              </w:rPr>
              <w:t>
(casdo:‌CAUnique‌Customs‌Number‌Id)</w:t>
            </w:r>
          </w:p>
          <w:bookmarkEnd w:id="284"/>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идентификационном (уникальном идентификационном) таможенном номере</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85"/>
          <w:p>
            <w:pPr>
              <w:spacing w:after="20"/>
              <w:ind w:left="20"/>
              <w:jc w:val="both"/>
            </w:pPr>
            <w:r>
              <w:rPr>
                <w:rFonts w:ascii="Times New Roman"/>
                <w:b w:val="false"/>
                <w:i w:val="false"/>
                <w:color w:val="000000"/>
                <w:sz w:val="20"/>
              </w:rPr>
              <w:t>
а) код страны</w:t>
            </w:r>
            <w:r>
              <w:br/>
            </w:r>
            <w:r>
              <w:rPr>
                <w:rFonts w:ascii="Times New Roman"/>
                <w:b w:val="false"/>
                <w:i w:val="false"/>
                <w:color w:val="000000"/>
                <w:sz w:val="20"/>
              </w:rPr>
              <w:t>
(атрибут country‌Code)</w:t>
            </w:r>
          </w:p>
          <w:bookmarkEnd w:id="285"/>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по правилам которой сформирован указанный идентификационный номер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86"/>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country‌Code‌List‌Id)</w:t>
            </w:r>
          </w:p>
          <w:bookmarkEnd w:id="286"/>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стран мира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87"/>
          <w:p>
            <w:pPr>
              <w:spacing w:after="20"/>
              <w:ind w:left="20"/>
              <w:jc w:val="both"/>
            </w:pPr>
            <w:r>
              <w:rPr>
                <w:rFonts w:ascii="Times New Roman"/>
                <w:b w:val="false"/>
                <w:i w:val="false"/>
                <w:color w:val="000000"/>
                <w:sz w:val="20"/>
              </w:rPr>
              <w:t>
14.14.8. Идентификатор налогоплательщика</w:t>
            </w:r>
            <w:r>
              <w:br/>
            </w:r>
            <w:r>
              <w:rPr>
                <w:rFonts w:ascii="Times New Roman"/>
                <w:b w:val="false"/>
                <w:i w:val="false"/>
                <w:color w:val="000000"/>
                <w:sz w:val="20"/>
              </w:rPr>
              <w:t>
(csdo:‌Taxpayer‌Id)</w:t>
            </w:r>
          </w:p>
          <w:bookmarkEnd w:id="287"/>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субъекта в реестре налогоплательщиков страны регистрации налогоплательщика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88"/>
          <w:p>
            <w:pPr>
              <w:spacing w:after="20"/>
              <w:ind w:left="20"/>
              <w:jc w:val="both"/>
            </w:pPr>
            <w:r>
              <w:rPr>
                <w:rFonts w:ascii="Times New Roman"/>
                <w:b w:val="false"/>
                <w:i w:val="false"/>
                <w:color w:val="000000"/>
                <w:sz w:val="20"/>
              </w:rPr>
              <w:t>
14.14.9. Код причины постановки на учет</w:t>
            </w:r>
            <w:r>
              <w:br/>
            </w:r>
            <w:r>
              <w:rPr>
                <w:rFonts w:ascii="Times New Roman"/>
                <w:b w:val="false"/>
                <w:i w:val="false"/>
                <w:color w:val="000000"/>
                <w:sz w:val="20"/>
              </w:rPr>
              <w:t>
(csdo:‌Tax‌Registration‌Reason‌Code)</w:t>
            </w:r>
          </w:p>
          <w:bookmarkEnd w:id="288"/>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идентифицирующий причину постановки субъекта на налоговый учет в Российской Федерации</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89"/>
          <w:p>
            <w:pPr>
              <w:spacing w:after="20"/>
              <w:ind w:left="20"/>
              <w:jc w:val="both"/>
            </w:pPr>
            <w:r>
              <w:rPr>
                <w:rFonts w:ascii="Times New Roman"/>
                <w:b w:val="false"/>
                <w:i w:val="false"/>
                <w:color w:val="000000"/>
                <w:sz w:val="20"/>
              </w:rPr>
              <w:t>
14.14.10. Адрес</w:t>
            </w:r>
            <w:r>
              <w:br/>
            </w:r>
            <w:r>
              <w:rPr>
                <w:rFonts w:ascii="Times New Roman"/>
                <w:b w:val="false"/>
                <w:i w:val="false"/>
                <w:color w:val="000000"/>
                <w:sz w:val="20"/>
              </w:rPr>
              <w:t>
(ccdo:‌Subject‌Address‌Details)</w:t>
            </w:r>
          </w:p>
          <w:bookmarkEnd w:id="289"/>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90"/>
          <w:p>
            <w:pPr>
              <w:spacing w:after="20"/>
              <w:ind w:left="20"/>
              <w:jc w:val="both"/>
            </w:pPr>
            <w:r>
              <w:rPr>
                <w:rFonts w:ascii="Times New Roman"/>
                <w:b w:val="false"/>
                <w:i w:val="false"/>
                <w:color w:val="000000"/>
                <w:sz w:val="20"/>
              </w:rPr>
              <w:t>
M.CDT.00064</w:t>
            </w:r>
            <w:r>
              <w:br/>
            </w:r>
            <w:r>
              <w:rPr>
                <w:rFonts w:ascii="Times New Roman"/>
                <w:b w:val="false"/>
                <w:i w:val="false"/>
                <w:color w:val="000000"/>
                <w:sz w:val="20"/>
              </w:rPr>
              <w:t>
Определяется областями значений вложенных элементов</w:t>
            </w:r>
          </w:p>
          <w:bookmarkEnd w:id="290"/>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91"/>
          <w:p>
            <w:pPr>
              <w:spacing w:after="20"/>
              <w:ind w:left="20"/>
              <w:jc w:val="both"/>
            </w:pPr>
            <w:r>
              <w:rPr>
                <w:rFonts w:ascii="Times New Roman"/>
                <w:b w:val="false"/>
                <w:i w:val="false"/>
                <w:color w:val="000000"/>
                <w:sz w:val="20"/>
              </w:rPr>
              <w:t>
*.1. Код вида адреса</w:t>
            </w:r>
            <w:r>
              <w:br/>
            </w:r>
            <w:r>
              <w:rPr>
                <w:rFonts w:ascii="Times New Roman"/>
                <w:b w:val="false"/>
                <w:i w:val="false"/>
                <w:color w:val="000000"/>
                <w:sz w:val="20"/>
              </w:rPr>
              <w:t>
(csdo:‌Address‌Kind‌Code)</w:t>
            </w:r>
          </w:p>
          <w:bookmarkEnd w:id="291"/>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адреса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92"/>
          <w:p>
            <w:pPr>
              <w:spacing w:after="20"/>
              <w:ind w:left="20"/>
              <w:jc w:val="both"/>
            </w:pPr>
            <w:r>
              <w:rPr>
                <w:rFonts w:ascii="Times New Roman"/>
                <w:b w:val="false"/>
                <w:i w:val="false"/>
                <w:color w:val="000000"/>
                <w:sz w:val="20"/>
              </w:rPr>
              <w:t>
*.2. Код страны</w:t>
            </w:r>
            <w:r>
              <w:br/>
            </w:r>
            <w:r>
              <w:rPr>
                <w:rFonts w:ascii="Times New Roman"/>
                <w:b w:val="false"/>
                <w:i w:val="false"/>
                <w:color w:val="000000"/>
                <w:sz w:val="20"/>
              </w:rPr>
              <w:t>
(csdo:‌Unified‌Country‌Code)</w:t>
            </w:r>
          </w:p>
          <w:bookmarkEnd w:id="292"/>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93"/>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293"/>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94"/>
          <w:p>
            <w:pPr>
              <w:spacing w:after="20"/>
              <w:ind w:left="20"/>
              <w:jc w:val="both"/>
            </w:pPr>
            <w:r>
              <w:rPr>
                <w:rFonts w:ascii="Times New Roman"/>
                <w:b w:val="false"/>
                <w:i w:val="false"/>
                <w:color w:val="000000"/>
                <w:sz w:val="20"/>
              </w:rPr>
              <w:t>
*.3. Код территории</w:t>
            </w:r>
            <w:r>
              <w:br/>
            </w:r>
            <w:r>
              <w:rPr>
                <w:rFonts w:ascii="Times New Roman"/>
                <w:b w:val="false"/>
                <w:i w:val="false"/>
                <w:color w:val="000000"/>
                <w:sz w:val="20"/>
              </w:rPr>
              <w:t>
(csdo:‌Territory‌Code)</w:t>
            </w:r>
          </w:p>
          <w:bookmarkEnd w:id="294"/>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единицы административно-территориального деления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95"/>
          <w:p>
            <w:pPr>
              <w:spacing w:after="20"/>
              <w:ind w:left="20"/>
              <w:jc w:val="both"/>
            </w:pPr>
            <w:r>
              <w:rPr>
                <w:rFonts w:ascii="Times New Roman"/>
                <w:b w:val="false"/>
                <w:i w:val="false"/>
                <w:color w:val="000000"/>
                <w:sz w:val="20"/>
              </w:rPr>
              <w:t>
*.4. Регион</w:t>
            </w:r>
            <w:r>
              <w:br/>
            </w:r>
            <w:r>
              <w:rPr>
                <w:rFonts w:ascii="Times New Roman"/>
                <w:b w:val="false"/>
                <w:i w:val="false"/>
                <w:color w:val="000000"/>
                <w:sz w:val="20"/>
              </w:rPr>
              <w:t>
(csdo:‌Region‌Name)</w:t>
            </w:r>
          </w:p>
          <w:bookmarkEnd w:id="295"/>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первого уровня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96"/>
          <w:p>
            <w:pPr>
              <w:spacing w:after="20"/>
              <w:ind w:left="20"/>
              <w:jc w:val="both"/>
            </w:pPr>
            <w:r>
              <w:rPr>
                <w:rFonts w:ascii="Times New Roman"/>
                <w:b w:val="false"/>
                <w:i w:val="false"/>
                <w:color w:val="000000"/>
                <w:sz w:val="20"/>
              </w:rPr>
              <w:t>
*.5. Район</w:t>
            </w:r>
            <w:r>
              <w:br/>
            </w:r>
            <w:r>
              <w:rPr>
                <w:rFonts w:ascii="Times New Roman"/>
                <w:b w:val="false"/>
                <w:i w:val="false"/>
                <w:color w:val="000000"/>
                <w:sz w:val="20"/>
              </w:rPr>
              <w:t>
(csdo:‌District‌Name)</w:t>
            </w:r>
          </w:p>
          <w:bookmarkEnd w:id="296"/>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второго уровня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97"/>
          <w:p>
            <w:pPr>
              <w:spacing w:after="20"/>
              <w:ind w:left="20"/>
              <w:jc w:val="both"/>
            </w:pPr>
            <w:r>
              <w:rPr>
                <w:rFonts w:ascii="Times New Roman"/>
                <w:b w:val="false"/>
                <w:i w:val="false"/>
                <w:color w:val="000000"/>
                <w:sz w:val="20"/>
              </w:rPr>
              <w:t>
*.6. Город</w:t>
            </w:r>
            <w:r>
              <w:br/>
            </w:r>
            <w:r>
              <w:rPr>
                <w:rFonts w:ascii="Times New Roman"/>
                <w:b w:val="false"/>
                <w:i w:val="false"/>
                <w:color w:val="000000"/>
                <w:sz w:val="20"/>
              </w:rPr>
              <w:t>
(csdo:‌City‌Name)</w:t>
            </w:r>
          </w:p>
          <w:bookmarkEnd w:id="297"/>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98"/>
          <w:p>
            <w:pPr>
              <w:spacing w:after="20"/>
              <w:ind w:left="20"/>
              <w:jc w:val="both"/>
            </w:pPr>
            <w:r>
              <w:rPr>
                <w:rFonts w:ascii="Times New Roman"/>
                <w:b w:val="false"/>
                <w:i w:val="false"/>
                <w:color w:val="000000"/>
                <w:sz w:val="20"/>
              </w:rPr>
              <w:t>
*.7. Населенный пункт</w:t>
            </w:r>
            <w:r>
              <w:br/>
            </w:r>
            <w:r>
              <w:rPr>
                <w:rFonts w:ascii="Times New Roman"/>
                <w:b w:val="false"/>
                <w:i w:val="false"/>
                <w:color w:val="000000"/>
                <w:sz w:val="20"/>
              </w:rPr>
              <w:t>
(csdo:‌Settlement‌Name)</w:t>
            </w:r>
          </w:p>
          <w:bookmarkEnd w:id="298"/>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99"/>
          <w:p>
            <w:pPr>
              <w:spacing w:after="20"/>
              <w:ind w:left="20"/>
              <w:jc w:val="both"/>
            </w:pPr>
            <w:r>
              <w:rPr>
                <w:rFonts w:ascii="Times New Roman"/>
                <w:b w:val="false"/>
                <w:i w:val="false"/>
                <w:color w:val="000000"/>
                <w:sz w:val="20"/>
              </w:rPr>
              <w:t>
*.8. Улица</w:t>
            </w:r>
            <w:r>
              <w:br/>
            </w:r>
            <w:r>
              <w:rPr>
                <w:rFonts w:ascii="Times New Roman"/>
                <w:b w:val="false"/>
                <w:i w:val="false"/>
                <w:color w:val="000000"/>
                <w:sz w:val="20"/>
              </w:rPr>
              <w:t>
(csdo:‌Street‌Name)</w:t>
            </w:r>
          </w:p>
          <w:bookmarkEnd w:id="299"/>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элемента улично-дорожной сети городской инфраструктуры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300"/>
          <w:p>
            <w:pPr>
              <w:spacing w:after="20"/>
              <w:ind w:left="20"/>
              <w:jc w:val="both"/>
            </w:pPr>
            <w:r>
              <w:rPr>
                <w:rFonts w:ascii="Times New Roman"/>
                <w:b w:val="false"/>
                <w:i w:val="false"/>
                <w:color w:val="000000"/>
                <w:sz w:val="20"/>
              </w:rPr>
              <w:t>
*.9. Номер дома</w:t>
            </w:r>
            <w:r>
              <w:br/>
            </w:r>
            <w:r>
              <w:rPr>
                <w:rFonts w:ascii="Times New Roman"/>
                <w:b w:val="false"/>
                <w:i w:val="false"/>
                <w:color w:val="000000"/>
                <w:sz w:val="20"/>
              </w:rPr>
              <w:t>
(csdo:‌Building‌Number‌Id)</w:t>
            </w:r>
          </w:p>
          <w:bookmarkEnd w:id="300"/>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дома, корпуса, строения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301"/>
          <w:p>
            <w:pPr>
              <w:spacing w:after="20"/>
              <w:ind w:left="20"/>
              <w:jc w:val="both"/>
            </w:pPr>
            <w:r>
              <w:rPr>
                <w:rFonts w:ascii="Times New Roman"/>
                <w:b w:val="false"/>
                <w:i w:val="false"/>
                <w:color w:val="000000"/>
                <w:sz w:val="20"/>
              </w:rPr>
              <w:t>
*.10. Номер помещения</w:t>
            </w:r>
            <w:r>
              <w:br/>
            </w:r>
            <w:r>
              <w:rPr>
                <w:rFonts w:ascii="Times New Roman"/>
                <w:b w:val="false"/>
                <w:i w:val="false"/>
                <w:color w:val="000000"/>
                <w:sz w:val="20"/>
              </w:rPr>
              <w:t>
(csdo:‌Room‌Number‌Id)</w:t>
            </w:r>
          </w:p>
          <w:bookmarkEnd w:id="301"/>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офиса или квартиры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302"/>
          <w:p>
            <w:pPr>
              <w:spacing w:after="20"/>
              <w:ind w:left="20"/>
              <w:jc w:val="both"/>
            </w:pPr>
            <w:r>
              <w:rPr>
                <w:rFonts w:ascii="Times New Roman"/>
                <w:b w:val="false"/>
                <w:i w:val="false"/>
                <w:color w:val="000000"/>
                <w:sz w:val="20"/>
              </w:rPr>
              <w:t>
*.11. Почтовый индекс</w:t>
            </w:r>
            <w:r>
              <w:br/>
            </w:r>
            <w:r>
              <w:rPr>
                <w:rFonts w:ascii="Times New Roman"/>
                <w:b w:val="false"/>
                <w:i w:val="false"/>
                <w:color w:val="000000"/>
                <w:sz w:val="20"/>
              </w:rPr>
              <w:t>
(csdo:‌Post‌Code)</w:t>
            </w:r>
          </w:p>
          <w:bookmarkEnd w:id="302"/>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предприятия почтовой связи</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303"/>
          <w:p>
            <w:pPr>
              <w:spacing w:after="20"/>
              <w:ind w:left="20"/>
              <w:jc w:val="both"/>
            </w:pPr>
            <w:r>
              <w:rPr>
                <w:rFonts w:ascii="Times New Roman"/>
                <w:b w:val="false"/>
                <w:i w:val="false"/>
                <w:color w:val="000000"/>
                <w:sz w:val="20"/>
              </w:rPr>
              <w:t>
*.12. Номер абонентского ящика</w:t>
            </w:r>
            <w:r>
              <w:br/>
            </w:r>
            <w:r>
              <w:rPr>
                <w:rFonts w:ascii="Times New Roman"/>
                <w:b w:val="false"/>
                <w:i w:val="false"/>
                <w:color w:val="000000"/>
                <w:sz w:val="20"/>
              </w:rPr>
              <w:t>
(csdo:‌Post‌Office‌Box‌Id)</w:t>
            </w:r>
          </w:p>
          <w:bookmarkEnd w:id="303"/>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абонентского ящика на предприятии почтовой связи</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304"/>
          <w:p>
            <w:pPr>
              <w:spacing w:after="20"/>
              <w:ind w:left="20"/>
              <w:jc w:val="both"/>
            </w:pPr>
            <w:r>
              <w:rPr>
                <w:rFonts w:ascii="Times New Roman"/>
                <w:b w:val="false"/>
                <w:i w:val="false"/>
                <w:color w:val="000000"/>
                <w:sz w:val="20"/>
              </w:rPr>
              <w:t>
14.14.11. Контактный реквизит</w:t>
            </w:r>
            <w:r>
              <w:br/>
            </w:r>
            <w:r>
              <w:rPr>
                <w:rFonts w:ascii="Times New Roman"/>
                <w:b w:val="false"/>
                <w:i w:val="false"/>
                <w:color w:val="000000"/>
                <w:sz w:val="20"/>
              </w:rPr>
              <w:t>
(ccdo:‌Communication‌Details)</w:t>
            </w:r>
          </w:p>
          <w:bookmarkEnd w:id="304"/>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контактный реквизит с указанием способа и идентификатора средства (канала) связи</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305"/>
          <w:p>
            <w:pPr>
              <w:spacing w:after="20"/>
              <w:ind w:left="20"/>
              <w:jc w:val="both"/>
            </w:pPr>
            <w:r>
              <w:rPr>
                <w:rFonts w:ascii="Times New Roman"/>
                <w:b w:val="false"/>
                <w:i w:val="false"/>
                <w:color w:val="000000"/>
                <w:sz w:val="20"/>
              </w:rPr>
              <w:t>
M.CDT.00003</w:t>
            </w:r>
            <w:r>
              <w:br/>
            </w:r>
            <w:r>
              <w:rPr>
                <w:rFonts w:ascii="Times New Roman"/>
                <w:b w:val="false"/>
                <w:i w:val="false"/>
                <w:color w:val="000000"/>
                <w:sz w:val="20"/>
              </w:rPr>
              <w:t>
Определяется областями значений вложенных элементов</w:t>
            </w:r>
          </w:p>
          <w:bookmarkEnd w:id="305"/>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306"/>
          <w:p>
            <w:pPr>
              <w:spacing w:after="20"/>
              <w:ind w:left="20"/>
              <w:jc w:val="both"/>
            </w:pPr>
            <w:r>
              <w:rPr>
                <w:rFonts w:ascii="Times New Roman"/>
                <w:b w:val="false"/>
                <w:i w:val="false"/>
                <w:color w:val="000000"/>
                <w:sz w:val="20"/>
              </w:rPr>
              <w:t>
*.1. Код вида связи</w:t>
            </w:r>
            <w:r>
              <w:br/>
            </w:r>
            <w:r>
              <w:rPr>
                <w:rFonts w:ascii="Times New Roman"/>
                <w:b w:val="false"/>
                <w:i w:val="false"/>
                <w:color w:val="000000"/>
                <w:sz w:val="20"/>
              </w:rPr>
              <w:t>
(csdo:‌Communication‌Channel‌Code)</w:t>
            </w:r>
          </w:p>
          <w:bookmarkEnd w:id="306"/>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средства (канала) связи (телефон, факс, электронная почта и др.)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307"/>
          <w:p>
            <w:pPr>
              <w:spacing w:after="20"/>
              <w:ind w:left="20"/>
              <w:jc w:val="both"/>
            </w:pPr>
            <w:r>
              <w:rPr>
                <w:rFonts w:ascii="Times New Roman"/>
                <w:b w:val="false"/>
                <w:i w:val="false"/>
                <w:color w:val="000000"/>
                <w:sz w:val="20"/>
              </w:rPr>
              <w:t>
*.2. Наименование вида связи</w:t>
            </w:r>
            <w:r>
              <w:br/>
            </w:r>
            <w:r>
              <w:rPr>
                <w:rFonts w:ascii="Times New Roman"/>
                <w:b w:val="false"/>
                <w:i w:val="false"/>
                <w:color w:val="000000"/>
                <w:sz w:val="20"/>
              </w:rPr>
              <w:t>
(csdo:‌Communication‌Channel‌Name)</w:t>
            </w:r>
          </w:p>
          <w:bookmarkEnd w:id="307"/>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средства (канала) связи (телефон, факс, электронная почта и др.)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308"/>
          <w:p>
            <w:pPr>
              <w:spacing w:after="20"/>
              <w:ind w:left="20"/>
              <w:jc w:val="both"/>
            </w:pPr>
            <w:r>
              <w:rPr>
                <w:rFonts w:ascii="Times New Roman"/>
                <w:b w:val="false"/>
                <w:i w:val="false"/>
                <w:color w:val="000000"/>
                <w:sz w:val="20"/>
              </w:rPr>
              <w:t>
*.3. Идентификатор канала связи</w:t>
            </w:r>
            <w:r>
              <w:br/>
            </w:r>
            <w:r>
              <w:rPr>
                <w:rFonts w:ascii="Times New Roman"/>
                <w:b w:val="false"/>
                <w:i w:val="false"/>
                <w:color w:val="000000"/>
                <w:sz w:val="20"/>
              </w:rPr>
              <w:t>
(csdo:‌Communication‌Channel‌Id)</w:t>
            </w:r>
          </w:p>
          <w:bookmarkEnd w:id="308"/>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последовательность символов, идентифицирующая канал связи (указание номера телефона, факса, адреса электронной почты и др.)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M.SDT.00015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309"/>
          <w:p>
            <w:pPr>
              <w:spacing w:after="20"/>
              <w:ind w:left="20"/>
              <w:jc w:val="both"/>
            </w:pPr>
            <w:r>
              <w:rPr>
                <w:rFonts w:ascii="Times New Roman"/>
                <w:b w:val="false"/>
                <w:i w:val="false"/>
                <w:color w:val="000000"/>
                <w:sz w:val="20"/>
              </w:rPr>
              <w:t>
14.15. Документ, подтверждающий включение лица в реестр</w:t>
            </w:r>
            <w:r>
              <w:br/>
            </w:r>
            <w:r>
              <w:rPr>
                <w:rFonts w:ascii="Times New Roman"/>
                <w:b w:val="false"/>
                <w:i w:val="false"/>
                <w:color w:val="000000"/>
                <w:sz w:val="20"/>
              </w:rPr>
              <w:t>
(cacdo:‌Register‌Document‌Id‌Details)</w:t>
            </w:r>
          </w:p>
          <w:bookmarkEnd w:id="309"/>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о включении лица в реестр уполномоченных экономических операторов</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M.CA.CDE.00381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310"/>
          <w:p>
            <w:pPr>
              <w:spacing w:after="20"/>
              <w:ind w:left="20"/>
              <w:jc w:val="both"/>
            </w:pPr>
            <w:r>
              <w:rPr>
                <w:rFonts w:ascii="Times New Roman"/>
                <w:b w:val="false"/>
                <w:i w:val="false"/>
                <w:color w:val="000000"/>
                <w:sz w:val="20"/>
              </w:rPr>
              <w:t>
M.CA.CDT.00303</w:t>
            </w:r>
            <w:r>
              <w:br/>
            </w:r>
            <w:r>
              <w:rPr>
                <w:rFonts w:ascii="Times New Roman"/>
                <w:b w:val="false"/>
                <w:i w:val="false"/>
                <w:color w:val="000000"/>
                <w:sz w:val="20"/>
              </w:rPr>
              <w:t>
Определяется областями значений вложенных элементов</w:t>
            </w:r>
          </w:p>
          <w:bookmarkEnd w:id="310"/>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311"/>
          <w:p>
            <w:pPr>
              <w:spacing w:after="20"/>
              <w:ind w:left="20"/>
              <w:jc w:val="both"/>
            </w:pPr>
            <w:r>
              <w:rPr>
                <w:rFonts w:ascii="Times New Roman"/>
                <w:b w:val="false"/>
                <w:i w:val="false"/>
                <w:color w:val="000000"/>
                <w:sz w:val="20"/>
              </w:rPr>
              <w:t>
14.15.1. Код страны</w:t>
            </w:r>
            <w:r>
              <w:br/>
            </w:r>
            <w:r>
              <w:rPr>
                <w:rFonts w:ascii="Times New Roman"/>
                <w:b w:val="false"/>
                <w:i w:val="false"/>
                <w:color w:val="000000"/>
                <w:sz w:val="20"/>
              </w:rPr>
              <w:t>
(csdo:‌Unified‌Country‌Code)</w:t>
            </w:r>
          </w:p>
          <w:bookmarkEnd w:id="311"/>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312"/>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312"/>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313"/>
          <w:p>
            <w:pPr>
              <w:spacing w:after="20"/>
              <w:ind w:left="20"/>
              <w:jc w:val="both"/>
            </w:pPr>
            <w:r>
              <w:rPr>
                <w:rFonts w:ascii="Times New Roman"/>
                <w:b w:val="false"/>
                <w:i w:val="false"/>
                <w:color w:val="000000"/>
                <w:sz w:val="20"/>
              </w:rPr>
              <w:t>
14.15.2. Регистрационный номер юридического лица при включении в реестр</w:t>
            </w:r>
            <w:r>
              <w:br/>
            </w:r>
            <w:r>
              <w:rPr>
                <w:rFonts w:ascii="Times New Roman"/>
                <w:b w:val="false"/>
                <w:i w:val="false"/>
                <w:color w:val="000000"/>
                <w:sz w:val="20"/>
              </w:rPr>
              <w:t>
(casdo:‌Registration‌Number‌Id)</w:t>
            </w:r>
          </w:p>
          <w:bookmarkEnd w:id="313"/>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лица, присвоенный ему при включении в реестр, или регистрационный номер документа о включении лица в реестр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M.CA.SDE.00062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M.SDT.00178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314"/>
          <w:p>
            <w:pPr>
              <w:spacing w:after="20"/>
              <w:ind w:left="20"/>
              <w:jc w:val="both"/>
            </w:pPr>
            <w:r>
              <w:rPr>
                <w:rFonts w:ascii="Times New Roman"/>
                <w:b w:val="false"/>
                <w:i w:val="false"/>
                <w:color w:val="000000"/>
                <w:sz w:val="20"/>
              </w:rPr>
              <w:t>
14.15.3. Код признака перерегистрации документа</w:t>
            </w:r>
            <w:r>
              <w:br/>
            </w:r>
            <w:r>
              <w:rPr>
                <w:rFonts w:ascii="Times New Roman"/>
                <w:b w:val="false"/>
                <w:i w:val="false"/>
                <w:color w:val="000000"/>
                <w:sz w:val="20"/>
              </w:rPr>
              <w:t>
(casdo:‌Reregistration‌Code)</w:t>
            </w:r>
          </w:p>
          <w:bookmarkEnd w:id="314"/>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признака перерегистрации документа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M.CA.SDE.00001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M.CA.SDT.00125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315"/>
          <w:p>
            <w:pPr>
              <w:spacing w:after="20"/>
              <w:ind w:left="20"/>
              <w:jc w:val="both"/>
            </w:pPr>
            <w:r>
              <w:rPr>
                <w:rFonts w:ascii="Times New Roman"/>
                <w:b w:val="false"/>
                <w:i w:val="false"/>
                <w:color w:val="000000"/>
                <w:sz w:val="20"/>
              </w:rPr>
              <w:t>
14.15.4. Код типа свидетельства</w:t>
            </w:r>
            <w:r>
              <w:br/>
            </w:r>
            <w:r>
              <w:rPr>
                <w:rFonts w:ascii="Times New Roman"/>
                <w:b w:val="false"/>
                <w:i w:val="false"/>
                <w:color w:val="000000"/>
                <w:sz w:val="20"/>
              </w:rPr>
              <w:t>
(casdo:‌AEORegistry‌Kind‌Code)</w:t>
            </w:r>
          </w:p>
          <w:bookmarkEnd w:id="315"/>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типа свидетельства уполномоченного экономического оператора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316"/>
          <w:p>
            <w:pPr>
              <w:spacing w:after="20"/>
              <w:ind w:left="20"/>
              <w:jc w:val="both"/>
            </w:pPr>
            <w:r>
              <w:rPr>
                <w:rFonts w:ascii="Times New Roman"/>
                <w:b w:val="false"/>
                <w:i w:val="false"/>
                <w:color w:val="000000"/>
                <w:sz w:val="20"/>
              </w:rPr>
              <w:t>
15. Условия поставки</w:t>
            </w:r>
            <w:r>
              <w:br/>
            </w:r>
            <w:r>
              <w:rPr>
                <w:rFonts w:ascii="Times New Roman"/>
                <w:b w:val="false"/>
                <w:i w:val="false"/>
                <w:color w:val="000000"/>
                <w:sz w:val="20"/>
              </w:rPr>
              <w:t>
(cacdo:‌Delivery‌Terms‌Details)</w:t>
            </w:r>
          </w:p>
          <w:bookmarkEnd w:id="316"/>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условиях поставки</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M.CA.CDE.00447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317"/>
          <w:p>
            <w:pPr>
              <w:spacing w:after="20"/>
              <w:ind w:left="20"/>
              <w:jc w:val="both"/>
            </w:pPr>
            <w:r>
              <w:rPr>
                <w:rFonts w:ascii="Times New Roman"/>
                <w:b w:val="false"/>
                <w:i w:val="false"/>
                <w:color w:val="000000"/>
                <w:sz w:val="20"/>
              </w:rPr>
              <w:t>
M.CA.CDT.00375</w:t>
            </w:r>
            <w:r>
              <w:br/>
            </w:r>
            <w:r>
              <w:rPr>
                <w:rFonts w:ascii="Times New Roman"/>
                <w:b w:val="false"/>
                <w:i w:val="false"/>
                <w:color w:val="000000"/>
                <w:sz w:val="20"/>
              </w:rPr>
              <w:t>
Определяется областями значений вложенных элементов</w:t>
            </w:r>
          </w:p>
          <w:bookmarkEnd w:id="317"/>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318"/>
          <w:p>
            <w:pPr>
              <w:spacing w:after="20"/>
              <w:ind w:left="20"/>
              <w:jc w:val="both"/>
            </w:pPr>
            <w:r>
              <w:rPr>
                <w:rFonts w:ascii="Times New Roman"/>
                <w:b w:val="false"/>
                <w:i w:val="false"/>
                <w:color w:val="000000"/>
                <w:sz w:val="20"/>
              </w:rPr>
              <w:t>
15.1. Код условий поставки</w:t>
            </w:r>
            <w:r>
              <w:br/>
            </w:r>
            <w:r>
              <w:rPr>
                <w:rFonts w:ascii="Times New Roman"/>
                <w:b w:val="false"/>
                <w:i w:val="false"/>
                <w:color w:val="000000"/>
                <w:sz w:val="20"/>
              </w:rPr>
              <w:t>
(casdo:‌Delivery‌Terms‌Code)</w:t>
            </w:r>
          </w:p>
          <w:bookmarkEnd w:id="318"/>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условий поставки</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M.CA.SDE.00119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M.CA.SDT.00161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319"/>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319"/>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320"/>
          <w:p>
            <w:pPr>
              <w:spacing w:after="20"/>
              <w:ind w:left="20"/>
              <w:jc w:val="both"/>
            </w:pPr>
            <w:r>
              <w:rPr>
                <w:rFonts w:ascii="Times New Roman"/>
                <w:b w:val="false"/>
                <w:i w:val="false"/>
                <w:color w:val="000000"/>
                <w:sz w:val="20"/>
              </w:rPr>
              <w:t>
15.2. Наименование (название) места</w:t>
            </w:r>
            <w:r>
              <w:br/>
            </w:r>
            <w:r>
              <w:rPr>
                <w:rFonts w:ascii="Times New Roman"/>
                <w:b w:val="false"/>
                <w:i w:val="false"/>
                <w:color w:val="000000"/>
                <w:sz w:val="20"/>
              </w:rPr>
              <w:t>
(casdo:‌Place‌Name)</w:t>
            </w:r>
          </w:p>
          <w:bookmarkEnd w:id="320"/>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географического пункта или места передачи товаров</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321"/>
          <w:p>
            <w:pPr>
              <w:spacing w:after="20"/>
              <w:ind w:left="20"/>
              <w:jc w:val="both"/>
            </w:pPr>
            <w:r>
              <w:rPr>
                <w:rFonts w:ascii="Times New Roman"/>
                <w:b w:val="false"/>
                <w:i w:val="false"/>
                <w:color w:val="000000"/>
                <w:sz w:val="20"/>
              </w:rPr>
              <w:t>
15.3. Код вида поставки товаров</w:t>
            </w:r>
            <w:r>
              <w:br/>
            </w:r>
            <w:r>
              <w:rPr>
                <w:rFonts w:ascii="Times New Roman"/>
                <w:b w:val="false"/>
                <w:i w:val="false"/>
                <w:color w:val="000000"/>
                <w:sz w:val="20"/>
              </w:rPr>
              <w:t>
(casdo:‌Delivery‌Kind‌Code)</w:t>
            </w:r>
          </w:p>
          <w:bookmarkEnd w:id="321"/>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поставки товаров</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M.CA.SDT.00158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322"/>
          <w:p>
            <w:pPr>
              <w:spacing w:after="20"/>
              <w:ind w:left="20"/>
              <w:jc w:val="both"/>
            </w:pPr>
            <w:r>
              <w:rPr>
                <w:rFonts w:ascii="Times New Roman"/>
                <w:b w:val="false"/>
                <w:i w:val="false"/>
                <w:color w:val="000000"/>
                <w:sz w:val="20"/>
              </w:rPr>
              <w:t>
16. Условия определения таможенной стоимости по методу по стоимости сделки с ввозимыми товарами</w:t>
            </w:r>
            <w:r>
              <w:br/>
            </w:r>
            <w:r>
              <w:rPr>
                <w:rFonts w:ascii="Times New Roman"/>
                <w:b w:val="false"/>
                <w:i w:val="false"/>
                <w:color w:val="000000"/>
                <w:sz w:val="20"/>
              </w:rPr>
              <w:t>
(cacdo:‌CVDMethod1‌Details)</w:t>
            </w:r>
          </w:p>
          <w:bookmarkEnd w:id="322"/>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сведения об условиях определения таможенной стоимости по методу по стоимости сделки с ввозимыми товарами (по методу 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M.CA.CDE.00393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323"/>
          <w:p>
            <w:pPr>
              <w:spacing w:after="20"/>
              <w:ind w:left="20"/>
              <w:jc w:val="both"/>
            </w:pPr>
            <w:r>
              <w:rPr>
                <w:rFonts w:ascii="Times New Roman"/>
                <w:b w:val="false"/>
                <w:i w:val="false"/>
                <w:color w:val="000000"/>
                <w:sz w:val="20"/>
              </w:rPr>
              <w:t>
M.CA.CDT.00307</w:t>
            </w:r>
            <w:r>
              <w:br/>
            </w:r>
            <w:r>
              <w:rPr>
                <w:rFonts w:ascii="Times New Roman"/>
                <w:b w:val="false"/>
                <w:i w:val="false"/>
                <w:color w:val="000000"/>
                <w:sz w:val="20"/>
              </w:rPr>
              <w:t>
Определяется областями значений вложенных элементов</w:t>
            </w:r>
          </w:p>
          <w:bookmarkEnd w:id="323"/>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324"/>
          <w:p>
            <w:pPr>
              <w:spacing w:after="20"/>
              <w:ind w:left="20"/>
              <w:jc w:val="both"/>
            </w:pPr>
            <w:r>
              <w:rPr>
                <w:rFonts w:ascii="Times New Roman"/>
                <w:b w:val="false"/>
                <w:i w:val="false"/>
                <w:color w:val="000000"/>
                <w:sz w:val="20"/>
              </w:rPr>
              <w:t>
16.1. Счет на оплату</w:t>
            </w:r>
            <w:r>
              <w:br/>
            </w:r>
            <w:r>
              <w:rPr>
                <w:rFonts w:ascii="Times New Roman"/>
                <w:b w:val="false"/>
                <w:i w:val="false"/>
                <w:color w:val="000000"/>
                <w:sz w:val="20"/>
              </w:rPr>
              <w:t>
(cacdo:‌Payment‌Invoice‌Details)</w:t>
            </w:r>
          </w:p>
          <w:bookmarkEnd w:id="324"/>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счете на оплату, выставленном продавцом покупателю и содержащем стоимостную оценку ввозимых товаров</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M.CA.CDE.00387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325"/>
          <w:p>
            <w:pPr>
              <w:spacing w:after="20"/>
              <w:ind w:left="20"/>
              <w:jc w:val="both"/>
            </w:pPr>
            <w:r>
              <w:rPr>
                <w:rFonts w:ascii="Times New Roman"/>
                <w:b w:val="false"/>
                <w:i w:val="false"/>
                <w:color w:val="000000"/>
                <w:sz w:val="20"/>
              </w:rPr>
              <w:t>
M.CDT.00081</w:t>
            </w:r>
            <w:r>
              <w:br/>
            </w:r>
            <w:r>
              <w:rPr>
                <w:rFonts w:ascii="Times New Roman"/>
                <w:b w:val="false"/>
                <w:i w:val="false"/>
                <w:color w:val="000000"/>
                <w:sz w:val="20"/>
              </w:rPr>
              <w:t>
Определяется областями значений вложенных элементов</w:t>
            </w:r>
          </w:p>
          <w:bookmarkEnd w:id="325"/>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326"/>
          <w:p>
            <w:pPr>
              <w:spacing w:after="20"/>
              <w:ind w:left="20"/>
              <w:jc w:val="both"/>
            </w:pPr>
            <w:r>
              <w:rPr>
                <w:rFonts w:ascii="Times New Roman"/>
                <w:b w:val="false"/>
                <w:i w:val="false"/>
                <w:color w:val="000000"/>
                <w:sz w:val="20"/>
              </w:rPr>
              <w:t>
16.1.1. Код вида документа</w:t>
            </w:r>
            <w:r>
              <w:br/>
            </w:r>
            <w:r>
              <w:rPr>
                <w:rFonts w:ascii="Times New Roman"/>
                <w:b w:val="false"/>
                <w:i w:val="false"/>
                <w:color w:val="000000"/>
                <w:sz w:val="20"/>
              </w:rPr>
              <w:t>
(csdo:‌Doc‌Kind‌Code)</w:t>
            </w:r>
          </w:p>
          <w:bookmarkEnd w:id="326"/>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документа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327"/>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327"/>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328"/>
          <w:p>
            <w:pPr>
              <w:spacing w:after="20"/>
              <w:ind w:left="20"/>
              <w:jc w:val="both"/>
            </w:pPr>
            <w:r>
              <w:rPr>
                <w:rFonts w:ascii="Times New Roman"/>
                <w:b w:val="false"/>
                <w:i w:val="false"/>
                <w:color w:val="000000"/>
                <w:sz w:val="20"/>
              </w:rPr>
              <w:t>
16.1.2. Наименование документа</w:t>
            </w:r>
            <w:r>
              <w:br/>
            </w:r>
            <w:r>
              <w:rPr>
                <w:rFonts w:ascii="Times New Roman"/>
                <w:b w:val="false"/>
                <w:i w:val="false"/>
                <w:color w:val="000000"/>
                <w:sz w:val="20"/>
              </w:rPr>
              <w:t>
(csdo:‌Doc‌Name)</w:t>
            </w:r>
          </w:p>
          <w:bookmarkEnd w:id="328"/>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329"/>
          <w:p>
            <w:pPr>
              <w:spacing w:after="20"/>
              <w:ind w:left="20"/>
              <w:jc w:val="both"/>
            </w:pPr>
            <w:r>
              <w:rPr>
                <w:rFonts w:ascii="Times New Roman"/>
                <w:b w:val="false"/>
                <w:i w:val="false"/>
                <w:color w:val="000000"/>
                <w:sz w:val="20"/>
              </w:rPr>
              <w:t>
16.1.3. Номер документа</w:t>
            </w:r>
            <w:r>
              <w:br/>
            </w:r>
            <w:r>
              <w:rPr>
                <w:rFonts w:ascii="Times New Roman"/>
                <w:b w:val="false"/>
                <w:i w:val="false"/>
                <w:color w:val="000000"/>
                <w:sz w:val="20"/>
              </w:rPr>
              <w:t>
(csdo:‌Doc‌Id)</w:t>
            </w:r>
          </w:p>
          <w:bookmarkEnd w:id="329"/>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присвоенное документу при его регистрации</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330"/>
          <w:p>
            <w:pPr>
              <w:spacing w:after="20"/>
              <w:ind w:left="20"/>
              <w:jc w:val="both"/>
            </w:pPr>
            <w:r>
              <w:rPr>
                <w:rFonts w:ascii="Times New Roman"/>
                <w:b w:val="false"/>
                <w:i w:val="false"/>
                <w:color w:val="000000"/>
                <w:sz w:val="20"/>
              </w:rPr>
              <w:t>
16.1.4. Дата документа</w:t>
            </w:r>
            <w:r>
              <w:br/>
            </w:r>
            <w:r>
              <w:rPr>
                <w:rFonts w:ascii="Times New Roman"/>
                <w:b w:val="false"/>
                <w:i w:val="false"/>
                <w:color w:val="000000"/>
                <w:sz w:val="20"/>
              </w:rPr>
              <w:t>
(csdo:‌Doc‌Creation‌Date)</w:t>
            </w:r>
          </w:p>
          <w:bookmarkEnd w:id="330"/>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подписания, утверждения или регистрации документа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331"/>
          <w:p>
            <w:pPr>
              <w:spacing w:after="20"/>
              <w:ind w:left="20"/>
              <w:jc w:val="both"/>
            </w:pPr>
            <w:r>
              <w:rPr>
                <w:rFonts w:ascii="Times New Roman"/>
                <w:b w:val="false"/>
                <w:i w:val="false"/>
                <w:color w:val="000000"/>
                <w:sz w:val="20"/>
              </w:rPr>
              <w:t>
16.2. Контракт</w:t>
            </w:r>
            <w:r>
              <w:br/>
            </w:r>
            <w:r>
              <w:rPr>
                <w:rFonts w:ascii="Times New Roman"/>
                <w:b w:val="false"/>
                <w:i w:val="false"/>
                <w:color w:val="000000"/>
                <w:sz w:val="20"/>
              </w:rPr>
              <w:t>
(cacdo:‌Contract‌Details)</w:t>
            </w:r>
          </w:p>
          <w:bookmarkEnd w:id="331"/>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контракте (договоре, соглашении) купли-продажи (поставки) ввозимых товаров, действующих приложениях, дополнениях и изменениях к нему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M.CA.CDE.00388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332"/>
          <w:p>
            <w:pPr>
              <w:spacing w:after="20"/>
              <w:ind w:left="20"/>
              <w:jc w:val="both"/>
            </w:pPr>
            <w:r>
              <w:rPr>
                <w:rFonts w:ascii="Times New Roman"/>
                <w:b w:val="false"/>
                <w:i w:val="false"/>
                <w:color w:val="000000"/>
                <w:sz w:val="20"/>
              </w:rPr>
              <w:t>
M.CDT.00081</w:t>
            </w:r>
            <w:r>
              <w:br/>
            </w:r>
            <w:r>
              <w:rPr>
                <w:rFonts w:ascii="Times New Roman"/>
                <w:b w:val="false"/>
                <w:i w:val="false"/>
                <w:color w:val="000000"/>
                <w:sz w:val="20"/>
              </w:rPr>
              <w:t>
Определяется областями значений вложенных элементов</w:t>
            </w:r>
          </w:p>
          <w:bookmarkEnd w:id="332"/>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333"/>
          <w:p>
            <w:pPr>
              <w:spacing w:after="20"/>
              <w:ind w:left="20"/>
              <w:jc w:val="both"/>
            </w:pPr>
            <w:r>
              <w:rPr>
                <w:rFonts w:ascii="Times New Roman"/>
                <w:b w:val="false"/>
                <w:i w:val="false"/>
                <w:color w:val="000000"/>
                <w:sz w:val="20"/>
              </w:rPr>
              <w:t>
16.2.1. Код вида документа</w:t>
            </w:r>
            <w:r>
              <w:br/>
            </w:r>
            <w:r>
              <w:rPr>
                <w:rFonts w:ascii="Times New Roman"/>
                <w:b w:val="false"/>
                <w:i w:val="false"/>
                <w:color w:val="000000"/>
                <w:sz w:val="20"/>
              </w:rPr>
              <w:t>
(csdo:‌Doc‌Kind‌Code)</w:t>
            </w:r>
          </w:p>
          <w:bookmarkEnd w:id="333"/>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документа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334"/>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334"/>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335"/>
          <w:p>
            <w:pPr>
              <w:spacing w:after="20"/>
              <w:ind w:left="20"/>
              <w:jc w:val="both"/>
            </w:pPr>
            <w:r>
              <w:rPr>
                <w:rFonts w:ascii="Times New Roman"/>
                <w:b w:val="false"/>
                <w:i w:val="false"/>
                <w:color w:val="000000"/>
                <w:sz w:val="20"/>
              </w:rPr>
              <w:t>
16.2.2. Наименование документа</w:t>
            </w:r>
            <w:r>
              <w:br/>
            </w:r>
            <w:r>
              <w:rPr>
                <w:rFonts w:ascii="Times New Roman"/>
                <w:b w:val="false"/>
                <w:i w:val="false"/>
                <w:color w:val="000000"/>
                <w:sz w:val="20"/>
              </w:rPr>
              <w:t>
(csdo:‌Doc‌Name)</w:t>
            </w:r>
          </w:p>
          <w:bookmarkEnd w:id="335"/>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336"/>
          <w:p>
            <w:pPr>
              <w:spacing w:after="20"/>
              <w:ind w:left="20"/>
              <w:jc w:val="both"/>
            </w:pPr>
            <w:r>
              <w:rPr>
                <w:rFonts w:ascii="Times New Roman"/>
                <w:b w:val="false"/>
                <w:i w:val="false"/>
                <w:color w:val="000000"/>
                <w:sz w:val="20"/>
              </w:rPr>
              <w:t>
16.2.3. Номер документа</w:t>
            </w:r>
            <w:r>
              <w:br/>
            </w:r>
            <w:r>
              <w:rPr>
                <w:rFonts w:ascii="Times New Roman"/>
                <w:b w:val="false"/>
                <w:i w:val="false"/>
                <w:color w:val="000000"/>
                <w:sz w:val="20"/>
              </w:rPr>
              <w:t>
(csdo:‌Doc‌Id)</w:t>
            </w:r>
          </w:p>
          <w:bookmarkEnd w:id="336"/>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присвоенное документу при его регистрации</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337"/>
          <w:p>
            <w:pPr>
              <w:spacing w:after="20"/>
              <w:ind w:left="20"/>
              <w:jc w:val="both"/>
            </w:pPr>
            <w:r>
              <w:rPr>
                <w:rFonts w:ascii="Times New Roman"/>
                <w:b w:val="false"/>
                <w:i w:val="false"/>
                <w:color w:val="000000"/>
                <w:sz w:val="20"/>
              </w:rPr>
              <w:t>
16.2.4. Дата документа</w:t>
            </w:r>
            <w:r>
              <w:br/>
            </w:r>
            <w:r>
              <w:rPr>
                <w:rFonts w:ascii="Times New Roman"/>
                <w:b w:val="false"/>
                <w:i w:val="false"/>
                <w:color w:val="000000"/>
                <w:sz w:val="20"/>
              </w:rPr>
              <w:t>
(csdo:‌Doc‌Creation‌Date)</w:t>
            </w:r>
          </w:p>
          <w:bookmarkEnd w:id="337"/>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подписания, утверждения или регистрации документа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338"/>
          <w:p>
            <w:pPr>
              <w:spacing w:after="20"/>
              <w:ind w:left="20"/>
              <w:jc w:val="both"/>
            </w:pPr>
            <w:r>
              <w:rPr>
                <w:rFonts w:ascii="Times New Roman"/>
                <w:b w:val="false"/>
                <w:i w:val="false"/>
                <w:color w:val="000000"/>
                <w:sz w:val="20"/>
              </w:rPr>
              <w:t>
16.3. Документ</w:t>
            </w:r>
            <w:r>
              <w:br/>
            </w:r>
            <w:r>
              <w:rPr>
                <w:rFonts w:ascii="Times New Roman"/>
                <w:b w:val="false"/>
                <w:i w:val="false"/>
                <w:color w:val="000000"/>
                <w:sz w:val="20"/>
              </w:rPr>
              <w:t>
(ccdo:‌Doc‌V4‌Details)</w:t>
            </w:r>
          </w:p>
          <w:bookmarkEnd w:id="338"/>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имеющем отношение к сведениям, влияющим на цену ввозимых товаров</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M.CDE.00077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339"/>
          <w:p>
            <w:pPr>
              <w:spacing w:after="20"/>
              <w:ind w:left="20"/>
              <w:jc w:val="both"/>
            </w:pPr>
            <w:r>
              <w:rPr>
                <w:rFonts w:ascii="Times New Roman"/>
                <w:b w:val="false"/>
                <w:i w:val="false"/>
                <w:color w:val="000000"/>
                <w:sz w:val="20"/>
              </w:rPr>
              <w:t>
M.CDT.00081</w:t>
            </w:r>
            <w:r>
              <w:br/>
            </w:r>
            <w:r>
              <w:rPr>
                <w:rFonts w:ascii="Times New Roman"/>
                <w:b w:val="false"/>
                <w:i w:val="false"/>
                <w:color w:val="000000"/>
                <w:sz w:val="20"/>
              </w:rPr>
              <w:t>
Определяется областями значений вложенных элементов</w:t>
            </w:r>
          </w:p>
          <w:bookmarkEnd w:id="339"/>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340"/>
          <w:p>
            <w:pPr>
              <w:spacing w:after="20"/>
              <w:ind w:left="20"/>
              <w:jc w:val="both"/>
            </w:pPr>
            <w:r>
              <w:rPr>
                <w:rFonts w:ascii="Times New Roman"/>
                <w:b w:val="false"/>
                <w:i w:val="false"/>
                <w:color w:val="000000"/>
                <w:sz w:val="20"/>
              </w:rPr>
              <w:t>
16.3.1. Код вида документа</w:t>
            </w:r>
            <w:r>
              <w:br/>
            </w:r>
            <w:r>
              <w:rPr>
                <w:rFonts w:ascii="Times New Roman"/>
                <w:b w:val="false"/>
                <w:i w:val="false"/>
                <w:color w:val="000000"/>
                <w:sz w:val="20"/>
              </w:rPr>
              <w:t>
(csdo:‌Doc‌Kind‌Code)</w:t>
            </w:r>
          </w:p>
          <w:bookmarkEnd w:id="340"/>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документа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341"/>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341"/>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342"/>
          <w:p>
            <w:pPr>
              <w:spacing w:after="20"/>
              <w:ind w:left="20"/>
              <w:jc w:val="both"/>
            </w:pPr>
            <w:r>
              <w:rPr>
                <w:rFonts w:ascii="Times New Roman"/>
                <w:b w:val="false"/>
                <w:i w:val="false"/>
                <w:color w:val="000000"/>
                <w:sz w:val="20"/>
              </w:rPr>
              <w:t>
16.3.2. Наименование документа</w:t>
            </w:r>
            <w:r>
              <w:br/>
            </w:r>
            <w:r>
              <w:rPr>
                <w:rFonts w:ascii="Times New Roman"/>
                <w:b w:val="false"/>
                <w:i w:val="false"/>
                <w:color w:val="000000"/>
                <w:sz w:val="20"/>
              </w:rPr>
              <w:t>
(csdo:‌Doc‌Name)</w:t>
            </w:r>
          </w:p>
          <w:bookmarkEnd w:id="342"/>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343"/>
          <w:p>
            <w:pPr>
              <w:spacing w:after="20"/>
              <w:ind w:left="20"/>
              <w:jc w:val="both"/>
            </w:pPr>
            <w:r>
              <w:rPr>
                <w:rFonts w:ascii="Times New Roman"/>
                <w:b w:val="false"/>
                <w:i w:val="false"/>
                <w:color w:val="000000"/>
                <w:sz w:val="20"/>
              </w:rPr>
              <w:t>
16.3.3. Номер документа</w:t>
            </w:r>
            <w:r>
              <w:br/>
            </w:r>
            <w:r>
              <w:rPr>
                <w:rFonts w:ascii="Times New Roman"/>
                <w:b w:val="false"/>
                <w:i w:val="false"/>
                <w:color w:val="000000"/>
                <w:sz w:val="20"/>
              </w:rPr>
              <w:t>
(csdo:‌Doc‌Id)</w:t>
            </w:r>
          </w:p>
          <w:bookmarkEnd w:id="343"/>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присвоенное документу при его регистрации</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344"/>
          <w:p>
            <w:pPr>
              <w:spacing w:after="20"/>
              <w:ind w:left="20"/>
              <w:jc w:val="both"/>
            </w:pPr>
            <w:r>
              <w:rPr>
                <w:rFonts w:ascii="Times New Roman"/>
                <w:b w:val="false"/>
                <w:i w:val="false"/>
                <w:color w:val="000000"/>
                <w:sz w:val="20"/>
              </w:rPr>
              <w:t>
16.3.4. Дата документа</w:t>
            </w:r>
            <w:r>
              <w:br/>
            </w:r>
            <w:r>
              <w:rPr>
                <w:rFonts w:ascii="Times New Roman"/>
                <w:b w:val="false"/>
                <w:i w:val="false"/>
                <w:color w:val="000000"/>
                <w:sz w:val="20"/>
              </w:rPr>
              <w:t>
(csdo:‌Doc‌Creation‌Date)</w:t>
            </w:r>
          </w:p>
          <w:bookmarkEnd w:id="344"/>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подписания, утверждения или регистрации документа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345"/>
          <w:p>
            <w:pPr>
              <w:spacing w:after="20"/>
              <w:ind w:left="20"/>
              <w:jc w:val="both"/>
            </w:pPr>
            <w:r>
              <w:rPr>
                <w:rFonts w:ascii="Times New Roman"/>
                <w:b w:val="false"/>
                <w:i w:val="false"/>
                <w:color w:val="000000"/>
                <w:sz w:val="20"/>
              </w:rPr>
              <w:t>
16.4. Взаимосвязь продавца и покупателя</w:t>
            </w:r>
            <w:r>
              <w:br/>
            </w:r>
            <w:r>
              <w:rPr>
                <w:rFonts w:ascii="Times New Roman"/>
                <w:b w:val="false"/>
                <w:i w:val="false"/>
                <w:color w:val="000000"/>
                <w:sz w:val="20"/>
              </w:rPr>
              <w:t>
(cacdo:‌Buyer‌Seller‌Relation‌Details)</w:t>
            </w:r>
          </w:p>
          <w:bookmarkEnd w:id="345"/>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подробные сведения о соответствии стоимости сделки с ввозимыми товарами и проверочной величины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M.CA.CDE.00391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346"/>
          <w:p>
            <w:pPr>
              <w:spacing w:after="20"/>
              <w:ind w:left="20"/>
              <w:jc w:val="both"/>
            </w:pPr>
            <w:r>
              <w:rPr>
                <w:rFonts w:ascii="Times New Roman"/>
                <w:b w:val="false"/>
                <w:i w:val="false"/>
                <w:color w:val="000000"/>
                <w:sz w:val="20"/>
              </w:rPr>
              <w:t>
M.CA.CDT.00308</w:t>
            </w:r>
            <w:r>
              <w:br/>
            </w:r>
            <w:r>
              <w:rPr>
                <w:rFonts w:ascii="Times New Roman"/>
                <w:b w:val="false"/>
                <w:i w:val="false"/>
                <w:color w:val="000000"/>
                <w:sz w:val="20"/>
              </w:rPr>
              <w:t>
Определяется областями значений вложенных элементов</w:t>
            </w:r>
          </w:p>
          <w:bookmarkEnd w:id="346"/>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347"/>
          <w:p>
            <w:pPr>
              <w:spacing w:after="20"/>
              <w:ind w:left="20"/>
              <w:jc w:val="both"/>
            </w:pPr>
            <w:r>
              <w:rPr>
                <w:rFonts w:ascii="Times New Roman"/>
                <w:b w:val="false"/>
                <w:i w:val="false"/>
                <w:color w:val="000000"/>
                <w:sz w:val="20"/>
              </w:rPr>
              <w:t>
16.4.1. Признак наличия взаимосвязи</w:t>
            </w:r>
            <w:r>
              <w:br/>
            </w:r>
            <w:r>
              <w:rPr>
                <w:rFonts w:ascii="Times New Roman"/>
                <w:b w:val="false"/>
                <w:i w:val="false"/>
                <w:color w:val="000000"/>
                <w:sz w:val="20"/>
              </w:rPr>
              <w:t>
(casdo:‌Relation‌Indicator)</w:t>
            </w:r>
          </w:p>
          <w:bookmarkEnd w:id="347"/>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наличия взаимосвязи между продавцом и покупателем</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M.CA.SDE.00366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348"/>
          <w:p>
            <w:pPr>
              <w:spacing w:after="20"/>
              <w:ind w:left="20"/>
              <w:jc w:val="both"/>
            </w:pPr>
            <w:r>
              <w:rPr>
                <w:rFonts w:ascii="Times New Roman"/>
                <w:b w:val="false"/>
                <w:i w:val="false"/>
                <w:color w:val="000000"/>
                <w:sz w:val="20"/>
              </w:rPr>
              <w:t>
16.4.2. Признак влияния взаимосвязи на цену</w:t>
            </w:r>
            <w:r>
              <w:br/>
            </w:r>
            <w:r>
              <w:rPr>
                <w:rFonts w:ascii="Times New Roman"/>
                <w:b w:val="false"/>
                <w:i w:val="false"/>
                <w:color w:val="000000"/>
                <w:sz w:val="20"/>
              </w:rPr>
              <w:t>
(casdo:‌Price‌Influence‌Indicator)</w:t>
            </w:r>
          </w:p>
          <w:bookmarkEnd w:id="348"/>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влияния взаимосвязи между продавцом и покупателем на цену ввозимых товаров</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M.CA.SDE.00368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349"/>
          <w:p>
            <w:pPr>
              <w:spacing w:after="20"/>
              <w:ind w:left="20"/>
              <w:jc w:val="both"/>
            </w:pPr>
            <w:r>
              <w:rPr>
                <w:rFonts w:ascii="Times New Roman"/>
                <w:b w:val="false"/>
                <w:i w:val="false"/>
                <w:color w:val="000000"/>
                <w:sz w:val="20"/>
              </w:rPr>
              <w:t>
16.4.3. Признак близости стоимости к проверочной величине</w:t>
            </w:r>
            <w:r>
              <w:br/>
            </w:r>
            <w:r>
              <w:rPr>
                <w:rFonts w:ascii="Times New Roman"/>
                <w:b w:val="false"/>
                <w:i w:val="false"/>
                <w:color w:val="000000"/>
                <w:sz w:val="20"/>
              </w:rPr>
              <w:t>
(casdo:‌Approximate‌Value‌Indicator)</w:t>
            </w:r>
          </w:p>
          <w:bookmarkEnd w:id="349"/>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близости стоимости сделки с ввозимыми товарами к одной из проверочных величин</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M.CA.SDE.00363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350"/>
          <w:p>
            <w:pPr>
              <w:spacing w:after="20"/>
              <w:ind w:left="20"/>
              <w:jc w:val="both"/>
            </w:pPr>
            <w:r>
              <w:rPr>
                <w:rFonts w:ascii="Times New Roman"/>
                <w:b w:val="false"/>
                <w:i w:val="false"/>
                <w:color w:val="000000"/>
                <w:sz w:val="20"/>
              </w:rPr>
              <w:t>
16.5. Ограничения на права пользования товарами</w:t>
            </w:r>
            <w:r>
              <w:br/>
            </w:r>
            <w:r>
              <w:rPr>
                <w:rFonts w:ascii="Times New Roman"/>
                <w:b w:val="false"/>
                <w:i w:val="false"/>
                <w:color w:val="000000"/>
                <w:sz w:val="20"/>
              </w:rPr>
              <w:t>
(cacdo:‌Goods‌Use‌Restriction‌Details)</w:t>
            </w:r>
          </w:p>
          <w:bookmarkEnd w:id="350"/>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ограничениях в отношении прав покупателя на пользование и распоряжение ввозимыми товарами, условия или обязательства, оказывающие влияние на цену ввозимых товаров</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M.CA.CDE.00392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351"/>
          <w:p>
            <w:pPr>
              <w:spacing w:after="20"/>
              <w:ind w:left="20"/>
              <w:jc w:val="both"/>
            </w:pPr>
            <w:r>
              <w:rPr>
                <w:rFonts w:ascii="Times New Roman"/>
                <w:b w:val="false"/>
                <w:i w:val="false"/>
                <w:color w:val="000000"/>
                <w:sz w:val="20"/>
              </w:rPr>
              <w:t>
M.CA.CDT.00339</w:t>
            </w:r>
            <w:r>
              <w:br/>
            </w:r>
            <w:r>
              <w:rPr>
                <w:rFonts w:ascii="Times New Roman"/>
                <w:b w:val="false"/>
                <w:i w:val="false"/>
                <w:color w:val="000000"/>
                <w:sz w:val="20"/>
              </w:rPr>
              <w:t>
Определяется областями значений вложенных элементов</w:t>
            </w:r>
          </w:p>
          <w:bookmarkEnd w:id="351"/>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352"/>
          <w:p>
            <w:pPr>
              <w:spacing w:after="20"/>
              <w:ind w:left="20"/>
              <w:jc w:val="both"/>
            </w:pPr>
            <w:r>
              <w:rPr>
                <w:rFonts w:ascii="Times New Roman"/>
                <w:b w:val="false"/>
                <w:i w:val="false"/>
                <w:color w:val="000000"/>
                <w:sz w:val="20"/>
              </w:rPr>
              <w:t>
16.5.1. Признак наличия ограничений на пользование товарами</w:t>
            </w:r>
            <w:r>
              <w:br/>
            </w:r>
            <w:r>
              <w:rPr>
                <w:rFonts w:ascii="Times New Roman"/>
                <w:b w:val="false"/>
                <w:i w:val="false"/>
                <w:color w:val="000000"/>
                <w:sz w:val="20"/>
              </w:rPr>
              <w:t>
(casdo:‌Restriction‌Indicator)</w:t>
            </w:r>
          </w:p>
          <w:bookmarkEnd w:id="352"/>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наличия ограничений в отношении прав покупателя на пользование и распоряжение ввозимыми товарами</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M.CA.SDE.00319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353"/>
          <w:p>
            <w:pPr>
              <w:spacing w:after="20"/>
              <w:ind w:left="20"/>
              <w:jc w:val="both"/>
            </w:pPr>
            <w:r>
              <w:rPr>
                <w:rFonts w:ascii="Times New Roman"/>
                <w:b w:val="false"/>
                <w:i w:val="false"/>
                <w:color w:val="000000"/>
                <w:sz w:val="20"/>
              </w:rPr>
              <w:t>
16.5.2. Признак наличия условий и обязательств в отношении товаров</w:t>
            </w:r>
            <w:r>
              <w:br/>
            </w:r>
            <w:r>
              <w:rPr>
                <w:rFonts w:ascii="Times New Roman"/>
                <w:b w:val="false"/>
                <w:i w:val="false"/>
                <w:color w:val="000000"/>
                <w:sz w:val="20"/>
              </w:rPr>
              <w:t>
(casdo:‌Value‌Condition‌Indicator)</w:t>
            </w:r>
          </w:p>
          <w:bookmarkEnd w:id="353"/>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наличия условий или обстоятельств, оказывающих влияние на цену ввозимых товаров</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M.CA.SDE.00320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354"/>
          <w:p>
            <w:pPr>
              <w:spacing w:after="20"/>
              <w:ind w:left="20"/>
              <w:jc w:val="both"/>
            </w:pPr>
            <w:r>
              <w:rPr>
                <w:rFonts w:ascii="Times New Roman"/>
                <w:b w:val="false"/>
                <w:i w:val="false"/>
                <w:color w:val="000000"/>
                <w:sz w:val="20"/>
              </w:rPr>
              <w:t>
16.6. Отчисления продавцу</w:t>
            </w:r>
            <w:r>
              <w:br/>
            </w:r>
            <w:r>
              <w:rPr>
                <w:rFonts w:ascii="Times New Roman"/>
                <w:b w:val="false"/>
                <w:i w:val="false"/>
                <w:color w:val="000000"/>
                <w:sz w:val="20"/>
              </w:rPr>
              <w:t>
(cacdo:‌Buyer‌Seller‌Fee‌Details)</w:t>
            </w:r>
          </w:p>
          <w:bookmarkEnd w:id="354"/>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отчислениях продавцу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M.CA.CDE.00524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355"/>
          <w:p>
            <w:pPr>
              <w:spacing w:after="20"/>
              <w:ind w:left="20"/>
              <w:jc w:val="both"/>
            </w:pPr>
            <w:r>
              <w:rPr>
                <w:rFonts w:ascii="Times New Roman"/>
                <w:b w:val="false"/>
                <w:i w:val="false"/>
                <w:color w:val="000000"/>
                <w:sz w:val="20"/>
              </w:rPr>
              <w:t>
M.CA.CDT.00338</w:t>
            </w:r>
            <w:r>
              <w:br/>
            </w:r>
            <w:r>
              <w:rPr>
                <w:rFonts w:ascii="Times New Roman"/>
                <w:b w:val="false"/>
                <w:i w:val="false"/>
                <w:color w:val="000000"/>
                <w:sz w:val="20"/>
              </w:rPr>
              <w:t>
Определяется областями значений вложенных элементов</w:t>
            </w:r>
          </w:p>
          <w:bookmarkEnd w:id="355"/>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356"/>
          <w:p>
            <w:pPr>
              <w:spacing w:after="20"/>
              <w:ind w:left="20"/>
              <w:jc w:val="both"/>
            </w:pPr>
            <w:r>
              <w:rPr>
                <w:rFonts w:ascii="Times New Roman"/>
                <w:b w:val="false"/>
                <w:i w:val="false"/>
                <w:color w:val="000000"/>
                <w:sz w:val="20"/>
              </w:rPr>
              <w:t>
16.6.1. Признак наличия лицензионных платежей</w:t>
            </w:r>
            <w:r>
              <w:br/>
            </w:r>
            <w:r>
              <w:rPr>
                <w:rFonts w:ascii="Times New Roman"/>
                <w:b w:val="false"/>
                <w:i w:val="false"/>
                <w:color w:val="000000"/>
                <w:sz w:val="20"/>
              </w:rPr>
              <w:t>
(casdo:‌Royalty‌Fee‌Indicator)</w:t>
            </w:r>
          </w:p>
          <w:bookmarkEnd w:id="356"/>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наличия лицензионных и иных подобных платежей за использование объектов интеллектуальной собственности</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M.CA.SDE.00367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357"/>
          <w:p>
            <w:pPr>
              <w:spacing w:after="20"/>
              <w:ind w:left="20"/>
              <w:jc w:val="both"/>
            </w:pPr>
            <w:r>
              <w:rPr>
                <w:rFonts w:ascii="Times New Roman"/>
                <w:b w:val="false"/>
                <w:i w:val="false"/>
                <w:color w:val="000000"/>
                <w:sz w:val="20"/>
              </w:rPr>
              <w:t>
16.6.2. Признак передачи продавцу части дохода от последующих продаж</w:t>
            </w:r>
            <w:r>
              <w:br/>
            </w:r>
            <w:r>
              <w:rPr>
                <w:rFonts w:ascii="Times New Roman"/>
                <w:b w:val="false"/>
                <w:i w:val="false"/>
                <w:color w:val="000000"/>
                <w:sz w:val="20"/>
              </w:rPr>
              <w:t>
(casdo:‌Subsequent‌Resale‌Indicator)</w:t>
            </w:r>
          </w:p>
          <w:bookmarkEnd w:id="357"/>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наличия условий, в соответствии с которыми часть дохода (выручки), полученного в результате последующей продажи, распоряжения иным способом или использования ввозимых товаров, прямо или косвенно причитается продавцу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M.CA.SDE.00322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358"/>
          <w:p>
            <w:pPr>
              <w:spacing w:after="20"/>
              <w:ind w:left="20"/>
              <w:jc w:val="both"/>
            </w:pPr>
            <w:r>
              <w:rPr>
                <w:rFonts w:ascii="Times New Roman"/>
                <w:b w:val="false"/>
                <w:i w:val="false"/>
                <w:color w:val="000000"/>
                <w:sz w:val="20"/>
              </w:rPr>
              <w:t>
17. Сведения об определении таможенной стоимости по методам, отличным от метода по стоимости сделки с ввозимыми товарами</w:t>
            </w:r>
            <w:r>
              <w:br/>
            </w:r>
            <w:r>
              <w:rPr>
                <w:rFonts w:ascii="Times New Roman"/>
                <w:b w:val="false"/>
                <w:i w:val="false"/>
                <w:color w:val="000000"/>
                <w:sz w:val="20"/>
              </w:rPr>
              <w:t>
(cacdo:‌CVDOther‌Method‌Details)</w:t>
            </w:r>
          </w:p>
          <w:bookmarkEnd w:id="358"/>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сведения, указываемые при определении таможенной стоимости по методам, отличным от метода по стоимости сделки с ввозимыми товарами (от метода 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M.CA.CDE.00397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359"/>
          <w:p>
            <w:pPr>
              <w:spacing w:after="20"/>
              <w:ind w:left="20"/>
              <w:jc w:val="both"/>
            </w:pPr>
            <w:r>
              <w:rPr>
                <w:rFonts w:ascii="Times New Roman"/>
                <w:b w:val="false"/>
                <w:i w:val="false"/>
                <w:color w:val="000000"/>
                <w:sz w:val="20"/>
              </w:rPr>
              <w:t>
M.CA.CDT.00337</w:t>
            </w:r>
            <w:r>
              <w:br/>
            </w:r>
            <w:r>
              <w:rPr>
                <w:rFonts w:ascii="Times New Roman"/>
                <w:b w:val="false"/>
                <w:i w:val="false"/>
                <w:color w:val="000000"/>
                <w:sz w:val="20"/>
              </w:rPr>
              <w:t>
Определяется областями значений вложенных элементов</w:t>
            </w:r>
          </w:p>
          <w:bookmarkEnd w:id="359"/>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360"/>
          <w:p>
            <w:pPr>
              <w:spacing w:after="20"/>
              <w:ind w:left="20"/>
              <w:jc w:val="both"/>
            </w:pPr>
            <w:r>
              <w:rPr>
                <w:rFonts w:ascii="Times New Roman"/>
                <w:b w:val="false"/>
                <w:i w:val="false"/>
                <w:color w:val="000000"/>
                <w:sz w:val="20"/>
              </w:rPr>
              <w:t>
17.1. Документ</w:t>
            </w:r>
            <w:r>
              <w:br/>
            </w:r>
            <w:r>
              <w:rPr>
                <w:rFonts w:ascii="Times New Roman"/>
                <w:b w:val="false"/>
                <w:i w:val="false"/>
                <w:color w:val="000000"/>
                <w:sz w:val="20"/>
              </w:rPr>
              <w:t>
(ccdo:‌Doc‌V4‌Details)</w:t>
            </w:r>
          </w:p>
          <w:bookmarkEnd w:id="360"/>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подтверждающем совершение сделки, а также о приложениях, дополнениях и изменениях к нему, или о документе, подтверждающем право владения,пользования и (или) распоряжения ввозимыми товарами</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M.CDE.00077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361"/>
          <w:p>
            <w:pPr>
              <w:spacing w:after="20"/>
              <w:ind w:left="20"/>
              <w:jc w:val="both"/>
            </w:pPr>
            <w:r>
              <w:rPr>
                <w:rFonts w:ascii="Times New Roman"/>
                <w:b w:val="false"/>
                <w:i w:val="false"/>
                <w:color w:val="000000"/>
                <w:sz w:val="20"/>
              </w:rPr>
              <w:t>
M.CDT.00081</w:t>
            </w:r>
            <w:r>
              <w:br/>
            </w:r>
            <w:r>
              <w:rPr>
                <w:rFonts w:ascii="Times New Roman"/>
                <w:b w:val="false"/>
                <w:i w:val="false"/>
                <w:color w:val="000000"/>
                <w:sz w:val="20"/>
              </w:rPr>
              <w:t>
Определяется областями значений вложенных элементов</w:t>
            </w:r>
          </w:p>
          <w:bookmarkEnd w:id="361"/>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362"/>
          <w:p>
            <w:pPr>
              <w:spacing w:after="20"/>
              <w:ind w:left="20"/>
              <w:jc w:val="both"/>
            </w:pPr>
            <w:r>
              <w:rPr>
                <w:rFonts w:ascii="Times New Roman"/>
                <w:b w:val="false"/>
                <w:i w:val="false"/>
                <w:color w:val="000000"/>
                <w:sz w:val="20"/>
              </w:rPr>
              <w:t>
17.1.1. Код вида документа</w:t>
            </w:r>
            <w:r>
              <w:br/>
            </w:r>
            <w:r>
              <w:rPr>
                <w:rFonts w:ascii="Times New Roman"/>
                <w:b w:val="false"/>
                <w:i w:val="false"/>
                <w:color w:val="000000"/>
                <w:sz w:val="20"/>
              </w:rPr>
              <w:t>
(csdo:‌Doc‌Kind‌Code)</w:t>
            </w:r>
          </w:p>
          <w:bookmarkEnd w:id="362"/>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документа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363"/>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363"/>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364"/>
          <w:p>
            <w:pPr>
              <w:spacing w:after="20"/>
              <w:ind w:left="20"/>
              <w:jc w:val="both"/>
            </w:pPr>
            <w:r>
              <w:rPr>
                <w:rFonts w:ascii="Times New Roman"/>
                <w:b w:val="false"/>
                <w:i w:val="false"/>
                <w:color w:val="000000"/>
                <w:sz w:val="20"/>
              </w:rPr>
              <w:t>
17.1.2. Наименование документа</w:t>
            </w:r>
            <w:r>
              <w:br/>
            </w:r>
            <w:r>
              <w:rPr>
                <w:rFonts w:ascii="Times New Roman"/>
                <w:b w:val="false"/>
                <w:i w:val="false"/>
                <w:color w:val="000000"/>
                <w:sz w:val="20"/>
              </w:rPr>
              <w:t>
(csdo:‌Doc‌Name)</w:t>
            </w:r>
          </w:p>
          <w:bookmarkEnd w:id="364"/>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365"/>
          <w:p>
            <w:pPr>
              <w:spacing w:after="20"/>
              <w:ind w:left="20"/>
              <w:jc w:val="both"/>
            </w:pPr>
            <w:r>
              <w:rPr>
                <w:rFonts w:ascii="Times New Roman"/>
                <w:b w:val="false"/>
                <w:i w:val="false"/>
                <w:color w:val="000000"/>
                <w:sz w:val="20"/>
              </w:rPr>
              <w:t>
17.1.3. Номер документа</w:t>
            </w:r>
            <w:r>
              <w:br/>
            </w:r>
            <w:r>
              <w:rPr>
                <w:rFonts w:ascii="Times New Roman"/>
                <w:b w:val="false"/>
                <w:i w:val="false"/>
                <w:color w:val="000000"/>
                <w:sz w:val="20"/>
              </w:rPr>
              <w:t>
(csdo:‌Doc‌Id)</w:t>
            </w:r>
          </w:p>
          <w:bookmarkEnd w:id="365"/>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присвоенное документу при его регистрации</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366"/>
          <w:p>
            <w:pPr>
              <w:spacing w:after="20"/>
              <w:ind w:left="20"/>
              <w:jc w:val="both"/>
            </w:pPr>
            <w:r>
              <w:rPr>
                <w:rFonts w:ascii="Times New Roman"/>
                <w:b w:val="false"/>
                <w:i w:val="false"/>
                <w:color w:val="000000"/>
                <w:sz w:val="20"/>
              </w:rPr>
              <w:t>
17.1.4. Дата документа</w:t>
            </w:r>
            <w:r>
              <w:br/>
            </w:r>
            <w:r>
              <w:rPr>
                <w:rFonts w:ascii="Times New Roman"/>
                <w:b w:val="false"/>
                <w:i w:val="false"/>
                <w:color w:val="000000"/>
                <w:sz w:val="20"/>
              </w:rPr>
              <w:t>
(csdo:‌Doc‌Creation‌Date)</w:t>
            </w:r>
          </w:p>
          <w:bookmarkEnd w:id="366"/>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подписания, утверждения или регистрации документа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367"/>
          <w:p>
            <w:pPr>
              <w:spacing w:after="20"/>
              <w:ind w:left="20"/>
              <w:jc w:val="both"/>
            </w:pPr>
            <w:r>
              <w:rPr>
                <w:rFonts w:ascii="Times New Roman"/>
                <w:b w:val="false"/>
                <w:i w:val="false"/>
                <w:color w:val="000000"/>
                <w:sz w:val="20"/>
              </w:rPr>
              <w:t>
17.2. Документ с принятыми ранее решениями</w:t>
            </w:r>
            <w:r>
              <w:br/>
            </w:r>
            <w:r>
              <w:rPr>
                <w:rFonts w:ascii="Times New Roman"/>
                <w:b w:val="false"/>
                <w:i w:val="false"/>
                <w:color w:val="000000"/>
                <w:sz w:val="20"/>
              </w:rPr>
              <w:t>
(cacdo:‌CVDDecision‌Doc‌Details)</w:t>
            </w:r>
          </w:p>
          <w:bookmarkEnd w:id="367"/>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с принятыми таможенными органами решениями по результатам таможенного контроля таможенной стоимости ранее ввезенных товаров либо решениями судебных органов в отношении таких товаров</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M.CA.CDE.00394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368"/>
          <w:p>
            <w:pPr>
              <w:spacing w:after="20"/>
              <w:ind w:left="20"/>
              <w:jc w:val="both"/>
            </w:pPr>
            <w:r>
              <w:rPr>
                <w:rFonts w:ascii="Times New Roman"/>
                <w:b w:val="false"/>
                <w:i w:val="false"/>
                <w:color w:val="000000"/>
                <w:sz w:val="20"/>
              </w:rPr>
              <w:t>
M.CDT.00081</w:t>
            </w:r>
            <w:r>
              <w:br/>
            </w:r>
            <w:r>
              <w:rPr>
                <w:rFonts w:ascii="Times New Roman"/>
                <w:b w:val="false"/>
                <w:i w:val="false"/>
                <w:color w:val="000000"/>
                <w:sz w:val="20"/>
              </w:rPr>
              <w:t>
Определяется областями значений вложенных элементов</w:t>
            </w:r>
          </w:p>
          <w:bookmarkEnd w:id="368"/>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369"/>
          <w:p>
            <w:pPr>
              <w:spacing w:after="20"/>
              <w:ind w:left="20"/>
              <w:jc w:val="both"/>
            </w:pPr>
            <w:r>
              <w:rPr>
                <w:rFonts w:ascii="Times New Roman"/>
                <w:b w:val="false"/>
                <w:i w:val="false"/>
                <w:color w:val="000000"/>
                <w:sz w:val="20"/>
              </w:rPr>
              <w:t>
17.2.1. Код вида документа</w:t>
            </w:r>
            <w:r>
              <w:br/>
            </w:r>
            <w:r>
              <w:rPr>
                <w:rFonts w:ascii="Times New Roman"/>
                <w:b w:val="false"/>
                <w:i w:val="false"/>
                <w:color w:val="000000"/>
                <w:sz w:val="20"/>
              </w:rPr>
              <w:t>
(csdo:‌Doc‌Kind‌Code)</w:t>
            </w:r>
          </w:p>
          <w:bookmarkEnd w:id="369"/>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документа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370"/>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370"/>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371"/>
          <w:p>
            <w:pPr>
              <w:spacing w:after="20"/>
              <w:ind w:left="20"/>
              <w:jc w:val="both"/>
            </w:pPr>
            <w:r>
              <w:rPr>
                <w:rFonts w:ascii="Times New Roman"/>
                <w:b w:val="false"/>
                <w:i w:val="false"/>
                <w:color w:val="000000"/>
                <w:sz w:val="20"/>
              </w:rPr>
              <w:t>
17.2.2. Наименование документа</w:t>
            </w:r>
            <w:r>
              <w:br/>
            </w:r>
            <w:r>
              <w:rPr>
                <w:rFonts w:ascii="Times New Roman"/>
                <w:b w:val="false"/>
                <w:i w:val="false"/>
                <w:color w:val="000000"/>
                <w:sz w:val="20"/>
              </w:rPr>
              <w:t>
(csdo:‌Doc‌Name)</w:t>
            </w:r>
          </w:p>
          <w:bookmarkEnd w:id="371"/>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372"/>
          <w:p>
            <w:pPr>
              <w:spacing w:after="20"/>
              <w:ind w:left="20"/>
              <w:jc w:val="both"/>
            </w:pPr>
            <w:r>
              <w:rPr>
                <w:rFonts w:ascii="Times New Roman"/>
                <w:b w:val="false"/>
                <w:i w:val="false"/>
                <w:color w:val="000000"/>
                <w:sz w:val="20"/>
              </w:rPr>
              <w:t>
17.2.3. Номер документа</w:t>
            </w:r>
            <w:r>
              <w:br/>
            </w:r>
            <w:r>
              <w:rPr>
                <w:rFonts w:ascii="Times New Roman"/>
                <w:b w:val="false"/>
                <w:i w:val="false"/>
                <w:color w:val="000000"/>
                <w:sz w:val="20"/>
              </w:rPr>
              <w:t>
(csdo:‌Doc‌Id)</w:t>
            </w:r>
          </w:p>
          <w:bookmarkEnd w:id="372"/>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присвоенное документу при его регистрации</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373"/>
          <w:p>
            <w:pPr>
              <w:spacing w:after="20"/>
              <w:ind w:left="20"/>
              <w:jc w:val="both"/>
            </w:pPr>
            <w:r>
              <w:rPr>
                <w:rFonts w:ascii="Times New Roman"/>
                <w:b w:val="false"/>
                <w:i w:val="false"/>
                <w:color w:val="000000"/>
                <w:sz w:val="20"/>
              </w:rPr>
              <w:t>
17.2.4. Дата документа</w:t>
            </w:r>
            <w:r>
              <w:br/>
            </w:r>
            <w:r>
              <w:rPr>
                <w:rFonts w:ascii="Times New Roman"/>
                <w:b w:val="false"/>
                <w:i w:val="false"/>
                <w:color w:val="000000"/>
                <w:sz w:val="20"/>
              </w:rPr>
              <w:t>
(csdo:‌Doc‌Creation‌Date)</w:t>
            </w:r>
          </w:p>
          <w:bookmarkEnd w:id="373"/>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подписания, утверждения или регистрации документа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374"/>
          <w:p>
            <w:pPr>
              <w:spacing w:after="20"/>
              <w:ind w:left="20"/>
              <w:jc w:val="both"/>
            </w:pPr>
            <w:r>
              <w:rPr>
                <w:rFonts w:ascii="Times New Roman"/>
                <w:b w:val="false"/>
                <w:i w:val="false"/>
                <w:color w:val="000000"/>
                <w:sz w:val="20"/>
              </w:rPr>
              <w:t>
17.3. Документ, подтверждающий заявленные сведения</w:t>
            </w:r>
            <w:r>
              <w:br/>
            </w:r>
            <w:r>
              <w:rPr>
                <w:rFonts w:ascii="Times New Roman"/>
                <w:b w:val="false"/>
                <w:i w:val="false"/>
                <w:color w:val="000000"/>
                <w:sz w:val="20"/>
              </w:rPr>
              <w:t>
(cacdo:‌CVDEvidence‌Document‌Details)</w:t>
            </w:r>
          </w:p>
          <w:bookmarkEnd w:id="374"/>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на основании которого заполнена декларация таможенной стоимости</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M.CA.CDE.00396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375"/>
          <w:p>
            <w:pPr>
              <w:spacing w:after="20"/>
              <w:ind w:left="20"/>
              <w:jc w:val="both"/>
            </w:pPr>
            <w:r>
              <w:rPr>
                <w:rFonts w:ascii="Times New Roman"/>
                <w:b w:val="false"/>
                <w:i w:val="false"/>
                <w:color w:val="000000"/>
                <w:sz w:val="20"/>
              </w:rPr>
              <w:t>
M.CA.CDT.01204</w:t>
            </w:r>
            <w:r>
              <w:br/>
            </w:r>
            <w:r>
              <w:rPr>
                <w:rFonts w:ascii="Times New Roman"/>
                <w:b w:val="false"/>
                <w:i w:val="false"/>
                <w:color w:val="000000"/>
                <w:sz w:val="20"/>
              </w:rPr>
              <w:t>
Определяется областями значений вложенных элементов</w:t>
            </w:r>
          </w:p>
          <w:bookmarkEnd w:id="375"/>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376"/>
          <w:p>
            <w:pPr>
              <w:spacing w:after="20"/>
              <w:ind w:left="20"/>
              <w:jc w:val="both"/>
            </w:pPr>
            <w:r>
              <w:rPr>
                <w:rFonts w:ascii="Times New Roman"/>
                <w:b w:val="false"/>
                <w:i w:val="false"/>
                <w:color w:val="000000"/>
                <w:sz w:val="20"/>
              </w:rPr>
              <w:t>
17.3.1. Порядковый номер товара</w:t>
            </w:r>
            <w:r>
              <w:br/>
            </w:r>
            <w:r>
              <w:rPr>
                <w:rFonts w:ascii="Times New Roman"/>
                <w:b w:val="false"/>
                <w:i w:val="false"/>
                <w:color w:val="000000"/>
                <w:sz w:val="20"/>
              </w:rPr>
              <w:t>
(casdo:‌Consignment‌Item‌Ordinal)</w:t>
            </w:r>
          </w:p>
          <w:bookmarkEnd w:id="376"/>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товара в декларации таможенной стоимости</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M.CA.SDE.00183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377"/>
          <w:p>
            <w:pPr>
              <w:spacing w:after="20"/>
              <w:ind w:left="20"/>
              <w:jc w:val="both"/>
            </w:pPr>
            <w:r>
              <w:rPr>
                <w:rFonts w:ascii="Times New Roman"/>
                <w:b w:val="false"/>
                <w:i w:val="false"/>
                <w:color w:val="000000"/>
                <w:sz w:val="20"/>
              </w:rPr>
              <w:t>
17.3.2. Документ</w:t>
            </w:r>
            <w:r>
              <w:br/>
            </w:r>
            <w:r>
              <w:rPr>
                <w:rFonts w:ascii="Times New Roman"/>
                <w:b w:val="false"/>
                <w:i w:val="false"/>
                <w:color w:val="000000"/>
                <w:sz w:val="20"/>
              </w:rPr>
              <w:t>
(ccdo:‌Doc‌V4‌Details)</w:t>
            </w:r>
          </w:p>
          <w:bookmarkEnd w:id="377"/>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содержащий сведения о цене ранее ввезенного идентичного, однородного или ввозимого товара или документ, сведения из которого использованы при определении таможенной стоимости ввозимых товаров</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M.CDE.00077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378"/>
          <w:p>
            <w:pPr>
              <w:spacing w:after="20"/>
              <w:ind w:left="20"/>
              <w:jc w:val="both"/>
            </w:pPr>
            <w:r>
              <w:rPr>
                <w:rFonts w:ascii="Times New Roman"/>
                <w:b w:val="false"/>
                <w:i w:val="false"/>
                <w:color w:val="000000"/>
                <w:sz w:val="20"/>
              </w:rPr>
              <w:t>
M.CDT.00081</w:t>
            </w:r>
            <w:r>
              <w:br/>
            </w:r>
            <w:r>
              <w:rPr>
                <w:rFonts w:ascii="Times New Roman"/>
                <w:b w:val="false"/>
                <w:i w:val="false"/>
                <w:color w:val="000000"/>
                <w:sz w:val="20"/>
              </w:rPr>
              <w:t>
Определяется областями значений вложенных элементов</w:t>
            </w:r>
          </w:p>
          <w:bookmarkEnd w:id="378"/>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379"/>
          <w:p>
            <w:pPr>
              <w:spacing w:after="20"/>
              <w:ind w:left="20"/>
              <w:jc w:val="both"/>
            </w:pPr>
            <w:r>
              <w:rPr>
                <w:rFonts w:ascii="Times New Roman"/>
                <w:b w:val="false"/>
                <w:i w:val="false"/>
                <w:color w:val="000000"/>
                <w:sz w:val="20"/>
              </w:rPr>
              <w:t>
*.1. Код вида документа</w:t>
            </w:r>
            <w:r>
              <w:br/>
            </w:r>
            <w:r>
              <w:rPr>
                <w:rFonts w:ascii="Times New Roman"/>
                <w:b w:val="false"/>
                <w:i w:val="false"/>
                <w:color w:val="000000"/>
                <w:sz w:val="20"/>
              </w:rPr>
              <w:t>
(csdo:‌Doc‌Kind‌Code)</w:t>
            </w:r>
          </w:p>
          <w:bookmarkEnd w:id="379"/>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документа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380"/>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380"/>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381"/>
          <w:p>
            <w:pPr>
              <w:spacing w:after="20"/>
              <w:ind w:left="20"/>
              <w:jc w:val="both"/>
            </w:pPr>
            <w:r>
              <w:rPr>
                <w:rFonts w:ascii="Times New Roman"/>
                <w:b w:val="false"/>
                <w:i w:val="false"/>
                <w:color w:val="000000"/>
                <w:sz w:val="20"/>
              </w:rPr>
              <w:t>
*.2. Наименование документа</w:t>
            </w:r>
            <w:r>
              <w:br/>
            </w:r>
            <w:r>
              <w:rPr>
                <w:rFonts w:ascii="Times New Roman"/>
                <w:b w:val="false"/>
                <w:i w:val="false"/>
                <w:color w:val="000000"/>
                <w:sz w:val="20"/>
              </w:rPr>
              <w:t>
(csdo:‌Doc‌Name)</w:t>
            </w:r>
          </w:p>
          <w:bookmarkEnd w:id="381"/>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382"/>
          <w:p>
            <w:pPr>
              <w:spacing w:after="20"/>
              <w:ind w:left="20"/>
              <w:jc w:val="both"/>
            </w:pPr>
            <w:r>
              <w:rPr>
                <w:rFonts w:ascii="Times New Roman"/>
                <w:b w:val="false"/>
                <w:i w:val="false"/>
                <w:color w:val="000000"/>
                <w:sz w:val="20"/>
              </w:rPr>
              <w:t>
*.3. Номер документа</w:t>
            </w:r>
            <w:r>
              <w:br/>
            </w:r>
            <w:r>
              <w:rPr>
                <w:rFonts w:ascii="Times New Roman"/>
                <w:b w:val="false"/>
                <w:i w:val="false"/>
                <w:color w:val="000000"/>
                <w:sz w:val="20"/>
              </w:rPr>
              <w:t>
(csdo:‌Doc‌Id)</w:t>
            </w:r>
          </w:p>
          <w:bookmarkEnd w:id="382"/>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присвоенное документу при его регистрации</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383"/>
          <w:p>
            <w:pPr>
              <w:spacing w:after="20"/>
              <w:ind w:left="20"/>
              <w:jc w:val="both"/>
            </w:pPr>
            <w:r>
              <w:rPr>
                <w:rFonts w:ascii="Times New Roman"/>
                <w:b w:val="false"/>
                <w:i w:val="false"/>
                <w:color w:val="000000"/>
                <w:sz w:val="20"/>
              </w:rPr>
              <w:t>
*.4. Дата документа</w:t>
            </w:r>
            <w:r>
              <w:br/>
            </w:r>
            <w:r>
              <w:rPr>
                <w:rFonts w:ascii="Times New Roman"/>
                <w:b w:val="false"/>
                <w:i w:val="false"/>
                <w:color w:val="000000"/>
                <w:sz w:val="20"/>
              </w:rPr>
              <w:t>
(csdo:‌Doc‌Creation‌Date)</w:t>
            </w:r>
          </w:p>
          <w:bookmarkEnd w:id="383"/>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подписания, утверждения или регистрации документа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384"/>
          <w:p>
            <w:pPr>
              <w:spacing w:after="20"/>
              <w:ind w:left="20"/>
              <w:jc w:val="both"/>
            </w:pPr>
            <w:r>
              <w:rPr>
                <w:rFonts w:ascii="Times New Roman"/>
                <w:b w:val="false"/>
                <w:i w:val="false"/>
                <w:color w:val="000000"/>
                <w:sz w:val="20"/>
              </w:rPr>
              <w:t>
17.3.3. Регистрационный номер таможенного документа</w:t>
            </w:r>
            <w:r>
              <w:br/>
            </w:r>
            <w:r>
              <w:rPr>
                <w:rFonts w:ascii="Times New Roman"/>
                <w:b w:val="false"/>
                <w:i w:val="false"/>
                <w:color w:val="000000"/>
                <w:sz w:val="20"/>
              </w:rPr>
              <w:t>
(cacdo:‌Customs‌Doc‌Id‌Details)</w:t>
            </w:r>
          </w:p>
          <w:bookmarkEnd w:id="384"/>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декларации на товары, в соответствии с которой идентичный или однородный товар был помещен под таможенную процедуру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M.CA.CDE.00475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385"/>
          <w:p>
            <w:pPr>
              <w:spacing w:after="20"/>
              <w:ind w:left="20"/>
              <w:jc w:val="both"/>
            </w:pPr>
            <w:r>
              <w:rPr>
                <w:rFonts w:ascii="Times New Roman"/>
                <w:b w:val="false"/>
                <w:i w:val="false"/>
                <w:color w:val="000000"/>
                <w:sz w:val="20"/>
              </w:rPr>
              <w:t>
M.CA.CDT.00433</w:t>
            </w:r>
            <w:r>
              <w:br/>
            </w:r>
            <w:r>
              <w:rPr>
                <w:rFonts w:ascii="Times New Roman"/>
                <w:b w:val="false"/>
                <w:i w:val="false"/>
                <w:color w:val="000000"/>
                <w:sz w:val="20"/>
              </w:rPr>
              <w:t>
Определяется областями значений вложенных элементов</w:t>
            </w:r>
          </w:p>
          <w:bookmarkEnd w:id="385"/>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386"/>
          <w:p>
            <w:pPr>
              <w:spacing w:after="20"/>
              <w:ind w:left="20"/>
              <w:jc w:val="both"/>
            </w:pPr>
            <w:r>
              <w:rPr>
                <w:rFonts w:ascii="Times New Roman"/>
                <w:b w:val="false"/>
                <w:i w:val="false"/>
                <w:color w:val="000000"/>
                <w:sz w:val="20"/>
              </w:rPr>
              <w:t>
*.1. Код таможенного органа</w:t>
            </w:r>
            <w:r>
              <w:br/>
            </w:r>
            <w:r>
              <w:rPr>
                <w:rFonts w:ascii="Times New Roman"/>
                <w:b w:val="false"/>
                <w:i w:val="false"/>
                <w:color w:val="000000"/>
                <w:sz w:val="20"/>
              </w:rPr>
              <w:t>
(csdo:‌Customs‌Office‌Code)</w:t>
            </w:r>
          </w:p>
          <w:bookmarkEnd w:id="386"/>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таможенного органа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387"/>
          <w:p>
            <w:pPr>
              <w:spacing w:after="20"/>
              <w:ind w:left="20"/>
              <w:jc w:val="both"/>
            </w:pPr>
            <w:r>
              <w:rPr>
                <w:rFonts w:ascii="Times New Roman"/>
                <w:b w:val="false"/>
                <w:i w:val="false"/>
                <w:color w:val="000000"/>
                <w:sz w:val="20"/>
              </w:rPr>
              <w:t>
*.2. Дата документа</w:t>
            </w:r>
            <w:r>
              <w:br/>
            </w:r>
            <w:r>
              <w:rPr>
                <w:rFonts w:ascii="Times New Roman"/>
                <w:b w:val="false"/>
                <w:i w:val="false"/>
                <w:color w:val="000000"/>
                <w:sz w:val="20"/>
              </w:rPr>
              <w:t>
(csdo:‌Doc‌Creation‌Date)</w:t>
            </w:r>
          </w:p>
          <w:bookmarkEnd w:id="387"/>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документа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388"/>
          <w:p>
            <w:pPr>
              <w:spacing w:after="20"/>
              <w:ind w:left="20"/>
              <w:jc w:val="both"/>
            </w:pPr>
            <w:r>
              <w:rPr>
                <w:rFonts w:ascii="Times New Roman"/>
                <w:b w:val="false"/>
                <w:i w:val="false"/>
                <w:color w:val="000000"/>
                <w:sz w:val="20"/>
              </w:rPr>
              <w:t>
*.3. Номер таможенного документа по журналу регистрации</w:t>
            </w:r>
            <w:r>
              <w:br/>
            </w:r>
            <w:r>
              <w:rPr>
                <w:rFonts w:ascii="Times New Roman"/>
                <w:b w:val="false"/>
                <w:i w:val="false"/>
                <w:color w:val="000000"/>
                <w:sz w:val="20"/>
              </w:rPr>
              <w:t>
(casdo:‌Customs‌Document‌Id)</w:t>
            </w:r>
          </w:p>
          <w:bookmarkEnd w:id="388"/>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таможенного документа по журналу регистрации</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M.CA.SDE.00478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M.CA.SDT.00118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389"/>
          <w:p>
            <w:pPr>
              <w:spacing w:after="20"/>
              <w:ind w:left="20"/>
              <w:jc w:val="both"/>
            </w:pPr>
            <w:r>
              <w:rPr>
                <w:rFonts w:ascii="Times New Roman"/>
                <w:b w:val="false"/>
                <w:i w:val="false"/>
                <w:color w:val="000000"/>
                <w:sz w:val="20"/>
              </w:rPr>
              <w:t>
*.4. Порядковый номер</w:t>
            </w:r>
            <w:r>
              <w:br/>
            </w:r>
            <w:r>
              <w:rPr>
                <w:rFonts w:ascii="Times New Roman"/>
                <w:b w:val="false"/>
                <w:i w:val="false"/>
                <w:color w:val="000000"/>
                <w:sz w:val="20"/>
              </w:rPr>
              <w:t>
(casdo:‌Customs‌Document‌Ordinal‌Id)</w:t>
            </w:r>
          </w:p>
          <w:bookmarkEnd w:id="389"/>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(идентификатор) вносимых изменений и (или) дополнений</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390"/>
          <w:p>
            <w:pPr>
              <w:spacing w:after="20"/>
              <w:ind w:left="20"/>
              <w:jc w:val="both"/>
            </w:pPr>
            <w:r>
              <w:rPr>
                <w:rFonts w:ascii="Times New Roman"/>
                <w:b w:val="false"/>
                <w:i w:val="false"/>
                <w:color w:val="000000"/>
                <w:sz w:val="20"/>
              </w:rPr>
              <w:t>
17.3.4. Порядковый номер товара в декларации на товары</w:t>
            </w:r>
            <w:r>
              <w:br/>
            </w:r>
            <w:r>
              <w:rPr>
                <w:rFonts w:ascii="Times New Roman"/>
                <w:b w:val="false"/>
                <w:i w:val="false"/>
                <w:color w:val="000000"/>
                <w:sz w:val="20"/>
              </w:rPr>
              <w:t>
(casdo:‌DTConsignment‌Item‌Ordinal)</w:t>
            </w:r>
          </w:p>
          <w:bookmarkEnd w:id="390"/>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 товара в декларации на товары, в соответствии с которой идентичный или однородный товар был помещен под таможенную процедуру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M.CA.SDE.00313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391"/>
          <w:p>
            <w:pPr>
              <w:spacing w:after="20"/>
              <w:ind w:left="20"/>
              <w:jc w:val="both"/>
            </w:pPr>
            <w:r>
              <w:rPr>
                <w:rFonts w:ascii="Times New Roman"/>
                <w:b w:val="false"/>
                <w:i w:val="false"/>
                <w:color w:val="000000"/>
                <w:sz w:val="20"/>
              </w:rPr>
              <w:t>
17.4. Причина выбора метода определения таможенной стоимости</w:t>
            </w:r>
            <w:r>
              <w:br/>
            </w:r>
            <w:r>
              <w:rPr>
                <w:rFonts w:ascii="Times New Roman"/>
                <w:b w:val="false"/>
                <w:i w:val="false"/>
                <w:color w:val="000000"/>
                <w:sz w:val="20"/>
              </w:rPr>
              <w:t>
(casdo:‌Method‌Reason‌Text)</w:t>
            </w:r>
          </w:p>
          <w:bookmarkEnd w:id="391"/>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 причин, в связи с которыми неприменимы методы определения таможенной стоимости товаров, предшествующие выбранному методу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M.CA.SDE.00324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392"/>
          <w:p>
            <w:pPr>
              <w:spacing w:after="20"/>
              <w:ind w:left="20"/>
              <w:jc w:val="both"/>
            </w:pPr>
            <w:r>
              <w:rPr>
                <w:rFonts w:ascii="Times New Roman"/>
                <w:b w:val="false"/>
                <w:i w:val="false"/>
                <w:color w:val="000000"/>
                <w:sz w:val="20"/>
              </w:rPr>
              <w:t>
18. Товар</w:t>
            </w:r>
            <w:r>
              <w:br/>
            </w:r>
            <w:r>
              <w:rPr>
                <w:rFonts w:ascii="Times New Roman"/>
                <w:b w:val="false"/>
                <w:i w:val="false"/>
                <w:color w:val="000000"/>
                <w:sz w:val="20"/>
              </w:rPr>
              <w:t>
(cacdo:‌CVDGoods‌Item‌Details)</w:t>
            </w:r>
          </w:p>
          <w:bookmarkEnd w:id="392"/>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товаре</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M.CA.CDE.00525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393"/>
          <w:p>
            <w:pPr>
              <w:spacing w:after="20"/>
              <w:ind w:left="20"/>
              <w:jc w:val="both"/>
            </w:pPr>
            <w:r>
              <w:rPr>
                <w:rFonts w:ascii="Times New Roman"/>
                <w:b w:val="false"/>
                <w:i w:val="false"/>
                <w:color w:val="000000"/>
                <w:sz w:val="20"/>
              </w:rPr>
              <w:t>
M.CA.CDT.00340</w:t>
            </w:r>
            <w:r>
              <w:br/>
            </w:r>
            <w:r>
              <w:rPr>
                <w:rFonts w:ascii="Times New Roman"/>
                <w:b w:val="false"/>
                <w:i w:val="false"/>
                <w:color w:val="000000"/>
                <w:sz w:val="20"/>
              </w:rPr>
              <w:t>
Определяется областями значений вложенных элементов</w:t>
            </w:r>
          </w:p>
          <w:bookmarkEnd w:id="393"/>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394"/>
          <w:p>
            <w:pPr>
              <w:spacing w:after="20"/>
              <w:ind w:left="20"/>
              <w:jc w:val="both"/>
            </w:pPr>
            <w:r>
              <w:rPr>
                <w:rFonts w:ascii="Times New Roman"/>
                <w:b w:val="false"/>
                <w:i w:val="false"/>
                <w:color w:val="000000"/>
                <w:sz w:val="20"/>
              </w:rPr>
              <w:t>
18.1. Порядковый номер товара</w:t>
            </w:r>
            <w:r>
              <w:br/>
            </w:r>
            <w:r>
              <w:rPr>
                <w:rFonts w:ascii="Times New Roman"/>
                <w:b w:val="false"/>
                <w:i w:val="false"/>
                <w:color w:val="000000"/>
                <w:sz w:val="20"/>
              </w:rPr>
              <w:t>
(casdo:‌Consignment‌Item‌Ordinal)</w:t>
            </w:r>
          </w:p>
          <w:bookmarkEnd w:id="394"/>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 товара в декларации на товары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M.CA.SDE.00183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395"/>
          <w:p>
            <w:pPr>
              <w:spacing w:after="20"/>
              <w:ind w:left="20"/>
              <w:jc w:val="both"/>
            </w:pPr>
            <w:r>
              <w:rPr>
                <w:rFonts w:ascii="Times New Roman"/>
                <w:b w:val="false"/>
                <w:i w:val="false"/>
                <w:color w:val="000000"/>
                <w:sz w:val="20"/>
              </w:rPr>
              <w:t>
18.2. Порядковый номер в списке</w:t>
            </w:r>
            <w:r>
              <w:br/>
            </w:r>
            <w:r>
              <w:rPr>
                <w:rFonts w:ascii="Times New Roman"/>
                <w:b w:val="false"/>
                <w:i w:val="false"/>
                <w:color w:val="000000"/>
                <w:sz w:val="20"/>
              </w:rPr>
              <w:t>
(casdo:‌List‌Item‌Ordinal)</w:t>
            </w:r>
          </w:p>
          <w:bookmarkEnd w:id="395"/>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 товара в списке</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396"/>
          <w:p>
            <w:pPr>
              <w:spacing w:after="20"/>
              <w:ind w:left="20"/>
              <w:jc w:val="both"/>
            </w:pPr>
            <w:r>
              <w:rPr>
                <w:rFonts w:ascii="Times New Roman"/>
                <w:b w:val="false"/>
                <w:i w:val="false"/>
                <w:color w:val="000000"/>
                <w:sz w:val="20"/>
              </w:rPr>
              <w:t>
18.3. Порядковый номер товара в декларации таможенной стоимости</w:t>
            </w:r>
            <w:r>
              <w:br/>
            </w:r>
            <w:r>
              <w:rPr>
                <w:rFonts w:ascii="Times New Roman"/>
                <w:b w:val="false"/>
                <w:i w:val="false"/>
                <w:color w:val="000000"/>
                <w:sz w:val="20"/>
              </w:rPr>
              <w:t>
(casdo:‌CDVConsignment‌Item‌Ordinal)</w:t>
            </w:r>
          </w:p>
          <w:bookmarkEnd w:id="396"/>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 товара в декларации таможенной стоимости</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M.CA.SDE.00364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397"/>
          <w:p>
            <w:pPr>
              <w:spacing w:after="20"/>
              <w:ind w:left="20"/>
              <w:jc w:val="both"/>
            </w:pPr>
            <w:r>
              <w:rPr>
                <w:rFonts w:ascii="Times New Roman"/>
                <w:b w:val="false"/>
                <w:i w:val="false"/>
                <w:color w:val="000000"/>
                <w:sz w:val="20"/>
              </w:rPr>
              <w:t>
18.4. Порядковый номер товара на листе</w:t>
            </w:r>
            <w:r>
              <w:br/>
            </w:r>
            <w:r>
              <w:rPr>
                <w:rFonts w:ascii="Times New Roman"/>
                <w:b w:val="false"/>
                <w:i w:val="false"/>
                <w:color w:val="000000"/>
                <w:sz w:val="20"/>
              </w:rPr>
              <w:t>
(casdo:‌Page‌Consignment‌Item‌Ordinal)</w:t>
            </w:r>
          </w:p>
          <w:bookmarkEnd w:id="397"/>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 товара на листе</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M.CA.SDE.00325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398"/>
          <w:p>
            <w:pPr>
              <w:spacing w:after="20"/>
              <w:ind w:left="20"/>
              <w:jc w:val="both"/>
            </w:pPr>
            <w:r>
              <w:rPr>
                <w:rFonts w:ascii="Times New Roman"/>
                <w:b w:val="false"/>
                <w:i w:val="false"/>
                <w:color w:val="000000"/>
                <w:sz w:val="20"/>
              </w:rPr>
              <w:t>
18.5. Порядковый номер листа</w:t>
            </w:r>
            <w:r>
              <w:br/>
            </w:r>
            <w:r>
              <w:rPr>
                <w:rFonts w:ascii="Times New Roman"/>
                <w:b w:val="false"/>
                <w:i w:val="false"/>
                <w:color w:val="000000"/>
                <w:sz w:val="20"/>
              </w:rPr>
              <w:t>
(casdo:‌Page‌Ordinal)</w:t>
            </w:r>
          </w:p>
          <w:bookmarkEnd w:id="398"/>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 листа (дополнительного листа)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M.CA.SDE.00503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399"/>
          <w:p>
            <w:pPr>
              <w:spacing w:after="20"/>
              <w:ind w:left="20"/>
              <w:jc w:val="both"/>
            </w:pPr>
            <w:r>
              <w:rPr>
                <w:rFonts w:ascii="Times New Roman"/>
                <w:b w:val="false"/>
                <w:i w:val="false"/>
                <w:color w:val="000000"/>
                <w:sz w:val="20"/>
              </w:rPr>
              <w:t>
18.6. Код товара по ТН ВЭД ЕАЭС</w:t>
            </w:r>
            <w:r>
              <w:br/>
            </w:r>
            <w:r>
              <w:rPr>
                <w:rFonts w:ascii="Times New Roman"/>
                <w:b w:val="false"/>
                <w:i w:val="false"/>
                <w:color w:val="000000"/>
                <w:sz w:val="20"/>
              </w:rPr>
              <w:t>
(csdo:‌Commodity‌Code)</w:t>
            </w:r>
          </w:p>
          <w:bookmarkEnd w:id="399"/>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товара в соответствии с ТН ВЭД ЕАЭС</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400"/>
          <w:p>
            <w:pPr>
              <w:spacing w:after="20"/>
              <w:ind w:left="20"/>
              <w:jc w:val="both"/>
            </w:pPr>
            <w:r>
              <w:rPr>
                <w:rFonts w:ascii="Times New Roman"/>
                <w:b w:val="false"/>
                <w:i w:val="false"/>
                <w:color w:val="000000"/>
                <w:sz w:val="20"/>
              </w:rPr>
              <w:t>
18.7. Код метода определения таможенной стоимости</w:t>
            </w:r>
            <w:r>
              <w:br/>
            </w:r>
            <w:r>
              <w:rPr>
                <w:rFonts w:ascii="Times New Roman"/>
                <w:b w:val="false"/>
                <w:i w:val="false"/>
                <w:color w:val="000000"/>
                <w:sz w:val="20"/>
              </w:rPr>
              <w:t>
(casdo:‌Valuation‌Method‌Code)</w:t>
            </w:r>
          </w:p>
          <w:bookmarkEnd w:id="400"/>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метода определения таможенной стоимости</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401"/>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401"/>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402"/>
          <w:p>
            <w:pPr>
              <w:spacing w:after="20"/>
              <w:ind w:left="20"/>
              <w:jc w:val="both"/>
            </w:pPr>
            <w:r>
              <w:rPr>
                <w:rFonts w:ascii="Times New Roman"/>
                <w:b w:val="false"/>
                <w:i w:val="false"/>
                <w:color w:val="000000"/>
                <w:sz w:val="20"/>
              </w:rPr>
              <w:t>
18.8. Код базового метода определения таможенной стоимости</w:t>
            </w:r>
            <w:r>
              <w:br/>
            </w:r>
            <w:r>
              <w:rPr>
                <w:rFonts w:ascii="Times New Roman"/>
                <w:b w:val="false"/>
                <w:i w:val="false"/>
                <w:color w:val="000000"/>
                <w:sz w:val="20"/>
              </w:rPr>
              <w:t>
(casdo:‌Base‌Valuation‌Method‌Code)</w:t>
            </w:r>
          </w:p>
          <w:bookmarkEnd w:id="402"/>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базового метода определения таможенной стоимости</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M.CA.SDE.00318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403"/>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403"/>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404"/>
          <w:p>
            <w:pPr>
              <w:spacing w:after="20"/>
              <w:ind w:left="20"/>
              <w:jc w:val="both"/>
            </w:pPr>
            <w:r>
              <w:rPr>
                <w:rFonts w:ascii="Times New Roman"/>
                <w:b w:val="false"/>
                <w:i w:val="false"/>
                <w:color w:val="000000"/>
                <w:sz w:val="20"/>
              </w:rPr>
              <w:t>
18.9. Таможенная стоимость</w:t>
            </w:r>
            <w:r>
              <w:br/>
            </w:r>
            <w:r>
              <w:rPr>
                <w:rFonts w:ascii="Times New Roman"/>
                <w:b w:val="false"/>
                <w:i w:val="false"/>
                <w:color w:val="000000"/>
                <w:sz w:val="20"/>
              </w:rPr>
              <w:t>
(casdo:‌Customs‌Value‌Amount)</w:t>
            </w:r>
          </w:p>
          <w:bookmarkEnd w:id="404"/>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таможенная стоимость ввозимых товаров</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M.CA.SDE.00188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405"/>
          <w:p>
            <w:pPr>
              <w:spacing w:after="20"/>
              <w:ind w:left="20"/>
              <w:jc w:val="both"/>
            </w:pPr>
            <w:r>
              <w:rPr>
                <w:rFonts w:ascii="Times New Roman"/>
                <w:b w:val="false"/>
                <w:i w:val="false"/>
                <w:color w:val="000000"/>
                <w:sz w:val="20"/>
              </w:rPr>
              <w:t>
а) код валюты</w:t>
            </w:r>
            <w:r>
              <w:br/>
            </w:r>
            <w:r>
              <w:rPr>
                <w:rFonts w:ascii="Times New Roman"/>
                <w:b w:val="false"/>
                <w:i w:val="false"/>
                <w:color w:val="000000"/>
                <w:sz w:val="20"/>
              </w:rPr>
              <w:t>
(атрибут currency‌Code)</w:t>
            </w:r>
          </w:p>
          <w:bookmarkEnd w:id="405"/>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406"/>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currency‌Code‌List‌Id)</w:t>
            </w:r>
          </w:p>
          <w:bookmarkEnd w:id="406"/>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407"/>
          <w:p>
            <w:pPr>
              <w:spacing w:after="20"/>
              <w:ind w:left="20"/>
              <w:jc w:val="both"/>
            </w:pPr>
            <w:r>
              <w:rPr>
                <w:rFonts w:ascii="Times New Roman"/>
                <w:b w:val="false"/>
                <w:i w:val="false"/>
                <w:color w:val="000000"/>
                <w:sz w:val="20"/>
              </w:rPr>
              <w:t>
18.10. Курс валюты</w:t>
            </w:r>
            <w:r>
              <w:br/>
            </w:r>
            <w:r>
              <w:rPr>
                <w:rFonts w:ascii="Times New Roman"/>
                <w:b w:val="false"/>
                <w:i w:val="false"/>
                <w:color w:val="000000"/>
                <w:sz w:val="20"/>
              </w:rPr>
              <w:t>
(casdo:‌Exchange‌Rate)</w:t>
            </w:r>
          </w:p>
          <w:bookmarkEnd w:id="407"/>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пересчета таможенной стоимости</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M.CA.SDE.00178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M.CA.SDT.00071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408"/>
          <w:p>
            <w:pPr>
              <w:spacing w:after="20"/>
              <w:ind w:left="20"/>
              <w:jc w:val="both"/>
            </w:pPr>
            <w:r>
              <w:rPr>
                <w:rFonts w:ascii="Times New Roman"/>
                <w:b w:val="false"/>
                <w:i w:val="false"/>
                <w:color w:val="000000"/>
                <w:sz w:val="20"/>
              </w:rPr>
              <w:t>
а) код валюты</w:t>
            </w:r>
            <w:r>
              <w:br/>
            </w:r>
            <w:r>
              <w:rPr>
                <w:rFonts w:ascii="Times New Roman"/>
                <w:b w:val="false"/>
                <w:i w:val="false"/>
                <w:color w:val="000000"/>
                <w:sz w:val="20"/>
              </w:rPr>
              <w:t>
(атрибут currency‌Code)</w:t>
            </w:r>
          </w:p>
          <w:bookmarkEnd w:id="408"/>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409"/>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currency‌Code‌List‌Id)</w:t>
            </w:r>
          </w:p>
          <w:bookmarkEnd w:id="409"/>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410"/>
          <w:p>
            <w:pPr>
              <w:spacing w:after="20"/>
              <w:ind w:left="20"/>
              <w:jc w:val="both"/>
            </w:pPr>
            <w:r>
              <w:rPr>
                <w:rFonts w:ascii="Times New Roman"/>
                <w:b w:val="false"/>
                <w:i w:val="false"/>
                <w:color w:val="000000"/>
                <w:sz w:val="20"/>
              </w:rPr>
              <w:t>
в) масштаб</w:t>
            </w:r>
            <w:r>
              <w:br/>
            </w:r>
            <w:r>
              <w:rPr>
                <w:rFonts w:ascii="Times New Roman"/>
                <w:b w:val="false"/>
                <w:i w:val="false"/>
                <w:color w:val="000000"/>
                <w:sz w:val="20"/>
              </w:rPr>
              <w:t>
(атрибут scale‌Number)</w:t>
            </w:r>
          </w:p>
          <w:bookmarkEnd w:id="410"/>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 денежной суммы в десятичной системе счисления, представленный в виде показателя степени числа 10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411"/>
          <w:p>
            <w:pPr>
              <w:spacing w:after="20"/>
              <w:ind w:left="20"/>
              <w:jc w:val="both"/>
            </w:pPr>
            <w:r>
              <w:rPr>
                <w:rFonts w:ascii="Times New Roman"/>
                <w:b w:val="false"/>
                <w:i w:val="false"/>
                <w:color w:val="000000"/>
                <w:sz w:val="20"/>
              </w:rPr>
              <w:t>
18.11. Расчет таможенной стоимости по методу по стоимости сделки с ввозимыми товарами или по резервному методу на его основе</w:t>
            </w:r>
            <w:r>
              <w:br/>
            </w:r>
            <w:r>
              <w:rPr>
                <w:rFonts w:ascii="Times New Roman"/>
                <w:b w:val="false"/>
                <w:i w:val="false"/>
                <w:color w:val="000000"/>
                <w:sz w:val="20"/>
              </w:rPr>
              <w:t>
(cacdo:‌CVDMethod1‌Calculation‌Details)</w:t>
            </w:r>
          </w:p>
          <w:bookmarkEnd w:id="411"/>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расчете таможенной стоимости по методу по стоимости сделки с ввозимыми товарами (по методу 1) или по резервному методу на его основе (по методу 6 на основе метода 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M.CA.CDE.00187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412"/>
          <w:p>
            <w:pPr>
              <w:spacing w:after="20"/>
              <w:ind w:left="20"/>
              <w:jc w:val="both"/>
            </w:pPr>
            <w:r>
              <w:rPr>
                <w:rFonts w:ascii="Times New Roman"/>
                <w:b w:val="false"/>
                <w:i w:val="false"/>
                <w:color w:val="000000"/>
                <w:sz w:val="20"/>
              </w:rPr>
              <w:t>
M.CA.CDT.00142</w:t>
            </w:r>
            <w:r>
              <w:br/>
            </w:r>
            <w:r>
              <w:rPr>
                <w:rFonts w:ascii="Times New Roman"/>
                <w:b w:val="false"/>
                <w:i w:val="false"/>
                <w:color w:val="000000"/>
                <w:sz w:val="20"/>
              </w:rPr>
              <w:t>
Определяется областями значений вложенных элементов</w:t>
            </w:r>
          </w:p>
          <w:bookmarkEnd w:id="412"/>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413"/>
          <w:p>
            <w:pPr>
              <w:spacing w:after="20"/>
              <w:ind w:left="20"/>
              <w:jc w:val="both"/>
            </w:pPr>
            <w:r>
              <w:rPr>
                <w:rFonts w:ascii="Times New Roman"/>
                <w:b w:val="false"/>
                <w:i w:val="false"/>
                <w:color w:val="000000"/>
                <w:sz w:val="20"/>
              </w:rPr>
              <w:t>
18.11.1. Основа расчета таможенной стоимости</w:t>
            </w:r>
            <w:r>
              <w:br/>
            </w:r>
            <w:r>
              <w:rPr>
                <w:rFonts w:ascii="Times New Roman"/>
                <w:b w:val="false"/>
                <w:i w:val="false"/>
                <w:color w:val="000000"/>
                <w:sz w:val="20"/>
              </w:rPr>
              <w:t>
(cacdo:‌Method1‌Basis‌Calculation‌Details)</w:t>
            </w:r>
          </w:p>
          <w:bookmarkEnd w:id="413"/>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основе для расчета таможенной стоимости по методу по стоимости сделки с ввозимыми товарами (по методу 1) или по резервному методу на его основе (по методу 6 на основе метода 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M.CA.CDE.00191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414"/>
          <w:p>
            <w:pPr>
              <w:spacing w:after="20"/>
              <w:ind w:left="20"/>
              <w:jc w:val="both"/>
            </w:pPr>
            <w:r>
              <w:rPr>
                <w:rFonts w:ascii="Times New Roman"/>
                <w:b w:val="false"/>
                <w:i w:val="false"/>
                <w:color w:val="000000"/>
                <w:sz w:val="20"/>
              </w:rPr>
              <w:t>
M.CA.CDT.00146</w:t>
            </w:r>
            <w:r>
              <w:br/>
            </w:r>
            <w:r>
              <w:rPr>
                <w:rFonts w:ascii="Times New Roman"/>
                <w:b w:val="false"/>
                <w:i w:val="false"/>
                <w:color w:val="000000"/>
                <w:sz w:val="20"/>
              </w:rPr>
              <w:t>
Определяется областями значений вложенных элементов</w:t>
            </w:r>
          </w:p>
          <w:bookmarkEnd w:id="414"/>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415"/>
          <w:p>
            <w:pPr>
              <w:spacing w:after="20"/>
              <w:ind w:left="20"/>
              <w:jc w:val="both"/>
            </w:pPr>
            <w:r>
              <w:rPr>
                <w:rFonts w:ascii="Times New Roman"/>
                <w:b w:val="false"/>
                <w:i w:val="false"/>
                <w:color w:val="000000"/>
                <w:sz w:val="20"/>
              </w:rPr>
              <w:t>
*.1. Цена в валюте счета</w:t>
            </w:r>
            <w:r>
              <w:br/>
            </w:r>
            <w:r>
              <w:rPr>
                <w:rFonts w:ascii="Times New Roman"/>
                <w:b w:val="false"/>
                <w:i w:val="false"/>
                <w:color w:val="000000"/>
                <w:sz w:val="20"/>
              </w:rPr>
              <w:t>
(casdo:‌Invoice‌Price‌Amount)</w:t>
            </w:r>
          </w:p>
          <w:bookmarkEnd w:id="415"/>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фактически уплаченная или подлежащая уплате за ввозимый товар, или основа для определения таможенной стоимости ввозимых товаров в валюте счета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M.CA.SDE.00385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416"/>
          <w:p>
            <w:pPr>
              <w:spacing w:after="20"/>
              <w:ind w:left="20"/>
              <w:jc w:val="both"/>
            </w:pPr>
            <w:r>
              <w:rPr>
                <w:rFonts w:ascii="Times New Roman"/>
                <w:b w:val="false"/>
                <w:i w:val="false"/>
                <w:color w:val="000000"/>
                <w:sz w:val="20"/>
              </w:rPr>
              <w:t>
а) код валюты</w:t>
            </w:r>
            <w:r>
              <w:br/>
            </w:r>
            <w:r>
              <w:rPr>
                <w:rFonts w:ascii="Times New Roman"/>
                <w:b w:val="false"/>
                <w:i w:val="false"/>
                <w:color w:val="000000"/>
                <w:sz w:val="20"/>
              </w:rPr>
              <w:t>
(атрибут currency‌Code)</w:t>
            </w:r>
          </w:p>
          <w:bookmarkEnd w:id="416"/>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417"/>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currency‌Code‌List‌Id)</w:t>
            </w:r>
          </w:p>
          <w:bookmarkEnd w:id="417"/>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418"/>
          <w:p>
            <w:pPr>
              <w:spacing w:after="20"/>
              <w:ind w:left="20"/>
              <w:jc w:val="both"/>
            </w:pPr>
            <w:r>
              <w:rPr>
                <w:rFonts w:ascii="Times New Roman"/>
                <w:b w:val="false"/>
                <w:i w:val="false"/>
                <w:color w:val="000000"/>
                <w:sz w:val="20"/>
              </w:rPr>
              <w:t>
*.2. Цена в национальной валюте</w:t>
            </w:r>
            <w:r>
              <w:br/>
            </w:r>
            <w:r>
              <w:rPr>
                <w:rFonts w:ascii="Times New Roman"/>
                <w:b w:val="false"/>
                <w:i w:val="false"/>
                <w:color w:val="000000"/>
                <w:sz w:val="20"/>
              </w:rPr>
              <w:t>
(casdo:‌National‌Invoice‌Price‌Amount)</w:t>
            </w:r>
          </w:p>
          <w:bookmarkEnd w:id="418"/>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фактически уплаченная или подлежащая уплате за ввозимый товар, или иная основа для определения таможенной стоимости ввозимых товаров в валюте государства-члена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M.CA.SDE.00336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419"/>
          <w:p>
            <w:pPr>
              <w:spacing w:after="20"/>
              <w:ind w:left="20"/>
              <w:jc w:val="both"/>
            </w:pPr>
            <w:r>
              <w:rPr>
                <w:rFonts w:ascii="Times New Roman"/>
                <w:b w:val="false"/>
                <w:i w:val="false"/>
                <w:color w:val="000000"/>
                <w:sz w:val="20"/>
              </w:rPr>
              <w:t>
а) код валюты</w:t>
            </w:r>
            <w:r>
              <w:br/>
            </w:r>
            <w:r>
              <w:rPr>
                <w:rFonts w:ascii="Times New Roman"/>
                <w:b w:val="false"/>
                <w:i w:val="false"/>
                <w:color w:val="000000"/>
                <w:sz w:val="20"/>
              </w:rPr>
              <w:t>
(атрибут currency‌Code)</w:t>
            </w:r>
          </w:p>
          <w:bookmarkEnd w:id="419"/>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420"/>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currency‌Code‌List‌Id)</w:t>
            </w:r>
          </w:p>
          <w:bookmarkEnd w:id="420"/>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421"/>
          <w:p>
            <w:pPr>
              <w:spacing w:after="20"/>
              <w:ind w:left="20"/>
              <w:jc w:val="both"/>
            </w:pPr>
            <w:r>
              <w:rPr>
                <w:rFonts w:ascii="Times New Roman"/>
                <w:b w:val="false"/>
                <w:i w:val="false"/>
                <w:color w:val="000000"/>
                <w:sz w:val="20"/>
              </w:rPr>
              <w:t>
*.3. Курс пересчета</w:t>
            </w:r>
            <w:r>
              <w:br/>
            </w:r>
            <w:r>
              <w:rPr>
                <w:rFonts w:ascii="Times New Roman"/>
                <w:b w:val="false"/>
                <w:i w:val="false"/>
                <w:color w:val="000000"/>
                <w:sz w:val="20"/>
              </w:rPr>
              <w:t>
(casdo:‌Price‌Currency‌Rate)</w:t>
            </w:r>
          </w:p>
          <w:bookmarkEnd w:id="421"/>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пересчета цены, фактически уплаченной или подлежащей уплате за ввозимый товар, или иной основы для определения таможенной стоимости ввозимых товаров в валюту государства-члена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M.CA.SDE.00337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M.CA.SDT.00071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422"/>
          <w:p>
            <w:pPr>
              <w:spacing w:after="20"/>
              <w:ind w:left="20"/>
              <w:jc w:val="both"/>
            </w:pPr>
            <w:r>
              <w:rPr>
                <w:rFonts w:ascii="Times New Roman"/>
                <w:b w:val="false"/>
                <w:i w:val="false"/>
                <w:color w:val="000000"/>
                <w:sz w:val="20"/>
              </w:rPr>
              <w:t>
а) код валюты</w:t>
            </w:r>
            <w:r>
              <w:br/>
            </w:r>
            <w:r>
              <w:rPr>
                <w:rFonts w:ascii="Times New Roman"/>
                <w:b w:val="false"/>
                <w:i w:val="false"/>
                <w:color w:val="000000"/>
                <w:sz w:val="20"/>
              </w:rPr>
              <w:t>
(атрибут currency‌Code)</w:t>
            </w:r>
          </w:p>
          <w:bookmarkEnd w:id="422"/>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423"/>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currency‌Code‌List‌Id)</w:t>
            </w:r>
          </w:p>
          <w:bookmarkEnd w:id="423"/>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424"/>
          <w:p>
            <w:pPr>
              <w:spacing w:after="20"/>
              <w:ind w:left="20"/>
              <w:jc w:val="both"/>
            </w:pPr>
            <w:r>
              <w:rPr>
                <w:rFonts w:ascii="Times New Roman"/>
                <w:b w:val="false"/>
                <w:i w:val="false"/>
                <w:color w:val="000000"/>
                <w:sz w:val="20"/>
              </w:rPr>
              <w:t>
в) масштаб</w:t>
            </w:r>
            <w:r>
              <w:br/>
            </w:r>
            <w:r>
              <w:rPr>
                <w:rFonts w:ascii="Times New Roman"/>
                <w:b w:val="false"/>
                <w:i w:val="false"/>
                <w:color w:val="000000"/>
                <w:sz w:val="20"/>
              </w:rPr>
              <w:t>
(атрибут scale‌Number)</w:t>
            </w:r>
          </w:p>
          <w:bookmarkEnd w:id="424"/>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 денежной суммы в десятичной системе счисления, представленный в виде показателя степени числа 10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425"/>
          <w:p>
            <w:pPr>
              <w:spacing w:after="20"/>
              <w:ind w:left="20"/>
              <w:jc w:val="both"/>
            </w:pPr>
            <w:r>
              <w:rPr>
                <w:rFonts w:ascii="Times New Roman"/>
                <w:b w:val="false"/>
                <w:i w:val="false"/>
                <w:color w:val="000000"/>
                <w:sz w:val="20"/>
              </w:rPr>
              <w:t>
*.4. Сумма косвенных платежей в национальной валюте</w:t>
            </w:r>
            <w:r>
              <w:br/>
            </w:r>
            <w:r>
              <w:rPr>
                <w:rFonts w:ascii="Times New Roman"/>
                <w:b w:val="false"/>
                <w:i w:val="false"/>
                <w:color w:val="000000"/>
                <w:sz w:val="20"/>
              </w:rPr>
              <w:t>
(casdo:‌National‌Indirect‌Payment‌Amount)</w:t>
            </w:r>
          </w:p>
          <w:bookmarkEnd w:id="425"/>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косвенных платежей, в том числе величина стоимостной оценки условий или обязательств, влияние которых на цену ввозимых товаров может быть количественно определено, в валюте государства-члена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M.CA.SDE.00379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426"/>
          <w:p>
            <w:pPr>
              <w:spacing w:after="20"/>
              <w:ind w:left="20"/>
              <w:jc w:val="both"/>
            </w:pPr>
            <w:r>
              <w:rPr>
                <w:rFonts w:ascii="Times New Roman"/>
                <w:b w:val="false"/>
                <w:i w:val="false"/>
                <w:color w:val="000000"/>
                <w:sz w:val="20"/>
              </w:rPr>
              <w:t>
а) код валюты</w:t>
            </w:r>
            <w:r>
              <w:br/>
            </w:r>
            <w:r>
              <w:rPr>
                <w:rFonts w:ascii="Times New Roman"/>
                <w:b w:val="false"/>
                <w:i w:val="false"/>
                <w:color w:val="000000"/>
                <w:sz w:val="20"/>
              </w:rPr>
              <w:t>
(атрибут currency‌Code)</w:t>
            </w:r>
          </w:p>
          <w:bookmarkEnd w:id="426"/>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427"/>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currency‌Code‌List‌Id)</w:t>
            </w:r>
          </w:p>
          <w:bookmarkEnd w:id="427"/>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428"/>
          <w:p>
            <w:pPr>
              <w:spacing w:after="20"/>
              <w:ind w:left="20"/>
              <w:jc w:val="both"/>
            </w:pPr>
            <w:r>
              <w:rPr>
                <w:rFonts w:ascii="Times New Roman"/>
                <w:b w:val="false"/>
                <w:i w:val="false"/>
                <w:color w:val="000000"/>
                <w:sz w:val="20"/>
              </w:rPr>
              <w:t>
*.5. Курс пересчета косвенных платежей</w:t>
            </w:r>
            <w:r>
              <w:br/>
            </w:r>
            <w:r>
              <w:rPr>
                <w:rFonts w:ascii="Times New Roman"/>
                <w:b w:val="false"/>
                <w:i w:val="false"/>
                <w:color w:val="000000"/>
                <w:sz w:val="20"/>
              </w:rPr>
              <w:t>
(casdo:‌Indirect‌Payment‌Currency‌Rate)</w:t>
            </w:r>
          </w:p>
          <w:bookmarkEnd w:id="428"/>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пересчета косвенных платежей, в том числе величины стоимостной оценки условий или обязательств, влияние которых на цену ввозимых товаров может быть количественно определено, в валюту государства-члена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M.CA.SDE.00338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M.CA.SDT.00071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429"/>
          <w:p>
            <w:pPr>
              <w:spacing w:after="20"/>
              <w:ind w:left="20"/>
              <w:jc w:val="both"/>
            </w:pPr>
            <w:r>
              <w:rPr>
                <w:rFonts w:ascii="Times New Roman"/>
                <w:b w:val="false"/>
                <w:i w:val="false"/>
                <w:color w:val="000000"/>
                <w:sz w:val="20"/>
              </w:rPr>
              <w:t>
а) код валюты</w:t>
            </w:r>
            <w:r>
              <w:br/>
            </w:r>
            <w:r>
              <w:rPr>
                <w:rFonts w:ascii="Times New Roman"/>
                <w:b w:val="false"/>
                <w:i w:val="false"/>
                <w:color w:val="000000"/>
                <w:sz w:val="20"/>
              </w:rPr>
              <w:t>
(атрибут currency‌Code)</w:t>
            </w:r>
          </w:p>
          <w:bookmarkEnd w:id="429"/>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430"/>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currency‌Code‌List‌Id)</w:t>
            </w:r>
          </w:p>
          <w:bookmarkEnd w:id="430"/>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431"/>
          <w:p>
            <w:pPr>
              <w:spacing w:after="20"/>
              <w:ind w:left="20"/>
              <w:jc w:val="both"/>
            </w:pPr>
            <w:r>
              <w:rPr>
                <w:rFonts w:ascii="Times New Roman"/>
                <w:b w:val="false"/>
                <w:i w:val="false"/>
                <w:color w:val="000000"/>
                <w:sz w:val="20"/>
              </w:rPr>
              <w:t>
в) масштаб</w:t>
            </w:r>
            <w:r>
              <w:br/>
            </w:r>
            <w:r>
              <w:rPr>
                <w:rFonts w:ascii="Times New Roman"/>
                <w:b w:val="false"/>
                <w:i w:val="false"/>
                <w:color w:val="000000"/>
                <w:sz w:val="20"/>
              </w:rPr>
              <w:t>
(атрибут scale‌Number)</w:t>
            </w:r>
          </w:p>
          <w:bookmarkEnd w:id="431"/>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 денежной суммы в десятичной системе счисления, представленный в виде показателя степени числа 10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432"/>
          <w:p>
            <w:pPr>
              <w:spacing w:after="20"/>
              <w:ind w:left="20"/>
              <w:jc w:val="both"/>
            </w:pPr>
            <w:r>
              <w:rPr>
                <w:rFonts w:ascii="Times New Roman"/>
                <w:b w:val="false"/>
                <w:i w:val="false"/>
                <w:color w:val="000000"/>
                <w:sz w:val="20"/>
              </w:rPr>
              <w:t>
*.6. Итоговая (общая) сумма</w:t>
            </w:r>
            <w:r>
              <w:br/>
            </w:r>
            <w:r>
              <w:rPr>
                <w:rFonts w:ascii="Times New Roman"/>
                <w:b w:val="false"/>
                <w:i w:val="false"/>
                <w:color w:val="000000"/>
                <w:sz w:val="20"/>
              </w:rPr>
              <w:t>
(casdo:‌Total‌Amount)</w:t>
            </w:r>
          </w:p>
          <w:bookmarkEnd w:id="432"/>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основы для расчета таможенной стоимости ввозимых товаров в валюте государства-члена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433"/>
          <w:p>
            <w:pPr>
              <w:spacing w:after="20"/>
              <w:ind w:left="20"/>
              <w:jc w:val="both"/>
            </w:pPr>
            <w:r>
              <w:rPr>
                <w:rFonts w:ascii="Times New Roman"/>
                <w:b w:val="false"/>
                <w:i w:val="false"/>
                <w:color w:val="000000"/>
                <w:sz w:val="20"/>
              </w:rPr>
              <w:t>
а) код валюты</w:t>
            </w:r>
            <w:r>
              <w:br/>
            </w:r>
            <w:r>
              <w:rPr>
                <w:rFonts w:ascii="Times New Roman"/>
                <w:b w:val="false"/>
                <w:i w:val="false"/>
                <w:color w:val="000000"/>
                <w:sz w:val="20"/>
              </w:rPr>
              <w:t>
(атрибут currency‌Code)</w:t>
            </w:r>
          </w:p>
          <w:bookmarkEnd w:id="433"/>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434"/>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currency‌Code‌List‌Id)</w:t>
            </w:r>
          </w:p>
          <w:bookmarkEnd w:id="434"/>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435"/>
          <w:p>
            <w:pPr>
              <w:spacing w:after="20"/>
              <w:ind w:left="20"/>
              <w:jc w:val="both"/>
            </w:pPr>
            <w:r>
              <w:rPr>
                <w:rFonts w:ascii="Times New Roman"/>
                <w:b w:val="false"/>
                <w:i w:val="false"/>
                <w:color w:val="000000"/>
                <w:sz w:val="20"/>
              </w:rPr>
              <w:t>
18.11.2. Дополнительные начисления</w:t>
            </w:r>
            <w:r>
              <w:br/>
            </w:r>
            <w:r>
              <w:rPr>
                <w:rFonts w:ascii="Times New Roman"/>
                <w:b w:val="false"/>
                <w:i w:val="false"/>
                <w:color w:val="000000"/>
                <w:sz w:val="20"/>
              </w:rPr>
              <w:t>
(cacdo:‌Method1‌Add‌Costs‌Details)</w:t>
            </w:r>
          </w:p>
          <w:bookmarkEnd w:id="435"/>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дополнительных начислениях</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M.CA.CDE.00192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436"/>
          <w:p>
            <w:pPr>
              <w:spacing w:after="20"/>
              <w:ind w:left="20"/>
              <w:jc w:val="both"/>
            </w:pPr>
            <w:r>
              <w:rPr>
                <w:rFonts w:ascii="Times New Roman"/>
                <w:b w:val="false"/>
                <w:i w:val="false"/>
                <w:color w:val="000000"/>
                <w:sz w:val="20"/>
              </w:rPr>
              <w:t>
M.CA.CDT.00147</w:t>
            </w:r>
            <w:r>
              <w:br/>
            </w:r>
            <w:r>
              <w:rPr>
                <w:rFonts w:ascii="Times New Roman"/>
                <w:b w:val="false"/>
                <w:i w:val="false"/>
                <w:color w:val="000000"/>
                <w:sz w:val="20"/>
              </w:rPr>
              <w:t>
Определяется областями значений вложенных элементов</w:t>
            </w:r>
          </w:p>
          <w:bookmarkEnd w:id="436"/>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437"/>
          <w:p>
            <w:pPr>
              <w:spacing w:after="20"/>
              <w:ind w:left="20"/>
              <w:jc w:val="both"/>
            </w:pPr>
            <w:r>
              <w:rPr>
                <w:rFonts w:ascii="Times New Roman"/>
                <w:b w:val="false"/>
                <w:i w:val="false"/>
                <w:color w:val="000000"/>
                <w:sz w:val="20"/>
              </w:rPr>
              <w:t>
*.1. Сумма вознаграждений агенту (посреднику), брокеру</w:t>
            </w:r>
            <w:r>
              <w:br/>
            </w:r>
            <w:r>
              <w:rPr>
                <w:rFonts w:ascii="Times New Roman"/>
                <w:b w:val="false"/>
                <w:i w:val="false"/>
                <w:color w:val="000000"/>
                <w:sz w:val="20"/>
              </w:rPr>
              <w:t>
(casdo:‌Brokerage‌Amount)</w:t>
            </w:r>
          </w:p>
          <w:bookmarkEnd w:id="437"/>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покупателя на вознаграждение агентам (посредникам) и вознаграждение брокерам, за исключением вознаграждений за закупку ввозимых товаров</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M.CA.SDE.00340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438"/>
          <w:p>
            <w:pPr>
              <w:spacing w:after="20"/>
              <w:ind w:left="20"/>
              <w:jc w:val="both"/>
            </w:pPr>
            <w:r>
              <w:rPr>
                <w:rFonts w:ascii="Times New Roman"/>
                <w:b w:val="false"/>
                <w:i w:val="false"/>
                <w:color w:val="000000"/>
                <w:sz w:val="20"/>
              </w:rPr>
              <w:t>
а) код валюты</w:t>
            </w:r>
            <w:r>
              <w:br/>
            </w:r>
            <w:r>
              <w:rPr>
                <w:rFonts w:ascii="Times New Roman"/>
                <w:b w:val="false"/>
                <w:i w:val="false"/>
                <w:color w:val="000000"/>
                <w:sz w:val="20"/>
              </w:rPr>
              <w:t>
(атрибут currency‌Code)</w:t>
            </w:r>
          </w:p>
          <w:bookmarkEnd w:id="438"/>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439"/>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currency‌Code‌List‌Id)</w:t>
            </w:r>
          </w:p>
          <w:bookmarkEnd w:id="439"/>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440"/>
          <w:p>
            <w:pPr>
              <w:spacing w:after="20"/>
              <w:ind w:left="20"/>
              <w:jc w:val="both"/>
            </w:pPr>
            <w:r>
              <w:rPr>
                <w:rFonts w:ascii="Times New Roman"/>
                <w:b w:val="false"/>
                <w:i w:val="false"/>
                <w:color w:val="000000"/>
                <w:sz w:val="20"/>
              </w:rPr>
              <w:t>
*.2. Стоимость тары и упаковки</w:t>
            </w:r>
            <w:r>
              <w:br/>
            </w:r>
            <w:r>
              <w:rPr>
                <w:rFonts w:ascii="Times New Roman"/>
                <w:b w:val="false"/>
                <w:i w:val="false"/>
                <w:color w:val="000000"/>
                <w:sz w:val="20"/>
              </w:rPr>
              <w:t>
(casdo:‌Package‌Value‌Amount)</w:t>
            </w:r>
          </w:p>
          <w:bookmarkEnd w:id="440"/>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покупателя на тару и упаковку, в том числе стоимость упаковочных материалов и работ по упаковке</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M.CA.SDE.00341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441"/>
          <w:p>
            <w:pPr>
              <w:spacing w:after="20"/>
              <w:ind w:left="20"/>
              <w:jc w:val="both"/>
            </w:pPr>
            <w:r>
              <w:rPr>
                <w:rFonts w:ascii="Times New Roman"/>
                <w:b w:val="false"/>
                <w:i w:val="false"/>
                <w:color w:val="000000"/>
                <w:sz w:val="20"/>
              </w:rPr>
              <w:t>
а) код валюты</w:t>
            </w:r>
            <w:r>
              <w:br/>
            </w:r>
            <w:r>
              <w:rPr>
                <w:rFonts w:ascii="Times New Roman"/>
                <w:b w:val="false"/>
                <w:i w:val="false"/>
                <w:color w:val="000000"/>
                <w:sz w:val="20"/>
              </w:rPr>
              <w:t>
(атрибут currency‌Code)</w:t>
            </w:r>
          </w:p>
          <w:bookmarkEnd w:id="441"/>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442"/>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currency‌Code‌List‌Id)</w:t>
            </w:r>
          </w:p>
          <w:bookmarkEnd w:id="442"/>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443"/>
          <w:p>
            <w:pPr>
              <w:spacing w:after="20"/>
              <w:ind w:left="20"/>
              <w:jc w:val="both"/>
            </w:pPr>
            <w:r>
              <w:rPr>
                <w:rFonts w:ascii="Times New Roman"/>
                <w:b w:val="false"/>
                <w:i w:val="false"/>
                <w:color w:val="000000"/>
                <w:sz w:val="20"/>
              </w:rPr>
              <w:t>
*.3. Стоимость сырья, материалов, деталей, полуфабрикатов</w:t>
            </w:r>
            <w:r>
              <w:br/>
            </w:r>
            <w:r>
              <w:rPr>
                <w:rFonts w:ascii="Times New Roman"/>
                <w:b w:val="false"/>
                <w:i w:val="false"/>
                <w:color w:val="000000"/>
                <w:sz w:val="20"/>
              </w:rPr>
              <w:t>
(casdo:‌Resource‌Value‌Amount)</w:t>
            </w:r>
          </w:p>
          <w:bookmarkEnd w:id="443"/>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сырья, материалов, деталей, полуфабрикатов и иных товаров, из которых произведены (состоят) ввозимые товары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M.CA.SDE.00342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444"/>
          <w:p>
            <w:pPr>
              <w:spacing w:after="20"/>
              <w:ind w:left="20"/>
              <w:jc w:val="both"/>
            </w:pPr>
            <w:r>
              <w:rPr>
                <w:rFonts w:ascii="Times New Roman"/>
                <w:b w:val="false"/>
                <w:i w:val="false"/>
                <w:color w:val="000000"/>
                <w:sz w:val="20"/>
              </w:rPr>
              <w:t>
а) код валюты</w:t>
            </w:r>
            <w:r>
              <w:br/>
            </w:r>
            <w:r>
              <w:rPr>
                <w:rFonts w:ascii="Times New Roman"/>
                <w:b w:val="false"/>
                <w:i w:val="false"/>
                <w:color w:val="000000"/>
                <w:sz w:val="20"/>
              </w:rPr>
              <w:t>
(атрибут currency‌Code)</w:t>
            </w:r>
          </w:p>
          <w:bookmarkEnd w:id="444"/>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445"/>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currency‌Code‌List‌Id)</w:t>
            </w:r>
          </w:p>
          <w:bookmarkEnd w:id="445"/>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446"/>
          <w:p>
            <w:pPr>
              <w:spacing w:after="20"/>
              <w:ind w:left="20"/>
              <w:jc w:val="both"/>
            </w:pPr>
            <w:r>
              <w:rPr>
                <w:rFonts w:ascii="Times New Roman"/>
                <w:b w:val="false"/>
                <w:i w:val="false"/>
                <w:color w:val="000000"/>
                <w:sz w:val="20"/>
              </w:rPr>
              <w:t>
*.4. Стоимость инструментов и приспособлений</w:t>
            </w:r>
            <w:r>
              <w:br/>
            </w:r>
            <w:r>
              <w:rPr>
                <w:rFonts w:ascii="Times New Roman"/>
                <w:b w:val="false"/>
                <w:i w:val="false"/>
                <w:color w:val="000000"/>
                <w:sz w:val="20"/>
              </w:rPr>
              <w:t>
(casdo:‌Tools‌Value‌Amount)</w:t>
            </w:r>
          </w:p>
          <w:bookmarkEnd w:id="446"/>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инструментов, штампов, форм и иных подобных товаров, использованных при производстве ввозимых товаров</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M.CA.SDE.00343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447"/>
          <w:p>
            <w:pPr>
              <w:spacing w:after="20"/>
              <w:ind w:left="20"/>
              <w:jc w:val="both"/>
            </w:pPr>
            <w:r>
              <w:rPr>
                <w:rFonts w:ascii="Times New Roman"/>
                <w:b w:val="false"/>
                <w:i w:val="false"/>
                <w:color w:val="000000"/>
                <w:sz w:val="20"/>
              </w:rPr>
              <w:t>
а) код валюты</w:t>
            </w:r>
            <w:r>
              <w:br/>
            </w:r>
            <w:r>
              <w:rPr>
                <w:rFonts w:ascii="Times New Roman"/>
                <w:b w:val="false"/>
                <w:i w:val="false"/>
                <w:color w:val="000000"/>
                <w:sz w:val="20"/>
              </w:rPr>
              <w:t>
(атрибут currency‌Code)</w:t>
            </w:r>
          </w:p>
          <w:bookmarkEnd w:id="447"/>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448"/>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currency‌Code‌List‌Id)</w:t>
            </w:r>
          </w:p>
          <w:bookmarkEnd w:id="448"/>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449"/>
          <w:p>
            <w:pPr>
              <w:spacing w:after="20"/>
              <w:ind w:left="20"/>
              <w:jc w:val="both"/>
            </w:pPr>
            <w:r>
              <w:rPr>
                <w:rFonts w:ascii="Times New Roman"/>
                <w:b w:val="false"/>
                <w:i w:val="false"/>
                <w:color w:val="000000"/>
                <w:sz w:val="20"/>
              </w:rPr>
              <w:t>
*.5. Стоимость материалов</w:t>
            </w:r>
            <w:r>
              <w:br/>
            </w:r>
            <w:r>
              <w:rPr>
                <w:rFonts w:ascii="Times New Roman"/>
                <w:b w:val="false"/>
                <w:i w:val="false"/>
                <w:color w:val="000000"/>
                <w:sz w:val="20"/>
              </w:rPr>
              <w:t>
(casdo:‌Materials‌Value‌Amount)</w:t>
            </w:r>
          </w:p>
          <w:bookmarkEnd w:id="449"/>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материалов, израсходованных при производстве ввозимых товаров</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M.CA.SDE.00344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450"/>
          <w:p>
            <w:pPr>
              <w:spacing w:after="20"/>
              <w:ind w:left="20"/>
              <w:jc w:val="both"/>
            </w:pPr>
            <w:r>
              <w:rPr>
                <w:rFonts w:ascii="Times New Roman"/>
                <w:b w:val="false"/>
                <w:i w:val="false"/>
                <w:color w:val="000000"/>
                <w:sz w:val="20"/>
              </w:rPr>
              <w:t>
а) код валюты</w:t>
            </w:r>
            <w:r>
              <w:br/>
            </w:r>
            <w:r>
              <w:rPr>
                <w:rFonts w:ascii="Times New Roman"/>
                <w:b w:val="false"/>
                <w:i w:val="false"/>
                <w:color w:val="000000"/>
                <w:sz w:val="20"/>
              </w:rPr>
              <w:t>
(атрибут currency‌Code)</w:t>
            </w:r>
          </w:p>
          <w:bookmarkEnd w:id="450"/>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451"/>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currency‌Code‌List‌Id)</w:t>
            </w:r>
          </w:p>
          <w:bookmarkEnd w:id="451"/>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452"/>
          <w:p>
            <w:pPr>
              <w:spacing w:after="20"/>
              <w:ind w:left="20"/>
              <w:jc w:val="both"/>
            </w:pPr>
            <w:r>
              <w:rPr>
                <w:rFonts w:ascii="Times New Roman"/>
                <w:b w:val="false"/>
                <w:i w:val="false"/>
                <w:color w:val="000000"/>
                <w:sz w:val="20"/>
              </w:rPr>
              <w:t>
*.6. Стоимость проектирования, разработки, инженерной, конструкторской работы, художественного оформления, дизайна, эскизов и чертежей</w:t>
            </w:r>
            <w:r>
              <w:br/>
            </w:r>
            <w:r>
              <w:rPr>
                <w:rFonts w:ascii="Times New Roman"/>
                <w:b w:val="false"/>
                <w:i w:val="false"/>
                <w:color w:val="000000"/>
                <w:sz w:val="20"/>
              </w:rPr>
              <w:t>
(casdo:‌Design‌Value‌Amount)</w:t>
            </w:r>
          </w:p>
          <w:bookmarkEnd w:id="452"/>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проектирования, разработки, инженерной, конструкторской работы, художественного оформления, дизайна, эскизов и чертежей, выполненных вне таможенной территории Евразийского экономического союза и необходимых для производства ввозимых товаров</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M.CA.SDE.00345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453"/>
          <w:p>
            <w:pPr>
              <w:spacing w:after="20"/>
              <w:ind w:left="20"/>
              <w:jc w:val="both"/>
            </w:pPr>
            <w:r>
              <w:rPr>
                <w:rFonts w:ascii="Times New Roman"/>
                <w:b w:val="false"/>
                <w:i w:val="false"/>
                <w:color w:val="000000"/>
                <w:sz w:val="20"/>
              </w:rPr>
              <w:t>
а) код валюты</w:t>
            </w:r>
            <w:r>
              <w:br/>
            </w:r>
            <w:r>
              <w:rPr>
                <w:rFonts w:ascii="Times New Roman"/>
                <w:b w:val="false"/>
                <w:i w:val="false"/>
                <w:color w:val="000000"/>
                <w:sz w:val="20"/>
              </w:rPr>
              <w:t>
(атрибут currency‌Code)</w:t>
            </w:r>
          </w:p>
          <w:bookmarkEnd w:id="453"/>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454"/>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currency‌Code‌List‌Id)</w:t>
            </w:r>
          </w:p>
          <w:bookmarkEnd w:id="454"/>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455"/>
          <w:p>
            <w:pPr>
              <w:spacing w:after="20"/>
              <w:ind w:left="20"/>
              <w:jc w:val="both"/>
            </w:pPr>
            <w:r>
              <w:rPr>
                <w:rFonts w:ascii="Times New Roman"/>
                <w:b w:val="false"/>
                <w:i w:val="false"/>
                <w:color w:val="000000"/>
                <w:sz w:val="20"/>
              </w:rPr>
              <w:t>
*.7. Сумма лицензионных и иных подобных платежей</w:t>
            </w:r>
            <w:r>
              <w:br/>
            </w:r>
            <w:r>
              <w:rPr>
                <w:rFonts w:ascii="Times New Roman"/>
                <w:b w:val="false"/>
                <w:i w:val="false"/>
                <w:color w:val="000000"/>
                <w:sz w:val="20"/>
              </w:rPr>
              <w:t>
(casdo:‌Royalty‌Amount)</w:t>
            </w:r>
          </w:p>
          <w:bookmarkEnd w:id="455"/>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лицензионных и иных подобных платежей за использование объектов интеллектуальной собственности, включая роялти, платежи за патенты, товарные знаки, авторские права, относящихся к ввозимому товару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M.CA.SDE.00346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456"/>
          <w:p>
            <w:pPr>
              <w:spacing w:after="20"/>
              <w:ind w:left="20"/>
              <w:jc w:val="both"/>
            </w:pPr>
            <w:r>
              <w:rPr>
                <w:rFonts w:ascii="Times New Roman"/>
                <w:b w:val="false"/>
                <w:i w:val="false"/>
                <w:color w:val="000000"/>
                <w:sz w:val="20"/>
              </w:rPr>
              <w:t>
а) код валюты</w:t>
            </w:r>
            <w:r>
              <w:br/>
            </w:r>
            <w:r>
              <w:rPr>
                <w:rFonts w:ascii="Times New Roman"/>
                <w:b w:val="false"/>
                <w:i w:val="false"/>
                <w:color w:val="000000"/>
                <w:sz w:val="20"/>
              </w:rPr>
              <w:t>
(атрибут currency‌Code)</w:t>
            </w:r>
          </w:p>
          <w:bookmarkEnd w:id="456"/>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457"/>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currency‌Code‌List‌Id)</w:t>
            </w:r>
          </w:p>
          <w:bookmarkEnd w:id="457"/>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458"/>
          <w:p>
            <w:pPr>
              <w:spacing w:after="20"/>
              <w:ind w:left="20"/>
              <w:jc w:val="both"/>
            </w:pPr>
            <w:r>
              <w:rPr>
                <w:rFonts w:ascii="Times New Roman"/>
                <w:b w:val="false"/>
                <w:i w:val="false"/>
                <w:color w:val="000000"/>
                <w:sz w:val="20"/>
              </w:rPr>
              <w:t>
*.8. Сумма дохода (выручки) от последующей продажи товаров</w:t>
            </w:r>
            <w:r>
              <w:br/>
            </w:r>
            <w:r>
              <w:rPr>
                <w:rFonts w:ascii="Times New Roman"/>
                <w:b w:val="false"/>
                <w:i w:val="false"/>
                <w:color w:val="000000"/>
                <w:sz w:val="20"/>
              </w:rPr>
              <w:t>
(casdo:‌Subsequent‌Resale‌Amount)</w:t>
            </w:r>
          </w:p>
          <w:bookmarkEnd w:id="458"/>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части дохода (выручки), полученного в результате последующей продажи, распоряжения иным способом или использования ввозимых товаров, которая прямо или косвенно причитается продавцу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M.CA.SDE.00347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459"/>
          <w:p>
            <w:pPr>
              <w:spacing w:after="20"/>
              <w:ind w:left="20"/>
              <w:jc w:val="both"/>
            </w:pPr>
            <w:r>
              <w:rPr>
                <w:rFonts w:ascii="Times New Roman"/>
                <w:b w:val="false"/>
                <w:i w:val="false"/>
                <w:color w:val="000000"/>
                <w:sz w:val="20"/>
              </w:rPr>
              <w:t>
а) код валюты</w:t>
            </w:r>
            <w:r>
              <w:br/>
            </w:r>
            <w:r>
              <w:rPr>
                <w:rFonts w:ascii="Times New Roman"/>
                <w:b w:val="false"/>
                <w:i w:val="false"/>
                <w:color w:val="000000"/>
                <w:sz w:val="20"/>
              </w:rPr>
              <w:t>
(атрибут currency‌Code)</w:t>
            </w:r>
          </w:p>
          <w:bookmarkEnd w:id="459"/>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460"/>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currency‌Code‌List‌Id)</w:t>
            </w:r>
          </w:p>
          <w:bookmarkEnd w:id="460"/>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461"/>
          <w:p>
            <w:pPr>
              <w:spacing w:after="20"/>
              <w:ind w:left="20"/>
              <w:jc w:val="both"/>
            </w:pPr>
            <w:r>
              <w:rPr>
                <w:rFonts w:ascii="Times New Roman"/>
                <w:b w:val="false"/>
                <w:i w:val="false"/>
                <w:color w:val="000000"/>
                <w:sz w:val="20"/>
              </w:rPr>
              <w:t>
*.9. Наименование (название) места</w:t>
            </w:r>
            <w:r>
              <w:br/>
            </w:r>
            <w:r>
              <w:rPr>
                <w:rFonts w:ascii="Times New Roman"/>
                <w:b w:val="false"/>
                <w:i w:val="false"/>
                <w:color w:val="000000"/>
                <w:sz w:val="20"/>
              </w:rPr>
              <w:t>
(casdo:‌Place‌Name)</w:t>
            </w:r>
          </w:p>
          <w:bookmarkEnd w:id="461"/>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прибытия ввозимых товаров на таможенную территорию Евразийского экономического союза или иное место, определенное Евразийской экономической комиссией, или место назначения ввозимых товаров на таможенной территории Евразийского экономического союза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462"/>
          <w:p>
            <w:pPr>
              <w:spacing w:after="20"/>
              <w:ind w:left="20"/>
              <w:jc w:val="both"/>
            </w:pPr>
            <w:r>
              <w:rPr>
                <w:rFonts w:ascii="Times New Roman"/>
                <w:b w:val="false"/>
                <w:i w:val="false"/>
                <w:color w:val="000000"/>
                <w:sz w:val="20"/>
              </w:rPr>
              <w:t>
*.10. Сумма расходов на перевозку (транспортировку)</w:t>
            </w:r>
            <w:r>
              <w:br/>
            </w:r>
            <w:r>
              <w:rPr>
                <w:rFonts w:ascii="Times New Roman"/>
                <w:b w:val="false"/>
                <w:i w:val="false"/>
                <w:color w:val="000000"/>
                <w:sz w:val="20"/>
              </w:rPr>
              <w:t>
(casdo:‌Transport‌Value‌Amount)</w:t>
            </w:r>
          </w:p>
          <w:bookmarkEnd w:id="462"/>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расходов на перевозку (транспортировку) ввозимых товаров до места прибытия на таможенную территорию Евразийского экономического союза или до иного места, определенного Евразийской экономической комиссией</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M.CA.SDE.00348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463"/>
          <w:p>
            <w:pPr>
              <w:spacing w:after="20"/>
              <w:ind w:left="20"/>
              <w:jc w:val="both"/>
            </w:pPr>
            <w:r>
              <w:rPr>
                <w:rFonts w:ascii="Times New Roman"/>
                <w:b w:val="false"/>
                <w:i w:val="false"/>
                <w:color w:val="000000"/>
                <w:sz w:val="20"/>
              </w:rPr>
              <w:t>
а) код валюты</w:t>
            </w:r>
            <w:r>
              <w:br/>
            </w:r>
            <w:r>
              <w:rPr>
                <w:rFonts w:ascii="Times New Roman"/>
                <w:b w:val="false"/>
                <w:i w:val="false"/>
                <w:color w:val="000000"/>
                <w:sz w:val="20"/>
              </w:rPr>
              <w:t>
(атрибут currency‌Code)</w:t>
            </w:r>
          </w:p>
          <w:bookmarkEnd w:id="463"/>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464"/>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currency‌Code‌List‌Id)</w:t>
            </w:r>
          </w:p>
          <w:bookmarkEnd w:id="464"/>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465"/>
          <w:p>
            <w:pPr>
              <w:spacing w:after="20"/>
              <w:ind w:left="20"/>
              <w:jc w:val="both"/>
            </w:pPr>
            <w:r>
              <w:rPr>
                <w:rFonts w:ascii="Times New Roman"/>
                <w:b w:val="false"/>
                <w:i w:val="false"/>
                <w:color w:val="000000"/>
                <w:sz w:val="20"/>
              </w:rPr>
              <w:t>
*.11. Сумма расходов на погрузку, разгрузку, перегрузку или иные операции при перевозке (транспортировке)</w:t>
            </w:r>
            <w:r>
              <w:br/>
            </w:r>
            <w:r>
              <w:rPr>
                <w:rFonts w:ascii="Times New Roman"/>
                <w:b w:val="false"/>
                <w:i w:val="false"/>
                <w:color w:val="000000"/>
                <w:sz w:val="20"/>
              </w:rPr>
              <w:t>
(casdo:‌Loading‌Value‌Amount)</w:t>
            </w:r>
          </w:p>
          <w:bookmarkEnd w:id="465"/>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расходов на погрузку, разгрузку или перегрузку ввозимых товаров и проведение иных операций, связанных с их перевозкой (транспортировкой) до места прибытия на таможенную территорию Евразийского экономического союза или до иного места, определенного Евразийской экономической комиссией</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M.CA.SDE.00350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466"/>
          <w:p>
            <w:pPr>
              <w:spacing w:after="20"/>
              <w:ind w:left="20"/>
              <w:jc w:val="both"/>
            </w:pPr>
            <w:r>
              <w:rPr>
                <w:rFonts w:ascii="Times New Roman"/>
                <w:b w:val="false"/>
                <w:i w:val="false"/>
                <w:color w:val="000000"/>
                <w:sz w:val="20"/>
              </w:rPr>
              <w:t>
а) код валюты</w:t>
            </w:r>
            <w:r>
              <w:br/>
            </w:r>
            <w:r>
              <w:rPr>
                <w:rFonts w:ascii="Times New Roman"/>
                <w:b w:val="false"/>
                <w:i w:val="false"/>
                <w:color w:val="000000"/>
                <w:sz w:val="20"/>
              </w:rPr>
              <w:t>
(атрибут currency‌Code)</w:t>
            </w:r>
          </w:p>
          <w:bookmarkEnd w:id="466"/>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467"/>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currency‌Code‌List‌Id)</w:t>
            </w:r>
          </w:p>
          <w:bookmarkEnd w:id="467"/>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468"/>
          <w:p>
            <w:pPr>
              <w:spacing w:after="20"/>
              <w:ind w:left="20"/>
              <w:jc w:val="both"/>
            </w:pPr>
            <w:r>
              <w:rPr>
                <w:rFonts w:ascii="Times New Roman"/>
                <w:b w:val="false"/>
                <w:i w:val="false"/>
                <w:color w:val="000000"/>
                <w:sz w:val="20"/>
              </w:rPr>
              <w:t>
*.12. Сумма расходов на страхование</w:t>
            </w:r>
            <w:r>
              <w:br/>
            </w:r>
            <w:r>
              <w:rPr>
                <w:rFonts w:ascii="Times New Roman"/>
                <w:b w:val="false"/>
                <w:i w:val="false"/>
                <w:color w:val="000000"/>
                <w:sz w:val="20"/>
              </w:rPr>
              <w:t>
(casdo:‌Insurance‌Value‌Amount)</w:t>
            </w:r>
          </w:p>
          <w:bookmarkEnd w:id="468"/>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расходов на страхование в связи с перевозкой (транспортировкой), погрузкой, разгрузкой или перегрузкой ввозимых товаров и проведением иных операций, связанных с их перевозкой (транспортировкой)</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M.CA.SDE.00351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469"/>
          <w:p>
            <w:pPr>
              <w:spacing w:after="20"/>
              <w:ind w:left="20"/>
              <w:jc w:val="both"/>
            </w:pPr>
            <w:r>
              <w:rPr>
                <w:rFonts w:ascii="Times New Roman"/>
                <w:b w:val="false"/>
                <w:i w:val="false"/>
                <w:color w:val="000000"/>
                <w:sz w:val="20"/>
              </w:rPr>
              <w:t>
а) код валюты</w:t>
            </w:r>
            <w:r>
              <w:br/>
            </w:r>
            <w:r>
              <w:rPr>
                <w:rFonts w:ascii="Times New Roman"/>
                <w:b w:val="false"/>
                <w:i w:val="false"/>
                <w:color w:val="000000"/>
                <w:sz w:val="20"/>
              </w:rPr>
              <w:t>
(атрибут currency‌Code)</w:t>
            </w:r>
          </w:p>
          <w:bookmarkEnd w:id="469"/>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470"/>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currency‌Code‌List‌Id)</w:t>
            </w:r>
          </w:p>
          <w:bookmarkEnd w:id="470"/>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471"/>
          <w:p>
            <w:pPr>
              <w:spacing w:after="20"/>
              <w:ind w:left="20"/>
              <w:jc w:val="both"/>
            </w:pPr>
            <w:r>
              <w:rPr>
                <w:rFonts w:ascii="Times New Roman"/>
                <w:b w:val="false"/>
                <w:i w:val="false"/>
                <w:color w:val="000000"/>
                <w:sz w:val="20"/>
              </w:rPr>
              <w:t>
*.13. Итоговая (общая) сумма</w:t>
            </w:r>
            <w:r>
              <w:br/>
            </w:r>
            <w:r>
              <w:rPr>
                <w:rFonts w:ascii="Times New Roman"/>
                <w:b w:val="false"/>
                <w:i w:val="false"/>
                <w:color w:val="000000"/>
                <w:sz w:val="20"/>
              </w:rPr>
              <w:t>
(casdo:‌Total‌Amount)</w:t>
            </w:r>
          </w:p>
          <w:bookmarkEnd w:id="471"/>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дополнительных начислений в валюте государства-члена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472"/>
          <w:p>
            <w:pPr>
              <w:spacing w:after="20"/>
              <w:ind w:left="20"/>
              <w:jc w:val="both"/>
            </w:pPr>
            <w:r>
              <w:rPr>
                <w:rFonts w:ascii="Times New Roman"/>
                <w:b w:val="false"/>
                <w:i w:val="false"/>
                <w:color w:val="000000"/>
                <w:sz w:val="20"/>
              </w:rPr>
              <w:t>
а) код валюты</w:t>
            </w:r>
            <w:r>
              <w:br/>
            </w:r>
            <w:r>
              <w:rPr>
                <w:rFonts w:ascii="Times New Roman"/>
                <w:b w:val="false"/>
                <w:i w:val="false"/>
                <w:color w:val="000000"/>
                <w:sz w:val="20"/>
              </w:rPr>
              <w:t>
(атрибут currency‌Code)</w:t>
            </w:r>
          </w:p>
          <w:bookmarkEnd w:id="472"/>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473"/>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currency‌Code‌List‌Id)</w:t>
            </w:r>
          </w:p>
          <w:bookmarkEnd w:id="473"/>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474"/>
          <w:p>
            <w:pPr>
              <w:spacing w:after="20"/>
              <w:ind w:left="20"/>
              <w:jc w:val="both"/>
            </w:pPr>
            <w:r>
              <w:rPr>
                <w:rFonts w:ascii="Times New Roman"/>
                <w:b w:val="false"/>
                <w:i w:val="false"/>
                <w:color w:val="000000"/>
                <w:sz w:val="20"/>
              </w:rPr>
              <w:t>
18.11.3. Вычеты</w:t>
            </w:r>
            <w:r>
              <w:br/>
            </w:r>
            <w:r>
              <w:rPr>
                <w:rFonts w:ascii="Times New Roman"/>
                <w:b w:val="false"/>
                <w:i w:val="false"/>
                <w:color w:val="000000"/>
                <w:sz w:val="20"/>
              </w:rPr>
              <w:t>
(cacdo:‌Method1‌Deduction‌Details)</w:t>
            </w:r>
          </w:p>
          <w:bookmarkEnd w:id="474"/>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вычетах</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M.CA.CDE.00193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475"/>
          <w:p>
            <w:pPr>
              <w:spacing w:after="20"/>
              <w:ind w:left="20"/>
              <w:jc w:val="both"/>
            </w:pPr>
            <w:r>
              <w:rPr>
                <w:rFonts w:ascii="Times New Roman"/>
                <w:b w:val="false"/>
                <w:i w:val="false"/>
                <w:color w:val="000000"/>
                <w:sz w:val="20"/>
              </w:rPr>
              <w:t>
M.CA.CDT.00148</w:t>
            </w:r>
            <w:r>
              <w:br/>
            </w:r>
            <w:r>
              <w:rPr>
                <w:rFonts w:ascii="Times New Roman"/>
                <w:b w:val="false"/>
                <w:i w:val="false"/>
                <w:color w:val="000000"/>
                <w:sz w:val="20"/>
              </w:rPr>
              <w:t>
Определяется областями значений вложенных элементов</w:t>
            </w:r>
          </w:p>
          <w:bookmarkEnd w:id="475"/>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476"/>
          <w:p>
            <w:pPr>
              <w:spacing w:after="20"/>
              <w:ind w:left="20"/>
              <w:jc w:val="both"/>
            </w:pPr>
            <w:r>
              <w:rPr>
                <w:rFonts w:ascii="Times New Roman"/>
                <w:b w:val="false"/>
                <w:i w:val="false"/>
                <w:color w:val="000000"/>
                <w:sz w:val="20"/>
              </w:rPr>
              <w:t>
*.1. Сумма расходов на строительство, возведение, сборку, монтаж</w:t>
            </w:r>
            <w:r>
              <w:br/>
            </w:r>
            <w:r>
              <w:rPr>
                <w:rFonts w:ascii="Times New Roman"/>
                <w:b w:val="false"/>
                <w:i w:val="false"/>
                <w:color w:val="000000"/>
                <w:sz w:val="20"/>
              </w:rPr>
              <w:t>
(casdo:‌Assembly‌Value‌Amount)</w:t>
            </w:r>
          </w:p>
          <w:bookmarkEnd w:id="476"/>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расходов на производимые после ввоза товаров на таможенную территорию Евразийского экономического союза строительство, возведение, сборку, монтаж, обслуживание или оказание технического содействия в отношении таких товаров, как промышленные установки, машины или оборудование</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M.CA.SDE.00353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477"/>
          <w:p>
            <w:pPr>
              <w:spacing w:after="20"/>
              <w:ind w:left="20"/>
              <w:jc w:val="both"/>
            </w:pPr>
            <w:r>
              <w:rPr>
                <w:rFonts w:ascii="Times New Roman"/>
                <w:b w:val="false"/>
                <w:i w:val="false"/>
                <w:color w:val="000000"/>
                <w:sz w:val="20"/>
              </w:rPr>
              <w:t>
а) код валюты</w:t>
            </w:r>
            <w:r>
              <w:br/>
            </w:r>
            <w:r>
              <w:rPr>
                <w:rFonts w:ascii="Times New Roman"/>
                <w:b w:val="false"/>
                <w:i w:val="false"/>
                <w:color w:val="000000"/>
                <w:sz w:val="20"/>
              </w:rPr>
              <w:t>
(атрибут currency‌Code)</w:t>
            </w:r>
          </w:p>
          <w:bookmarkEnd w:id="477"/>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478"/>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currency‌Code‌List‌Id)</w:t>
            </w:r>
          </w:p>
          <w:bookmarkEnd w:id="478"/>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479"/>
          <w:p>
            <w:pPr>
              <w:spacing w:after="20"/>
              <w:ind w:left="20"/>
              <w:jc w:val="both"/>
            </w:pPr>
            <w:r>
              <w:rPr>
                <w:rFonts w:ascii="Times New Roman"/>
                <w:b w:val="false"/>
                <w:i w:val="false"/>
                <w:color w:val="000000"/>
                <w:sz w:val="20"/>
              </w:rPr>
              <w:t>
*.2. Сумма расходов на перевозку (транспортировку)</w:t>
            </w:r>
            <w:r>
              <w:br/>
            </w:r>
            <w:r>
              <w:rPr>
                <w:rFonts w:ascii="Times New Roman"/>
                <w:b w:val="false"/>
                <w:i w:val="false"/>
                <w:color w:val="000000"/>
                <w:sz w:val="20"/>
              </w:rPr>
              <w:t>
(casdo:‌Transport‌Value‌Amount)</w:t>
            </w:r>
          </w:p>
          <w:bookmarkEnd w:id="479"/>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расходов на перевозку (транспортировку) ввозимых товаров по таможенной территории Евразийского экономического союза от места прибытия таких товаров на таможенную территорию Евразийского экономического союза или от иного места, определенного Евразийской экономической комиссией</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M.CA.SDE.00348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480"/>
          <w:p>
            <w:pPr>
              <w:spacing w:after="20"/>
              <w:ind w:left="20"/>
              <w:jc w:val="both"/>
            </w:pPr>
            <w:r>
              <w:rPr>
                <w:rFonts w:ascii="Times New Roman"/>
                <w:b w:val="false"/>
                <w:i w:val="false"/>
                <w:color w:val="000000"/>
                <w:sz w:val="20"/>
              </w:rPr>
              <w:t>
а) код валюты</w:t>
            </w:r>
            <w:r>
              <w:br/>
            </w:r>
            <w:r>
              <w:rPr>
                <w:rFonts w:ascii="Times New Roman"/>
                <w:b w:val="false"/>
                <w:i w:val="false"/>
                <w:color w:val="000000"/>
                <w:sz w:val="20"/>
              </w:rPr>
              <w:t>
(атрибут currency‌Code)</w:t>
            </w:r>
          </w:p>
          <w:bookmarkEnd w:id="480"/>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481"/>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currency‌Code‌List‌Id)</w:t>
            </w:r>
          </w:p>
          <w:bookmarkEnd w:id="481"/>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482"/>
          <w:p>
            <w:pPr>
              <w:spacing w:after="20"/>
              <w:ind w:left="20"/>
              <w:jc w:val="both"/>
            </w:pPr>
            <w:r>
              <w:rPr>
                <w:rFonts w:ascii="Times New Roman"/>
                <w:b w:val="false"/>
                <w:i w:val="false"/>
                <w:color w:val="000000"/>
                <w:sz w:val="20"/>
              </w:rPr>
              <w:t>
*.3. Сумма пошлин, налогов и сборов</w:t>
            </w:r>
            <w:r>
              <w:br/>
            </w:r>
            <w:r>
              <w:rPr>
                <w:rFonts w:ascii="Times New Roman"/>
                <w:b w:val="false"/>
                <w:i w:val="false"/>
                <w:color w:val="000000"/>
                <w:sz w:val="20"/>
              </w:rPr>
              <w:t>
(casdo:‌Union‌Tax‌Payment‌Amount)</w:t>
            </w:r>
          </w:p>
          <w:bookmarkEnd w:id="482"/>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пошлин, налогов и сборов, уплачиваемых в связи с ввозом товаров на таможенную территорию Евразийского экономического союза или продажей таких товаров на таможенной территории Евразийского экономического союза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M.CA.SDE.00354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483"/>
          <w:p>
            <w:pPr>
              <w:spacing w:after="20"/>
              <w:ind w:left="20"/>
              <w:jc w:val="both"/>
            </w:pPr>
            <w:r>
              <w:rPr>
                <w:rFonts w:ascii="Times New Roman"/>
                <w:b w:val="false"/>
                <w:i w:val="false"/>
                <w:color w:val="000000"/>
                <w:sz w:val="20"/>
              </w:rPr>
              <w:t>
а) код валюты</w:t>
            </w:r>
            <w:r>
              <w:br/>
            </w:r>
            <w:r>
              <w:rPr>
                <w:rFonts w:ascii="Times New Roman"/>
                <w:b w:val="false"/>
                <w:i w:val="false"/>
                <w:color w:val="000000"/>
                <w:sz w:val="20"/>
              </w:rPr>
              <w:t>
(атрибут currency‌Code)</w:t>
            </w:r>
          </w:p>
          <w:bookmarkEnd w:id="483"/>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484"/>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currency‌Code‌List‌Id)</w:t>
            </w:r>
          </w:p>
          <w:bookmarkEnd w:id="484"/>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485"/>
          <w:p>
            <w:pPr>
              <w:spacing w:after="20"/>
              <w:ind w:left="20"/>
              <w:jc w:val="both"/>
            </w:pPr>
            <w:r>
              <w:rPr>
                <w:rFonts w:ascii="Times New Roman"/>
                <w:b w:val="false"/>
                <w:i w:val="false"/>
                <w:color w:val="000000"/>
                <w:sz w:val="20"/>
              </w:rPr>
              <w:t>
*.4. Итоговая (общая) сумма</w:t>
            </w:r>
            <w:r>
              <w:br/>
            </w:r>
            <w:r>
              <w:rPr>
                <w:rFonts w:ascii="Times New Roman"/>
                <w:b w:val="false"/>
                <w:i w:val="false"/>
                <w:color w:val="000000"/>
                <w:sz w:val="20"/>
              </w:rPr>
              <w:t>
(casdo:‌Total‌Amount)</w:t>
            </w:r>
          </w:p>
          <w:bookmarkEnd w:id="485"/>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вычетов в валюте государства-члена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486"/>
          <w:p>
            <w:pPr>
              <w:spacing w:after="20"/>
              <w:ind w:left="20"/>
              <w:jc w:val="both"/>
            </w:pPr>
            <w:r>
              <w:rPr>
                <w:rFonts w:ascii="Times New Roman"/>
                <w:b w:val="false"/>
                <w:i w:val="false"/>
                <w:color w:val="000000"/>
                <w:sz w:val="20"/>
              </w:rPr>
              <w:t>
а) код валюты</w:t>
            </w:r>
            <w:r>
              <w:br/>
            </w:r>
            <w:r>
              <w:rPr>
                <w:rFonts w:ascii="Times New Roman"/>
                <w:b w:val="false"/>
                <w:i w:val="false"/>
                <w:color w:val="000000"/>
                <w:sz w:val="20"/>
              </w:rPr>
              <w:t>
(атрибут currency‌Code)</w:t>
            </w:r>
          </w:p>
          <w:bookmarkEnd w:id="486"/>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487"/>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currency‌Code‌List‌Id)</w:t>
            </w:r>
          </w:p>
          <w:bookmarkEnd w:id="487"/>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488"/>
          <w:p>
            <w:pPr>
              <w:spacing w:after="20"/>
              <w:ind w:left="20"/>
              <w:jc w:val="both"/>
            </w:pPr>
            <w:r>
              <w:rPr>
                <w:rFonts w:ascii="Times New Roman"/>
                <w:b w:val="false"/>
                <w:i w:val="false"/>
                <w:color w:val="000000"/>
                <w:sz w:val="20"/>
              </w:rPr>
              <w:t>
18.12. Расчет таможенной стоимости по методам по стоимости сделки с идентичными или с однородными товарами или по резервному методу на их основе</w:t>
            </w:r>
            <w:r>
              <w:br/>
            </w:r>
            <w:r>
              <w:rPr>
                <w:rFonts w:ascii="Times New Roman"/>
                <w:b w:val="false"/>
                <w:i w:val="false"/>
                <w:color w:val="000000"/>
                <w:sz w:val="20"/>
              </w:rPr>
              <w:t>
(cacdo:‌CVDMethod236‌Calculation‌Details)</w:t>
            </w:r>
          </w:p>
          <w:bookmarkEnd w:id="488"/>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расчете таможенной стоимости по методам по стоимости сделки с идентичными или с однородными товарами (по методам 2 или 3) или по резервному методу на их основе (по методу 6 на основе метода 2 или метода 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M.CA.CDE.00520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489"/>
          <w:p>
            <w:pPr>
              <w:spacing w:after="20"/>
              <w:ind w:left="20"/>
              <w:jc w:val="both"/>
            </w:pPr>
            <w:r>
              <w:rPr>
                <w:rFonts w:ascii="Times New Roman"/>
                <w:b w:val="false"/>
                <w:i w:val="false"/>
                <w:color w:val="000000"/>
                <w:sz w:val="20"/>
              </w:rPr>
              <w:t>
M.CA.CDT.00341</w:t>
            </w:r>
            <w:r>
              <w:br/>
            </w:r>
            <w:r>
              <w:rPr>
                <w:rFonts w:ascii="Times New Roman"/>
                <w:b w:val="false"/>
                <w:i w:val="false"/>
                <w:color w:val="000000"/>
                <w:sz w:val="20"/>
              </w:rPr>
              <w:t>
Определяется областями значений вложенных элементов</w:t>
            </w:r>
          </w:p>
          <w:bookmarkEnd w:id="489"/>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490"/>
          <w:p>
            <w:pPr>
              <w:spacing w:after="20"/>
              <w:ind w:left="20"/>
              <w:jc w:val="both"/>
            </w:pPr>
            <w:r>
              <w:rPr>
                <w:rFonts w:ascii="Times New Roman"/>
                <w:b w:val="false"/>
                <w:i w:val="false"/>
                <w:color w:val="000000"/>
                <w:sz w:val="20"/>
              </w:rPr>
              <w:t>
18.12.1. Стоимость сделки с идентичными или однородными товарами</w:t>
            </w:r>
            <w:r>
              <w:br/>
            </w:r>
            <w:r>
              <w:rPr>
                <w:rFonts w:ascii="Times New Roman"/>
                <w:b w:val="false"/>
                <w:i w:val="false"/>
                <w:color w:val="000000"/>
                <w:sz w:val="20"/>
              </w:rPr>
              <w:t>
(casdo:‌Identical‌Goods‌Value‌Amount)</w:t>
            </w:r>
          </w:p>
          <w:bookmarkEnd w:id="490"/>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сделки с идентичными или однородными товарами</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M.CA.SDE.00326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491"/>
          <w:p>
            <w:pPr>
              <w:spacing w:after="20"/>
              <w:ind w:left="20"/>
              <w:jc w:val="both"/>
            </w:pPr>
            <w:r>
              <w:rPr>
                <w:rFonts w:ascii="Times New Roman"/>
                <w:b w:val="false"/>
                <w:i w:val="false"/>
                <w:color w:val="000000"/>
                <w:sz w:val="20"/>
              </w:rPr>
              <w:t>
а) код валюты</w:t>
            </w:r>
            <w:r>
              <w:br/>
            </w:r>
            <w:r>
              <w:rPr>
                <w:rFonts w:ascii="Times New Roman"/>
                <w:b w:val="false"/>
                <w:i w:val="false"/>
                <w:color w:val="000000"/>
                <w:sz w:val="20"/>
              </w:rPr>
              <w:t>
(атрибут currency‌Code)</w:t>
            </w:r>
          </w:p>
          <w:bookmarkEnd w:id="491"/>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492"/>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currency‌Code‌List‌Id)</w:t>
            </w:r>
          </w:p>
          <w:bookmarkEnd w:id="492"/>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493"/>
          <w:p>
            <w:pPr>
              <w:spacing w:after="20"/>
              <w:ind w:left="20"/>
              <w:jc w:val="both"/>
            </w:pPr>
            <w:r>
              <w:rPr>
                <w:rFonts w:ascii="Times New Roman"/>
                <w:b w:val="false"/>
                <w:i w:val="false"/>
                <w:color w:val="000000"/>
                <w:sz w:val="20"/>
              </w:rPr>
              <w:t>
18.12.2. Поправки к стоимости сделки в сторону уменьшения</w:t>
            </w:r>
            <w:r>
              <w:br/>
            </w:r>
            <w:r>
              <w:rPr>
                <w:rFonts w:ascii="Times New Roman"/>
                <w:b w:val="false"/>
                <w:i w:val="false"/>
                <w:color w:val="000000"/>
                <w:sz w:val="20"/>
              </w:rPr>
              <w:t>
(cacdo:‌Deduction‌Adjustments‌Details)</w:t>
            </w:r>
          </w:p>
          <w:bookmarkEnd w:id="493"/>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поправках к стоимости сделки с идентичными или однородными товарами, если расходы в отношении идентичных или однородных товаров превышают расходы в отношении ввозимых товаров</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M.CA.CDE.00399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494"/>
          <w:p>
            <w:pPr>
              <w:spacing w:after="20"/>
              <w:ind w:left="20"/>
              <w:jc w:val="both"/>
            </w:pPr>
            <w:r>
              <w:rPr>
                <w:rFonts w:ascii="Times New Roman"/>
                <w:b w:val="false"/>
                <w:i w:val="false"/>
                <w:color w:val="000000"/>
                <w:sz w:val="20"/>
              </w:rPr>
              <w:t>
M.CA.CDT.00342</w:t>
            </w:r>
            <w:r>
              <w:br/>
            </w:r>
            <w:r>
              <w:rPr>
                <w:rFonts w:ascii="Times New Roman"/>
                <w:b w:val="false"/>
                <w:i w:val="false"/>
                <w:color w:val="000000"/>
                <w:sz w:val="20"/>
              </w:rPr>
              <w:t>
Определяется областями значений вложенных элементов</w:t>
            </w:r>
          </w:p>
          <w:bookmarkEnd w:id="494"/>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495"/>
          <w:p>
            <w:pPr>
              <w:spacing w:after="20"/>
              <w:ind w:left="20"/>
              <w:jc w:val="both"/>
            </w:pPr>
            <w:r>
              <w:rPr>
                <w:rFonts w:ascii="Times New Roman"/>
                <w:b w:val="false"/>
                <w:i w:val="false"/>
                <w:color w:val="000000"/>
                <w:sz w:val="20"/>
              </w:rPr>
              <w:t>
*.1. Сумма поправки на количество</w:t>
            </w:r>
            <w:r>
              <w:br/>
            </w:r>
            <w:r>
              <w:rPr>
                <w:rFonts w:ascii="Times New Roman"/>
                <w:b w:val="false"/>
                <w:i w:val="false"/>
                <w:color w:val="000000"/>
                <w:sz w:val="20"/>
              </w:rPr>
              <w:t>
(casdo:‌Quantity‌Adjustment‌Amount)</w:t>
            </w:r>
          </w:p>
          <w:bookmarkEnd w:id="495"/>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поправки на количество товаров</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M.CA.SDE.00327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496"/>
          <w:p>
            <w:pPr>
              <w:spacing w:after="20"/>
              <w:ind w:left="20"/>
              <w:jc w:val="both"/>
            </w:pPr>
            <w:r>
              <w:rPr>
                <w:rFonts w:ascii="Times New Roman"/>
                <w:b w:val="false"/>
                <w:i w:val="false"/>
                <w:color w:val="000000"/>
                <w:sz w:val="20"/>
              </w:rPr>
              <w:t>
а) код валюты</w:t>
            </w:r>
            <w:r>
              <w:br/>
            </w:r>
            <w:r>
              <w:rPr>
                <w:rFonts w:ascii="Times New Roman"/>
                <w:b w:val="false"/>
                <w:i w:val="false"/>
                <w:color w:val="000000"/>
                <w:sz w:val="20"/>
              </w:rPr>
              <w:t>
(атрибут currency‌Code)</w:t>
            </w:r>
          </w:p>
          <w:bookmarkEnd w:id="496"/>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497"/>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currency‌Code‌List‌Id)</w:t>
            </w:r>
          </w:p>
          <w:bookmarkEnd w:id="497"/>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498"/>
          <w:p>
            <w:pPr>
              <w:spacing w:after="20"/>
              <w:ind w:left="20"/>
              <w:jc w:val="both"/>
            </w:pPr>
            <w:r>
              <w:rPr>
                <w:rFonts w:ascii="Times New Roman"/>
                <w:b w:val="false"/>
                <w:i w:val="false"/>
                <w:color w:val="000000"/>
                <w:sz w:val="20"/>
              </w:rPr>
              <w:t>
*.2. Сумма поправки на коммерческий уровень</w:t>
            </w:r>
            <w:r>
              <w:br/>
            </w:r>
            <w:r>
              <w:rPr>
                <w:rFonts w:ascii="Times New Roman"/>
                <w:b w:val="false"/>
                <w:i w:val="false"/>
                <w:color w:val="000000"/>
                <w:sz w:val="20"/>
              </w:rPr>
              <w:t>
(casdo:‌Commercial‌Level‌Adjustment‌Amount)</w:t>
            </w:r>
          </w:p>
          <w:bookmarkEnd w:id="498"/>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поправки на коммерческий уровень продажи товаров</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M.CA.SDE.00328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499"/>
          <w:p>
            <w:pPr>
              <w:spacing w:after="20"/>
              <w:ind w:left="20"/>
              <w:jc w:val="both"/>
            </w:pPr>
            <w:r>
              <w:rPr>
                <w:rFonts w:ascii="Times New Roman"/>
                <w:b w:val="false"/>
                <w:i w:val="false"/>
                <w:color w:val="000000"/>
                <w:sz w:val="20"/>
              </w:rPr>
              <w:t>
а) код валюты</w:t>
            </w:r>
            <w:r>
              <w:br/>
            </w:r>
            <w:r>
              <w:rPr>
                <w:rFonts w:ascii="Times New Roman"/>
                <w:b w:val="false"/>
                <w:i w:val="false"/>
                <w:color w:val="000000"/>
                <w:sz w:val="20"/>
              </w:rPr>
              <w:t>
(атрибут currency‌Code)</w:t>
            </w:r>
          </w:p>
          <w:bookmarkEnd w:id="499"/>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500"/>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currency‌Code‌List‌Id)</w:t>
            </w:r>
          </w:p>
          <w:bookmarkEnd w:id="500"/>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501"/>
          <w:p>
            <w:pPr>
              <w:spacing w:after="20"/>
              <w:ind w:left="20"/>
              <w:jc w:val="both"/>
            </w:pPr>
            <w:r>
              <w:rPr>
                <w:rFonts w:ascii="Times New Roman"/>
                <w:b w:val="false"/>
                <w:i w:val="false"/>
                <w:color w:val="000000"/>
                <w:sz w:val="20"/>
              </w:rPr>
              <w:t>
*.3. Наименование (название) места</w:t>
            </w:r>
            <w:r>
              <w:br/>
            </w:r>
            <w:r>
              <w:rPr>
                <w:rFonts w:ascii="Times New Roman"/>
                <w:b w:val="false"/>
                <w:i w:val="false"/>
                <w:color w:val="000000"/>
                <w:sz w:val="20"/>
              </w:rPr>
              <w:t>
(casdo:‌Place‌Name)</w:t>
            </w:r>
          </w:p>
          <w:bookmarkEnd w:id="501"/>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прибытия ввозимых товаров на таможенную территорию Евразийского экономического союза или иное место, определенное Евразийской экономической комиссией, или место назначения ввозимых товаров на таможенной территории Евразийского экономического союза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502"/>
          <w:p>
            <w:pPr>
              <w:spacing w:after="20"/>
              <w:ind w:left="20"/>
              <w:jc w:val="both"/>
            </w:pPr>
            <w:r>
              <w:rPr>
                <w:rFonts w:ascii="Times New Roman"/>
                <w:b w:val="false"/>
                <w:i w:val="false"/>
                <w:color w:val="000000"/>
                <w:sz w:val="20"/>
              </w:rPr>
              <w:t>
*.4. Сумма поправки на разницу в расходах на перевозку (транспортировку)</w:t>
            </w:r>
            <w:r>
              <w:br/>
            </w:r>
            <w:r>
              <w:rPr>
                <w:rFonts w:ascii="Times New Roman"/>
                <w:b w:val="false"/>
                <w:i w:val="false"/>
                <w:color w:val="000000"/>
                <w:sz w:val="20"/>
              </w:rPr>
              <w:t>
(casdo:‌Transport‌Adjustment‌Amount)</w:t>
            </w:r>
          </w:p>
          <w:bookmarkEnd w:id="502"/>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поправки на разницу в расходах на перевозку (транспортировку) товаров до места прибытия товаров на таможенную территорию Евразийского экономического союза или до иного места, определенного Евразийской экономической комиссией</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M.CA.SDE.00330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503"/>
          <w:p>
            <w:pPr>
              <w:spacing w:after="20"/>
              <w:ind w:left="20"/>
              <w:jc w:val="both"/>
            </w:pPr>
            <w:r>
              <w:rPr>
                <w:rFonts w:ascii="Times New Roman"/>
                <w:b w:val="false"/>
                <w:i w:val="false"/>
                <w:color w:val="000000"/>
                <w:sz w:val="20"/>
              </w:rPr>
              <w:t>
а) код валюты</w:t>
            </w:r>
            <w:r>
              <w:br/>
            </w:r>
            <w:r>
              <w:rPr>
                <w:rFonts w:ascii="Times New Roman"/>
                <w:b w:val="false"/>
                <w:i w:val="false"/>
                <w:color w:val="000000"/>
                <w:sz w:val="20"/>
              </w:rPr>
              <w:t>
(атрибут currency‌Code)</w:t>
            </w:r>
          </w:p>
          <w:bookmarkEnd w:id="503"/>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504"/>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currency‌Code‌List‌Id)</w:t>
            </w:r>
          </w:p>
          <w:bookmarkEnd w:id="504"/>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505"/>
          <w:p>
            <w:pPr>
              <w:spacing w:after="20"/>
              <w:ind w:left="20"/>
              <w:jc w:val="both"/>
            </w:pPr>
            <w:r>
              <w:rPr>
                <w:rFonts w:ascii="Times New Roman"/>
                <w:b w:val="false"/>
                <w:i w:val="false"/>
                <w:color w:val="000000"/>
                <w:sz w:val="20"/>
              </w:rPr>
              <w:t>
*.5. Сумма поправки на разницу в расходах на погрузку, разгрузку, перегрузку или иные операции при перевозке (транспортировке)</w:t>
            </w:r>
            <w:r>
              <w:br/>
            </w:r>
            <w:r>
              <w:rPr>
                <w:rFonts w:ascii="Times New Roman"/>
                <w:b w:val="false"/>
                <w:i w:val="false"/>
                <w:color w:val="000000"/>
                <w:sz w:val="20"/>
              </w:rPr>
              <w:t>
(casdo:‌Loading‌Adjustment‌Amount)</w:t>
            </w:r>
          </w:p>
          <w:bookmarkEnd w:id="505"/>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поправки на разницу в расходах на погрузку, разгрузку или перегрузку товаров и проведение иных операций, связанных с перевозкой (транспортировкой) товаров до места прибытия на таможенную территорию Евразийского экономического союза или до иного места, определенного Евразийской экономической комиссией</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M.CA.SDE.00329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506"/>
          <w:p>
            <w:pPr>
              <w:spacing w:after="20"/>
              <w:ind w:left="20"/>
              <w:jc w:val="both"/>
            </w:pPr>
            <w:r>
              <w:rPr>
                <w:rFonts w:ascii="Times New Roman"/>
                <w:b w:val="false"/>
                <w:i w:val="false"/>
                <w:color w:val="000000"/>
                <w:sz w:val="20"/>
              </w:rPr>
              <w:t>
а) код валюты</w:t>
            </w:r>
            <w:r>
              <w:br/>
            </w:r>
            <w:r>
              <w:rPr>
                <w:rFonts w:ascii="Times New Roman"/>
                <w:b w:val="false"/>
                <w:i w:val="false"/>
                <w:color w:val="000000"/>
                <w:sz w:val="20"/>
              </w:rPr>
              <w:t>
(атрибут currency‌Code)</w:t>
            </w:r>
          </w:p>
          <w:bookmarkEnd w:id="506"/>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507"/>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currency‌Code‌List‌Id)</w:t>
            </w:r>
          </w:p>
          <w:bookmarkEnd w:id="507"/>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508"/>
          <w:p>
            <w:pPr>
              <w:spacing w:after="20"/>
              <w:ind w:left="20"/>
              <w:jc w:val="both"/>
            </w:pPr>
            <w:r>
              <w:rPr>
                <w:rFonts w:ascii="Times New Roman"/>
                <w:b w:val="false"/>
                <w:i w:val="false"/>
                <w:color w:val="000000"/>
                <w:sz w:val="20"/>
              </w:rPr>
              <w:t>
*.6. Сумма поправки на разницу в расходах на страхование</w:t>
            </w:r>
            <w:r>
              <w:br/>
            </w:r>
            <w:r>
              <w:rPr>
                <w:rFonts w:ascii="Times New Roman"/>
                <w:b w:val="false"/>
                <w:i w:val="false"/>
                <w:color w:val="000000"/>
                <w:sz w:val="20"/>
              </w:rPr>
              <w:t>
(casdo:‌Insurance‌Adjustment‌Amount)</w:t>
            </w:r>
          </w:p>
          <w:bookmarkEnd w:id="508"/>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поправки на разницу в расходах на страхование в связи с перевозкой (транспортировкой), погрузкой, разгрузкой или перегрузкой товаров и проведением иных операций, связанных с их перевозкой (транспортировкой)</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M.CA.SDE.00357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509"/>
          <w:p>
            <w:pPr>
              <w:spacing w:after="20"/>
              <w:ind w:left="20"/>
              <w:jc w:val="both"/>
            </w:pPr>
            <w:r>
              <w:rPr>
                <w:rFonts w:ascii="Times New Roman"/>
                <w:b w:val="false"/>
                <w:i w:val="false"/>
                <w:color w:val="000000"/>
                <w:sz w:val="20"/>
              </w:rPr>
              <w:t>
а) код валюты</w:t>
            </w:r>
            <w:r>
              <w:br/>
            </w:r>
            <w:r>
              <w:rPr>
                <w:rFonts w:ascii="Times New Roman"/>
                <w:b w:val="false"/>
                <w:i w:val="false"/>
                <w:color w:val="000000"/>
                <w:sz w:val="20"/>
              </w:rPr>
              <w:t>
(атрибут currency‌Code)</w:t>
            </w:r>
          </w:p>
          <w:bookmarkEnd w:id="509"/>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510"/>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currency‌Code‌List‌Id)</w:t>
            </w:r>
          </w:p>
          <w:bookmarkEnd w:id="510"/>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511"/>
          <w:p>
            <w:pPr>
              <w:spacing w:after="20"/>
              <w:ind w:left="20"/>
              <w:jc w:val="both"/>
            </w:pPr>
            <w:r>
              <w:rPr>
                <w:rFonts w:ascii="Times New Roman"/>
                <w:b w:val="false"/>
                <w:i w:val="false"/>
                <w:color w:val="000000"/>
                <w:sz w:val="20"/>
              </w:rPr>
              <w:t>
*.7. Итоговая (общая) сумма</w:t>
            </w:r>
            <w:r>
              <w:br/>
            </w:r>
            <w:r>
              <w:rPr>
                <w:rFonts w:ascii="Times New Roman"/>
                <w:b w:val="false"/>
                <w:i w:val="false"/>
                <w:color w:val="000000"/>
                <w:sz w:val="20"/>
              </w:rPr>
              <w:t>
(casdo:‌Total‌Amount)</w:t>
            </w:r>
          </w:p>
          <w:bookmarkEnd w:id="511"/>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поправок в валюте государства-члена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512"/>
          <w:p>
            <w:pPr>
              <w:spacing w:after="20"/>
              <w:ind w:left="20"/>
              <w:jc w:val="both"/>
            </w:pPr>
            <w:r>
              <w:rPr>
                <w:rFonts w:ascii="Times New Roman"/>
                <w:b w:val="false"/>
                <w:i w:val="false"/>
                <w:color w:val="000000"/>
                <w:sz w:val="20"/>
              </w:rPr>
              <w:t>
а) код валюты</w:t>
            </w:r>
            <w:r>
              <w:br/>
            </w:r>
            <w:r>
              <w:rPr>
                <w:rFonts w:ascii="Times New Roman"/>
                <w:b w:val="false"/>
                <w:i w:val="false"/>
                <w:color w:val="000000"/>
                <w:sz w:val="20"/>
              </w:rPr>
              <w:t>
(атрибут currency‌Code)</w:t>
            </w:r>
          </w:p>
          <w:bookmarkEnd w:id="512"/>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513"/>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currency‌Code‌List‌Id)</w:t>
            </w:r>
          </w:p>
          <w:bookmarkEnd w:id="513"/>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514"/>
          <w:p>
            <w:pPr>
              <w:spacing w:after="20"/>
              <w:ind w:left="20"/>
              <w:jc w:val="both"/>
            </w:pPr>
            <w:r>
              <w:rPr>
                <w:rFonts w:ascii="Times New Roman"/>
                <w:b w:val="false"/>
                <w:i w:val="false"/>
                <w:color w:val="000000"/>
                <w:sz w:val="20"/>
              </w:rPr>
              <w:t>
18.12.3. Поправки к стоимости сделки в сторону увеличения</w:t>
            </w:r>
            <w:r>
              <w:br/>
            </w:r>
            <w:r>
              <w:rPr>
                <w:rFonts w:ascii="Times New Roman"/>
                <w:b w:val="false"/>
                <w:i w:val="false"/>
                <w:color w:val="000000"/>
                <w:sz w:val="20"/>
              </w:rPr>
              <w:t>
(cacdo:‌Additions‌Adjustments‌Details)</w:t>
            </w:r>
          </w:p>
          <w:bookmarkEnd w:id="514"/>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поправках к стоимости сделки с идентичными или однородными товарами, если расходы в отношении идентичных или однородных товаров меньше расходов в отношении ввозимых товаров</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M.CA.CDE.00518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515"/>
          <w:p>
            <w:pPr>
              <w:spacing w:after="20"/>
              <w:ind w:left="20"/>
              <w:jc w:val="both"/>
            </w:pPr>
            <w:r>
              <w:rPr>
                <w:rFonts w:ascii="Times New Roman"/>
                <w:b w:val="false"/>
                <w:i w:val="false"/>
                <w:color w:val="000000"/>
                <w:sz w:val="20"/>
              </w:rPr>
              <w:t>
M.CA.CDT.00342</w:t>
            </w:r>
            <w:r>
              <w:br/>
            </w:r>
            <w:r>
              <w:rPr>
                <w:rFonts w:ascii="Times New Roman"/>
                <w:b w:val="false"/>
                <w:i w:val="false"/>
                <w:color w:val="000000"/>
                <w:sz w:val="20"/>
              </w:rPr>
              <w:t>
Определяется областями значений вложенных элементов</w:t>
            </w:r>
          </w:p>
          <w:bookmarkEnd w:id="515"/>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516"/>
          <w:p>
            <w:pPr>
              <w:spacing w:after="20"/>
              <w:ind w:left="20"/>
              <w:jc w:val="both"/>
            </w:pPr>
            <w:r>
              <w:rPr>
                <w:rFonts w:ascii="Times New Roman"/>
                <w:b w:val="false"/>
                <w:i w:val="false"/>
                <w:color w:val="000000"/>
                <w:sz w:val="20"/>
              </w:rPr>
              <w:t>
*.1. Сумма поправки на количество</w:t>
            </w:r>
            <w:r>
              <w:br/>
            </w:r>
            <w:r>
              <w:rPr>
                <w:rFonts w:ascii="Times New Roman"/>
                <w:b w:val="false"/>
                <w:i w:val="false"/>
                <w:color w:val="000000"/>
                <w:sz w:val="20"/>
              </w:rPr>
              <w:t>
(casdo:‌Quantity‌Adjustment‌Amount)</w:t>
            </w:r>
          </w:p>
          <w:bookmarkEnd w:id="516"/>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поправки на количество товаров</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M.CA.SDE.00327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517"/>
          <w:p>
            <w:pPr>
              <w:spacing w:after="20"/>
              <w:ind w:left="20"/>
              <w:jc w:val="both"/>
            </w:pPr>
            <w:r>
              <w:rPr>
                <w:rFonts w:ascii="Times New Roman"/>
                <w:b w:val="false"/>
                <w:i w:val="false"/>
                <w:color w:val="000000"/>
                <w:sz w:val="20"/>
              </w:rPr>
              <w:t>
а) код валюты</w:t>
            </w:r>
            <w:r>
              <w:br/>
            </w:r>
            <w:r>
              <w:rPr>
                <w:rFonts w:ascii="Times New Roman"/>
                <w:b w:val="false"/>
                <w:i w:val="false"/>
                <w:color w:val="000000"/>
                <w:sz w:val="20"/>
              </w:rPr>
              <w:t>
(атрибут currency‌Code)</w:t>
            </w:r>
          </w:p>
          <w:bookmarkEnd w:id="517"/>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518"/>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currency‌Code‌List‌Id)</w:t>
            </w:r>
          </w:p>
          <w:bookmarkEnd w:id="518"/>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519"/>
          <w:p>
            <w:pPr>
              <w:spacing w:after="20"/>
              <w:ind w:left="20"/>
              <w:jc w:val="both"/>
            </w:pPr>
            <w:r>
              <w:rPr>
                <w:rFonts w:ascii="Times New Roman"/>
                <w:b w:val="false"/>
                <w:i w:val="false"/>
                <w:color w:val="000000"/>
                <w:sz w:val="20"/>
              </w:rPr>
              <w:t>
*.2. Сумма поправки на коммерческий уровень</w:t>
            </w:r>
            <w:r>
              <w:br/>
            </w:r>
            <w:r>
              <w:rPr>
                <w:rFonts w:ascii="Times New Roman"/>
                <w:b w:val="false"/>
                <w:i w:val="false"/>
                <w:color w:val="000000"/>
                <w:sz w:val="20"/>
              </w:rPr>
              <w:t>
(casdo:‌Commercial‌Level‌Adjustment‌Amount)</w:t>
            </w:r>
          </w:p>
          <w:bookmarkEnd w:id="519"/>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поправки на коммерческий уровень продажи товаров</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M.CA.SDE.00328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520"/>
          <w:p>
            <w:pPr>
              <w:spacing w:after="20"/>
              <w:ind w:left="20"/>
              <w:jc w:val="both"/>
            </w:pPr>
            <w:r>
              <w:rPr>
                <w:rFonts w:ascii="Times New Roman"/>
                <w:b w:val="false"/>
                <w:i w:val="false"/>
                <w:color w:val="000000"/>
                <w:sz w:val="20"/>
              </w:rPr>
              <w:t>
а) код валюты</w:t>
            </w:r>
            <w:r>
              <w:br/>
            </w:r>
            <w:r>
              <w:rPr>
                <w:rFonts w:ascii="Times New Roman"/>
                <w:b w:val="false"/>
                <w:i w:val="false"/>
                <w:color w:val="000000"/>
                <w:sz w:val="20"/>
              </w:rPr>
              <w:t>
(атрибут currency‌Code)</w:t>
            </w:r>
          </w:p>
          <w:bookmarkEnd w:id="520"/>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521"/>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currency‌Code‌List‌Id)</w:t>
            </w:r>
          </w:p>
          <w:bookmarkEnd w:id="521"/>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522"/>
          <w:p>
            <w:pPr>
              <w:spacing w:after="20"/>
              <w:ind w:left="20"/>
              <w:jc w:val="both"/>
            </w:pPr>
            <w:r>
              <w:rPr>
                <w:rFonts w:ascii="Times New Roman"/>
                <w:b w:val="false"/>
                <w:i w:val="false"/>
                <w:color w:val="000000"/>
                <w:sz w:val="20"/>
              </w:rPr>
              <w:t>
*.3. Наименование (название) места</w:t>
            </w:r>
            <w:r>
              <w:br/>
            </w:r>
            <w:r>
              <w:rPr>
                <w:rFonts w:ascii="Times New Roman"/>
                <w:b w:val="false"/>
                <w:i w:val="false"/>
                <w:color w:val="000000"/>
                <w:sz w:val="20"/>
              </w:rPr>
              <w:t>
(casdo:‌Place‌Name)</w:t>
            </w:r>
          </w:p>
          <w:bookmarkEnd w:id="522"/>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прибытия ввозимых товаров на таможенную территорию Евразийского экономического союза или иное место, определенное Евразийской экономической комиссией, или место назначения ввозимых товаров на таможенной территории Евразийского экономического союза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523"/>
          <w:p>
            <w:pPr>
              <w:spacing w:after="20"/>
              <w:ind w:left="20"/>
              <w:jc w:val="both"/>
            </w:pPr>
            <w:r>
              <w:rPr>
                <w:rFonts w:ascii="Times New Roman"/>
                <w:b w:val="false"/>
                <w:i w:val="false"/>
                <w:color w:val="000000"/>
                <w:sz w:val="20"/>
              </w:rPr>
              <w:t>
*.4. Сумма поправки на разницу в расходах на перевозку (транспортировку)</w:t>
            </w:r>
            <w:r>
              <w:br/>
            </w:r>
            <w:r>
              <w:rPr>
                <w:rFonts w:ascii="Times New Roman"/>
                <w:b w:val="false"/>
                <w:i w:val="false"/>
                <w:color w:val="000000"/>
                <w:sz w:val="20"/>
              </w:rPr>
              <w:t>
(casdo:‌Transport‌Adjustment‌Amount)</w:t>
            </w:r>
          </w:p>
          <w:bookmarkEnd w:id="523"/>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поправки на разницу в расходах на перевозку (транспортировку) товаров до места прибытия товаров на таможенную территорию Евразийского экономического союза или до иного места, определенного Евразийской экономической комиссией</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M.CA.SDE.00330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524"/>
          <w:p>
            <w:pPr>
              <w:spacing w:after="20"/>
              <w:ind w:left="20"/>
              <w:jc w:val="both"/>
            </w:pPr>
            <w:r>
              <w:rPr>
                <w:rFonts w:ascii="Times New Roman"/>
                <w:b w:val="false"/>
                <w:i w:val="false"/>
                <w:color w:val="000000"/>
                <w:sz w:val="20"/>
              </w:rPr>
              <w:t>
а) код валюты</w:t>
            </w:r>
            <w:r>
              <w:br/>
            </w:r>
            <w:r>
              <w:rPr>
                <w:rFonts w:ascii="Times New Roman"/>
                <w:b w:val="false"/>
                <w:i w:val="false"/>
                <w:color w:val="000000"/>
                <w:sz w:val="20"/>
              </w:rPr>
              <w:t>
(атрибут currency‌Code)</w:t>
            </w:r>
          </w:p>
          <w:bookmarkEnd w:id="524"/>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525"/>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currency‌Code‌List‌Id)</w:t>
            </w:r>
          </w:p>
          <w:bookmarkEnd w:id="525"/>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526"/>
          <w:p>
            <w:pPr>
              <w:spacing w:after="20"/>
              <w:ind w:left="20"/>
              <w:jc w:val="both"/>
            </w:pPr>
            <w:r>
              <w:rPr>
                <w:rFonts w:ascii="Times New Roman"/>
                <w:b w:val="false"/>
                <w:i w:val="false"/>
                <w:color w:val="000000"/>
                <w:sz w:val="20"/>
              </w:rPr>
              <w:t>
*.5. Сумма поправки на разницу в расходах на погрузку, разгрузку, перегрузку или иные операции при перевозке (транспортировке)</w:t>
            </w:r>
            <w:r>
              <w:br/>
            </w:r>
            <w:r>
              <w:rPr>
                <w:rFonts w:ascii="Times New Roman"/>
                <w:b w:val="false"/>
                <w:i w:val="false"/>
                <w:color w:val="000000"/>
                <w:sz w:val="20"/>
              </w:rPr>
              <w:t>
(casdo:‌Loading‌Adjustment‌Amount)</w:t>
            </w:r>
          </w:p>
          <w:bookmarkEnd w:id="526"/>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поправки на разницу в расходах на погрузку, разгрузку или перегрузку товаров и проведение иных операций, связанных с перевозкой (транспортировкой) товаров до места прибытия на таможенную территорию Евразийского экономического союза или до иного места, определенного Евразийской экономической комиссией</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M.CA.SDE.00329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527"/>
          <w:p>
            <w:pPr>
              <w:spacing w:after="20"/>
              <w:ind w:left="20"/>
              <w:jc w:val="both"/>
            </w:pPr>
            <w:r>
              <w:rPr>
                <w:rFonts w:ascii="Times New Roman"/>
                <w:b w:val="false"/>
                <w:i w:val="false"/>
                <w:color w:val="000000"/>
                <w:sz w:val="20"/>
              </w:rPr>
              <w:t>
а) код валюты</w:t>
            </w:r>
            <w:r>
              <w:br/>
            </w:r>
            <w:r>
              <w:rPr>
                <w:rFonts w:ascii="Times New Roman"/>
                <w:b w:val="false"/>
                <w:i w:val="false"/>
                <w:color w:val="000000"/>
                <w:sz w:val="20"/>
              </w:rPr>
              <w:t>
(атрибут currency‌Code)</w:t>
            </w:r>
          </w:p>
          <w:bookmarkEnd w:id="527"/>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528"/>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currency‌Code‌List‌Id)</w:t>
            </w:r>
          </w:p>
          <w:bookmarkEnd w:id="528"/>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529"/>
          <w:p>
            <w:pPr>
              <w:spacing w:after="20"/>
              <w:ind w:left="20"/>
              <w:jc w:val="both"/>
            </w:pPr>
            <w:r>
              <w:rPr>
                <w:rFonts w:ascii="Times New Roman"/>
                <w:b w:val="false"/>
                <w:i w:val="false"/>
                <w:color w:val="000000"/>
                <w:sz w:val="20"/>
              </w:rPr>
              <w:t>
*.6. Сумма поправки на разницу в расходах на страхование</w:t>
            </w:r>
            <w:r>
              <w:br/>
            </w:r>
            <w:r>
              <w:rPr>
                <w:rFonts w:ascii="Times New Roman"/>
                <w:b w:val="false"/>
                <w:i w:val="false"/>
                <w:color w:val="000000"/>
                <w:sz w:val="20"/>
              </w:rPr>
              <w:t>
(casdo:‌Insurance‌Adjustment‌Amount)</w:t>
            </w:r>
          </w:p>
          <w:bookmarkEnd w:id="529"/>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поправки на разницу в расходах на страхование в связи с перевозкой (транспортировкой), погрузкой, разгрузкой или перегрузкой товаров и проведением иных операций, связанных с их перевозкой (транспортировкой)</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M.CA.SDE.00357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530"/>
          <w:p>
            <w:pPr>
              <w:spacing w:after="20"/>
              <w:ind w:left="20"/>
              <w:jc w:val="both"/>
            </w:pPr>
            <w:r>
              <w:rPr>
                <w:rFonts w:ascii="Times New Roman"/>
                <w:b w:val="false"/>
                <w:i w:val="false"/>
                <w:color w:val="000000"/>
                <w:sz w:val="20"/>
              </w:rPr>
              <w:t>
а) код валюты</w:t>
            </w:r>
            <w:r>
              <w:br/>
            </w:r>
            <w:r>
              <w:rPr>
                <w:rFonts w:ascii="Times New Roman"/>
                <w:b w:val="false"/>
                <w:i w:val="false"/>
                <w:color w:val="000000"/>
                <w:sz w:val="20"/>
              </w:rPr>
              <w:t>
(атрибут currency‌Code)</w:t>
            </w:r>
          </w:p>
          <w:bookmarkEnd w:id="530"/>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531"/>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currency‌Code‌List‌Id)</w:t>
            </w:r>
          </w:p>
          <w:bookmarkEnd w:id="531"/>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532"/>
          <w:p>
            <w:pPr>
              <w:spacing w:after="20"/>
              <w:ind w:left="20"/>
              <w:jc w:val="both"/>
            </w:pPr>
            <w:r>
              <w:rPr>
                <w:rFonts w:ascii="Times New Roman"/>
                <w:b w:val="false"/>
                <w:i w:val="false"/>
                <w:color w:val="000000"/>
                <w:sz w:val="20"/>
              </w:rPr>
              <w:t>
*.7. Итоговая (общая) сумма</w:t>
            </w:r>
            <w:r>
              <w:br/>
            </w:r>
            <w:r>
              <w:rPr>
                <w:rFonts w:ascii="Times New Roman"/>
                <w:b w:val="false"/>
                <w:i w:val="false"/>
                <w:color w:val="000000"/>
                <w:sz w:val="20"/>
              </w:rPr>
              <w:t>
(casdo:‌Total‌Amount)</w:t>
            </w:r>
          </w:p>
          <w:bookmarkEnd w:id="532"/>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поправок в валюте государства-члена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533"/>
          <w:p>
            <w:pPr>
              <w:spacing w:after="20"/>
              <w:ind w:left="20"/>
              <w:jc w:val="both"/>
            </w:pPr>
            <w:r>
              <w:rPr>
                <w:rFonts w:ascii="Times New Roman"/>
                <w:b w:val="false"/>
                <w:i w:val="false"/>
                <w:color w:val="000000"/>
                <w:sz w:val="20"/>
              </w:rPr>
              <w:t>
а) код валюты</w:t>
            </w:r>
            <w:r>
              <w:br/>
            </w:r>
            <w:r>
              <w:rPr>
                <w:rFonts w:ascii="Times New Roman"/>
                <w:b w:val="false"/>
                <w:i w:val="false"/>
                <w:color w:val="000000"/>
                <w:sz w:val="20"/>
              </w:rPr>
              <w:t>
(атрибут currency‌Code)</w:t>
            </w:r>
          </w:p>
          <w:bookmarkEnd w:id="533"/>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534"/>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currency‌Code‌List‌Id)</w:t>
            </w:r>
          </w:p>
          <w:bookmarkEnd w:id="534"/>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535"/>
          <w:p>
            <w:pPr>
              <w:spacing w:after="20"/>
              <w:ind w:left="20"/>
              <w:jc w:val="both"/>
            </w:pPr>
            <w:r>
              <w:rPr>
                <w:rFonts w:ascii="Times New Roman"/>
                <w:b w:val="false"/>
                <w:i w:val="false"/>
                <w:color w:val="000000"/>
                <w:sz w:val="20"/>
              </w:rPr>
              <w:t>
18.12.4. Стоимость</w:t>
            </w:r>
            <w:r>
              <w:br/>
            </w:r>
            <w:r>
              <w:rPr>
                <w:rFonts w:ascii="Times New Roman"/>
                <w:b w:val="false"/>
                <w:i w:val="false"/>
                <w:color w:val="000000"/>
                <w:sz w:val="20"/>
              </w:rPr>
              <w:t>
(casdo:‌CAValue‌Amount)</w:t>
            </w:r>
          </w:p>
          <w:bookmarkEnd w:id="535"/>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сделки с идентичными или однородными товарами с учетом поправок в валюте государства-члена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M.CA.SDE.00383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536"/>
          <w:p>
            <w:pPr>
              <w:spacing w:after="20"/>
              <w:ind w:left="20"/>
              <w:jc w:val="both"/>
            </w:pPr>
            <w:r>
              <w:rPr>
                <w:rFonts w:ascii="Times New Roman"/>
                <w:b w:val="false"/>
                <w:i w:val="false"/>
                <w:color w:val="000000"/>
                <w:sz w:val="20"/>
              </w:rPr>
              <w:t>
а) код валюты</w:t>
            </w:r>
            <w:r>
              <w:br/>
            </w:r>
            <w:r>
              <w:rPr>
                <w:rFonts w:ascii="Times New Roman"/>
                <w:b w:val="false"/>
                <w:i w:val="false"/>
                <w:color w:val="000000"/>
                <w:sz w:val="20"/>
              </w:rPr>
              <w:t>
(атрибут currency‌Code)</w:t>
            </w:r>
          </w:p>
          <w:bookmarkEnd w:id="536"/>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537"/>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currency‌Code‌List‌Id)</w:t>
            </w:r>
          </w:p>
          <w:bookmarkEnd w:id="537"/>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538"/>
          <w:p>
            <w:pPr>
              <w:spacing w:after="20"/>
              <w:ind w:left="20"/>
              <w:jc w:val="both"/>
            </w:pPr>
            <w:r>
              <w:rPr>
                <w:rFonts w:ascii="Times New Roman"/>
                <w:b w:val="false"/>
                <w:i w:val="false"/>
                <w:color w:val="000000"/>
                <w:sz w:val="20"/>
              </w:rPr>
              <w:t>
18.12.5. Количество идентичных или однородных товаров</w:t>
            </w:r>
            <w:r>
              <w:br/>
            </w:r>
            <w:r>
              <w:rPr>
                <w:rFonts w:ascii="Times New Roman"/>
                <w:b w:val="false"/>
                <w:i w:val="false"/>
                <w:color w:val="000000"/>
                <w:sz w:val="20"/>
              </w:rPr>
              <w:t>
(cacdo:‌Identical‌Goods‌Measure‌Details)</w:t>
            </w:r>
          </w:p>
          <w:bookmarkEnd w:id="538"/>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идентичных или однородных товаров</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M.CA.CDE.00519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539"/>
          <w:p>
            <w:pPr>
              <w:spacing w:after="20"/>
              <w:ind w:left="20"/>
              <w:jc w:val="both"/>
            </w:pPr>
            <w:r>
              <w:rPr>
                <w:rFonts w:ascii="Times New Roman"/>
                <w:b w:val="false"/>
                <w:i w:val="false"/>
                <w:color w:val="000000"/>
                <w:sz w:val="20"/>
              </w:rPr>
              <w:t>
M.CA.CDT.00109</w:t>
            </w:r>
            <w:r>
              <w:br/>
            </w:r>
            <w:r>
              <w:rPr>
                <w:rFonts w:ascii="Times New Roman"/>
                <w:b w:val="false"/>
                <w:i w:val="false"/>
                <w:color w:val="000000"/>
                <w:sz w:val="20"/>
              </w:rPr>
              <w:t>
Определяется областями значений вложенных элементов</w:t>
            </w:r>
          </w:p>
          <w:bookmarkEnd w:id="539"/>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540"/>
          <w:p>
            <w:pPr>
              <w:spacing w:after="20"/>
              <w:ind w:left="20"/>
              <w:jc w:val="both"/>
            </w:pPr>
            <w:r>
              <w:rPr>
                <w:rFonts w:ascii="Times New Roman"/>
                <w:b w:val="false"/>
                <w:i w:val="false"/>
                <w:color w:val="000000"/>
                <w:sz w:val="20"/>
              </w:rPr>
              <w:t>
*.1. Количество товара с указанием единицы измерения</w:t>
            </w:r>
            <w:r>
              <w:br/>
            </w:r>
            <w:r>
              <w:rPr>
                <w:rFonts w:ascii="Times New Roman"/>
                <w:b w:val="false"/>
                <w:i w:val="false"/>
                <w:color w:val="000000"/>
                <w:sz w:val="20"/>
              </w:rPr>
              <w:t>
(casdo:‌Goods‌Measure)</w:t>
            </w:r>
          </w:p>
          <w:bookmarkEnd w:id="540"/>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количестве товара с указанием единицы измерения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541"/>
          <w:p>
            <w:pPr>
              <w:spacing w:after="20"/>
              <w:ind w:left="20"/>
              <w:jc w:val="both"/>
            </w:pPr>
            <w:r>
              <w:rPr>
                <w:rFonts w:ascii="Times New Roman"/>
                <w:b w:val="false"/>
                <w:i w:val="false"/>
                <w:color w:val="000000"/>
                <w:sz w:val="20"/>
              </w:rPr>
              <w:t>
а) единица измерения</w:t>
            </w:r>
            <w:r>
              <w:br/>
            </w:r>
            <w:r>
              <w:rPr>
                <w:rFonts w:ascii="Times New Roman"/>
                <w:b w:val="false"/>
                <w:i w:val="false"/>
                <w:color w:val="000000"/>
                <w:sz w:val="20"/>
              </w:rPr>
              <w:t>
(атрибут measurement‌Unit‌Code)</w:t>
            </w:r>
          </w:p>
          <w:bookmarkEnd w:id="541"/>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единицы измерения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542"/>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measurement‌Unit‌Code‌List‌Id)</w:t>
            </w:r>
          </w:p>
          <w:bookmarkEnd w:id="542"/>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единиц измерения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543"/>
          <w:p>
            <w:pPr>
              <w:spacing w:after="20"/>
              <w:ind w:left="20"/>
              <w:jc w:val="both"/>
            </w:pPr>
            <w:r>
              <w:rPr>
                <w:rFonts w:ascii="Times New Roman"/>
                <w:b w:val="false"/>
                <w:i w:val="false"/>
                <w:color w:val="000000"/>
                <w:sz w:val="20"/>
              </w:rPr>
              <w:t>
*.2. Условное обозначение единицы измерения</w:t>
            </w:r>
            <w:r>
              <w:br/>
            </w:r>
            <w:r>
              <w:rPr>
                <w:rFonts w:ascii="Times New Roman"/>
                <w:b w:val="false"/>
                <w:i w:val="false"/>
                <w:color w:val="000000"/>
                <w:sz w:val="20"/>
              </w:rPr>
              <w:t>
(casdo:‌Measure‌Unit‌Abbreviation‌Code)</w:t>
            </w:r>
          </w:p>
          <w:bookmarkEnd w:id="543"/>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условное обозначение единицы измерения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M.CA.SDE.00222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M.CA.SDT.00409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544"/>
          <w:p>
            <w:pPr>
              <w:spacing w:after="20"/>
              <w:ind w:left="20"/>
              <w:jc w:val="both"/>
            </w:pPr>
            <w:r>
              <w:rPr>
                <w:rFonts w:ascii="Times New Roman"/>
                <w:b w:val="false"/>
                <w:i w:val="false"/>
                <w:color w:val="000000"/>
                <w:sz w:val="20"/>
              </w:rPr>
              <w:t>
18.12.6. Количество товара</w:t>
            </w:r>
            <w:r>
              <w:br/>
            </w:r>
            <w:r>
              <w:rPr>
                <w:rFonts w:ascii="Times New Roman"/>
                <w:b w:val="false"/>
                <w:i w:val="false"/>
                <w:color w:val="000000"/>
                <w:sz w:val="20"/>
              </w:rPr>
              <w:t>
(cacdo:‌Goods‌Measure‌Details)</w:t>
            </w:r>
          </w:p>
          <w:bookmarkEnd w:id="544"/>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ввозимых товаров</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545"/>
          <w:p>
            <w:pPr>
              <w:spacing w:after="20"/>
              <w:ind w:left="20"/>
              <w:jc w:val="both"/>
            </w:pPr>
            <w:r>
              <w:rPr>
                <w:rFonts w:ascii="Times New Roman"/>
                <w:b w:val="false"/>
                <w:i w:val="false"/>
                <w:color w:val="000000"/>
                <w:sz w:val="20"/>
              </w:rPr>
              <w:t>
M.CA.CDT.00109</w:t>
            </w:r>
            <w:r>
              <w:br/>
            </w:r>
            <w:r>
              <w:rPr>
                <w:rFonts w:ascii="Times New Roman"/>
                <w:b w:val="false"/>
                <w:i w:val="false"/>
                <w:color w:val="000000"/>
                <w:sz w:val="20"/>
              </w:rPr>
              <w:t>
Определяется областями значений вложенных элементов</w:t>
            </w:r>
          </w:p>
          <w:bookmarkEnd w:id="545"/>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546"/>
          <w:p>
            <w:pPr>
              <w:spacing w:after="20"/>
              <w:ind w:left="20"/>
              <w:jc w:val="both"/>
            </w:pPr>
            <w:r>
              <w:rPr>
                <w:rFonts w:ascii="Times New Roman"/>
                <w:b w:val="false"/>
                <w:i w:val="false"/>
                <w:color w:val="000000"/>
                <w:sz w:val="20"/>
              </w:rPr>
              <w:t>
*.1. Количество товара с указанием единицы измерения</w:t>
            </w:r>
            <w:r>
              <w:br/>
            </w:r>
            <w:r>
              <w:rPr>
                <w:rFonts w:ascii="Times New Roman"/>
                <w:b w:val="false"/>
                <w:i w:val="false"/>
                <w:color w:val="000000"/>
                <w:sz w:val="20"/>
              </w:rPr>
              <w:t>
(casdo:‌Goods‌Measure)</w:t>
            </w:r>
          </w:p>
          <w:bookmarkEnd w:id="546"/>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количестве товара с указанием единицы измерения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547"/>
          <w:p>
            <w:pPr>
              <w:spacing w:after="20"/>
              <w:ind w:left="20"/>
              <w:jc w:val="both"/>
            </w:pPr>
            <w:r>
              <w:rPr>
                <w:rFonts w:ascii="Times New Roman"/>
                <w:b w:val="false"/>
                <w:i w:val="false"/>
                <w:color w:val="000000"/>
                <w:sz w:val="20"/>
              </w:rPr>
              <w:t>
а) единица измерения</w:t>
            </w:r>
            <w:r>
              <w:br/>
            </w:r>
            <w:r>
              <w:rPr>
                <w:rFonts w:ascii="Times New Roman"/>
                <w:b w:val="false"/>
                <w:i w:val="false"/>
                <w:color w:val="000000"/>
                <w:sz w:val="20"/>
              </w:rPr>
              <w:t>
(атрибут measurement‌Unit‌Code)</w:t>
            </w:r>
          </w:p>
          <w:bookmarkEnd w:id="547"/>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единицы измерения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548"/>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measurement‌Unit‌Code‌List‌Id)</w:t>
            </w:r>
          </w:p>
          <w:bookmarkEnd w:id="548"/>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единиц измерения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549"/>
          <w:p>
            <w:pPr>
              <w:spacing w:after="20"/>
              <w:ind w:left="20"/>
              <w:jc w:val="both"/>
            </w:pPr>
            <w:r>
              <w:rPr>
                <w:rFonts w:ascii="Times New Roman"/>
                <w:b w:val="false"/>
                <w:i w:val="false"/>
                <w:color w:val="000000"/>
                <w:sz w:val="20"/>
              </w:rPr>
              <w:t>
*.2. Условное обозначение единицы измерения</w:t>
            </w:r>
            <w:r>
              <w:br/>
            </w:r>
            <w:r>
              <w:rPr>
                <w:rFonts w:ascii="Times New Roman"/>
                <w:b w:val="false"/>
                <w:i w:val="false"/>
                <w:color w:val="000000"/>
                <w:sz w:val="20"/>
              </w:rPr>
              <w:t>
(casdo:‌Measure‌Unit‌Abbreviation‌Code)</w:t>
            </w:r>
          </w:p>
          <w:bookmarkEnd w:id="549"/>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условное обозначение единицы измерения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M.CA.SDE.00222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M.CA.SDT.00409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550"/>
          <w:p>
            <w:pPr>
              <w:spacing w:after="20"/>
              <w:ind w:left="20"/>
              <w:jc w:val="both"/>
            </w:pPr>
            <w:r>
              <w:rPr>
                <w:rFonts w:ascii="Times New Roman"/>
                <w:b w:val="false"/>
                <w:i w:val="false"/>
                <w:color w:val="000000"/>
                <w:sz w:val="20"/>
              </w:rPr>
              <w:t>
18.13. Расчет таможенной стоимости по методу вычитания или по резервному методу на его основе</w:t>
            </w:r>
            <w:r>
              <w:br/>
            </w:r>
            <w:r>
              <w:rPr>
                <w:rFonts w:ascii="Times New Roman"/>
                <w:b w:val="false"/>
                <w:i w:val="false"/>
                <w:color w:val="000000"/>
                <w:sz w:val="20"/>
              </w:rPr>
              <w:t>
(cacdo:‌CVDMethod46‌Calculation‌Details)</w:t>
            </w:r>
          </w:p>
          <w:bookmarkEnd w:id="550"/>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расчете таможенной стоимости по методу вычитания (по методу 4) или по резервному методу на его основе (по методу 6 на основе метода 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M.CA.CDE.00521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551"/>
          <w:p>
            <w:pPr>
              <w:spacing w:after="20"/>
              <w:ind w:left="20"/>
              <w:jc w:val="both"/>
            </w:pPr>
            <w:r>
              <w:rPr>
                <w:rFonts w:ascii="Times New Roman"/>
                <w:b w:val="false"/>
                <w:i w:val="false"/>
                <w:color w:val="000000"/>
                <w:sz w:val="20"/>
              </w:rPr>
              <w:t>
M.CA.CDT.00343</w:t>
            </w:r>
            <w:r>
              <w:br/>
            </w:r>
            <w:r>
              <w:rPr>
                <w:rFonts w:ascii="Times New Roman"/>
                <w:b w:val="false"/>
                <w:i w:val="false"/>
                <w:color w:val="000000"/>
                <w:sz w:val="20"/>
              </w:rPr>
              <w:t>
Определяется областями значений вложенных элементов</w:t>
            </w:r>
          </w:p>
          <w:bookmarkEnd w:id="551"/>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552"/>
          <w:p>
            <w:pPr>
              <w:spacing w:after="20"/>
              <w:ind w:left="20"/>
              <w:jc w:val="both"/>
            </w:pPr>
            <w:r>
              <w:rPr>
                <w:rFonts w:ascii="Times New Roman"/>
                <w:b w:val="false"/>
                <w:i w:val="false"/>
                <w:color w:val="000000"/>
                <w:sz w:val="20"/>
              </w:rPr>
              <w:t>
18.13.1. Цена единицы товара</w:t>
            </w:r>
            <w:r>
              <w:br/>
            </w:r>
            <w:r>
              <w:rPr>
                <w:rFonts w:ascii="Times New Roman"/>
                <w:b w:val="false"/>
                <w:i w:val="false"/>
                <w:color w:val="000000"/>
                <w:sz w:val="20"/>
              </w:rPr>
              <w:t>
(casdo:‌Goods‌Unit‌Price‌Amount)</w:t>
            </w:r>
          </w:p>
          <w:bookmarkEnd w:id="552"/>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единицы товара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M.CA.SDE.00358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553"/>
          <w:p>
            <w:pPr>
              <w:spacing w:after="20"/>
              <w:ind w:left="20"/>
              <w:jc w:val="both"/>
            </w:pPr>
            <w:r>
              <w:rPr>
                <w:rFonts w:ascii="Times New Roman"/>
                <w:b w:val="false"/>
                <w:i w:val="false"/>
                <w:color w:val="000000"/>
                <w:sz w:val="20"/>
              </w:rPr>
              <w:t>
а) код валюты</w:t>
            </w:r>
            <w:r>
              <w:br/>
            </w:r>
            <w:r>
              <w:rPr>
                <w:rFonts w:ascii="Times New Roman"/>
                <w:b w:val="false"/>
                <w:i w:val="false"/>
                <w:color w:val="000000"/>
                <w:sz w:val="20"/>
              </w:rPr>
              <w:t>
(атрибут currency‌Code)</w:t>
            </w:r>
          </w:p>
          <w:bookmarkEnd w:id="553"/>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554"/>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currency‌Code‌List‌Id)</w:t>
            </w:r>
          </w:p>
          <w:bookmarkEnd w:id="554"/>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555"/>
          <w:p>
            <w:pPr>
              <w:spacing w:after="20"/>
              <w:ind w:left="20"/>
              <w:jc w:val="both"/>
            </w:pPr>
            <w:r>
              <w:rPr>
                <w:rFonts w:ascii="Times New Roman"/>
                <w:b w:val="false"/>
                <w:i w:val="false"/>
                <w:color w:val="000000"/>
                <w:sz w:val="20"/>
              </w:rPr>
              <w:t>
18.13.2. Единица измерения</w:t>
            </w:r>
            <w:r>
              <w:br/>
            </w:r>
            <w:r>
              <w:rPr>
                <w:rFonts w:ascii="Times New Roman"/>
                <w:b w:val="false"/>
                <w:i w:val="false"/>
                <w:color w:val="000000"/>
                <w:sz w:val="20"/>
              </w:rPr>
              <w:t>
(csdo:‌Unified‌Measurement‌Unit‌Code)</w:t>
            </w:r>
          </w:p>
          <w:bookmarkEnd w:id="555"/>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единицы измерения единицы товара, за которую установлена цена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M.SDE.00177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556"/>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556"/>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557"/>
          <w:p>
            <w:pPr>
              <w:spacing w:after="20"/>
              <w:ind w:left="20"/>
              <w:jc w:val="both"/>
            </w:pPr>
            <w:r>
              <w:rPr>
                <w:rFonts w:ascii="Times New Roman"/>
                <w:b w:val="false"/>
                <w:i w:val="false"/>
                <w:color w:val="000000"/>
                <w:sz w:val="20"/>
              </w:rPr>
              <w:t>
18.13.3. Сумма прибыли, вознаграждения агенту (посреднику), надбавки к цене</w:t>
            </w:r>
            <w:r>
              <w:br/>
            </w:r>
            <w:r>
              <w:rPr>
                <w:rFonts w:ascii="Times New Roman"/>
                <w:b w:val="false"/>
                <w:i w:val="false"/>
                <w:color w:val="000000"/>
                <w:sz w:val="20"/>
              </w:rPr>
              <w:t>
(casdo:‌Profit‌Amount)</w:t>
            </w:r>
          </w:p>
          <w:bookmarkEnd w:id="557"/>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вознаграждения агенту (посреднику), выплачиваемого или подлежащего выплате, либо надбавки к цене, производимой для получения прибыли и покрытия общих расходов (коммерческих и управленческих)</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M.CA.SDE.00359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558"/>
          <w:p>
            <w:pPr>
              <w:spacing w:after="20"/>
              <w:ind w:left="20"/>
              <w:jc w:val="both"/>
            </w:pPr>
            <w:r>
              <w:rPr>
                <w:rFonts w:ascii="Times New Roman"/>
                <w:b w:val="false"/>
                <w:i w:val="false"/>
                <w:color w:val="000000"/>
                <w:sz w:val="20"/>
              </w:rPr>
              <w:t>
а) код валюты</w:t>
            </w:r>
            <w:r>
              <w:br/>
            </w:r>
            <w:r>
              <w:rPr>
                <w:rFonts w:ascii="Times New Roman"/>
                <w:b w:val="false"/>
                <w:i w:val="false"/>
                <w:color w:val="000000"/>
                <w:sz w:val="20"/>
              </w:rPr>
              <w:t>
(атрибут currency‌Code)</w:t>
            </w:r>
          </w:p>
          <w:bookmarkEnd w:id="558"/>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559"/>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currency‌Code‌List‌Id)</w:t>
            </w:r>
          </w:p>
          <w:bookmarkEnd w:id="559"/>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560"/>
          <w:p>
            <w:pPr>
              <w:spacing w:after="20"/>
              <w:ind w:left="20"/>
              <w:jc w:val="both"/>
            </w:pPr>
            <w:r>
              <w:rPr>
                <w:rFonts w:ascii="Times New Roman"/>
                <w:b w:val="false"/>
                <w:i w:val="false"/>
                <w:color w:val="000000"/>
                <w:sz w:val="20"/>
              </w:rPr>
              <w:t>
18.13.4. Сумма расходов на перевозку (транспортировку)</w:t>
            </w:r>
            <w:r>
              <w:br/>
            </w:r>
            <w:r>
              <w:rPr>
                <w:rFonts w:ascii="Times New Roman"/>
                <w:b w:val="false"/>
                <w:i w:val="false"/>
                <w:color w:val="000000"/>
                <w:sz w:val="20"/>
              </w:rPr>
              <w:t>
(casdo:‌Transport‌Value‌Amount)</w:t>
            </w:r>
          </w:p>
          <w:bookmarkEnd w:id="560"/>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расходов на осуществленные на таможенной территории Евразийского экономического союза перевозку (транспортировку) и страхование и иных связанных с такими операциями расходов</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M.CA.SDE.00348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561"/>
          <w:p>
            <w:pPr>
              <w:spacing w:after="20"/>
              <w:ind w:left="20"/>
              <w:jc w:val="both"/>
            </w:pPr>
            <w:r>
              <w:rPr>
                <w:rFonts w:ascii="Times New Roman"/>
                <w:b w:val="false"/>
                <w:i w:val="false"/>
                <w:color w:val="000000"/>
                <w:sz w:val="20"/>
              </w:rPr>
              <w:t>
а) код валюты</w:t>
            </w:r>
            <w:r>
              <w:br/>
            </w:r>
            <w:r>
              <w:rPr>
                <w:rFonts w:ascii="Times New Roman"/>
                <w:b w:val="false"/>
                <w:i w:val="false"/>
                <w:color w:val="000000"/>
                <w:sz w:val="20"/>
              </w:rPr>
              <w:t>
(атрибут currency‌Code)</w:t>
            </w:r>
          </w:p>
          <w:bookmarkEnd w:id="561"/>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562"/>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currency‌Code‌List‌Id)</w:t>
            </w:r>
          </w:p>
          <w:bookmarkEnd w:id="562"/>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563"/>
          <w:p>
            <w:pPr>
              <w:spacing w:after="20"/>
              <w:ind w:left="20"/>
              <w:jc w:val="both"/>
            </w:pPr>
            <w:r>
              <w:rPr>
                <w:rFonts w:ascii="Times New Roman"/>
                <w:b w:val="false"/>
                <w:i w:val="false"/>
                <w:color w:val="000000"/>
                <w:sz w:val="20"/>
              </w:rPr>
              <w:t>
18.13.5. Сумма пошлин, налогов и сборов</w:t>
            </w:r>
            <w:r>
              <w:br/>
            </w:r>
            <w:r>
              <w:rPr>
                <w:rFonts w:ascii="Times New Roman"/>
                <w:b w:val="false"/>
                <w:i w:val="false"/>
                <w:color w:val="000000"/>
                <w:sz w:val="20"/>
              </w:rPr>
              <w:t>
(casdo:‌Union‌Tax‌Payment‌Amount)</w:t>
            </w:r>
          </w:p>
          <w:bookmarkEnd w:id="563"/>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таможенных пошлин, налогов и сборов, а также иных налогов и сборов, подлежащих уплате в связи с ввозом и (или) продажей товаров на территориях государств-членов</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M.CA.SDE.00354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564"/>
          <w:p>
            <w:pPr>
              <w:spacing w:after="20"/>
              <w:ind w:left="20"/>
              <w:jc w:val="both"/>
            </w:pPr>
            <w:r>
              <w:rPr>
                <w:rFonts w:ascii="Times New Roman"/>
                <w:b w:val="false"/>
                <w:i w:val="false"/>
                <w:color w:val="000000"/>
                <w:sz w:val="20"/>
              </w:rPr>
              <w:t>
а) код валюты</w:t>
            </w:r>
            <w:r>
              <w:br/>
            </w:r>
            <w:r>
              <w:rPr>
                <w:rFonts w:ascii="Times New Roman"/>
                <w:b w:val="false"/>
                <w:i w:val="false"/>
                <w:color w:val="000000"/>
                <w:sz w:val="20"/>
              </w:rPr>
              <w:t>
(атрибут currency‌Code)</w:t>
            </w:r>
          </w:p>
          <w:bookmarkEnd w:id="564"/>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565"/>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currency‌Code‌List‌Id)</w:t>
            </w:r>
          </w:p>
          <w:bookmarkEnd w:id="565"/>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566"/>
          <w:p>
            <w:pPr>
              <w:spacing w:after="20"/>
              <w:ind w:left="20"/>
              <w:jc w:val="both"/>
            </w:pPr>
            <w:r>
              <w:rPr>
                <w:rFonts w:ascii="Times New Roman"/>
                <w:b w:val="false"/>
                <w:i w:val="false"/>
                <w:color w:val="000000"/>
                <w:sz w:val="20"/>
              </w:rPr>
              <w:t>
18.13.6. Стоимость, добавленная в результате переработки (обработки) товаров</w:t>
            </w:r>
            <w:r>
              <w:br/>
            </w:r>
            <w:r>
              <w:rPr>
                <w:rFonts w:ascii="Times New Roman"/>
                <w:b w:val="false"/>
                <w:i w:val="false"/>
                <w:color w:val="000000"/>
                <w:sz w:val="20"/>
              </w:rPr>
              <w:t>
(casdo:‌Processing‌Value‌Amount)</w:t>
            </w:r>
          </w:p>
          <w:bookmarkEnd w:id="566"/>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добавленная в результате переработки (обработки) товаров в государстве-члене</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M.CA.SDE.00365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567"/>
          <w:p>
            <w:pPr>
              <w:spacing w:after="20"/>
              <w:ind w:left="20"/>
              <w:jc w:val="both"/>
            </w:pPr>
            <w:r>
              <w:rPr>
                <w:rFonts w:ascii="Times New Roman"/>
                <w:b w:val="false"/>
                <w:i w:val="false"/>
                <w:color w:val="000000"/>
                <w:sz w:val="20"/>
              </w:rPr>
              <w:t>
а) код валюты</w:t>
            </w:r>
            <w:r>
              <w:br/>
            </w:r>
            <w:r>
              <w:rPr>
                <w:rFonts w:ascii="Times New Roman"/>
                <w:b w:val="false"/>
                <w:i w:val="false"/>
                <w:color w:val="000000"/>
                <w:sz w:val="20"/>
              </w:rPr>
              <w:t>
(атрибут currency‌Code)</w:t>
            </w:r>
          </w:p>
          <w:bookmarkEnd w:id="567"/>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568"/>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currency‌Code‌List‌Id)</w:t>
            </w:r>
          </w:p>
          <w:bookmarkEnd w:id="568"/>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569"/>
          <w:p>
            <w:pPr>
              <w:spacing w:after="20"/>
              <w:ind w:left="20"/>
              <w:jc w:val="both"/>
            </w:pPr>
            <w:r>
              <w:rPr>
                <w:rFonts w:ascii="Times New Roman"/>
                <w:b w:val="false"/>
                <w:i w:val="false"/>
                <w:color w:val="000000"/>
                <w:sz w:val="20"/>
              </w:rPr>
              <w:t>
18.13.7. Итоговая (общая) сумма</w:t>
            </w:r>
            <w:r>
              <w:br/>
            </w:r>
            <w:r>
              <w:rPr>
                <w:rFonts w:ascii="Times New Roman"/>
                <w:b w:val="false"/>
                <w:i w:val="false"/>
                <w:color w:val="000000"/>
                <w:sz w:val="20"/>
              </w:rPr>
              <w:t>
(casdo:‌Total‌Amount)</w:t>
            </w:r>
          </w:p>
          <w:bookmarkEnd w:id="569"/>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вычетов сумм, которые включены в цену единицы товара, в валюте государства-члена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570"/>
          <w:p>
            <w:pPr>
              <w:spacing w:after="20"/>
              <w:ind w:left="20"/>
              <w:jc w:val="both"/>
            </w:pPr>
            <w:r>
              <w:rPr>
                <w:rFonts w:ascii="Times New Roman"/>
                <w:b w:val="false"/>
                <w:i w:val="false"/>
                <w:color w:val="000000"/>
                <w:sz w:val="20"/>
              </w:rPr>
              <w:t>
а) код валюты</w:t>
            </w:r>
            <w:r>
              <w:br/>
            </w:r>
            <w:r>
              <w:rPr>
                <w:rFonts w:ascii="Times New Roman"/>
                <w:b w:val="false"/>
                <w:i w:val="false"/>
                <w:color w:val="000000"/>
                <w:sz w:val="20"/>
              </w:rPr>
              <w:t>
(атрибут currency‌Code)</w:t>
            </w:r>
          </w:p>
          <w:bookmarkEnd w:id="570"/>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571"/>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currency‌Code‌List‌Id)</w:t>
            </w:r>
          </w:p>
          <w:bookmarkEnd w:id="571"/>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572"/>
          <w:p>
            <w:pPr>
              <w:spacing w:after="20"/>
              <w:ind w:left="20"/>
              <w:jc w:val="both"/>
            </w:pPr>
            <w:r>
              <w:rPr>
                <w:rFonts w:ascii="Times New Roman"/>
                <w:b w:val="false"/>
                <w:i w:val="false"/>
                <w:color w:val="000000"/>
                <w:sz w:val="20"/>
              </w:rPr>
              <w:t>
18.13.8. Количество товара</w:t>
            </w:r>
            <w:r>
              <w:br/>
            </w:r>
            <w:r>
              <w:rPr>
                <w:rFonts w:ascii="Times New Roman"/>
                <w:b w:val="false"/>
                <w:i w:val="false"/>
                <w:color w:val="000000"/>
                <w:sz w:val="20"/>
              </w:rPr>
              <w:t>
(cacdo:‌Goods‌Measure‌Details)</w:t>
            </w:r>
          </w:p>
          <w:bookmarkEnd w:id="572"/>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ввозимых товаров</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573"/>
          <w:p>
            <w:pPr>
              <w:spacing w:after="20"/>
              <w:ind w:left="20"/>
              <w:jc w:val="both"/>
            </w:pPr>
            <w:r>
              <w:rPr>
                <w:rFonts w:ascii="Times New Roman"/>
                <w:b w:val="false"/>
                <w:i w:val="false"/>
                <w:color w:val="000000"/>
                <w:sz w:val="20"/>
              </w:rPr>
              <w:t>
M.CA.CDT.00109</w:t>
            </w:r>
            <w:r>
              <w:br/>
            </w:r>
            <w:r>
              <w:rPr>
                <w:rFonts w:ascii="Times New Roman"/>
                <w:b w:val="false"/>
                <w:i w:val="false"/>
                <w:color w:val="000000"/>
                <w:sz w:val="20"/>
              </w:rPr>
              <w:t>
Определяется областями значений вложенных элементов</w:t>
            </w:r>
          </w:p>
          <w:bookmarkEnd w:id="573"/>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574"/>
          <w:p>
            <w:pPr>
              <w:spacing w:after="20"/>
              <w:ind w:left="20"/>
              <w:jc w:val="both"/>
            </w:pPr>
            <w:r>
              <w:rPr>
                <w:rFonts w:ascii="Times New Roman"/>
                <w:b w:val="false"/>
                <w:i w:val="false"/>
                <w:color w:val="000000"/>
                <w:sz w:val="20"/>
              </w:rPr>
              <w:t>
*.1. Количество товара с указанием единицы измерения</w:t>
            </w:r>
            <w:r>
              <w:br/>
            </w:r>
            <w:r>
              <w:rPr>
                <w:rFonts w:ascii="Times New Roman"/>
                <w:b w:val="false"/>
                <w:i w:val="false"/>
                <w:color w:val="000000"/>
                <w:sz w:val="20"/>
              </w:rPr>
              <w:t>
(casdo:‌Goods‌Measure)</w:t>
            </w:r>
          </w:p>
          <w:bookmarkEnd w:id="574"/>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количестве товара с указанием единицы измерения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575"/>
          <w:p>
            <w:pPr>
              <w:spacing w:after="20"/>
              <w:ind w:left="20"/>
              <w:jc w:val="both"/>
            </w:pPr>
            <w:r>
              <w:rPr>
                <w:rFonts w:ascii="Times New Roman"/>
                <w:b w:val="false"/>
                <w:i w:val="false"/>
                <w:color w:val="000000"/>
                <w:sz w:val="20"/>
              </w:rPr>
              <w:t>
а) единица измерения</w:t>
            </w:r>
            <w:r>
              <w:br/>
            </w:r>
            <w:r>
              <w:rPr>
                <w:rFonts w:ascii="Times New Roman"/>
                <w:b w:val="false"/>
                <w:i w:val="false"/>
                <w:color w:val="000000"/>
                <w:sz w:val="20"/>
              </w:rPr>
              <w:t>
(атрибут measurement‌Unit‌Code)</w:t>
            </w:r>
          </w:p>
          <w:bookmarkEnd w:id="575"/>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единицы измерения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576"/>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measurement‌Unit‌Code‌List‌Id)</w:t>
            </w:r>
          </w:p>
          <w:bookmarkEnd w:id="576"/>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единиц измерения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577"/>
          <w:p>
            <w:pPr>
              <w:spacing w:after="20"/>
              <w:ind w:left="20"/>
              <w:jc w:val="both"/>
            </w:pPr>
            <w:r>
              <w:rPr>
                <w:rFonts w:ascii="Times New Roman"/>
                <w:b w:val="false"/>
                <w:i w:val="false"/>
                <w:color w:val="000000"/>
                <w:sz w:val="20"/>
              </w:rPr>
              <w:t>
*.2. Условное обозначение единицы измерения</w:t>
            </w:r>
            <w:r>
              <w:br/>
            </w:r>
            <w:r>
              <w:rPr>
                <w:rFonts w:ascii="Times New Roman"/>
                <w:b w:val="false"/>
                <w:i w:val="false"/>
                <w:color w:val="000000"/>
                <w:sz w:val="20"/>
              </w:rPr>
              <w:t>
(casdo:‌Measure‌Unit‌Abbreviation‌Code)</w:t>
            </w:r>
          </w:p>
          <w:bookmarkEnd w:id="577"/>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условное обозначение единицы измерения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M.CA.SDE.00222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M.CA.SDT.00409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578"/>
          <w:p>
            <w:pPr>
              <w:spacing w:after="20"/>
              <w:ind w:left="20"/>
              <w:jc w:val="both"/>
            </w:pPr>
            <w:r>
              <w:rPr>
                <w:rFonts w:ascii="Times New Roman"/>
                <w:b w:val="false"/>
                <w:i w:val="false"/>
                <w:color w:val="000000"/>
                <w:sz w:val="20"/>
              </w:rPr>
              <w:t>
18.14. Расчет таможенной стоимости по методу сложения или по резервному методу на его основе</w:t>
            </w:r>
            <w:r>
              <w:br/>
            </w:r>
            <w:r>
              <w:rPr>
                <w:rFonts w:ascii="Times New Roman"/>
                <w:b w:val="false"/>
                <w:i w:val="false"/>
                <w:color w:val="000000"/>
                <w:sz w:val="20"/>
              </w:rPr>
              <w:t>
(cacdo:‌CVDMethod56‌Calculation‌Details)</w:t>
            </w:r>
          </w:p>
          <w:bookmarkEnd w:id="578"/>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расчете таможенной стоимости по методу сложения (по методу 5) или по резервному методу на его основе (по методу 6 на основе метода 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M.CA.CDE.00522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579"/>
          <w:p>
            <w:pPr>
              <w:spacing w:after="20"/>
              <w:ind w:left="20"/>
              <w:jc w:val="both"/>
            </w:pPr>
            <w:r>
              <w:rPr>
                <w:rFonts w:ascii="Times New Roman"/>
                <w:b w:val="false"/>
                <w:i w:val="false"/>
                <w:color w:val="000000"/>
                <w:sz w:val="20"/>
              </w:rPr>
              <w:t>
M.CA.CDT.00344</w:t>
            </w:r>
            <w:r>
              <w:br/>
            </w:r>
            <w:r>
              <w:rPr>
                <w:rFonts w:ascii="Times New Roman"/>
                <w:b w:val="false"/>
                <w:i w:val="false"/>
                <w:color w:val="000000"/>
                <w:sz w:val="20"/>
              </w:rPr>
              <w:t>
Определяется областями значений вложенных элементов</w:t>
            </w:r>
          </w:p>
          <w:bookmarkEnd w:id="579"/>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580"/>
          <w:p>
            <w:pPr>
              <w:spacing w:after="20"/>
              <w:ind w:left="20"/>
              <w:jc w:val="both"/>
            </w:pPr>
            <w:r>
              <w:rPr>
                <w:rFonts w:ascii="Times New Roman"/>
                <w:b w:val="false"/>
                <w:i w:val="false"/>
                <w:color w:val="000000"/>
                <w:sz w:val="20"/>
              </w:rPr>
              <w:t>
18.14.1. Сумма расходов на материалы, производство, иные операции, связанные с производством товаров</w:t>
            </w:r>
            <w:r>
              <w:br/>
            </w:r>
            <w:r>
              <w:rPr>
                <w:rFonts w:ascii="Times New Roman"/>
                <w:b w:val="false"/>
                <w:i w:val="false"/>
                <w:color w:val="000000"/>
                <w:sz w:val="20"/>
              </w:rPr>
              <w:t>
(casdo:‌Production‌Value‌Amount)</w:t>
            </w:r>
          </w:p>
          <w:bookmarkEnd w:id="580"/>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расходов на изготовление или приобретение материалов и расходов на производство, а также на иные операции, связанные с производством ввозимых товаров</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M.CA.SDE.00360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581"/>
          <w:p>
            <w:pPr>
              <w:spacing w:after="20"/>
              <w:ind w:left="20"/>
              <w:jc w:val="both"/>
            </w:pPr>
            <w:r>
              <w:rPr>
                <w:rFonts w:ascii="Times New Roman"/>
                <w:b w:val="false"/>
                <w:i w:val="false"/>
                <w:color w:val="000000"/>
                <w:sz w:val="20"/>
              </w:rPr>
              <w:t>
а) код валюты</w:t>
            </w:r>
            <w:r>
              <w:br/>
            </w:r>
            <w:r>
              <w:rPr>
                <w:rFonts w:ascii="Times New Roman"/>
                <w:b w:val="false"/>
                <w:i w:val="false"/>
                <w:color w:val="000000"/>
                <w:sz w:val="20"/>
              </w:rPr>
              <w:t>
(атрибут currency‌Code)</w:t>
            </w:r>
          </w:p>
          <w:bookmarkEnd w:id="581"/>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582"/>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currency‌Code‌List‌Id)</w:t>
            </w:r>
          </w:p>
          <w:bookmarkEnd w:id="582"/>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583"/>
          <w:p>
            <w:pPr>
              <w:spacing w:after="20"/>
              <w:ind w:left="20"/>
              <w:jc w:val="both"/>
            </w:pPr>
            <w:r>
              <w:rPr>
                <w:rFonts w:ascii="Times New Roman"/>
                <w:b w:val="false"/>
                <w:i w:val="false"/>
                <w:color w:val="000000"/>
                <w:sz w:val="20"/>
              </w:rPr>
              <w:t>
18.14.2. Стоимость тары и упаковки</w:t>
            </w:r>
            <w:r>
              <w:br/>
            </w:r>
            <w:r>
              <w:rPr>
                <w:rFonts w:ascii="Times New Roman"/>
                <w:b w:val="false"/>
                <w:i w:val="false"/>
                <w:color w:val="000000"/>
                <w:sz w:val="20"/>
              </w:rPr>
              <w:t>
(casdo:‌Package‌Value‌Amount)</w:t>
            </w:r>
          </w:p>
          <w:bookmarkEnd w:id="583"/>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покупателя на тару и упаковку, в том числе стоимость упаковочных материалов и работ по упаковке</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M.CA.SDE.00341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584"/>
          <w:p>
            <w:pPr>
              <w:spacing w:after="20"/>
              <w:ind w:left="20"/>
              <w:jc w:val="both"/>
            </w:pPr>
            <w:r>
              <w:rPr>
                <w:rFonts w:ascii="Times New Roman"/>
                <w:b w:val="false"/>
                <w:i w:val="false"/>
                <w:color w:val="000000"/>
                <w:sz w:val="20"/>
              </w:rPr>
              <w:t>
а) код валюты</w:t>
            </w:r>
            <w:r>
              <w:br/>
            </w:r>
            <w:r>
              <w:rPr>
                <w:rFonts w:ascii="Times New Roman"/>
                <w:b w:val="false"/>
                <w:i w:val="false"/>
                <w:color w:val="000000"/>
                <w:sz w:val="20"/>
              </w:rPr>
              <w:t>
(атрибут currency‌Code)</w:t>
            </w:r>
          </w:p>
          <w:bookmarkEnd w:id="584"/>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585"/>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currency‌Code‌List‌Id)</w:t>
            </w:r>
          </w:p>
          <w:bookmarkEnd w:id="585"/>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586"/>
          <w:p>
            <w:pPr>
              <w:spacing w:after="20"/>
              <w:ind w:left="20"/>
              <w:jc w:val="both"/>
            </w:pPr>
            <w:r>
              <w:rPr>
                <w:rFonts w:ascii="Times New Roman"/>
                <w:b w:val="false"/>
                <w:i w:val="false"/>
                <w:color w:val="000000"/>
                <w:sz w:val="20"/>
              </w:rPr>
              <w:t>
18.14.3. Стоимость проектирования, разработки, инженерной, конструкторской работы, художественного оформления, дизайна, эскизов и чертежей, произведенных (оказанных) на таможенной территории Евразийского экономического союза</w:t>
            </w:r>
            <w:r>
              <w:br/>
            </w:r>
            <w:r>
              <w:rPr>
                <w:rFonts w:ascii="Times New Roman"/>
                <w:b w:val="false"/>
                <w:i w:val="false"/>
                <w:color w:val="000000"/>
                <w:sz w:val="20"/>
              </w:rPr>
              <w:t>
(casdo:‌Design‌Union‌Value‌Amount)</w:t>
            </w:r>
          </w:p>
          <w:bookmarkEnd w:id="586"/>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проектирования, разработки, инженерной, конструкторской работы, художественного оформления, дизайна, эскизов и чертежей, произведенных (оказанных) на таможенной территории Евразийского экономического союза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M.CA.SDE.00361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587"/>
          <w:p>
            <w:pPr>
              <w:spacing w:after="20"/>
              <w:ind w:left="20"/>
              <w:jc w:val="both"/>
            </w:pPr>
            <w:r>
              <w:rPr>
                <w:rFonts w:ascii="Times New Roman"/>
                <w:b w:val="false"/>
                <w:i w:val="false"/>
                <w:color w:val="000000"/>
                <w:sz w:val="20"/>
              </w:rPr>
              <w:t>
а) код валюты</w:t>
            </w:r>
            <w:r>
              <w:br/>
            </w:r>
            <w:r>
              <w:rPr>
                <w:rFonts w:ascii="Times New Roman"/>
                <w:b w:val="false"/>
                <w:i w:val="false"/>
                <w:color w:val="000000"/>
                <w:sz w:val="20"/>
              </w:rPr>
              <w:t>
(атрибут currency‌Code)</w:t>
            </w:r>
          </w:p>
          <w:bookmarkEnd w:id="587"/>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588"/>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currency‌Code‌List‌Id)</w:t>
            </w:r>
          </w:p>
          <w:bookmarkEnd w:id="588"/>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589"/>
          <w:p>
            <w:pPr>
              <w:spacing w:after="20"/>
              <w:ind w:left="20"/>
              <w:jc w:val="both"/>
            </w:pPr>
            <w:r>
              <w:rPr>
                <w:rFonts w:ascii="Times New Roman"/>
                <w:b w:val="false"/>
                <w:i w:val="false"/>
                <w:color w:val="000000"/>
                <w:sz w:val="20"/>
              </w:rPr>
              <w:t>
18.14.4. Стоимость сырья, материалов, деталей, полуфабрикатов</w:t>
            </w:r>
            <w:r>
              <w:br/>
            </w:r>
            <w:r>
              <w:rPr>
                <w:rFonts w:ascii="Times New Roman"/>
                <w:b w:val="false"/>
                <w:i w:val="false"/>
                <w:color w:val="000000"/>
                <w:sz w:val="20"/>
              </w:rPr>
              <w:t>
(casdo:‌Resource‌Value‌Amount)</w:t>
            </w:r>
          </w:p>
          <w:bookmarkEnd w:id="589"/>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сырья, материалов, деталей, полуфабрикатов и иных товаров, из которых произведены (состоят) ввозимые товары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M.CA.SDE.00342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590"/>
          <w:p>
            <w:pPr>
              <w:spacing w:after="20"/>
              <w:ind w:left="20"/>
              <w:jc w:val="both"/>
            </w:pPr>
            <w:r>
              <w:rPr>
                <w:rFonts w:ascii="Times New Roman"/>
                <w:b w:val="false"/>
                <w:i w:val="false"/>
                <w:color w:val="000000"/>
                <w:sz w:val="20"/>
              </w:rPr>
              <w:t>
а) код валюты</w:t>
            </w:r>
            <w:r>
              <w:br/>
            </w:r>
            <w:r>
              <w:rPr>
                <w:rFonts w:ascii="Times New Roman"/>
                <w:b w:val="false"/>
                <w:i w:val="false"/>
                <w:color w:val="000000"/>
                <w:sz w:val="20"/>
              </w:rPr>
              <w:t>
(атрибут currency‌Code)</w:t>
            </w:r>
          </w:p>
          <w:bookmarkEnd w:id="590"/>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591"/>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currency‌Code‌List‌Id)</w:t>
            </w:r>
          </w:p>
          <w:bookmarkEnd w:id="591"/>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592"/>
          <w:p>
            <w:pPr>
              <w:spacing w:after="20"/>
              <w:ind w:left="20"/>
              <w:jc w:val="both"/>
            </w:pPr>
            <w:r>
              <w:rPr>
                <w:rFonts w:ascii="Times New Roman"/>
                <w:b w:val="false"/>
                <w:i w:val="false"/>
                <w:color w:val="000000"/>
                <w:sz w:val="20"/>
              </w:rPr>
              <w:t>
18.14.5. Стоимость инструментов и приспособлений</w:t>
            </w:r>
            <w:r>
              <w:br/>
            </w:r>
            <w:r>
              <w:rPr>
                <w:rFonts w:ascii="Times New Roman"/>
                <w:b w:val="false"/>
                <w:i w:val="false"/>
                <w:color w:val="000000"/>
                <w:sz w:val="20"/>
              </w:rPr>
              <w:t>
(casdo:‌Tools‌Value‌Amount)</w:t>
            </w:r>
          </w:p>
          <w:bookmarkEnd w:id="592"/>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инструментов, штампов, форм и иных подобных товаров, использованных при производстве ввозимых товаров</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M.CA.SDE.00343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593"/>
          <w:p>
            <w:pPr>
              <w:spacing w:after="20"/>
              <w:ind w:left="20"/>
              <w:jc w:val="both"/>
            </w:pPr>
            <w:r>
              <w:rPr>
                <w:rFonts w:ascii="Times New Roman"/>
                <w:b w:val="false"/>
                <w:i w:val="false"/>
                <w:color w:val="000000"/>
                <w:sz w:val="20"/>
              </w:rPr>
              <w:t>
а) код валюты</w:t>
            </w:r>
            <w:r>
              <w:br/>
            </w:r>
            <w:r>
              <w:rPr>
                <w:rFonts w:ascii="Times New Roman"/>
                <w:b w:val="false"/>
                <w:i w:val="false"/>
                <w:color w:val="000000"/>
                <w:sz w:val="20"/>
              </w:rPr>
              <w:t>
(атрибут currency‌Code)</w:t>
            </w:r>
          </w:p>
          <w:bookmarkEnd w:id="593"/>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594"/>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currency‌Code‌List‌Id)</w:t>
            </w:r>
          </w:p>
          <w:bookmarkEnd w:id="594"/>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595"/>
          <w:p>
            <w:pPr>
              <w:spacing w:after="20"/>
              <w:ind w:left="20"/>
              <w:jc w:val="both"/>
            </w:pPr>
            <w:r>
              <w:rPr>
                <w:rFonts w:ascii="Times New Roman"/>
                <w:b w:val="false"/>
                <w:i w:val="false"/>
                <w:color w:val="000000"/>
                <w:sz w:val="20"/>
              </w:rPr>
              <w:t>
18.14.6. Стоимость материалов</w:t>
            </w:r>
            <w:r>
              <w:br/>
            </w:r>
            <w:r>
              <w:rPr>
                <w:rFonts w:ascii="Times New Roman"/>
                <w:b w:val="false"/>
                <w:i w:val="false"/>
                <w:color w:val="000000"/>
                <w:sz w:val="20"/>
              </w:rPr>
              <w:t>
(casdo:‌Materials‌Value‌Amount)</w:t>
            </w:r>
          </w:p>
          <w:bookmarkEnd w:id="595"/>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материалов, израсходованных при производстве ввозимых товаров</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M.CA.SDE.00344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 w:id="596"/>
          <w:p>
            <w:pPr>
              <w:spacing w:after="20"/>
              <w:ind w:left="20"/>
              <w:jc w:val="both"/>
            </w:pPr>
            <w:r>
              <w:rPr>
                <w:rFonts w:ascii="Times New Roman"/>
                <w:b w:val="false"/>
                <w:i w:val="false"/>
                <w:color w:val="000000"/>
                <w:sz w:val="20"/>
              </w:rPr>
              <w:t>
а) код валюты</w:t>
            </w:r>
            <w:r>
              <w:br/>
            </w:r>
            <w:r>
              <w:rPr>
                <w:rFonts w:ascii="Times New Roman"/>
                <w:b w:val="false"/>
                <w:i w:val="false"/>
                <w:color w:val="000000"/>
                <w:sz w:val="20"/>
              </w:rPr>
              <w:t>
(атрибут currency‌Code)</w:t>
            </w:r>
          </w:p>
          <w:bookmarkEnd w:id="596"/>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597"/>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currency‌Code‌List‌Id)</w:t>
            </w:r>
          </w:p>
          <w:bookmarkEnd w:id="597"/>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598"/>
          <w:p>
            <w:pPr>
              <w:spacing w:after="20"/>
              <w:ind w:left="20"/>
              <w:jc w:val="both"/>
            </w:pPr>
            <w:r>
              <w:rPr>
                <w:rFonts w:ascii="Times New Roman"/>
                <w:b w:val="false"/>
                <w:i w:val="false"/>
                <w:color w:val="000000"/>
                <w:sz w:val="20"/>
              </w:rPr>
              <w:t>
18.14.7. Стоимость проектирования, разработки, инженерной, конструкторской работы, художественного оформления, дизайна, эскизов и чертежей</w:t>
            </w:r>
            <w:r>
              <w:br/>
            </w:r>
            <w:r>
              <w:rPr>
                <w:rFonts w:ascii="Times New Roman"/>
                <w:b w:val="false"/>
                <w:i w:val="false"/>
                <w:color w:val="000000"/>
                <w:sz w:val="20"/>
              </w:rPr>
              <w:t>
(casdo:‌Design‌Value‌Amount)</w:t>
            </w:r>
          </w:p>
          <w:bookmarkEnd w:id="598"/>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проектирования, разработки, инженерной, конструкторской работы, художественного оформления, дизайна, эскизов и чертежей, выполненных вне таможенной территории Евразийского экономического союза и необходимых для производства ввозимых товаров</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M.CA.SDE.00345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599"/>
          <w:p>
            <w:pPr>
              <w:spacing w:after="20"/>
              <w:ind w:left="20"/>
              <w:jc w:val="both"/>
            </w:pPr>
            <w:r>
              <w:rPr>
                <w:rFonts w:ascii="Times New Roman"/>
                <w:b w:val="false"/>
                <w:i w:val="false"/>
                <w:color w:val="000000"/>
                <w:sz w:val="20"/>
              </w:rPr>
              <w:t>
а) код валюты</w:t>
            </w:r>
            <w:r>
              <w:br/>
            </w:r>
            <w:r>
              <w:rPr>
                <w:rFonts w:ascii="Times New Roman"/>
                <w:b w:val="false"/>
                <w:i w:val="false"/>
                <w:color w:val="000000"/>
                <w:sz w:val="20"/>
              </w:rPr>
              <w:t>
(атрибут currency‌Code)</w:t>
            </w:r>
          </w:p>
          <w:bookmarkEnd w:id="599"/>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600"/>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currency‌Code‌List‌Id)</w:t>
            </w:r>
          </w:p>
          <w:bookmarkEnd w:id="600"/>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601"/>
          <w:p>
            <w:pPr>
              <w:spacing w:after="20"/>
              <w:ind w:left="20"/>
              <w:jc w:val="both"/>
            </w:pPr>
            <w:r>
              <w:rPr>
                <w:rFonts w:ascii="Times New Roman"/>
                <w:b w:val="false"/>
                <w:i w:val="false"/>
                <w:color w:val="000000"/>
                <w:sz w:val="20"/>
              </w:rPr>
              <w:t>
18.14.8. Сумма иных расходов, связанных с производством товаров</w:t>
            </w:r>
            <w:r>
              <w:br/>
            </w:r>
            <w:r>
              <w:rPr>
                <w:rFonts w:ascii="Times New Roman"/>
                <w:b w:val="false"/>
                <w:i w:val="false"/>
                <w:color w:val="000000"/>
                <w:sz w:val="20"/>
              </w:rPr>
              <w:t>
(casdo:‌Add‌Production‌Value‌Amount)</w:t>
            </w:r>
          </w:p>
          <w:bookmarkEnd w:id="601"/>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иных расходов, связанных с производством ввозимых товаров</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M.CA.SDE.00362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602"/>
          <w:p>
            <w:pPr>
              <w:spacing w:after="20"/>
              <w:ind w:left="20"/>
              <w:jc w:val="both"/>
            </w:pPr>
            <w:r>
              <w:rPr>
                <w:rFonts w:ascii="Times New Roman"/>
                <w:b w:val="false"/>
                <w:i w:val="false"/>
                <w:color w:val="000000"/>
                <w:sz w:val="20"/>
              </w:rPr>
              <w:t>
а) код валюты</w:t>
            </w:r>
            <w:r>
              <w:br/>
            </w:r>
            <w:r>
              <w:rPr>
                <w:rFonts w:ascii="Times New Roman"/>
                <w:b w:val="false"/>
                <w:i w:val="false"/>
                <w:color w:val="000000"/>
                <w:sz w:val="20"/>
              </w:rPr>
              <w:t>
(атрибут currency‌Code)</w:t>
            </w:r>
          </w:p>
          <w:bookmarkEnd w:id="602"/>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603"/>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currency‌Code‌List‌Id)</w:t>
            </w:r>
          </w:p>
          <w:bookmarkEnd w:id="603"/>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604"/>
          <w:p>
            <w:pPr>
              <w:spacing w:after="20"/>
              <w:ind w:left="20"/>
              <w:jc w:val="both"/>
            </w:pPr>
            <w:r>
              <w:rPr>
                <w:rFonts w:ascii="Times New Roman"/>
                <w:b w:val="false"/>
                <w:i w:val="false"/>
                <w:color w:val="000000"/>
                <w:sz w:val="20"/>
              </w:rPr>
              <w:t>
18.14.9. Сумма прибыли, вознаграждения агенту (посреднику), надбавки к цене</w:t>
            </w:r>
            <w:r>
              <w:br/>
            </w:r>
            <w:r>
              <w:rPr>
                <w:rFonts w:ascii="Times New Roman"/>
                <w:b w:val="false"/>
                <w:i w:val="false"/>
                <w:color w:val="000000"/>
                <w:sz w:val="20"/>
              </w:rPr>
              <w:t>
(casdo:‌Profit‌Amount)</w:t>
            </w:r>
          </w:p>
          <w:bookmarkEnd w:id="604"/>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прибыли и общих расходов (коммерческих и управленческих)</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M.CA.SDE.00359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605"/>
          <w:p>
            <w:pPr>
              <w:spacing w:after="20"/>
              <w:ind w:left="20"/>
              <w:jc w:val="both"/>
            </w:pPr>
            <w:r>
              <w:rPr>
                <w:rFonts w:ascii="Times New Roman"/>
                <w:b w:val="false"/>
                <w:i w:val="false"/>
                <w:color w:val="000000"/>
                <w:sz w:val="20"/>
              </w:rPr>
              <w:t>
а) код валюты</w:t>
            </w:r>
            <w:r>
              <w:br/>
            </w:r>
            <w:r>
              <w:rPr>
                <w:rFonts w:ascii="Times New Roman"/>
                <w:b w:val="false"/>
                <w:i w:val="false"/>
                <w:color w:val="000000"/>
                <w:sz w:val="20"/>
              </w:rPr>
              <w:t>
(атрибут currency‌Code)</w:t>
            </w:r>
          </w:p>
          <w:bookmarkEnd w:id="605"/>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606"/>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currency‌Code‌List‌Id)</w:t>
            </w:r>
          </w:p>
          <w:bookmarkEnd w:id="606"/>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607"/>
          <w:p>
            <w:pPr>
              <w:spacing w:after="20"/>
              <w:ind w:left="20"/>
              <w:jc w:val="both"/>
            </w:pPr>
            <w:r>
              <w:rPr>
                <w:rFonts w:ascii="Times New Roman"/>
                <w:b w:val="false"/>
                <w:i w:val="false"/>
                <w:color w:val="000000"/>
                <w:sz w:val="20"/>
              </w:rPr>
              <w:t>
18.14.10. Наименование (название) места</w:t>
            </w:r>
            <w:r>
              <w:br/>
            </w:r>
            <w:r>
              <w:rPr>
                <w:rFonts w:ascii="Times New Roman"/>
                <w:b w:val="false"/>
                <w:i w:val="false"/>
                <w:color w:val="000000"/>
                <w:sz w:val="20"/>
              </w:rPr>
              <w:t>
(casdo:‌Place‌Name)</w:t>
            </w:r>
          </w:p>
          <w:bookmarkEnd w:id="607"/>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прибытия ввозимых товаров на таможенную территорию Евразийского экономического союза или иное место, определенное Евразийской экономической комиссией, или место назначения ввозимых товаров на таможенной территории Евразийского экономического союза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608"/>
          <w:p>
            <w:pPr>
              <w:spacing w:after="20"/>
              <w:ind w:left="20"/>
              <w:jc w:val="both"/>
            </w:pPr>
            <w:r>
              <w:rPr>
                <w:rFonts w:ascii="Times New Roman"/>
                <w:b w:val="false"/>
                <w:i w:val="false"/>
                <w:color w:val="000000"/>
                <w:sz w:val="20"/>
              </w:rPr>
              <w:t>
18.14.11. Сумма расходов на перевозку (транспортировку)</w:t>
            </w:r>
            <w:r>
              <w:br/>
            </w:r>
            <w:r>
              <w:rPr>
                <w:rFonts w:ascii="Times New Roman"/>
                <w:b w:val="false"/>
                <w:i w:val="false"/>
                <w:color w:val="000000"/>
                <w:sz w:val="20"/>
              </w:rPr>
              <w:t>
(casdo:‌Transport‌Value‌Amount)</w:t>
            </w:r>
          </w:p>
          <w:bookmarkEnd w:id="608"/>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расходов на перевозку (транспортировку) ввозимых товаров до места прибытия на таможенную территорию Евразийского экономического союза или до иного места, определенного Евразийской экономической комиссией</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M.CA.SDE.00348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609"/>
          <w:p>
            <w:pPr>
              <w:spacing w:after="20"/>
              <w:ind w:left="20"/>
              <w:jc w:val="both"/>
            </w:pPr>
            <w:r>
              <w:rPr>
                <w:rFonts w:ascii="Times New Roman"/>
                <w:b w:val="false"/>
                <w:i w:val="false"/>
                <w:color w:val="000000"/>
                <w:sz w:val="20"/>
              </w:rPr>
              <w:t>
а) код валюты</w:t>
            </w:r>
            <w:r>
              <w:br/>
            </w:r>
            <w:r>
              <w:rPr>
                <w:rFonts w:ascii="Times New Roman"/>
                <w:b w:val="false"/>
                <w:i w:val="false"/>
                <w:color w:val="000000"/>
                <w:sz w:val="20"/>
              </w:rPr>
              <w:t>
(атрибут currency‌Code)</w:t>
            </w:r>
          </w:p>
          <w:bookmarkEnd w:id="609"/>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610"/>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currency‌Code‌List‌Id)</w:t>
            </w:r>
          </w:p>
          <w:bookmarkEnd w:id="610"/>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611"/>
          <w:p>
            <w:pPr>
              <w:spacing w:after="20"/>
              <w:ind w:left="20"/>
              <w:jc w:val="both"/>
            </w:pPr>
            <w:r>
              <w:rPr>
                <w:rFonts w:ascii="Times New Roman"/>
                <w:b w:val="false"/>
                <w:i w:val="false"/>
                <w:color w:val="000000"/>
                <w:sz w:val="20"/>
              </w:rPr>
              <w:t>
18.14.12. Сумма расходов на погрузку, разгрузку, перегрузку или иные операции при перевозке (транспортировке)</w:t>
            </w:r>
            <w:r>
              <w:br/>
            </w:r>
            <w:r>
              <w:rPr>
                <w:rFonts w:ascii="Times New Roman"/>
                <w:b w:val="false"/>
                <w:i w:val="false"/>
                <w:color w:val="000000"/>
                <w:sz w:val="20"/>
              </w:rPr>
              <w:t>
(casdo:‌Loading‌Value‌Amount)</w:t>
            </w:r>
          </w:p>
          <w:bookmarkEnd w:id="611"/>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расходов на погрузку, разгрузку или перегрузку ввозимых товаров и проведение иных операций, связанных с их перевозкой (транспортировкой) до места прибытия на таможенную территорию Евразийского экономического союза или до иного места, определенного Евразийской экономической комиссией</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M.CA.SDE.00350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 w:id="612"/>
          <w:p>
            <w:pPr>
              <w:spacing w:after="20"/>
              <w:ind w:left="20"/>
              <w:jc w:val="both"/>
            </w:pPr>
            <w:r>
              <w:rPr>
                <w:rFonts w:ascii="Times New Roman"/>
                <w:b w:val="false"/>
                <w:i w:val="false"/>
                <w:color w:val="000000"/>
                <w:sz w:val="20"/>
              </w:rPr>
              <w:t>
а) код валюты</w:t>
            </w:r>
            <w:r>
              <w:br/>
            </w:r>
            <w:r>
              <w:rPr>
                <w:rFonts w:ascii="Times New Roman"/>
                <w:b w:val="false"/>
                <w:i w:val="false"/>
                <w:color w:val="000000"/>
                <w:sz w:val="20"/>
              </w:rPr>
              <w:t>
(атрибут currency‌Code)</w:t>
            </w:r>
          </w:p>
          <w:bookmarkEnd w:id="612"/>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613"/>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currency‌Code‌List‌Id)</w:t>
            </w:r>
          </w:p>
          <w:bookmarkEnd w:id="613"/>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614"/>
          <w:p>
            <w:pPr>
              <w:spacing w:after="20"/>
              <w:ind w:left="20"/>
              <w:jc w:val="both"/>
            </w:pPr>
            <w:r>
              <w:rPr>
                <w:rFonts w:ascii="Times New Roman"/>
                <w:b w:val="false"/>
                <w:i w:val="false"/>
                <w:color w:val="000000"/>
                <w:sz w:val="20"/>
              </w:rPr>
              <w:t>
18.14.13. Сумма расходов на страхование</w:t>
            </w:r>
            <w:r>
              <w:br/>
            </w:r>
            <w:r>
              <w:rPr>
                <w:rFonts w:ascii="Times New Roman"/>
                <w:b w:val="false"/>
                <w:i w:val="false"/>
                <w:color w:val="000000"/>
                <w:sz w:val="20"/>
              </w:rPr>
              <w:t>
(casdo:‌Insurance‌Value‌Amount)</w:t>
            </w:r>
          </w:p>
          <w:bookmarkEnd w:id="614"/>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расходов на страхование в связи с перевозкой (транспортировкой), погрузкой, разгрузкой или перегрузкой ввозимых товаров и проведением иных операций, связанных с их перевозкой (транспортировкой)</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M.CA.SDE.00351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 w:id="615"/>
          <w:p>
            <w:pPr>
              <w:spacing w:after="20"/>
              <w:ind w:left="20"/>
              <w:jc w:val="both"/>
            </w:pPr>
            <w:r>
              <w:rPr>
                <w:rFonts w:ascii="Times New Roman"/>
                <w:b w:val="false"/>
                <w:i w:val="false"/>
                <w:color w:val="000000"/>
                <w:sz w:val="20"/>
              </w:rPr>
              <w:t>
а) код валюты</w:t>
            </w:r>
            <w:r>
              <w:br/>
            </w:r>
            <w:r>
              <w:rPr>
                <w:rFonts w:ascii="Times New Roman"/>
                <w:b w:val="false"/>
                <w:i w:val="false"/>
                <w:color w:val="000000"/>
                <w:sz w:val="20"/>
              </w:rPr>
              <w:t>
(атрибут currency‌Code)</w:t>
            </w:r>
          </w:p>
          <w:bookmarkEnd w:id="615"/>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 w:id="616"/>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currency‌Code‌List‌Id)</w:t>
            </w:r>
          </w:p>
          <w:bookmarkEnd w:id="616"/>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 w:id="617"/>
          <w:p>
            <w:pPr>
              <w:spacing w:after="20"/>
              <w:ind w:left="20"/>
              <w:jc w:val="both"/>
            </w:pPr>
            <w:r>
              <w:rPr>
                <w:rFonts w:ascii="Times New Roman"/>
                <w:b w:val="false"/>
                <w:i w:val="false"/>
                <w:color w:val="000000"/>
                <w:sz w:val="20"/>
              </w:rPr>
              <w:t>
18.15. Срок заявления точной величины таможенной стоимости</w:t>
            </w:r>
            <w:r>
              <w:br/>
            </w:r>
            <w:r>
              <w:rPr>
                <w:rFonts w:ascii="Times New Roman"/>
                <w:b w:val="false"/>
                <w:i w:val="false"/>
                <w:color w:val="000000"/>
                <w:sz w:val="20"/>
              </w:rPr>
              <w:t>
(casdo:‌Customs‌Value‌Date)</w:t>
            </w:r>
          </w:p>
          <w:bookmarkEnd w:id="617"/>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заявления точной величины таможенной стоимости товаров</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M.CA.SDE.00763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 w:id="618"/>
          <w:p>
            <w:pPr>
              <w:spacing w:after="20"/>
              <w:ind w:left="20"/>
              <w:jc w:val="both"/>
            </w:pPr>
            <w:r>
              <w:rPr>
                <w:rFonts w:ascii="Times New Roman"/>
                <w:b w:val="false"/>
                <w:i w:val="false"/>
                <w:color w:val="000000"/>
                <w:sz w:val="20"/>
              </w:rPr>
              <w:t>
18.16. Пересчет суммы (величины)</w:t>
            </w:r>
            <w:r>
              <w:br/>
            </w:r>
            <w:r>
              <w:rPr>
                <w:rFonts w:ascii="Times New Roman"/>
                <w:b w:val="false"/>
                <w:i w:val="false"/>
                <w:color w:val="000000"/>
                <w:sz w:val="20"/>
              </w:rPr>
              <w:t>
(cacdo:‌CVDCurrency‌Exchange‌Details)</w:t>
            </w:r>
          </w:p>
          <w:bookmarkEnd w:id="618"/>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пересчете суммы (величины), указанной в иностранной валюте, в валюту государства-члена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M.CA.CDE.00398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 w:id="619"/>
          <w:p>
            <w:pPr>
              <w:spacing w:after="20"/>
              <w:ind w:left="20"/>
              <w:jc w:val="both"/>
            </w:pPr>
            <w:r>
              <w:rPr>
                <w:rFonts w:ascii="Times New Roman"/>
                <w:b w:val="false"/>
                <w:i w:val="false"/>
                <w:color w:val="000000"/>
                <w:sz w:val="20"/>
              </w:rPr>
              <w:t>
M.CA.CDT.00346</w:t>
            </w:r>
            <w:r>
              <w:br/>
            </w:r>
            <w:r>
              <w:rPr>
                <w:rFonts w:ascii="Times New Roman"/>
                <w:b w:val="false"/>
                <w:i w:val="false"/>
                <w:color w:val="000000"/>
                <w:sz w:val="20"/>
              </w:rPr>
              <w:t>
Определяется областями значений вложенных элементов</w:t>
            </w:r>
          </w:p>
          <w:bookmarkEnd w:id="619"/>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 w:id="620"/>
          <w:p>
            <w:pPr>
              <w:spacing w:after="20"/>
              <w:ind w:left="20"/>
              <w:jc w:val="both"/>
            </w:pPr>
            <w:r>
              <w:rPr>
                <w:rFonts w:ascii="Times New Roman"/>
                <w:b w:val="false"/>
                <w:i w:val="false"/>
                <w:color w:val="000000"/>
                <w:sz w:val="20"/>
              </w:rPr>
              <w:t>
18.16.1. Номер (идентификатор) графы (позиции) документа</w:t>
            </w:r>
            <w:r>
              <w:br/>
            </w:r>
            <w:r>
              <w:rPr>
                <w:rFonts w:ascii="Times New Roman"/>
                <w:b w:val="false"/>
                <w:i w:val="false"/>
                <w:color w:val="000000"/>
                <w:sz w:val="20"/>
              </w:rPr>
              <w:t>
(casdo:‌Document‌Box‌Id)</w:t>
            </w:r>
          </w:p>
          <w:bookmarkEnd w:id="620"/>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графы декларации таможенной стоимости</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M.CA.SDT.00177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 w:id="621"/>
          <w:p>
            <w:pPr>
              <w:spacing w:after="20"/>
              <w:ind w:left="20"/>
              <w:jc w:val="both"/>
            </w:pPr>
            <w:r>
              <w:rPr>
                <w:rFonts w:ascii="Times New Roman"/>
                <w:b w:val="false"/>
                <w:i w:val="false"/>
                <w:color w:val="000000"/>
                <w:sz w:val="20"/>
              </w:rPr>
              <w:t>
18.16.2. Стоимость</w:t>
            </w:r>
            <w:r>
              <w:br/>
            </w:r>
            <w:r>
              <w:rPr>
                <w:rFonts w:ascii="Times New Roman"/>
                <w:b w:val="false"/>
                <w:i w:val="false"/>
                <w:color w:val="000000"/>
                <w:sz w:val="20"/>
              </w:rPr>
              <w:t>
(casdo:‌CAValue‌Amount)</w:t>
            </w:r>
          </w:p>
          <w:bookmarkEnd w:id="621"/>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(величина) в иностранной валюте</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M.CA.SDE.00383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 w:id="622"/>
          <w:p>
            <w:pPr>
              <w:spacing w:after="20"/>
              <w:ind w:left="20"/>
              <w:jc w:val="both"/>
            </w:pPr>
            <w:r>
              <w:rPr>
                <w:rFonts w:ascii="Times New Roman"/>
                <w:b w:val="false"/>
                <w:i w:val="false"/>
                <w:color w:val="000000"/>
                <w:sz w:val="20"/>
              </w:rPr>
              <w:t>
а) код валюты</w:t>
            </w:r>
            <w:r>
              <w:br/>
            </w:r>
            <w:r>
              <w:rPr>
                <w:rFonts w:ascii="Times New Roman"/>
                <w:b w:val="false"/>
                <w:i w:val="false"/>
                <w:color w:val="000000"/>
                <w:sz w:val="20"/>
              </w:rPr>
              <w:t>
(атрибут currency‌Code)</w:t>
            </w:r>
          </w:p>
          <w:bookmarkEnd w:id="622"/>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623"/>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currency‌Code‌List‌Id)</w:t>
            </w:r>
          </w:p>
          <w:bookmarkEnd w:id="623"/>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624"/>
          <w:p>
            <w:pPr>
              <w:spacing w:after="20"/>
              <w:ind w:left="20"/>
              <w:jc w:val="both"/>
            </w:pPr>
            <w:r>
              <w:rPr>
                <w:rFonts w:ascii="Times New Roman"/>
                <w:b w:val="false"/>
                <w:i w:val="false"/>
                <w:color w:val="000000"/>
                <w:sz w:val="20"/>
              </w:rPr>
              <w:t>
18.16.3. Курс валюты</w:t>
            </w:r>
            <w:r>
              <w:br/>
            </w:r>
            <w:r>
              <w:rPr>
                <w:rFonts w:ascii="Times New Roman"/>
                <w:b w:val="false"/>
                <w:i w:val="false"/>
                <w:color w:val="000000"/>
                <w:sz w:val="20"/>
              </w:rPr>
              <w:t>
(casdo:‌Exchange‌Rate)</w:t>
            </w:r>
          </w:p>
          <w:bookmarkEnd w:id="624"/>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пересчета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M.CA.SDE.00178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M.CA.SDT.00071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 w:id="625"/>
          <w:p>
            <w:pPr>
              <w:spacing w:after="20"/>
              <w:ind w:left="20"/>
              <w:jc w:val="both"/>
            </w:pPr>
            <w:r>
              <w:rPr>
                <w:rFonts w:ascii="Times New Roman"/>
                <w:b w:val="false"/>
                <w:i w:val="false"/>
                <w:color w:val="000000"/>
                <w:sz w:val="20"/>
              </w:rPr>
              <w:t>
а) код валюты</w:t>
            </w:r>
            <w:r>
              <w:br/>
            </w:r>
            <w:r>
              <w:rPr>
                <w:rFonts w:ascii="Times New Roman"/>
                <w:b w:val="false"/>
                <w:i w:val="false"/>
                <w:color w:val="000000"/>
                <w:sz w:val="20"/>
              </w:rPr>
              <w:t>
(атрибут currency‌Code)</w:t>
            </w:r>
          </w:p>
          <w:bookmarkEnd w:id="625"/>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626"/>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currency‌Code‌List‌Id)</w:t>
            </w:r>
          </w:p>
          <w:bookmarkEnd w:id="626"/>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627"/>
          <w:p>
            <w:pPr>
              <w:spacing w:after="20"/>
              <w:ind w:left="20"/>
              <w:jc w:val="both"/>
            </w:pPr>
            <w:r>
              <w:rPr>
                <w:rFonts w:ascii="Times New Roman"/>
                <w:b w:val="false"/>
                <w:i w:val="false"/>
                <w:color w:val="000000"/>
                <w:sz w:val="20"/>
              </w:rPr>
              <w:t>
в) масштаб</w:t>
            </w:r>
            <w:r>
              <w:br/>
            </w:r>
            <w:r>
              <w:rPr>
                <w:rFonts w:ascii="Times New Roman"/>
                <w:b w:val="false"/>
                <w:i w:val="false"/>
                <w:color w:val="000000"/>
                <w:sz w:val="20"/>
              </w:rPr>
              <w:t>
(атрибут scale‌Number)</w:t>
            </w:r>
          </w:p>
          <w:bookmarkEnd w:id="627"/>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 денежной суммы в десятичной системе счисления, представленный в виде показателя степени числа 10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 w:id="628"/>
          <w:p>
            <w:pPr>
              <w:spacing w:after="20"/>
              <w:ind w:left="20"/>
              <w:jc w:val="both"/>
            </w:pPr>
            <w:r>
              <w:rPr>
                <w:rFonts w:ascii="Times New Roman"/>
                <w:b w:val="false"/>
                <w:i w:val="false"/>
                <w:color w:val="000000"/>
                <w:sz w:val="20"/>
              </w:rPr>
              <w:t>
18.17. Дополнительные данные</w:t>
            </w:r>
            <w:r>
              <w:br/>
            </w:r>
            <w:r>
              <w:rPr>
                <w:rFonts w:ascii="Times New Roman"/>
                <w:b w:val="false"/>
                <w:i w:val="false"/>
                <w:color w:val="000000"/>
                <w:sz w:val="20"/>
              </w:rPr>
              <w:t>
(cacdo:‌CVDAdditional‌Information‌Details)</w:t>
            </w:r>
          </w:p>
          <w:bookmarkEnd w:id="628"/>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данные</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M.CA.CDE.00523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629"/>
          <w:p>
            <w:pPr>
              <w:spacing w:after="20"/>
              <w:ind w:left="20"/>
              <w:jc w:val="both"/>
            </w:pPr>
            <w:r>
              <w:rPr>
                <w:rFonts w:ascii="Times New Roman"/>
                <w:b w:val="false"/>
                <w:i w:val="false"/>
                <w:color w:val="000000"/>
                <w:sz w:val="20"/>
              </w:rPr>
              <w:t>
M.CA.CDT.00345</w:t>
            </w:r>
            <w:r>
              <w:br/>
            </w:r>
            <w:r>
              <w:rPr>
                <w:rFonts w:ascii="Times New Roman"/>
                <w:b w:val="false"/>
                <w:i w:val="false"/>
                <w:color w:val="000000"/>
                <w:sz w:val="20"/>
              </w:rPr>
              <w:t>
Определяется областями значений вложенных элементов</w:t>
            </w:r>
          </w:p>
          <w:bookmarkEnd w:id="629"/>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630"/>
          <w:p>
            <w:pPr>
              <w:spacing w:after="20"/>
              <w:ind w:left="20"/>
              <w:jc w:val="both"/>
            </w:pPr>
            <w:r>
              <w:rPr>
                <w:rFonts w:ascii="Times New Roman"/>
                <w:b w:val="false"/>
                <w:i w:val="false"/>
                <w:color w:val="000000"/>
                <w:sz w:val="20"/>
              </w:rPr>
              <w:t>
18.17.1. Код вида дополнительной информации</w:t>
            </w:r>
            <w:r>
              <w:br/>
            </w:r>
            <w:r>
              <w:rPr>
                <w:rFonts w:ascii="Times New Roman"/>
                <w:b w:val="false"/>
                <w:i w:val="false"/>
                <w:color w:val="000000"/>
                <w:sz w:val="20"/>
              </w:rPr>
              <w:t>
(casdo:‌CVDAdditional‌Information‌Kind‌Code)</w:t>
            </w:r>
          </w:p>
          <w:bookmarkEnd w:id="630"/>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дополнительной информации</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M.CA.SDE.01204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631"/>
          <w:p>
            <w:pPr>
              <w:spacing w:after="20"/>
              <w:ind w:left="20"/>
              <w:jc w:val="both"/>
            </w:pPr>
            <w:r>
              <w:rPr>
                <w:rFonts w:ascii="Times New Roman"/>
                <w:b w:val="false"/>
                <w:i w:val="false"/>
                <w:color w:val="000000"/>
                <w:sz w:val="20"/>
              </w:rPr>
              <w:t>
18.17.2. Описание</w:t>
            </w:r>
            <w:r>
              <w:br/>
            </w:r>
            <w:r>
              <w:rPr>
                <w:rFonts w:ascii="Times New Roman"/>
                <w:b w:val="false"/>
                <w:i w:val="false"/>
                <w:color w:val="000000"/>
                <w:sz w:val="20"/>
              </w:rPr>
              <w:t>
(csdo:‌Description‌Text)</w:t>
            </w:r>
          </w:p>
          <w:bookmarkEnd w:id="631"/>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сведения в текстовом виде</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M.SDT.00088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632"/>
          <w:p>
            <w:pPr>
              <w:spacing w:after="20"/>
              <w:ind w:left="20"/>
              <w:jc w:val="both"/>
            </w:pPr>
            <w:r>
              <w:rPr>
                <w:rFonts w:ascii="Times New Roman"/>
                <w:b w:val="false"/>
                <w:i w:val="false"/>
                <w:color w:val="000000"/>
                <w:sz w:val="20"/>
              </w:rPr>
              <w:t>
18.17.3. Регистрационный номер таможенного документа</w:t>
            </w:r>
            <w:r>
              <w:br/>
            </w:r>
            <w:r>
              <w:rPr>
                <w:rFonts w:ascii="Times New Roman"/>
                <w:b w:val="false"/>
                <w:i w:val="false"/>
                <w:color w:val="000000"/>
                <w:sz w:val="20"/>
              </w:rPr>
              <w:t>
(cacdo:‌Customs‌Doc‌Id‌Details)</w:t>
            </w:r>
          </w:p>
          <w:bookmarkEnd w:id="632"/>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декларации на товары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M.CA.CDE.00475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 w:id="633"/>
          <w:p>
            <w:pPr>
              <w:spacing w:after="20"/>
              <w:ind w:left="20"/>
              <w:jc w:val="both"/>
            </w:pPr>
            <w:r>
              <w:rPr>
                <w:rFonts w:ascii="Times New Roman"/>
                <w:b w:val="false"/>
                <w:i w:val="false"/>
                <w:color w:val="000000"/>
                <w:sz w:val="20"/>
              </w:rPr>
              <w:t>
M.CA.CDT.00433</w:t>
            </w:r>
            <w:r>
              <w:br/>
            </w:r>
            <w:r>
              <w:rPr>
                <w:rFonts w:ascii="Times New Roman"/>
                <w:b w:val="false"/>
                <w:i w:val="false"/>
                <w:color w:val="000000"/>
                <w:sz w:val="20"/>
              </w:rPr>
              <w:t>
Определяется областями значений вложенных элементов</w:t>
            </w:r>
          </w:p>
          <w:bookmarkEnd w:id="633"/>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 w:id="634"/>
          <w:p>
            <w:pPr>
              <w:spacing w:after="20"/>
              <w:ind w:left="20"/>
              <w:jc w:val="both"/>
            </w:pPr>
            <w:r>
              <w:rPr>
                <w:rFonts w:ascii="Times New Roman"/>
                <w:b w:val="false"/>
                <w:i w:val="false"/>
                <w:color w:val="000000"/>
                <w:sz w:val="20"/>
              </w:rPr>
              <w:t>
*.1. Код таможенного органа</w:t>
            </w:r>
            <w:r>
              <w:br/>
            </w:r>
            <w:r>
              <w:rPr>
                <w:rFonts w:ascii="Times New Roman"/>
                <w:b w:val="false"/>
                <w:i w:val="false"/>
                <w:color w:val="000000"/>
                <w:sz w:val="20"/>
              </w:rPr>
              <w:t>
(csdo:‌Customs‌Office‌Code)</w:t>
            </w:r>
          </w:p>
          <w:bookmarkEnd w:id="634"/>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таможенного органа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 w:id="635"/>
          <w:p>
            <w:pPr>
              <w:spacing w:after="20"/>
              <w:ind w:left="20"/>
              <w:jc w:val="both"/>
            </w:pPr>
            <w:r>
              <w:rPr>
                <w:rFonts w:ascii="Times New Roman"/>
                <w:b w:val="false"/>
                <w:i w:val="false"/>
                <w:color w:val="000000"/>
                <w:sz w:val="20"/>
              </w:rPr>
              <w:t>
*.2. Дата документа</w:t>
            </w:r>
            <w:r>
              <w:br/>
            </w:r>
            <w:r>
              <w:rPr>
                <w:rFonts w:ascii="Times New Roman"/>
                <w:b w:val="false"/>
                <w:i w:val="false"/>
                <w:color w:val="000000"/>
                <w:sz w:val="20"/>
              </w:rPr>
              <w:t>
(csdo:‌Doc‌Creation‌Date)</w:t>
            </w:r>
          </w:p>
          <w:bookmarkEnd w:id="635"/>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документа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 w:id="636"/>
          <w:p>
            <w:pPr>
              <w:spacing w:after="20"/>
              <w:ind w:left="20"/>
              <w:jc w:val="both"/>
            </w:pPr>
            <w:r>
              <w:rPr>
                <w:rFonts w:ascii="Times New Roman"/>
                <w:b w:val="false"/>
                <w:i w:val="false"/>
                <w:color w:val="000000"/>
                <w:sz w:val="20"/>
              </w:rPr>
              <w:t>
*.3. Номер таможенного документа по журналу регистрации</w:t>
            </w:r>
            <w:r>
              <w:br/>
            </w:r>
            <w:r>
              <w:rPr>
                <w:rFonts w:ascii="Times New Roman"/>
                <w:b w:val="false"/>
                <w:i w:val="false"/>
                <w:color w:val="000000"/>
                <w:sz w:val="20"/>
              </w:rPr>
              <w:t>
(casdo:‌Customs‌Document‌Id)</w:t>
            </w:r>
          </w:p>
          <w:bookmarkEnd w:id="636"/>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таможенного документа по журналу регистрации</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M.CA.SDE.00478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M.CA.SDT.00118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 w:id="637"/>
          <w:p>
            <w:pPr>
              <w:spacing w:after="20"/>
              <w:ind w:left="20"/>
              <w:jc w:val="both"/>
            </w:pPr>
            <w:r>
              <w:rPr>
                <w:rFonts w:ascii="Times New Roman"/>
                <w:b w:val="false"/>
                <w:i w:val="false"/>
                <w:color w:val="000000"/>
                <w:sz w:val="20"/>
              </w:rPr>
              <w:t>
*.4. Порядковый номер</w:t>
            </w:r>
            <w:r>
              <w:br/>
            </w:r>
            <w:r>
              <w:rPr>
                <w:rFonts w:ascii="Times New Roman"/>
                <w:b w:val="false"/>
                <w:i w:val="false"/>
                <w:color w:val="000000"/>
                <w:sz w:val="20"/>
              </w:rPr>
              <w:t>
(casdo:‌Customs‌Document‌Ordinal‌Id)</w:t>
            </w:r>
          </w:p>
          <w:bookmarkEnd w:id="637"/>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(идентификатор) вносимых изменений и (или) дополнений</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 w:id="638"/>
          <w:p>
            <w:pPr>
              <w:spacing w:after="20"/>
              <w:ind w:left="20"/>
              <w:jc w:val="both"/>
            </w:pPr>
            <w:r>
              <w:rPr>
                <w:rFonts w:ascii="Times New Roman"/>
                <w:b w:val="false"/>
                <w:i w:val="false"/>
                <w:color w:val="000000"/>
                <w:sz w:val="20"/>
              </w:rPr>
              <w:t>
18.17.4. Порядковый номер товара в декларации на товары</w:t>
            </w:r>
            <w:r>
              <w:br/>
            </w:r>
            <w:r>
              <w:rPr>
                <w:rFonts w:ascii="Times New Roman"/>
                <w:b w:val="false"/>
                <w:i w:val="false"/>
                <w:color w:val="000000"/>
                <w:sz w:val="20"/>
              </w:rPr>
              <w:t>
(casdo:‌DTConsignment‌Item‌Ordinal)</w:t>
            </w:r>
          </w:p>
          <w:bookmarkEnd w:id="638"/>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 товара в декларации на товары, регистрационный номер которой указан в графе "Дополнительные данные"</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M.CA.SDE.00313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639"/>
          <w:p>
            <w:pPr>
              <w:spacing w:after="20"/>
              <w:ind w:left="20"/>
              <w:jc w:val="both"/>
            </w:pPr>
            <w:r>
              <w:rPr>
                <w:rFonts w:ascii="Times New Roman"/>
                <w:b w:val="false"/>
                <w:i w:val="false"/>
                <w:color w:val="000000"/>
                <w:sz w:val="20"/>
              </w:rPr>
              <w:t>
19. Дополнительные данные</w:t>
            </w:r>
            <w:r>
              <w:br/>
            </w:r>
            <w:r>
              <w:rPr>
                <w:rFonts w:ascii="Times New Roman"/>
                <w:b w:val="false"/>
                <w:i w:val="false"/>
                <w:color w:val="000000"/>
                <w:sz w:val="20"/>
              </w:rPr>
              <w:t>
(cacdo:‌CVDAdditional‌Information‌Details)</w:t>
            </w:r>
          </w:p>
          <w:bookmarkEnd w:id="639"/>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данные, относящиеся ко всем товарам</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M.CA.CDE.00523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 w:id="640"/>
          <w:p>
            <w:pPr>
              <w:spacing w:after="20"/>
              <w:ind w:left="20"/>
              <w:jc w:val="both"/>
            </w:pPr>
            <w:r>
              <w:rPr>
                <w:rFonts w:ascii="Times New Roman"/>
                <w:b w:val="false"/>
                <w:i w:val="false"/>
                <w:color w:val="000000"/>
                <w:sz w:val="20"/>
              </w:rPr>
              <w:t>
M.CA.CDT.00345</w:t>
            </w:r>
            <w:r>
              <w:br/>
            </w:r>
            <w:r>
              <w:rPr>
                <w:rFonts w:ascii="Times New Roman"/>
                <w:b w:val="false"/>
                <w:i w:val="false"/>
                <w:color w:val="000000"/>
                <w:sz w:val="20"/>
              </w:rPr>
              <w:t>
Определяется областями значений вложенных элементов</w:t>
            </w:r>
          </w:p>
          <w:bookmarkEnd w:id="640"/>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 w:id="641"/>
          <w:p>
            <w:pPr>
              <w:spacing w:after="20"/>
              <w:ind w:left="20"/>
              <w:jc w:val="both"/>
            </w:pPr>
            <w:r>
              <w:rPr>
                <w:rFonts w:ascii="Times New Roman"/>
                <w:b w:val="false"/>
                <w:i w:val="false"/>
                <w:color w:val="000000"/>
                <w:sz w:val="20"/>
              </w:rPr>
              <w:t>
19.1. Код вида дополнительной информации</w:t>
            </w:r>
            <w:r>
              <w:br/>
            </w:r>
            <w:r>
              <w:rPr>
                <w:rFonts w:ascii="Times New Roman"/>
                <w:b w:val="false"/>
                <w:i w:val="false"/>
                <w:color w:val="000000"/>
                <w:sz w:val="20"/>
              </w:rPr>
              <w:t>
(casdo:‌CVDAdditional‌Information‌Kind‌Code)</w:t>
            </w:r>
          </w:p>
          <w:bookmarkEnd w:id="641"/>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дополнительной информации</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M.CA.SDE.01204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 w:id="642"/>
          <w:p>
            <w:pPr>
              <w:spacing w:after="20"/>
              <w:ind w:left="20"/>
              <w:jc w:val="both"/>
            </w:pPr>
            <w:r>
              <w:rPr>
                <w:rFonts w:ascii="Times New Roman"/>
                <w:b w:val="false"/>
                <w:i w:val="false"/>
                <w:color w:val="000000"/>
                <w:sz w:val="20"/>
              </w:rPr>
              <w:t>
19.2. Описание</w:t>
            </w:r>
            <w:r>
              <w:br/>
            </w:r>
            <w:r>
              <w:rPr>
                <w:rFonts w:ascii="Times New Roman"/>
                <w:b w:val="false"/>
                <w:i w:val="false"/>
                <w:color w:val="000000"/>
                <w:sz w:val="20"/>
              </w:rPr>
              <w:t>
(csdo:‌Description‌Text)</w:t>
            </w:r>
          </w:p>
          <w:bookmarkEnd w:id="642"/>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сведения в текстовом виде</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M.SDT.00088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 w:id="643"/>
          <w:p>
            <w:pPr>
              <w:spacing w:after="20"/>
              <w:ind w:left="20"/>
              <w:jc w:val="both"/>
            </w:pPr>
            <w:r>
              <w:rPr>
                <w:rFonts w:ascii="Times New Roman"/>
                <w:b w:val="false"/>
                <w:i w:val="false"/>
                <w:color w:val="000000"/>
                <w:sz w:val="20"/>
              </w:rPr>
              <w:t>
19.3. Регистрационный номер таможенного документа</w:t>
            </w:r>
            <w:r>
              <w:br/>
            </w:r>
            <w:r>
              <w:rPr>
                <w:rFonts w:ascii="Times New Roman"/>
                <w:b w:val="false"/>
                <w:i w:val="false"/>
                <w:color w:val="000000"/>
                <w:sz w:val="20"/>
              </w:rPr>
              <w:t>
(cacdo:‌Customs‌Doc‌Id‌Details)</w:t>
            </w:r>
          </w:p>
          <w:bookmarkEnd w:id="643"/>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декларации на товары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M.CA.CDE.00475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 w:id="644"/>
          <w:p>
            <w:pPr>
              <w:spacing w:after="20"/>
              <w:ind w:left="20"/>
              <w:jc w:val="both"/>
            </w:pPr>
            <w:r>
              <w:rPr>
                <w:rFonts w:ascii="Times New Roman"/>
                <w:b w:val="false"/>
                <w:i w:val="false"/>
                <w:color w:val="000000"/>
                <w:sz w:val="20"/>
              </w:rPr>
              <w:t>
M.CA.CDT.00433</w:t>
            </w:r>
            <w:r>
              <w:br/>
            </w:r>
            <w:r>
              <w:rPr>
                <w:rFonts w:ascii="Times New Roman"/>
                <w:b w:val="false"/>
                <w:i w:val="false"/>
                <w:color w:val="000000"/>
                <w:sz w:val="20"/>
              </w:rPr>
              <w:t>
Определяется областями значений вложенных элементов</w:t>
            </w:r>
          </w:p>
          <w:bookmarkEnd w:id="644"/>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 w:id="645"/>
          <w:p>
            <w:pPr>
              <w:spacing w:after="20"/>
              <w:ind w:left="20"/>
              <w:jc w:val="both"/>
            </w:pPr>
            <w:r>
              <w:rPr>
                <w:rFonts w:ascii="Times New Roman"/>
                <w:b w:val="false"/>
                <w:i w:val="false"/>
                <w:color w:val="000000"/>
                <w:sz w:val="20"/>
              </w:rPr>
              <w:t>
19.3.1. Код таможенного органа</w:t>
            </w:r>
            <w:r>
              <w:br/>
            </w:r>
            <w:r>
              <w:rPr>
                <w:rFonts w:ascii="Times New Roman"/>
                <w:b w:val="false"/>
                <w:i w:val="false"/>
                <w:color w:val="000000"/>
                <w:sz w:val="20"/>
              </w:rPr>
              <w:t>
(csdo:‌Customs‌Office‌Code)</w:t>
            </w:r>
          </w:p>
          <w:bookmarkEnd w:id="645"/>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таможенного органа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646"/>
          <w:p>
            <w:pPr>
              <w:spacing w:after="20"/>
              <w:ind w:left="20"/>
              <w:jc w:val="both"/>
            </w:pPr>
            <w:r>
              <w:rPr>
                <w:rFonts w:ascii="Times New Roman"/>
                <w:b w:val="false"/>
                <w:i w:val="false"/>
                <w:color w:val="000000"/>
                <w:sz w:val="20"/>
              </w:rPr>
              <w:t>
19.3.2. Дата документа</w:t>
            </w:r>
            <w:r>
              <w:br/>
            </w:r>
            <w:r>
              <w:rPr>
                <w:rFonts w:ascii="Times New Roman"/>
                <w:b w:val="false"/>
                <w:i w:val="false"/>
                <w:color w:val="000000"/>
                <w:sz w:val="20"/>
              </w:rPr>
              <w:t>
(csdo:‌Doc‌Creation‌Date)</w:t>
            </w:r>
          </w:p>
          <w:bookmarkEnd w:id="646"/>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документа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647"/>
          <w:p>
            <w:pPr>
              <w:spacing w:after="20"/>
              <w:ind w:left="20"/>
              <w:jc w:val="both"/>
            </w:pPr>
            <w:r>
              <w:rPr>
                <w:rFonts w:ascii="Times New Roman"/>
                <w:b w:val="false"/>
                <w:i w:val="false"/>
                <w:color w:val="000000"/>
                <w:sz w:val="20"/>
              </w:rPr>
              <w:t>
19.3.3. Номер таможенного документа по журналу регистрации</w:t>
            </w:r>
            <w:r>
              <w:br/>
            </w:r>
            <w:r>
              <w:rPr>
                <w:rFonts w:ascii="Times New Roman"/>
                <w:b w:val="false"/>
                <w:i w:val="false"/>
                <w:color w:val="000000"/>
                <w:sz w:val="20"/>
              </w:rPr>
              <w:t>
(casdo:‌Customs‌Document‌Id)</w:t>
            </w:r>
          </w:p>
          <w:bookmarkEnd w:id="647"/>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таможенного документа по журналу регистрации</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M.CA.SDE.00478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M.CA.SDT.00118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 w:id="648"/>
          <w:p>
            <w:pPr>
              <w:spacing w:after="20"/>
              <w:ind w:left="20"/>
              <w:jc w:val="both"/>
            </w:pPr>
            <w:r>
              <w:rPr>
                <w:rFonts w:ascii="Times New Roman"/>
                <w:b w:val="false"/>
                <w:i w:val="false"/>
                <w:color w:val="000000"/>
                <w:sz w:val="20"/>
              </w:rPr>
              <w:t>
19.3.4. Порядковый номер</w:t>
            </w:r>
            <w:r>
              <w:br/>
            </w:r>
            <w:r>
              <w:rPr>
                <w:rFonts w:ascii="Times New Roman"/>
                <w:b w:val="false"/>
                <w:i w:val="false"/>
                <w:color w:val="000000"/>
                <w:sz w:val="20"/>
              </w:rPr>
              <w:t>
(casdo:‌Customs‌Document‌Ordinal‌Id)</w:t>
            </w:r>
          </w:p>
          <w:bookmarkEnd w:id="648"/>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(идентификатор) вносимых изменений и (или) дополнений</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649"/>
          <w:p>
            <w:pPr>
              <w:spacing w:after="20"/>
              <w:ind w:left="20"/>
              <w:jc w:val="both"/>
            </w:pPr>
            <w:r>
              <w:rPr>
                <w:rFonts w:ascii="Times New Roman"/>
                <w:b w:val="false"/>
                <w:i w:val="false"/>
                <w:color w:val="000000"/>
                <w:sz w:val="20"/>
              </w:rPr>
              <w:t>
19.4. Порядковый номер товара в декларации на товары</w:t>
            </w:r>
            <w:r>
              <w:br/>
            </w:r>
            <w:r>
              <w:rPr>
                <w:rFonts w:ascii="Times New Roman"/>
                <w:b w:val="false"/>
                <w:i w:val="false"/>
                <w:color w:val="000000"/>
                <w:sz w:val="20"/>
              </w:rPr>
              <w:t>
(casdo:‌DTConsignment‌Item‌Ordinal)</w:t>
            </w:r>
          </w:p>
          <w:bookmarkEnd w:id="649"/>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 товара в декларации на товары, регистрационный номер которой указан в графе "Дополнительные данные"</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M.CA.SDE.00313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 w:id="650"/>
          <w:p>
            <w:pPr>
              <w:spacing w:after="20"/>
              <w:ind w:left="20"/>
              <w:jc w:val="both"/>
            </w:pPr>
            <w:r>
              <w:rPr>
                <w:rFonts w:ascii="Times New Roman"/>
                <w:b w:val="false"/>
                <w:i w:val="false"/>
                <w:color w:val="000000"/>
                <w:sz w:val="20"/>
              </w:rPr>
              <w:t>
20. Физическое лицо, заполнившее (подписавшее) таможенный документ</w:t>
            </w:r>
            <w:r>
              <w:br/>
            </w:r>
            <w:r>
              <w:rPr>
                <w:rFonts w:ascii="Times New Roman"/>
                <w:b w:val="false"/>
                <w:i w:val="false"/>
                <w:color w:val="000000"/>
                <w:sz w:val="20"/>
              </w:rPr>
              <w:t>
(cacdo:‌Signatory‌Person‌Details)</w:t>
            </w:r>
          </w:p>
          <w:bookmarkEnd w:id="650"/>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физическом лице, заполнившем (подписавшем) таможенный документ</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M.CA.CDE.00564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 w:id="651"/>
          <w:p>
            <w:pPr>
              <w:spacing w:after="20"/>
              <w:ind w:left="20"/>
              <w:jc w:val="both"/>
            </w:pPr>
            <w:r>
              <w:rPr>
                <w:rFonts w:ascii="Times New Roman"/>
                <w:b w:val="false"/>
                <w:i w:val="false"/>
                <w:color w:val="000000"/>
                <w:sz w:val="20"/>
              </w:rPr>
              <w:t>
M.CA.CDT.00466</w:t>
            </w:r>
            <w:r>
              <w:br/>
            </w:r>
            <w:r>
              <w:rPr>
                <w:rFonts w:ascii="Times New Roman"/>
                <w:b w:val="false"/>
                <w:i w:val="false"/>
                <w:color w:val="000000"/>
                <w:sz w:val="20"/>
              </w:rPr>
              <w:t>
Определяется областями значений вложенных элементов</w:t>
            </w:r>
          </w:p>
          <w:bookmarkEnd w:id="651"/>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 w:id="652"/>
          <w:p>
            <w:pPr>
              <w:spacing w:after="20"/>
              <w:ind w:left="20"/>
              <w:jc w:val="both"/>
            </w:pPr>
            <w:r>
              <w:rPr>
                <w:rFonts w:ascii="Times New Roman"/>
                <w:b w:val="false"/>
                <w:i w:val="false"/>
                <w:color w:val="000000"/>
                <w:sz w:val="20"/>
              </w:rPr>
              <w:t>
20.1. Должностное лицо, подписавшее документ</w:t>
            </w:r>
            <w:r>
              <w:br/>
            </w:r>
            <w:r>
              <w:rPr>
                <w:rFonts w:ascii="Times New Roman"/>
                <w:b w:val="false"/>
                <w:i w:val="false"/>
                <w:color w:val="000000"/>
                <w:sz w:val="20"/>
              </w:rPr>
              <w:t>
(cacdo:‌Signing‌Details)</w:t>
            </w:r>
          </w:p>
          <w:bookmarkEnd w:id="652"/>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должностном лице, подписавшем документ</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M.CA.CDE.00204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 w:id="653"/>
          <w:p>
            <w:pPr>
              <w:spacing w:after="20"/>
              <w:ind w:left="20"/>
              <w:jc w:val="both"/>
            </w:pPr>
            <w:r>
              <w:rPr>
                <w:rFonts w:ascii="Times New Roman"/>
                <w:b w:val="false"/>
                <w:i w:val="false"/>
                <w:color w:val="000000"/>
                <w:sz w:val="20"/>
              </w:rPr>
              <w:t>
M.CA.CDT.00155</w:t>
            </w:r>
            <w:r>
              <w:br/>
            </w:r>
            <w:r>
              <w:rPr>
                <w:rFonts w:ascii="Times New Roman"/>
                <w:b w:val="false"/>
                <w:i w:val="false"/>
                <w:color w:val="000000"/>
                <w:sz w:val="20"/>
              </w:rPr>
              <w:t>
Определяется областями значений вложенных элементов</w:t>
            </w:r>
          </w:p>
          <w:bookmarkEnd w:id="653"/>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 w:id="654"/>
          <w:p>
            <w:pPr>
              <w:spacing w:after="20"/>
              <w:ind w:left="20"/>
              <w:jc w:val="both"/>
            </w:pPr>
            <w:r>
              <w:rPr>
                <w:rFonts w:ascii="Times New Roman"/>
                <w:b w:val="false"/>
                <w:i w:val="false"/>
                <w:color w:val="000000"/>
                <w:sz w:val="20"/>
              </w:rPr>
              <w:t>
20.1.1. ФИО</w:t>
            </w:r>
            <w:r>
              <w:br/>
            </w:r>
            <w:r>
              <w:rPr>
                <w:rFonts w:ascii="Times New Roman"/>
                <w:b w:val="false"/>
                <w:i w:val="false"/>
                <w:color w:val="000000"/>
                <w:sz w:val="20"/>
              </w:rPr>
              <w:t>
(ccdo:‌Full‌Name‌Details)</w:t>
            </w:r>
          </w:p>
          <w:bookmarkEnd w:id="654"/>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M.CDE.00029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 w:id="655"/>
          <w:p>
            <w:pPr>
              <w:spacing w:after="20"/>
              <w:ind w:left="20"/>
              <w:jc w:val="both"/>
            </w:pPr>
            <w:r>
              <w:rPr>
                <w:rFonts w:ascii="Times New Roman"/>
                <w:b w:val="false"/>
                <w:i w:val="false"/>
                <w:color w:val="000000"/>
                <w:sz w:val="20"/>
              </w:rPr>
              <w:t>
M.CDT.00016</w:t>
            </w:r>
            <w:r>
              <w:br/>
            </w:r>
            <w:r>
              <w:rPr>
                <w:rFonts w:ascii="Times New Roman"/>
                <w:b w:val="false"/>
                <w:i w:val="false"/>
                <w:color w:val="000000"/>
                <w:sz w:val="20"/>
              </w:rPr>
              <w:t>
Определяется областями значений вложенных элементов</w:t>
            </w:r>
          </w:p>
          <w:bookmarkEnd w:id="655"/>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 w:id="656"/>
          <w:p>
            <w:pPr>
              <w:spacing w:after="20"/>
              <w:ind w:left="20"/>
              <w:jc w:val="both"/>
            </w:pPr>
            <w:r>
              <w:rPr>
                <w:rFonts w:ascii="Times New Roman"/>
                <w:b w:val="false"/>
                <w:i w:val="false"/>
                <w:color w:val="000000"/>
                <w:sz w:val="20"/>
              </w:rPr>
              <w:t>
*.1. Имя</w:t>
            </w:r>
            <w:r>
              <w:br/>
            </w:r>
            <w:r>
              <w:rPr>
                <w:rFonts w:ascii="Times New Roman"/>
                <w:b w:val="false"/>
                <w:i w:val="false"/>
                <w:color w:val="000000"/>
                <w:sz w:val="20"/>
              </w:rPr>
              <w:t>
(csdo:‌First‌Name)</w:t>
            </w:r>
          </w:p>
          <w:bookmarkEnd w:id="656"/>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физического лица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 w:id="657"/>
          <w:p>
            <w:pPr>
              <w:spacing w:after="20"/>
              <w:ind w:left="20"/>
              <w:jc w:val="both"/>
            </w:pPr>
            <w:r>
              <w:rPr>
                <w:rFonts w:ascii="Times New Roman"/>
                <w:b w:val="false"/>
                <w:i w:val="false"/>
                <w:color w:val="000000"/>
                <w:sz w:val="20"/>
              </w:rPr>
              <w:t>
*.2. Отчество</w:t>
            </w:r>
            <w:r>
              <w:br/>
            </w:r>
            <w:r>
              <w:rPr>
                <w:rFonts w:ascii="Times New Roman"/>
                <w:b w:val="false"/>
                <w:i w:val="false"/>
                <w:color w:val="000000"/>
                <w:sz w:val="20"/>
              </w:rPr>
              <w:t>
(csdo:‌Middle‌Name)</w:t>
            </w:r>
          </w:p>
          <w:bookmarkEnd w:id="657"/>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(второе или среднее имя) физического лица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 w:id="658"/>
          <w:p>
            <w:pPr>
              <w:spacing w:after="20"/>
              <w:ind w:left="20"/>
              <w:jc w:val="both"/>
            </w:pPr>
            <w:r>
              <w:rPr>
                <w:rFonts w:ascii="Times New Roman"/>
                <w:b w:val="false"/>
                <w:i w:val="false"/>
                <w:color w:val="000000"/>
                <w:sz w:val="20"/>
              </w:rPr>
              <w:t>
*.3. Фамилия</w:t>
            </w:r>
            <w:r>
              <w:br/>
            </w:r>
            <w:r>
              <w:rPr>
                <w:rFonts w:ascii="Times New Roman"/>
                <w:b w:val="false"/>
                <w:i w:val="false"/>
                <w:color w:val="000000"/>
                <w:sz w:val="20"/>
              </w:rPr>
              <w:t>
(csdo:‌Last‌Name)</w:t>
            </w:r>
          </w:p>
          <w:bookmarkEnd w:id="658"/>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физического лица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 w:id="659"/>
          <w:p>
            <w:pPr>
              <w:spacing w:after="20"/>
              <w:ind w:left="20"/>
              <w:jc w:val="both"/>
            </w:pPr>
            <w:r>
              <w:rPr>
                <w:rFonts w:ascii="Times New Roman"/>
                <w:b w:val="false"/>
                <w:i w:val="false"/>
                <w:color w:val="000000"/>
                <w:sz w:val="20"/>
              </w:rPr>
              <w:t>
20.1.2. Наименование должности</w:t>
            </w:r>
            <w:r>
              <w:br/>
            </w:r>
            <w:r>
              <w:rPr>
                <w:rFonts w:ascii="Times New Roman"/>
                <w:b w:val="false"/>
                <w:i w:val="false"/>
                <w:color w:val="000000"/>
                <w:sz w:val="20"/>
              </w:rPr>
              <w:t>
(csdo:‌Position‌Name)</w:t>
            </w:r>
          </w:p>
          <w:bookmarkEnd w:id="659"/>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 сотрудника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M.SDE.00127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 w:id="660"/>
          <w:p>
            <w:pPr>
              <w:spacing w:after="20"/>
              <w:ind w:left="20"/>
              <w:jc w:val="both"/>
            </w:pPr>
            <w:r>
              <w:rPr>
                <w:rFonts w:ascii="Times New Roman"/>
                <w:b w:val="false"/>
                <w:i w:val="false"/>
                <w:color w:val="000000"/>
                <w:sz w:val="20"/>
              </w:rPr>
              <w:t>
20.1.3. Контактный реквизит</w:t>
            </w:r>
            <w:r>
              <w:br/>
            </w:r>
            <w:r>
              <w:rPr>
                <w:rFonts w:ascii="Times New Roman"/>
                <w:b w:val="false"/>
                <w:i w:val="false"/>
                <w:color w:val="000000"/>
                <w:sz w:val="20"/>
              </w:rPr>
              <w:t>
(ccdo:‌Communication‌Details)</w:t>
            </w:r>
          </w:p>
          <w:bookmarkEnd w:id="660"/>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контактных реквизитах</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 w:id="661"/>
          <w:p>
            <w:pPr>
              <w:spacing w:after="20"/>
              <w:ind w:left="20"/>
              <w:jc w:val="both"/>
            </w:pPr>
            <w:r>
              <w:rPr>
                <w:rFonts w:ascii="Times New Roman"/>
                <w:b w:val="false"/>
                <w:i w:val="false"/>
                <w:color w:val="000000"/>
                <w:sz w:val="20"/>
              </w:rPr>
              <w:t>
M.CDT.00003</w:t>
            </w:r>
            <w:r>
              <w:br/>
            </w:r>
            <w:r>
              <w:rPr>
                <w:rFonts w:ascii="Times New Roman"/>
                <w:b w:val="false"/>
                <w:i w:val="false"/>
                <w:color w:val="000000"/>
                <w:sz w:val="20"/>
              </w:rPr>
              <w:t>
Определяется областями значений вложенных элементов</w:t>
            </w:r>
          </w:p>
          <w:bookmarkEnd w:id="661"/>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 w:id="662"/>
          <w:p>
            <w:pPr>
              <w:spacing w:after="20"/>
              <w:ind w:left="20"/>
              <w:jc w:val="both"/>
            </w:pPr>
            <w:r>
              <w:rPr>
                <w:rFonts w:ascii="Times New Roman"/>
                <w:b w:val="false"/>
                <w:i w:val="false"/>
                <w:color w:val="000000"/>
                <w:sz w:val="20"/>
              </w:rPr>
              <w:t>
*.1. Код вида связи</w:t>
            </w:r>
            <w:r>
              <w:br/>
            </w:r>
            <w:r>
              <w:rPr>
                <w:rFonts w:ascii="Times New Roman"/>
                <w:b w:val="false"/>
                <w:i w:val="false"/>
                <w:color w:val="000000"/>
                <w:sz w:val="20"/>
              </w:rPr>
              <w:t>
(csdo:‌Communication‌Channel‌Code)</w:t>
            </w:r>
          </w:p>
          <w:bookmarkEnd w:id="662"/>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средства (канала) связи (телефон, факс, электронная почта и др.)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 w:id="663"/>
          <w:p>
            <w:pPr>
              <w:spacing w:after="20"/>
              <w:ind w:left="20"/>
              <w:jc w:val="both"/>
            </w:pPr>
            <w:r>
              <w:rPr>
                <w:rFonts w:ascii="Times New Roman"/>
                <w:b w:val="false"/>
                <w:i w:val="false"/>
                <w:color w:val="000000"/>
                <w:sz w:val="20"/>
              </w:rPr>
              <w:t>
*.2. Наименование вида связи</w:t>
            </w:r>
            <w:r>
              <w:br/>
            </w:r>
            <w:r>
              <w:rPr>
                <w:rFonts w:ascii="Times New Roman"/>
                <w:b w:val="false"/>
                <w:i w:val="false"/>
                <w:color w:val="000000"/>
                <w:sz w:val="20"/>
              </w:rPr>
              <w:t>
(csdo:‌Communication‌Channel‌Name)</w:t>
            </w:r>
          </w:p>
          <w:bookmarkEnd w:id="663"/>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средства (канала) связи (телефон, факс, электронная почта и др.)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 w:id="664"/>
          <w:p>
            <w:pPr>
              <w:spacing w:after="20"/>
              <w:ind w:left="20"/>
              <w:jc w:val="both"/>
            </w:pPr>
            <w:r>
              <w:rPr>
                <w:rFonts w:ascii="Times New Roman"/>
                <w:b w:val="false"/>
                <w:i w:val="false"/>
                <w:color w:val="000000"/>
                <w:sz w:val="20"/>
              </w:rPr>
              <w:t>
*.3. Идентификатор канала связи</w:t>
            </w:r>
            <w:r>
              <w:br/>
            </w:r>
            <w:r>
              <w:rPr>
                <w:rFonts w:ascii="Times New Roman"/>
                <w:b w:val="false"/>
                <w:i w:val="false"/>
                <w:color w:val="000000"/>
                <w:sz w:val="20"/>
              </w:rPr>
              <w:t>
(csdo:‌Communication‌Channel‌Id)</w:t>
            </w:r>
          </w:p>
          <w:bookmarkEnd w:id="664"/>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последовательность символов, идентифицирующая канал связи (указание номера телефона, факса, адреса электронной почты и др.)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M.SDT.00015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 w:id="665"/>
          <w:p>
            <w:pPr>
              <w:spacing w:after="20"/>
              <w:ind w:left="20"/>
              <w:jc w:val="both"/>
            </w:pPr>
            <w:r>
              <w:rPr>
                <w:rFonts w:ascii="Times New Roman"/>
                <w:b w:val="false"/>
                <w:i w:val="false"/>
                <w:color w:val="000000"/>
                <w:sz w:val="20"/>
              </w:rPr>
              <w:t>
20.1.4. Дата подписания</w:t>
            </w:r>
            <w:r>
              <w:br/>
            </w:r>
            <w:r>
              <w:rPr>
                <w:rFonts w:ascii="Times New Roman"/>
                <w:b w:val="false"/>
                <w:i w:val="false"/>
                <w:color w:val="000000"/>
                <w:sz w:val="20"/>
              </w:rPr>
              <w:t>
(casdo:‌Signing‌Date)</w:t>
            </w:r>
          </w:p>
          <w:bookmarkEnd w:id="665"/>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подписания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M.CA.SDE.00391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 w:id="666"/>
          <w:p>
            <w:pPr>
              <w:spacing w:after="20"/>
              <w:ind w:left="20"/>
              <w:jc w:val="both"/>
            </w:pPr>
            <w:r>
              <w:rPr>
                <w:rFonts w:ascii="Times New Roman"/>
                <w:b w:val="false"/>
                <w:i w:val="false"/>
                <w:color w:val="000000"/>
                <w:sz w:val="20"/>
              </w:rPr>
              <w:t>
20.2. Документ, удостоверяющий личность лица, заполнившего (подписавшего) таможенный документ</w:t>
            </w:r>
            <w:r>
              <w:br/>
            </w:r>
            <w:r>
              <w:rPr>
                <w:rFonts w:ascii="Times New Roman"/>
                <w:b w:val="false"/>
                <w:i w:val="false"/>
                <w:color w:val="000000"/>
                <w:sz w:val="20"/>
              </w:rPr>
              <w:t>
(cacdo:‌Signatory‌Person‌Identity‌Details)</w:t>
            </w:r>
          </w:p>
          <w:bookmarkEnd w:id="666"/>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удостоверяющем личность лица, заполнившего (подписавшего) таможенный документ</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 w:id="667"/>
          <w:p>
            <w:pPr>
              <w:spacing w:after="20"/>
              <w:ind w:left="20"/>
              <w:jc w:val="both"/>
            </w:pPr>
            <w:r>
              <w:rPr>
                <w:rFonts w:ascii="Times New Roman"/>
                <w:b w:val="false"/>
                <w:i w:val="false"/>
                <w:color w:val="000000"/>
                <w:sz w:val="20"/>
              </w:rPr>
              <w:t>
M.CA.CDT.00188</w:t>
            </w:r>
            <w:r>
              <w:br/>
            </w:r>
            <w:r>
              <w:rPr>
                <w:rFonts w:ascii="Times New Roman"/>
                <w:b w:val="false"/>
                <w:i w:val="false"/>
                <w:color w:val="000000"/>
                <w:sz w:val="20"/>
              </w:rPr>
              <w:t>
Определяется областями значений вложенных элементов</w:t>
            </w:r>
          </w:p>
          <w:bookmarkEnd w:id="667"/>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 w:id="668"/>
          <w:p>
            <w:pPr>
              <w:spacing w:after="20"/>
              <w:ind w:left="20"/>
              <w:jc w:val="both"/>
            </w:pPr>
            <w:r>
              <w:rPr>
                <w:rFonts w:ascii="Times New Roman"/>
                <w:b w:val="false"/>
                <w:i w:val="false"/>
                <w:color w:val="000000"/>
                <w:sz w:val="20"/>
              </w:rPr>
              <w:t>
20.2.1. Код страны</w:t>
            </w:r>
            <w:r>
              <w:br/>
            </w:r>
            <w:r>
              <w:rPr>
                <w:rFonts w:ascii="Times New Roman"/>
                <w:b w:val="false"/>
                <w:i w:val="false"/>
                <w:color w:val="000000"/>
                <w:sz w:val="20"/>
              </w:rPr>
              <w:t>
(csdo:‌Unified‌Country‌Code)</w:t>
            </w:r>
          </w:p>
          <w:bookmarkEnd w:id="668"/>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 w:id="669"/>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669"/>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 w:id="670"/>
          <w:p>
            <w:pPr>
              <w:spacing w:after="20"/>
              <w:ind w:left="20"/>
              <w:jc w:val="both"/>
            </w:pPr>
            <w:r>
              <w:rPr>
                <w:rFonts w:ascii="Times New Roman"/>
                <w:b w:val="false"/>
                <w:i w:val="false"/>
                <w:color w:val="000000"/>
                <w:sz w:val="20"/>
              </w:rPr>
              <w:t>
20.2.2. Код вида документа, удостоверяющего личность</w:t>
            </w:r>
            <w:r>
              <w:br/>
            </w:r>
            <w:r>
              <w:rPr>
                <w:rFonts w:ascii="Times New Roman"/>
                <w:b w:val="false"/>
                <w:i w:val="false"/>
                <w:color w:val="000000"/>
                <w:sz w:val="20"/>
              </w:rPr>
              <w:t>
(csdo:‌Identity‌Doc‌Kind‌Code)</w:t>
            </w:r>
          </w:p>
          <w:bookmarkEnd w:id="670"/>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документа, удостоверяющего личность</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 w:id="671"/>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671"/>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 w:id="672"/>
          <w:p>
            <w:pPr>
              <w:spacing w:after="20"/>
              <w:ind w:left="20"/>
              <w:jc w:val="both"/>
            </w:pPr>
            <w:r>
              <w:rPr>
                <w:rFonts w:ascii="Times New Roman"/>
                <w:b w:val="false"/>
                <w:i w:val="false"/>
                <w:color w:val="000000"/>
                <w:sz w:val="20"/>
              </w:rPr>
              <w:t>
20.2.3. Наименование вида документа</w:t>
            </w:r>
            <w:r>
              <w:br/>
            </w:r>
            <w:r>
              <w:rPr>
                <w:rFonts w:ascii="Times New Roman"/>
                <w:b w:val="false"/>
                <w:i w:val="false"/>
                <w:color w:val="000000"/>
                <w:sz w:val="20"/>
              </w:rPr>
              <w:t>
(csdo:‌Doc‌Kind‌Name)</w:t>
            </w:r>
          </w:p>
          <w:bookmarkEnd w:id="672"/>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документа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 w:id="673"/>
          <w:p>
            <w:pPr>
              <w:spacing w:after="20"/>
              <w:ind w:left="20"/>
              <w:jc w:val="both"/>
            </w:pPr>
            <w:r>
              <w:rPr>
                <w:rFonts w:ascii="Times New Roman"/>
                <w:b w:val="false"/>
                <w:i w:val="false"/>
                <w:color w:val="000000"/>
                <w:sz w:val="20"/>
              </w:rPr>
              <w:t>
20.2.4. Серия документа</w:t>
            </w:r>
            <w:r>
              <w:br/>
            </w:r>
            <w:r>
              <w:rPr>
                <w:rFonts w:ascii="Times New Roman"/>
                <w:b w:val="false"/>
                <w:i w:val="false"/>
                <w:color w:val="000000"/>
                <w:sz w:val="20"/>
              </w:rPr>
              <w:t>
(csdo:‌Doc‌Series‌Id)</w:t>
            </w:r>
          </w:p>
          <w:bookmarkEnd w:id="673"/>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серии документа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 w:id="674"/>
          <w:p>
            <w:pPr>
              <w:spacing w:after="20"/>
              <w:ind w:left="20"/>
              <w:jc w:val="both"/>
            </w:pPr>
            <w:r>
              <w:rPr>
                <w:rFonts w:ascii="Times New Roman"/>
                <w:b w:val="false"/>
                <w:i w:val="false"/>
                <w:color w:val="000000"/>
                <w:sz w:val="20"/>
              </w:rPr>
              <w:t>
20.2.5. Номер документа</w:t>
            </w:r>
            <w:r>
              <w:br/>
            </w:r>
            <w:r>
              <w:rPr>
                <w:rFonts w:ascii="Times New Roman"/>
                <w:b w:val="false"/>
                <w:i w:val="false"/>
                <w:color w:val="000000"/>
                <w:sz w:val="20"/>
              </w:rPr>
              <w:t>
(csdo:‌Doc‌Id)</w:t>
            </w:r>
          </w:p>
          <w:bookmarkEnd w:id="674"/>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присвоенное документу при его регистрации</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 w:id="675"/>
          <w:p>
            <w:pPr>
              <w:spacing w:after="20"/>
              <w:ind w:left="20"/>
              <w:jc w:val="both"/>
            </w:pPr>
            <w:r>
              <w:rPr>
                <w:rFonts w:ascii="Times New Roman"/>
                <w:b w:val="false"/>
                <w:i w:val="false"/>
                <w:color w:val="000000"/>
                <w:sz w:val="20"/>
              </w:rPr>
              <w:t>
20.2.6. Дата документа</w:t>
            </w:r>
            <w:r>
              <w:br/>
            </w:r>
            <w:r>
              <w:rPr>
                <w:rFonts w:ascii="Times New Roman"/>
                <w:b w:val="false"/>
                <w:i w:val="false"/>
                <w:color w:val="000000"/>
                <w:sz w:val="20"/>
              </w:rPr>
              <w:t>
(csdo:‌Doc‌Creation‌Date)</w:t>
            </w:r>
          </w:p>
          <w:bookmarkEnd w:id="675"/>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подписания, утверждения или регистрации документа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 w:id="676"/>
          <w:p>
            <w:pPr>
              <w:spacing w:after="20"/>
              <w:ind w:left="20"/>
              <w:jc w:val="both"/>
            </w:pPr>
            <w:r>
              <w:rPr>
                <w:rFonts w:ascii="Times New Roman"/>
                <w:b w:val="false"/>
                <w:i w:val="false"/>
                <w:color w:val="000000"/>
                <w:sz w:val="20"/>
              </w:rPr>
              <w:t>
20.2.7. Идентификатор уполномоченного органа государства-члена</w:t>
            </w:r>
            <w:r>
              <w:br/>
            </w:r>
            <w:r>
              <w:rPr>
                <w:rFonts w:ascii="Times New Roman"/>
                <w:b w:val="false"/>
                <w:i w:val="false"/>
                <w:color w:val="000000"/>
                <w:sz w:val="20"/>
              </w:rPr>
              <w:t>
(csdo:‌Authority‌Id)</w:t>
            </w:r>
          </w:p>
          <w:bookmarkEnd w:id="676"/>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идентифицирующая орган государственной власти государства-члена либо уполномоченную им организацию, выдавшую документ</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 w:id="677"/>
          <w:p>
            <w:pPr>
              <w:spacing w:after="20"/>
              <w:ind w:left="20"/>
              <w:jc w:val="both"/>
            </w:pPr>
            <w:r>
              <w:rPr>
                <w:rFonts w:ascii="Times New Roman"/>
                <w:b w:val="false"/>
                <w:i w:val="false"/>
                <w:color w:val="000000"/>
                <w:sz w:val="20"/>
              </w:rPr>
              <w:t>
20.2.8. Наименование уполномоченного органа государства-члена</w:t>
            </w:r>
            <w:r>
              <w:br/>
            </w:r>
            <w:r>
              <w:rPr>
                <w:rFonts w:ascii="Times New Roman"/>
                <w:b w:val="false"/>
                <w:i w:val="false"/>
                <w:color w:val="000000"/>
                <w:sz w:val="20"/>
              </w:rPr>
              <w:t>
(csdo:‌Authority‌Name)</w:t>
            </w:r>
          </w:p>
          <w:bookmarkEnd w:id="677"/>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органа государственной власти государства-члена либо уполномоченной им организации, выдавшей документ</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 w:id="678"/>
          <w:p>
            <w:pPr>
              <w:spacing w:after="20"/>
              <w:ind w:left="20"/>
              <w:jc w:val="both"/>
            </w:pPr>
            <w:r>
              <w:rPr>
                <w:rFonts w:ascii="Times New Roman"/>
                <w:b w:val="false"/>
                <w:i w:val="false"/>
                <w:color w:val="000000"/>
                <w:sz w:val="20"/>
              </w:rPr>
              <w:t>
20.2.9. Код электронного документа (сведений)</w:t>
            </w:r>
            <w:r>
              <w:br/>
            </w:r>
            <w:r>
              <w:rPr>
                <w:rFonts w:ascii="Times New Roman"/>
                <w:b w:val="false"/>
                <w:i w:val="false"/>
                <w:color w:val="000000"/>
                <w:sz w:val="20"/>
              </w:rPr>
              <w:t>
(casdo:‌EDoc‌Code)</w:t>
            </w:r>
          </w:p>
          <w:bookmarkEnd w:id="678"/>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электронного документа (сведений)</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M.CA.SDE.00772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M.SDT.00179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 w:id="679"/>
          <w:p>
            <w:pPr>
              <w:spacing w:after="20"/>
              <w:ind w:left="20"/>
              <w:jc w:val="both"/>
            </w:pPr>
            <w:r>
              <w:rPr>
                <w:rFonts w:ascii="Times New Roman"/>
                <w:b w:val="false"/>
                <w:i w:val="false"/>
                <w:color w:val="000000"/>
                <w:sz w:val="20"/>
              </w:rPr>
              <w:t>
20.2.10. Идентификатор электронного документа в хранилище</w:t>
            </w:r>
            <w:r>
              <w:br/>
            </w:r>
            <w:r>
              <w:rPr>
                <w:rFonts w:ascii="Times New Roman"/>
                <w:b w:val="false"/>
                <w:i w:val="false"/>
                <w:color w:val="000000"/>
                <w:sz w:val="20"/>
              </w:rPr>
              <w:t>
(cacdo:‌Doc‌Arch‌Id‌Details)</w:t>
            </w:r>
          </w:p>
          <w:bookmarkEnd w:id="679"/>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идентификаторы, присвоенные документу (сведениям) при размещении в хранилище электронных документов</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M.CA.CDE.00562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 w:id="680"/>
          <w:p>
            <w:pPr>
              <w:spacing w:after="20"/>
              <w:ind w:left="20"/>
              <w:jc w:val="both"/>
            </w:pPr>
            <w:r>
              <w:rPr>
                <w:rFonts w:ascii="Times New Roman"/>
                <w:b w:val="false"/>
                <w:i w:val="false"/>
                <w:color w:val="000000"/>
                <w:sz w:val="20"/>
              </w:rPr>
              <w:t>
M.CA.CDT.00462</w:t>
            </w:r>
            <w:r>
              <w:br/>
            </w:r>
            <w:r>
              <w:rPr>
                <w:rFonts w:ascii="Times New Roman"/>
                <w:b w:val="false"/>
                <w:i w:val="false"/>
                <w:color w:val="000000"/>
                <w:sz w:val="20"/>
              </w:rPr>
              <w:t>
Определяется областями значений вложенных элементов</w:t>
            </w:r>
          </w:p>
          <w:bookmarkEnd w:id="680"/>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 w:id="681"/>
          <w:p>
            <w:pPr>
              <w:spacing w:after="20"/>
              <w:ind w:left="20"/>
              <w:jc w:val="both"/>
            </w:pPr>
            <w:r>
              <w:rPr>
                <w:rFonts w:ascii="Times New Roman"/>
                <w:b w:val="false"/>
                <w:i w:val="false"/>
                <w:color w:val="000000"/>
                <w:sz w:val="20"/>
              </w:rPr>
              <w:t>
*.1. Идентификатор хранилища электронных документов</w:t>
            </w:r>
            <w:r>
              <w:br/>
            </w:r>
            <w:r>
              <w:rPr>
                <w:rFonts w:ascii="Times New Roman"/>
                <w:b w:val="false"/>
                <w:i w:val="false"/>
                <w:color w:val="000000"/>
                <w:sz w:val="20"/>
              </w:rPr>
              <w:t>
(casdo:‌EArch‌Id)</w:t>
            </w:r>
          </w:p>
          <w:bookmarkEnd w:id="681"/>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хранилища электронных документов</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M.CA.SDE.00778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M.SDT.90003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 w:id="682"/>
          <w:p>
            <w:pPr>
              <w:spacing w:after="20"/>
              <w:ind w:left="20"/>
              <w:jc w:val="both"/>
            </w:pPr>
            <w:r>
              <w:rPr>
                <w:rFonts w:ascii="Times New Roman"/>
                <w:b w:val="false"/>
                <w:i w:val="false"/>
                <w:color w:val="000000"/>
                <w:sz w:val="20"/>
              </w:rPr>
              <w:t>
*.2. Идентификатор электронного документа (сведений) в хранилище</w:t>
            </w:r>
            <w:r>
              <w:br/>
            </w:r>
            <w:r>
              <w:rPr>
                <w:rFonts w:ascii="Times New Roman"/>
                <w:b w:val="false"/>
                <w:i w:val="false"/>
                <w:color w:val="000000"/>
                <w:sz w:val="20"/>
              </w:rPr>
              <w:t>
(casdo:‌EDoc‌Arch‌Id)</w:t>
            </w:r>
          </w:p>
          <w:bookmarkEnd w:id="682"/>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электронного документа (сведений) в хранилище</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M.CA.SDE.00773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M.SDT.90003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 w:id="683"/>
          <w:p>
            <w:pPr>
              <w:spacing w:after="20"/>
              <w:ind w:left="20"/>
              <w:jc w:val="both"/>
            </w:pPr>
            <w:r>
              <w:rPr>
                <w:rFonts w:ascii="Times New Roman"/>
                <w:b w:val="false"/>
                <w:i w:val="false"/>
                <w:color w:val="000000"/>
                <w:sz w:val="20"/>
              </w:rPr>
              <w:t>
20.2.11. Сведения о фактическом представлении документа</w:t>
            </w:r>
            <w:r>
              <w:br/>
            </w:r>
            <w:r>
              <w:rPr>
                <w:rFonts w:ascii="Times New Roman"/>
                <w:b w:val="false"/>
                <w:i w:val="false"/>
                <w:color w:val="000000"/>
                <w:sz w:val="20"/>
              </w:rPr>
              <w:t>
(cacdo:‌Document‌Presenting‌Details)</w:t>
            </w:r>
          </w:p>
          <w:bookmarkEnd w:id="683"/>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фактическом представлении документа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 w:id="684"/>
          <w:p>
            <w:pPr>
              <w:spacing w:after="20"/>
              <w:ind w:left="20"/>
              <w:jc w:val="both"/>
            </w:pPr>
            <w:r>
              <w:rPr>
                <w:rFonts w:ascii="Times New Roman"/>
                <w:b w:val="false"/>
                <w:i w:val="false"/>
                <w:color w:val="000000"/>
                <w:sz w:val="20"/>
              </w:rPr>
              <w:t>
M.CA.CDT.00185</w:t>
            </w:r>
            <w:r>
              <w:br/>
            </w:r>
            <w:r>
              <w:rPr>
                <w:rFonts w:ascii="Times New Roman"/>
                <w:b w:val="false"/>
                <w:i w:val="false"/>
                <w:color w:val="000000"/>
                <w:sz w:val="20"/>
              </w:rPr>
              <w:t>
Определяется областями значений вложенных элементов</w:t>
            </w:r>
          </w:p>
          <w:bookmarkEnd w:id="684"/>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 w:id="685"/>
          <w:p>
            <w:pPr>
              <w:spacing w:after="20"/>
              <w:ind w:left="20"/>
              <w:jc w:val="both"/>
            </w:pPr>
            <w:r>
              <w:rPr>
                <w:rFonts w:ascii="Times New Roman"/>
                <w:b w:val="false"/>
                <w:i w:val="false"/>
                <w:color w:val="000000"/>
                <w:sz w:val="20"/>
              </w:rPr>
              <w:t>
*.1. Код представления документа</w:t>
            </w:r>
            <w:r>
              <w:br/>
            </w:r>
            <w:r>
              <w:rPr>
                <w:rFonts w:ascii="Times New Roman"/>
                <w:b w:val="false"/>
                <w:i w:val="false"/>
                <w:color w:val="000000"/>
                <w:sz w:val="20"/>
              </w:rPr>
              <w:t>
(casdo:‌Doc‌Present‌Kind‌Code)</w:t>
            </w:r>
          </w:p>
          <w:bookmarkEnd w:id="685"/>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представления документа при подаче таможенной декларации (заявления)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M.CA.SDE.00770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M.CA.SDT.00165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 w:id="686"/>
          <w:p>
            <w:pPr>
              <w:spacing w:after="20"/>
              <w:ind w:left="20"/>
              <w:jc w:val="both"/>
            </w:pPr>
            <w:r>
              <w:rPr>
                <w:rFonts w:ascii="Times New Roman"/>
                <w:b w:val="false"/>
                <w:i w:val="false"/>
                <w:color w:val="000000"/>
                <w:sz w:val="20"/>
              </w:rPr>
              <w:t>
*.2. Код вида документа</w:t>
            </w:r>
            <w:r>
              <w:br/>
            </w:r>
            <w:r>
              <w:rPr>
                <w:rFonts w:ascii="Times New Roman"/>
                <w:b w:val="false"/>
                <w:i w:val="false"/>
                <w:color w:val="000000"/>
                <w:sz w:val="20"/>
              </w:rPr>
              <w:t>
(csdo:‌Doc‌Kind‌Code)</w:t>
            </w:r>
          </w:p>
          <w:bookmarkEnd w:id="686"/>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документа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 w:id="687"/>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687"/>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 w:id="688"/>
          <w:p>
            <w:pPr>
              <w:spacing w:after="20"/>
              <w:ind w:left="20"/>
              <w:jc w:val="both"/>
            </w:pPr>
            <w:r>
              <w:rPr>
                <w:rFonts w:ascii="Times New Roman"/>
                <w:b w:val="false"/>
                <w:i w:val="false"/>
                <w:color w:val="000000"/>
                <w:sz w:val="20"/>
              </w:rPr>
              <w:t>
*.3. Дата представления документа</w:t>
            </w:r>
            <w:r>
              <w:br/>
            </w:r>
            <w:r>
              <w:rPr>
                <w:rFonts w:ascii="Times New Roman"/>
                <w:b w:val="false"/>
                <w:i w:val="false"/>
                <w:color w:val="000000"/>
                <w:sz w:val="20"/>
              </w:rPr>
              <w:t>
(casdo:‌Doc‌Present‌Date)</w:t>
            </w:r>
          </w:p>
          <w:bookmarkEnd w:id="688"/>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 которой должны быть выполнены обязательства по представлению документа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M.CA.SDE.00298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 w:id="689"/>
          <w:p>
            <w:pPr>
              <w:spacing w:after="20"/>
              <w:ind w:left="20"/>
              <w:jc w:val="both"/>
            </w:pPr>
            <w:r>
              <w:rPr>
                <w:rFonts w:ascii="Times New Roman"/>
                <w:b w:val="false"/>
                <w:i w:val="false"/>
                <w:color w:val="000000"/>
                <w:sz w:val="20"/>
              </w:rPr>
              <w:t>
*.4. Регистрационный номер таможенного документа</w:t>
            </w:r>
            <w:r>
              <w:br/>
            </w:r>
            <w:r>
              <w:rPr>
                <w:rFonts w:ascii="Times New Roman"/>
                <w:b w:val="false"/>
                <w:i w:val="false"/>
                <w:color w:val="000000"/>
                <w:sz w:val="20"/>
              </w:rPr>
              <w:t>
(cacdo:‌Customs‌Doc‌Id‌Details)</w:t>
            </w:r>
          </w:p>
          <w:bookmarkEnd w:id="689"/>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декларации на товары, транзитной декларации, заявления о выпуске товаров до подачи декларации на товары или заявления о совершении операций в отношении временно вывезенных транспортных средств международной перевозки, являющихся товарами, помещенными под таможенную процедуру временного ввоза (допуска), к которой (которому) был приложен представленный документ</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M.CA.CDE.00475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 w:id="690"/>
          <w:p>
            <w:pPr>
              <w:spacing w:after="20"/>
              <w:ind w:left="20"/>
              <w:jc w:val="both"/>
            </w:pPr>
            <w:r>
              <w:rPr>
                <w:rFonts w:ascii="Times New Roman"/>
                <w:b w:val="false"/>
                <w:i w:val="false"/>
                <w:color w:val="000000"/>
                <w:sz w:val="20"/>
              </w:rPr>
              <w:t>
M.CA.CDT.00433</w:t>
            </w:r>
            <w:r>
              <w:br/>
            </w:r>
            <w:r>
              <w:rPr>
                <w:rFonts w:ascii="Times New Roman"/>
                <w:b w:val="false"/>
                <w:i w:val="false"/>
                <w:color w:val="000000"/>
                <w:sz w:val="20"/>
              </w:rPr>
              <w:t>
Определяется областями значений вложенных элементов</w:t>
            </w:r>
          </w:p>
          <w:bookmarkEnd w:id="690"/>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 w:id="691"/>
          <w:p>
            <w:pPr>
              <w:spacing w:after="20"/>
              <w:ind w:left="20"/>
              <w:jc w:val="both"/>
            </w:pPr>
            <w:r>
              <w:rPr>
                <w:rFonts w:ascii="Times New Roman"/>
                <w:b w:val="false"/>
                <w:i w:val="false"/>
                <w:color w:val="000000"/>
                <w:sz w:val="20"/>
              </w:rPr>
              <w:t>
*.4.1. Код таможенного органа</w:t>
            </w:r>
            <w:r>
              <w:br/>
            </w:r>
            <w:r>
              <w:rPr>
                <w:rFonts w:ascii="Times New Roman"/>
                <w:b w:val="false"/>
                <w:i w:val="false"/>
                <w:color w:val="000000"/>
                <w:sz w:val="20"/>
              </w:rPr>
              <w:t>
(csdo:‌Customs‌Office‌Code)</w:t>
            </w:r>
          </w:p>
          <w:bookmarkEnd w:id="691"/>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таможенного органа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 w:id="692"/>
          <w:p>
            <w:pPr>
              <w:spacing w:after="20"/>
              <w:ind w:left="20"/>
              <w:jc w:val="both"/>
            </w:pPr>
            <w:r>
              <w:rPr>
                <w:rFonts w:ascii="Times New Roman"/>
                <w:b w:val="false"/>
                <w:i w:val="false"/>
                <w:color w:val="000000"/>
                <w:sz w:val="20"/>
              </w:rPr>
              <w:t>
*.4.2. Дата документа</w:t>
            </w:r>
            <w:r>
              <w:br/>
            </w:r>
            <w:r>
              <w:rPr>
                <w:rFonts w:ascii="Times New Roman"/>
                <w:b w:val="false"/>
                <w:i w:val="false"/>
                <w:color w:val="000000"/>
                <w:sz w:val="20"/>
              </w:rPr>
              <w:t>
(csdo:‌Doc‌Creation‌Date)</w:t>
            </w:r>
          </w:p>
          <w:bookmarkEnd w:id="692"/>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документа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 w:id="693"/>
          <w:p>
            <w:pPr>
              <w:spacing w:after="20"/>
              <w:ind w:left="20"/>
              <w:jc w:val="both"/>
            </w:pPr>
            <w:r>
              <w:rPr>
                <w:rFonts w:ascii="Times New Roman"/>
                <w:b w:val="false"/>
                <w:i w:val="false"/>
                <w:color w:val="000000"/>
                <w:sz w:val="20"/>
              </w:rPr>
              <w:t>
*.4.3. Номер таможенного документа по журналу регистрации</w:t>
            </w:r>
            <w:r>
              <w:br/>
            </w:r>
            <w:r>
              <w:rPr>
                <w:rFonts w:ascii="Times New Roman"/>
                <w:b w:val="false"/>
                <w:i w:val="false"/>
                <w:color w:val="000000"/>
                <w:sz w:val="20"/>
              </w:rPr>
              <w:t>
(casdo:‌Customs‌Document‌Id)</w:t>
            </w:r>
          </w:p>
          <w:bookmarkEnd w:id="693"/>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таможенного документа по журналу регистрации</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M.CA.SDE.00478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M.CA.SDT.00118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 w:id="694"/>
          <w:p>
            <w:pPr>
              <w:spacing w:after="20"/>
              <w:ind w:left="20"/>
              <w:jc w:val="both"/>
            </w:pPr>
            <w:r>
              <w:rPr>
                <w:rFonts w:ascii="Times New Roman"/>
                <w:b w:val="false"/>
                <w:i w:val="false"/>
                <w:color w:val="000000"/>
                <w:sz w:val="20"/>
              </w:rPr>
              <w:t>
*.4.4. Порядковый номер</w:t>
            </w:r>
            <w:r>
              <w:br/>
            </w:r>
            <w:r>
              <w:rPr>
                <w:rFonts w:ascii="Times New Roman"/>
                <w:b w:val="false"/>
                <w:i w:val="false"/>
                <w:color w:val="000000"/>
                <w:sz w:val="20"/>
              </w:rPr>
              <w:t>
(casdo:‌Customs‌Document‌Ordinal‌Id)</w:t>
            </w:r>
          </w:p>
          <w:bookmarkEnd w:id="694"/>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(идентификатор) вносимых изменений и (или) дополнений</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 w:id="695"/>
          <w:p>
            <w:pPr>
              <w:spacing w:after="20"/>
              <w:ind w:left="20"/>
              <w:jc w:val="both"/>
            </w:pPr>
            <w:r>
              <w:rPr>
                <w:rFonts w:ascii="Times New Roman"/>
                <w:b w:val="false"/>
                <w:i w:val="false"/>
                <w:color w:val="000000"/>
                <w:sz w:val="20"/>
              </w:rPr>
              <w:t>
*.5. Регистрационный номер декларации на транспортное средство</w:t>
            </w:r>
            <w:r>
              <w:br/>
            </w:r>
            <w:r>
              <w:rPr>
                <w:rFonts w:ascii="Times New Roman"/>
                <w:b w:val="false"/>
                <w:i w:val="false"/>
                <w:color w:val="000000"/>
                <w:sz w:val="20"/>
              </w:rPr>
              <w:t>
(cacdo:‌DTMDoc‌Details)</w:t>
            </w:r>
          </w:p>
          <w:bookmarkEnd w:id="695"/>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декларации на транспортное средство, к которой был приложен представленный документ</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M.CA.CDE.00265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 w:id="696"/>
          <w:p>
            <w:pPr>
              <w:spacing w:after="20"/>
              <w:ind w:left="20"/>
              <w:jc w:val="both"/>
            </w:pPr>
            <w:r>
              <w:rPr>
                <w:rFonts w:ascii="Times New Roman"/>
                <w:b w:val="false"/>
                <w:i w:val="false"/>
                <w:color w:val="000000"/>
                <w:sz w:val="20"/>
              </w:rPr>
              <w:t>
M.CA.CDT.00240</w:t>
            </w:r>
            <w:r>
              <w:br/>
            </w:r>
            <w:r>
              <w:rPr>
                <w:rFonts w:ascii="Times New Roman"/>
                <w:b w:val="false"/>
                <w:i w:val="false"/>
                <w:color w:val="000000"/>
                <w:sz w:val="20"/>
              </w:rPr>
              <w:t>
Определяется областями значений вложенных элементов</w:t>
            </w:r>
          </w:p>
          <w:bookmarkEnd w:id="696"/>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 w:id="697"/>
          <w:p>
            <w:pPr>
              <w:spacing w:after="20"/>
              <w:ind w:left="20"/>
              <w:jc w:val="both"/>
            </w:pPr>
            <w:r>
              <w:rPr>
                <w:rFonts w:ascii="Times New Roman"/>
                <w:b w:val="false"/>
                <w:i w:val="false"/>
                <w:color w:val="000000"/>
                <w:sz w:val="20"/>
              </w:rPr>
              <w:t>
*.5.1. Код таможенного органа</w:t>
            </w:r>
            <w:r>
              <w:br/>
            </w:r>
            <w:r>
              <w:rPr>
                <w:rFonts w:ascii="Times New Roman"/>
                <w:b w:val="false"/>
                <w:i w:val="false"/>
                <w:color w:val="000000"/>
                <w:sz w:val="20"/>
              </w:rPr>
              <w:t>
(csdo:‌Customs‌Office‌Code)</w:t>
            </w:r>
          </w:p>
          <w:bookmarkEnd w:id="697"/>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таможенного органа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 w:id="698"/>
          <w:p>
            <w:pPr>
              <w:spacing w:after="20"/>
              <w:ind w:left="20"/>
              <w:jc w:val="both"/>
            </w:pPr>
            <w:r>
              <w:rPr>
                <w:rFonts w:ascii="Times New Roman"/>
                <w:b w:val="false"/>
                <w:i w:val="false"/>
                <w:color w:val="000000"/>
                <w:sz w:val="20"/>
              </w:rPr>
              <w:t>
*.5.2. Дата документа</w:t>
            </w:r>
            <w:r>
              <w:br/>
            </w:r>
            <w:r>
              <w:rPr>
                <w:rFonts w:ascii="Times New Roman"/>
                <w:b w:val="false"/>
                <w:i w:val="false"/>
                <w:color w:val="000000"/>
                <w:sz w:val="20"/>
              </w:rPr>
              <w:t>
(csdo:‌Doc‌Creation‌Date)</w:t>
            </w:r>
          </w:p>
          <w:bookmarkEnd w:id="698"/>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подписания, утверждения или регистрации документа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 w:id="699"/>
          <w:p>
            <w:pPr>
              <w:spacing w:after="20"/>
              <w:ind w:left="20"/>
              <w:jc w:val="both"/>
            </w:pPr>
            <w:r>
              <w:rPr>
                <w:rFonts w:ascii="Times New Roman"/>
                <w:b w:val="false"/>
                <w:i w:val="false"/>
                <w:color w:val="000000"/>
                <w:sz w:val="20"/>
              </w:rPr>
              <w:t>
*.5.3. Номер таможенного документа по журналу регистрации</w:t>
            </w:r>
            <w:r>
              <w:br/>
            </w:r>
            <w:r>
              <w:rPr>
                <w:rFonts w:ascii="Times New Roman"/>
                <w:b w:val="false"/>
                <w:i w:val="false"/>
                <w:color w:val="000000"/>
                <w:sz w:val="20"/>
              </w:rPr>
              <w:t>
(casdo:‌Customs‌Document‌Id)</w:t>
            </w:r>
          </w:p>
          <w:bookmarkEnd w:id="699"/>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по журналу регистрации</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M.CA.SDE.00478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M.CA.SDT.00118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 w:id="700"/>
          <w:p>
            <w:pPr>
              <w:spacing w:after="20"/>
              <w:ind w:left="20"/>
              <w:jc w:val="both"/>
            </w:pPr>
            <w:r>
              <w:rPr>
                <w:rFonts w:ascii="Times New Roman"/>
                <w:b w:val="false"/>
                <w:i w:val="false"/>
                <w:color w:val="000000"/>
                <w:sz w:val="20"/>
              </w:rPr>
              <w:t>
*.5.4. Код вида транспорта</w:t>
            </w:r>
            <w:r>
              <w:br/>
            </w:r>
            <w:r>
              <w:rPr>
                <w:rFonts w:ascii="Times New Roman"/>
                <w:b w:val="false"/>
                <w:i w:val="false"/>
                <w:color w:val="000000"/>
                <w:sz w:val="20"/>
              </w:rPr>
              <w:t>
(csdo:‌Unified‌Transport‌Mode‌Code)</w:t>
            </w:r>
          </w:p>
          <w:bookmarkEnd w:id="700"/>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транспорта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 w:id="701"/>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701"/>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 w:id="702"/>
          <w:p>
            <w:pPr>
              <w:spacing w:after="20"/>
              <w:ind w:left="20"/>
              <w:jc w:val="both"/>
            </w:pPr>
            <w:r>
              <w:rPr>
                <w:rFonts w:ascii="Times New Roman"/>
                <w:b w:val="false"/>
                <w:i w:val="false"/>
                <w:color w:val="000000"/>
                <w:sz w:val="20"/>
              </w:rPr>
              <w:t>
*.6. Регистрационный номер книжки МДП</w:t>
            </w:r>
            <w:r>
              <w:br/>
            </w:r>
            <w:r>
              <w:rPr>
                <w:rFonts w:ascii="Times New Roman"/>
                <w:b w:val="false"/>
                <w:i w:val="false"/>
                <w:color w:val="000000"/>
                <w:sz w:val="20"/>
              </w:rPr>
              <w:t>
(cacdo:‌TIRId‌Details)</w:t>
            </w:r>
          </w:p>
          <w:bookmarkEnd w:id="702"/>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книжки МДП, которая использовалась в качестве транзитной декларации и к которой был приложен представленный документ</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 w:id="703"/>
          <w:p>
            <w:pPr>
              <w:spacing w:after="20"/>
              <w:ind w:left="20"/>
              <w:jc w:val="both"/>
            </w:pPr>
            <w:r>
              <w:rPr>
                <w:rFonts w:ascii="Times New Roman"/>
                <w:b w:val="false"/>
                <w:i w:val="false"/>
                <w:color w:val="000000"/>
                <w:sz w:val="20"/>
              </w:rPr>
              <w:t>
M.CA.CDT.00701</w:t>
            </w:r>
            <w:r>
              <w:br/>
            </w:r>
            <w:r>
              <w:rPr>
                <w:rFonts w:ascii="Times New Roman"/>
                <w:b w:val="false"/>
                <w:i w:val="false"/>
                <w:color w:val="000000"/>
                <w:sz w:val="20"/>
              </w:rPr>
              <w:t>
Определяется областями значений вложенных элементов</w:t>
            </w:r>
          </w:p>
          <w:bookmarkEnd w:id="703"/>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 w:id="704"/>
          <w:p>
            <w:pPr>
              <w:spacing w:after="20"/>
              <w:ind w:left="20"/>
              <w:jc w:val="both"/>
            </w:pPr>
            <w:r>
              <w:rPr>
                <w:rFonts w:ascii="Times New Roman"/>
                <w:b w:val="false"/>
                <w:i w:val="false"/>
                <w:color w:val="000000"/>
                <w:sz w:val="20"/>
              </w:rPr>
              <w:t>
*.6.1. Серия книжки МДП</w:t>
            </w:r>
            <w:r>
              <w:br/>
            </w:r>
            <w:r>
              <w:rPr>
                <w:rFonts w:ascii="Times New Roman"/>
                <w:b w:val="false"/>
                <w:i w:val="false"/>
                <w:color w:val="000000"/>
                <w:sz w:val="20"/>
              </w:rPr>
              <w:t>
(casdo:‌TIRSeries‌Id)</w:t>
            </w:r>
          </w:p>
          <w:bookmarkEnd w:id="704"/>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 книжки МДП</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M.CA.SDE.00421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M.CA.SDT.00094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 w:id="705"/>
          <w:p>
            <w:pPr>
              <w:spacing w:after="20"/>
              <w:ind w:left="20"/>
              <w:jc w:val="both"/>
            </w:pPr>
            <w:r>
              <w:rPr>
                <w:rFonts w:ascii="Times New Roman"/>
                <w:b w:val="false"/>
                <w:i w:val="false"/>
                <w:color w:val="000000"/>
                <w:sz w:val="20"/>
              </w:rPr>
              <w:t>
*.6.2. Идентификационный номер книжки МДП</w:t>
            </w:r>
            <w:r>
              <w:br/>
            </w:r>
            <w:r>
              <w:rPr>
                <w:rFonts w:ascii="Times New Roman"/>
                <w:b w:val="false"/>
                <w:i w:val="false"/>
                <w:color w:val="000000"/>
                <w:sz w:val="20"/>
              </w:rPr>
              <w:t>
(casdo:‌TIRId)</w:t>
            </w:r>
          </w:p>
          <w:bookmarkEnd w:id="705"/>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книжки МДП</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M.CA.SDE.00422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M.CA.SDT.00095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 w:id="706"/>
          <w:p>
            <w:pPr>
              <w:spacing w:after="20"/>
              <w:ind w:left="20"/>
              <w:jc w:val="both"/>
            </w:pPr>
            <w:r>
              <w:rPr>
                <w:rFonts w:ascii="Times New Roman"/>
                <w:b w:val="false"/>
                <w:i w:val="false"/>
                <w:color w:val="000000"/>
                <w:sz w:val="20"/>
              </w:rPr>
              <w:t>
*.7. Номер предшествующего документа</w:t>
            </w:r>
            <w:r>
              <w:br/>
            </w:r>
            <w:r>
              <w:rPr>
                <w:rFonts w:ascii="Times New Roman"/>
                <w:b w:val="false"/>
                <w:i w:val="false"/>
                <w:color w:val="000000"/>
                <w:sz w:val="20"/>
              </w:rPr>
              <w:t>
(casdo:‌Preceding‌Doc‌Id)</w:t>
            </w:r>
          </w:p>
          <w:bookmarkEnd w:id="706"/>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иного документа, к которому был приложен представляемый документ</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M.CA.SDE.00199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 w:id="707"/>
          <w:p>
            <w:pPr>
              <w:spacing w:after="20"/>
              <w:ind w:left="20"/>
              <w:jc w:val="both"/>
            </w:pPr>
            <w:r>
              <w:rPr>
                <w:rFonts w:ascii="Times New Roman"/>
                <w:b w:val="false"/>
                <w:i w:val="false"/>
                <w:color w:val="000000"/>
                <w:sz w:val="20"/>
              </w:rPr>
              <w:t>
*.8. Дата документа</w:t>
            </w:r>
            <w:r>
              <w:br/>
            </w:r>
            <w:r>
              <w:rPr>
                <w:rFonts w:ascii="Times New Roman"/>
                <w:b w:val="false"/>
                <w:i w:val="false"/>
                <w:color w:val="000000"/>
                <w:sz w:val="20"/>
              </w:rPr>
              <w:t>
(csdo:‌Doc‌Creation‌Date)</w:t>
            </w:r>
          </w:p>
          <w:bookmarkEnd w:id="707"/>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подписания, утверждения или регистрации иного документа, к которому был приложен представляемый документ</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 w:id="708"/>
          <w:p>
            <w:pPr>
              <w:spacing w:after="20"/>
              <w:ind w:left="20"/>
              <w:jc w:val="both"/>
            </w:pPr>
            <w:r>
              <w:rPr>
                <w:rFonts w:ascii="Times New Roman"/>
                <w:b w:val="false"/>
                <w:i w:val="false"/>
                <w:color w:val="000000"/>
                <w:sz w:val="20"/>
              </w:rPr>
              <w:t>
20.3. Номер квалификационного аттестата cпециалиста по таможенному оформлению</w:t>
            </w:r>
            <w:r>
              <w:br/>
            </w:r>
            <w:r>
              <w:rPr>
                <w:rFonts w:ascii="Times New Roman"/>
                <w:b w:val="false"/>
                <w:i w:val="false"/>
                <w:color w:val="000000"/>
                <w:sz w:val="20"/>
              </w:rPr>
              <w:t>
(casdo:‌Qualification‌Certificate‌Id)</w:t>
            </w:r>
          </w:p>
          <w:bookmarkEnd w:id="708"/>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квалификационного аттестата cпециалиста по таможенному оформлению</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M.CA.SDE.00138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 w:id="709"/>
          <w:p>
            <w:pPr>
              <w:spacing w:after="20"/>
              <w:ind w:left="20"/>
              <w:jc w:val="both"/>
            </w:pPr>
            <w:r>
              <w:rPr>
                <w:rFonts w:ascii="Times New Roman"/>
                <w:b w:val="false"/>
                <w:i w:val="false"/>
                <w:color w:val="000000"/>
                <w:sz w:val="20"/>
              </w:rPr>
              <w:t>
20.4. Документ, удостоверяющий полномочия</w:t>
            </w:r>
            <w:r>
              <w:br/>
            </w:r>
            <w:r>
              <w:rPr>
                <w:rFonts w:ascii="Times New Roman"/>
                <w:b w:val="false"/>
                <w:i w:val="false"/>
                <w:color w:val="000000"/>
                <w:sz w:val="20"/>
              </w:rPr>
              <w:t>
(cacdo:‌Power‌Of‌Attorney‌V2‌Details)</w:t>
            </w:r>
          </w:p>
          <w:bookmarkEnd w:id="709"/>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удостоверяющий полномочия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M.CA.CDE.01225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 w:id="710"/>
          <w:p>
            <w:pPr>
              <w:spacing w:after="20"/>
              <w:ind w:left="20"/>
              <w:jc w:val="both"/>
            </w:pPr>
            <w:r>
              <w:rPr>
                <w:rFonts w:ascii="Times New Roman"/>
                <w:b w:val="false"/>
                <w:i w:val="false"/>
                <w:color w:val="000000"/>
                <w:sz w:val="20"/>
              </w:rPr>
              <w:t>
M.CA.CDT.00467</w:t>
            </w:r>
            <w:r>
              <w:br/>
            </w:r>
            <w:r>
              <w:rPr>
                <w:rFonts w:ascii="Times New Roman"/>
                <w:b w:val="false"/>
                <w:i w:val="false"/>
                <w:color w:val="000000"/>
                <w:sz w:val="20"/>
              </w:rPr>
              <w:t>
Определяется областями значений вложенных элементов</w:t>
            </w:r>
          </w:p>
          <w:bookmarkEnd w:id="710"/>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 w:id="711"/>
          <w:p>
            <w:pPr>
              <w:spacing w:after="20"/>
              <w:ind w:left="20"/>
              <w:jc w:val="both"/>
            </w:pPr>
            <w:r>
              <w:rPr>
                <w:rFonts w:ascii="Times New Roman"/>
                <w:b w:val="false"/>
                <w:i w:val="false"/>
                <w:color w:val="000000"/>
                <w:sz w:val="20"/>
              </w:rPr>
              <w:t>
20.4.1. Код вида документа</w:t>
            </w:r>
            <w:r>
              <w:br/>
            </w:r>
            <w:r>
              <w:rPr>
                <w:rFonts w:ascii="Times New Roman"/>
                <w:b w:val="false"/>
                <w:i w:val="false"/>
                <w:color w:val="000000"/>
                <w:sz w:val="20"/>
              </w:rPr>
              <w:t>
(csdo:‌Doc‌Kind‌Code)</w:t>
            </w:r>
          </w:p>
          <w:bookmarkEnd w:id="711"/>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документа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 w:id="712"/>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712"/>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 w:id="713"/>
          <w:p>
            <w:pPr>
              <w:spacing w:after="20"/>
              <w:ind w:left="20"/>
              <w:jc w:val="both"/>
            </w:pPr>
            <w:r>
              <w:rPr>
                <w:rFonts w:ascii="Times New Roman"/>
                <w:b w:val="false"/>
                <w:i w:val="false"/>
                <w:color w:val="000000"/>
                <w:sz w:val="20"/>
              </w:rPr>
              <w:t>
20.4.2. Наименование документа</w:t>
            </w:r>
            <w:r>
              <w:br/>
            </w:r>
            <w:r>
              <w:rPr>
                <w:rFonts w:ascii="Times New Roman"/>
                <w:b w:val="false"/>
                <w:i w:val="false"/>
                <w:color w:val="000000"/>
                <w:sz w:val="20"/>
              </w:rPr>
              <w:t>
(csdo:‌Doc‌Name)</w:t>
            </w:r>
          </w:p>
          <w:bookmarkEnd w:id="713"/>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 w:id="714"/>
          <w:p>
            <w:pPr>
              <w:spacing w:after="20"/>
              <w:ind w:left="20"/>
              <w:jc w:val="both"/>
            </w:pPr>
            <w:r>
              <w:rPr>
                <w:rFonts w:ascii="Times New Roman"/>
                <w:b w:val="false"/>
                <w:i w:val="false"/>
                <w:color w:val="000000"/>
                <w:sz w:val="20"/>
              </w:rPr>
              <w:t>
20.4.3. Номер документа</w:t>
            </w:r>
            <w:r>
              <w:br/>
            </w:r>
            <w:r>
              <w:rPr>
                <w:rFonts w:ascii="Times New Roman"/>
                <w:b w:val="false"/>
                <w:i w:val="false"/>
                <w:color w:val="000000"/>
                <w:sz w:val="20"/>
              </w:rPr>
              <w:t>
(csdo:‌Doc‌Id)</w:t>
            </w:r>
          </w:p>
          <w:bookmarkEnd w:id="714"/>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присвоенное документу при его регистрации</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 w:id="715"/>
          <w:p>
            <w:pPr>
              <w:spacing w:after="20"/>
              <w:ind w:left="20"/>
              <w:jc w:val="both"/>
            </w:pPr>
            <w:r>
              <w:rPr>
                <w:rFonts w:ascii="Times New Roman"/>
                <w:b w:val="false"/>
                <w:i w:val="false"/>
                <w:color w:val="000000"/>
                <w:sz w:val="20"/>
              </w:rPr>
              <w:t>
20.4.4. Дата документа</w:t>
            </w:r>
            <w:r>
              <w:br/>
            </w:r>
            <w:r>
              <w:rPr>
                <w:rFonts w:ascii="Times New Roman"/>
                <w:b w:val="false"/>
                <w:i w:val="false"/>
                <w:color w:val="000000"/>
                <w:sz w:val="20"/>
              </w:rPr>
              <w:t>
(csdo:‌Doc‌Creation‌Date)</w:t>
            </w:r>
          </w:p>
          <w:bookmarkEnd w:id="715"/>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подписания, утверждения или регистрации документа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 w:id="716"/>
          <w:p>
            <w:pPr>
              <w:spacing w:after="20"/>
              <w:ind w:left="20"/>
              <w:jc w:val="both"/>
            </w:pPr>
            <w:r>
              <w:rPr>
                <w:rFonts w:ascii="Times New Roman"/>
                <w:b w:val="false"/>
                <w:i w:val="false"/>
                <w:color w:val="000000"/>
                <w:sz w:val="20"/>
              </w:rPr>
              <w:t>
20.4.5. Дата начала срока действия документа</w:t>
            </w:r>
            <w:r>
              <w:br/>
            </w:r>
            <w:r>
              <w:rPr>
                <w:rFonts w:ascii="Times New Roman"/>
                <w:b w:val="false"/>
                <w:i w:val="false"/>
                <w:color w:val="000000"/>
                <w:sz w:val="20"/>
              </w:rPr>
              <w:t>
(csdo:‌Doc‌Start‌Date)</w:t>
            </w:r>
          </w:p>
          <w:bookmarkEnd w:id="716"/>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срока, в течение которого документ имеет силу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 w:id="717"/>
          <w:p>
            <w:pPr>
              <w:spacing w:after="20"/>
              <w:ind w:left="20"/>
              <w:jc w:val="both"/>
            </w:pPr>
            <w:r>
              <w:rPr>
                <w:rFonts w:ascii="Times New Roman"/>
                <w:b w:val="false"/>
                <w:i w:val="false"/>
                <w:color w:val="000000"/>
                <w:sz w:val="20"/>
              </w:rPr>
              <w:t>
20.4.6. Дата истечения срока действия документа</w:t>
            </w:r>
            <w:r>
              <w:br/>
            </w:r>
            <w:r>
              <w:rPr>
                <w:rFonts w:ascii="Times New Roman"/>
                <w:b w:val="false"/>
                <w:i w:val="false"/>
                <w:color w:val="000000"/>
                <w:sz w:val="20"/>
              </w:rPr>
              <w:t>
(csdo:‌Doc‌Validity‌Date)</w:t>
            </w:r>
          </w:p>
          <w:bookmarkEnd w:id="717"/>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срока, в течение которого документ имеет силу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 w:id="718"/>
          <w:p>
            <w:pPr>
              <w:spacing w:after="20"/>
              <w:ind w:left="20"/>
              <w:jc w:val="both"/>
            </w:pPr>
            <w:r>
              <w:rPr>
                <w:rFonts w:ascii="Times New Roman"/>
                <w:b w:val="false"/>
                <w:i w:val="false"/>
                <w:color w:val="000000"/>
                <w:sz w:val="20"/>
              </w:rPr>
              <w:t>
20.4.7. Код электронного документа (сведений)</w:t>
            </w:r>
            <w:r>
              <w:br/>
            </w:r>
            <w:r>
              <w:rPr>
                <w:rFonts w:ascii="Times New Roman"/>
                <w:b w:val="false"/>
                <w:i w:val="false"/>
                <w:color w:val="000000"/>
                <w:sz w:val="20"/>
              </w:rPr>
              <w:t>
(casdo:‌EDoc‌Code)</w:t>
            </w:r>
          </w:p>
          <w:bookmarkEnd w:id="718"/>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электронного документа (сведений)</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M.CA.SDE.00772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M.SDT.00179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 w:id="719"/>
          <w:p>
            <w:pPr>
              <w:spacing w:after="20"/>
              <w:ind w:left="20"/>
              <w:jc w:val="both"/>
            </w:pPr>
            <w:r>
              <w:rPr>
                <w:rFonts w:ascii="Times New Roman"/>
                <w:b w:val="false"/>
                <w:i w:val="false"/>
                <w:color w:val="000000"/>
                <w:sz w:val="20"/>
              </w:rPr>
              <w:t>
20.4.8. Идентификатор электронного документа в хранилище</w:t>
            </w:r>
            <w:r>
              <w:br/>
            </w:r>
            <w:r>
              <w:rPr>
                <w:rFonts w:ascii="Times New Roman"/>
                <w:b w:val="false"/>
                <w:i w:val="false"/>
                <w:color w:val="000000"/>
                <w:sz w:val="20"/>
              </w:rPr>
              <w:t>
(cacdo:‌Doc‌Arch‌Id‌Details)</w:t>
            </w:r>
          </w:p>
          <w:bookmarkEnd w:id="719"/>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идентификаторы, присвоенные документу (сведениям) при размещении в хранилище электронных документов</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M.CA.CDE.00562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 w:id="720"/>
          <w:p>
            <w:pPr>
              <w:spacing w:after="20"/>
              <w:ind w:left="20"/>
              <w:jc w:val="both"/>
            </w:pPr>
            <w:r>
              <w:rPr>
                <w:rFonts w:ascii="Times New Roman"/>
                <w:b w:val="false"/>
                <w:i w:val="false"/>
                <w:color w:val="000000"/>
                <w:sz w:val="20"/>
              </w:rPr>
              <w:t>
M.CA.CDT.00462</w:t>
            </w:r>
            <w:r>
              <w:br/>
            </w:r>
            <w:r>
              <w:rPr>
                <w:rFonts w:ascii="Times New Roman"/>
                <w:b w:val="false"/>
                <w:i w:val="false"/>
                <w:color w:val="000000"/>
                <w:sz w:val="20"/>
              </w:rPr>
              <w:t>
Определяется областями значений вложенных элементов</w:t>
            </w:r>
          </w:p>
          <w:bookmarkEnd w:id="720"/>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 w:id="721"/>
          <w:p>
            <w:pPr>
              <w:spacing w:after="20"/>
              <w:ind w:left="20"/>
              <w:jc w:val="both"/>
            </w:pPr>
            <w:r>
              <w:rPr>
                <w:rFonts w:ascii="Times New Roman"/>
                <w:b w:val="false"/>
                <w:i w:val="false"/>
                <w:color w:val="000000"/>
                <w:sz w:val="20"/>
              </w:rPr>
              <w:t>
*.1. Идентификатор хранилища электронных документов</w:t>
            </w:r>
            <w:r>
              <w:br/>
            </w:r>
            <w:r>
              <w:rPr>
                <w:rFonts w:ascii="Times New Roman"/>
                <w:b w:val="false"/>
                <w:i w:val="false"/>
                <w:color w:val="000000"/>
                <w:sz w:val="20"/>
              </w:rPr>
              <w:t>
(casdo:‌EArch‌Id)</w:t>
            </w:r>
          </w:p>
          <w:bookmarkEnd w:id="721"/>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хранилища электронных документов</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M.CA.SDE.00778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M.SDT.90003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 w:id="722"/>
          <w:p>
            <w:pPr>
              <w:spacing w:after="20"/>
              <w:ind w:left="20"/>
              <w:jc w:val="both"/>
            </w:pPr>
            <w:r>
              <w:rPr>
                <w:rFonts w:ascii="Times New Roman"/>
                <w:b w:val="false"/>
                <w:i w:val="false"/>
                <w:color w:val="000000"/>
                <w:sz w:val="20"/>
              </w:rPr>
              <w:t>
*.2. Идентификатор электронного документа (сведений) в хранилище</w:t>
            </w:r>
            <w:r>
              <w:br/>
            </w:r>
            <w:r>
              <w:rPr>
                <w:rFonts w:ascii="Times New Roman"/>
                <w:b w:val="false"/>
                <w:i w:val="false"/>
                <w:color w:val="000000"/>
                <w:sz w:val="20"/>
              </w:rPr>
              <w:t>
(casdo:‌EDoc‌Arch‌Id)</w:t>
            </w:r>
          </w:p>
          <w:bookmarkEnd w:id="722"/>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электронного документа (сведений) в хранилище</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M.CA.SDE.00773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M.SDT.90003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 w:id="723"/>
          <w:p>
            <w:pPr>
              <w:spacing w:after="20"/>
              <w:ind w:left="20"/>
              <w:jc w:val="both"/>
            </w:pPr>
            <w:r>
              <w:rPr>
                <w:rFonts w:ascii="Times New Roman"/>
                <w:b w:val="false"/>
                <w:i w:val="false"/>
                <w:color w:val="000000"/>
                <w:sz w:val="20"/>
              </w:rPr>
              <w:t>
20.4.9. Сведения о фактическом представлении документа</w:t>
            </w:r>
            <w:r>
              <w:br/>
            </w:r>
            <w:r>
              <w:rPr>
                <w:rFonts w:ascii="Times New Roman"/>
                <w:b w:val="false"/>
                <w:i w:val="false"/>
                <w:color w:val="000000"/>
                <w:sz w:val="20"/>
              </w:rPr>
              <w:t>
(cacdo:‌Document‌Presenting‌Details)</w:t>
            </w:r>
          </w:p>
          <w:bookmarkEnd w:id="723"/>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фактическом представлении документа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 w:id="724"/>
          <w:p>
            <w:pPr>
              <w:spacing w:after="20"/>
              <w:ind w:left="20"/>
              <w:jc w:val="both"/>
            </w:pPr>
            <w:r>
              <w:rPr>
                <w:rFonts w:ascii="Times New Roman"/>
                <w:b w:val="false"/>
                <w:i w:val="false"/>
                <w:color w:val="000000"/>
                <w:sz w:val="20"/>
              </w:rPr>
              <w:t>
M.CA.CDT.00185</w:t>
            </w:r>
            <w:r>
              <w:br/>
            </w:r>
            <w:r>
              <w:rPr>
                <w:rFonts w:ascii="Times New Roman"/>
                <w:b w:val="false"/>
                <w:i w:val="false"/>
                <w:color w:val="000000"/>
                <w:sz w:val="20"/>
              </w:rPr>
              <w:t>
Определяется областями значений вложенных элементов</w:t>
            </w:r>
          </w:p>
          <w:bookmarkEnd w:id="724"/>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 w:id="725"/>
          <w:p>
            <w:pPr>
              <w:spacing w:after="20"/>
              <w:ind w:left="20"/>
              <w:jc w:val="both"/>
            </w:pPr>
            <w:r>
              <w:rPr>
                <w:rFonts w:ascii="Times New Roman"/>
                <w:b w:val="false"/>
                <w:i w:val="false"/>
                <w:color w:val="000000"/>
                <w:sz w:val="20"/>
              </w:rPr>
              <w:t>
*.1. Код представления документа</w:t>
            </w:r>
            <w:r>
              <w:br/>
            </w:r>
            <w:r>
              <w:rPr>
                <w:rFonts w:ascii="Times New Roman"/>
                <w:b w:val="false"/>
                <w:i w:val="false"/>
                <w:color w:val="000000"/>
                <w:sz w:val="20"/>
              </w:rPr>
              <w:t>
(casdo:‌Doc‌Present‌Kind‌Code)</w:t>
            </w:r>
          </w:p>
          <w:bookmarkEnd w:id="725"/>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представления документа при подаче таможенной декларации (заявления)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M.CA.SDE.00770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M.CA.SDT.00165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 w:id="726"/>
          <w:p>
            <w:pPr>
              <w:spacing w:after="20"/>
              <w:ind w:left="20"/>
              <w:jc w:val="both"/>
            </w:pPr>
            <w:r>
              <w:rPr>
                <w:rFonts w:ascii="Times New Roman"/>
                <w:b w:val="false"/>
                <w:i w:val="false"/>
                <w:color w:val="000000"/>
                <w:sz w:val="20"/>
              </w:rPr>
              <w:t>
*.2. Код вида документа</w:t>
            </w:r>
            <w:r>
              <w:br/>
            </w:r>
            <w:r>
              <w:rPr>
                <w:rFonts w:ascii="Times New Roman"/>
                <w:b w:val="false"/>
                <w:i w:val="false"/>
                <w:color w:val="000000"/>
                <w:sz w:val="20"/>
              </w:rPr>
              <w:t>
(csdo:‌Doc‌Kind‌Code)</w:t>
            </w:r>
          </w:p>
          <w:bookmarkEnd w:id="726"/>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документа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 w:id="727"/>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727"/>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 w:id="728"/>
          <w:p>
            <w:pPr>
              <w:spacing w:after="20"/>
              <w:ind w:left="20"/>
              <w:jc w:val="both"/>
            </w:pPr>
            <w:r>
              <w:rPr>
                <w:rFonts w:ascii="Times New Roman"/>
                <w:b w:val="false"/>
                <w:i w:val="false"/>
                <w:color w:val="000000"/>
                <w:sz w:val="20"/>
              </w:rPr>
              <w:t>
*.3. Дата представления документа</w:t>
            </w:r>
            <w:r>
              <w:br/>
            </w:r>
            <w:r>
              <w:rPr>
                <w:rFonts w:ascii="Times New Roman"/>
                <w:b w:val="false"/>
                <w:i w:val="false"/>
                <w:color w:val="000000"/>
                <w:sz w:val="20"/>
              </w:rPr>
              <w:t>
(casdo:‌Doc‌Present‌Date)</w:t>
            </w:r>
          </w:p>
          <w:bookmarkEnd w:id="728"/>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 которой должны быть выполнены обязательства по представлению документа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M.CA.SDE.00298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 w:id="729"/>
          <w:p>
            <w:pPr>
              <w:spacing w:after="20"/>
              <w:ind w:left="20"/>
              <w:jc w:val="both"/>
            </w:pPr>
            <w:r>
              <w:rPr>
                <w:rFonts w:ascii="Times New Roman"/>
                <w:b w:val="false"/>
                <w:i w:val="false"/>
                <w:color w:val="000000"/>
                <w:sz w:val="20"/>
              </w:rPr>
              <w:t>
M.BDT.00005</w:t>
            </w:r>
            <w:r>
              <w:br/>
            </w:r>
            <w:r>
              <w:rPr>
                <w:rFonts w:ascii="Times New Roman"/>
                <w:b w:val="false"/>
                <w:i w:val="false"/>
                <w:color w:val="000000"/>
                <w:sz w:val="20"/>
              </w:rPr>
              <w:t>
 </w:t>
            </w:r>
          </w:p>
          <w:bookmarkEnd w:id="729"/>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 w:id="730"/>
          <w:p>
            <w:pPr>
              <w:spacing w:after="20"/>
              <w:ind w:left="20"/>
              <w:jc w:val="both"/>
            </w:pPr>
            <w:r>
              <w:rPr>
                <w:rFonts w:ascii="Times New Roman"/>
                <w:b w:val="false"/>
                <w:i w:val="false"/>
                <w:color w:val="000000"/>
                <w:sz w:val="20"/>
              </w:rPr>
              <w:t>
*.4. Регистрационный номер таможенного документа</w:t>
            </w:r>
            <w:r>
              <w:br/>
            </w:r>
            <w:r>
              <w:rPr>
                <w:rFonts w:ascii="Times New Roman"/>
                <w:b w:val="false"/>
                <w:i w:val="false"/>
                <w:color w:val="000000"/>
                <w:sz w:val="20"/>
              </w:rPr>
              <w:t>
(cacdo:‌Customs‌Doc‌Id‌Details)</w:t>
            </w:r>
          </w:p>
          <w:bookmarkEnd w:id="730"/>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декларации на товары, транзитной декларации, заявления о выпуске товаров до подачи декларации на товары или заявления о совершении операций в отношении временно вывезенных транспортных средств международной перевозки, являющихся товарами, помещенными под таможенную процедуру временного ввоза (допуска), к которой (которому) был приложен представленный документ</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M.CA.CDE.00475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 w:id="731"/>
          <w:p>
            <w:pPr>
              <w:spacing w:after="20"/>
              <w:ind w:left="20"/>
              <w:jc w:val="both"/>
            </w:pPr>
            <w:r>
              <w:rPr>
                <w:rFonts w:ascii="Times New Roman"/>
                <w:b w:val="false"/>
                <w:i w:val="false"/>
                <w:color w:val="000000"/>
                <w:sz w:val="20"/>
              </w:rPr>
              <w:t>
M.CA.CDT.00433</w:t>
            </w:r>
            <w:r>
              <w:br/>
            </w:r>
            <w:r>
              <w:rPr>
                <w:rFonts w:ascii="Times New Roman"/>
                <w:b w:val="false"/>
                <w:i w:val="false"/>
                <w:color w:val="000000"/>
                <w:sz w:val="20"/>
              </w:rPr>
              <w:t>
Определяется областями значений вложенных элементов</w:t>
            </w:r>
          </w:p>
          <w:bookmarkEnd w:id="731"/>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 w:id="732"/>
          <w:p>
            <w:pPr>
              <w:spacing w:after="20"/>
              <w:ind w:left="20"/>
              <w:jc w:val="both"/>
            </w:pPr>
            <w:r>
              <w:rPr>
                <w:rFonts w:ascii="Times New Roman"/>
                <w:b w:val="false"/>
                <w:i w:val="false"/>
                <w:color w:val="000000"/>
                <w:sz w:val="20"/>
              </w:rPr>
              <w:t>
*.4.1. Код таможенного органа</w:t>
            </w:r>
            <w:r>
              <w:br/>
            </w:r>
            <w:r>
              <w:rPr>
                <w:rFonts w:ascii="Times New Roman"/>
                <w:b w:val="false"/>
                <w:i w:val="false"/>
                <w:color w:val="000000"/>
                <w:sz w:val="20"/>
              </w:rPr>
              <w:t>
(csdo:‌Customs‌Office‌Code)</w:t>
            </w:r>
          </w:p>
          <w:bookmarkEnd w:id="732"/>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таможенного органа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 w:id="733"/>
          <w:p>
            <w:pPr>
              <w:spacing w:after="20"/>
              <w:ind w:left="20"/>
              <w:jc w:val="both"/>
            </w:pPr>
            <w:r>
              <w:rPr>
                <w:rFonts w:ascii="Times New Roman"/>
                <w:b w:val="false"/>
                <w:i w:val="false"/>
                <w:color w:val="000000"/>
                <w:sz w:val="20"/>
              </w:rPr>
              <w:t>
*.4.2. Дата документа</w:t>
            </w:r>
            <w:r>
              <w:br/>
            </w:r>
            <w:r>
              <w:rPr>
                <w:rFonts w:ascii="Times New Roman"/>
                <w:b w:val="false"/>
                <w:i w:val="false"/>
                <w:color w:val="000000"/>
                <w:sz w:val="20"/>
              </w:rPr>
              <w:t>
(csdo:‌Doc‌Creation‌Date)</w:t>
            </w:r>
          </w:p>
          <w:bookmarkEnd w:id="733"/>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документа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 w:id="734"/>
          <w:p>
            <w:pPr>
              <w:spacing w:after="20"/>
              <w:ind w:left="20"/>
              <w:jc w:val="both"/>
            </w:pPr>
            <w:r>
              <w:rPr>
                <w:rFonts w:ascii="Times New Roman"/>
                <w:b w:val="false"/>
                <w:i w:val="false"/>
                <w:color w:val="000000"/>
                <w:sz w:val="20"/>
              </w:rPr>
              <w:t>
*.4.3. Номер таможенного документа по журналу регистрации</w:t>
            </w:r>
            <w:r>
              <w:br/>
            </w:r>
            <w:r>
              <w:rPr>
                <w:rFonts w:ascii="Times New Roman"/>
                <w:b w:val="false"/>
                <w:i w:val="false"/>
                <w:color w:val="000000"/>
                <w:sz w:val="20"/>
              </w:rPr>
              <w:t>
(casdo:‌Customs‌Document‌Id)</w:t>
            </w:r>
          </w:p>
          <w:bookmarkEnd w:id="734"/>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таможенного документа по журналу регистрации</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M.CA.SDE.00478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M.CA.SDT.00118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 w:id="735"/>
          <w:p>
            <w:pPr>
              <w:spacing w:after="20"/>
              <w:ind w:left="20"/>
              <w:jc w:val="both"/>
            </w:pPr>
            <w:r>
              <w:rPr>
                <w:rFonts w:ascii="Times New Roman"/>
                <w:b w:val="false"/>
                <w:i w:val="false"/>
                <w:color w:val="000000"/>
                <w:sz w:val="20"/>
              </w:rPr>
              <w:t>
*.4.4. Порядковый номер</w:t>
            </w:r>
            <w:r>
              <w:br/>
            </w:r>
            <w:r>
              <w:rPr>
                <w:rFonts w:ascii="Times New Roman"/>
                <w:b w:val="false"/>
                <w:i w:val="false"/>
                <w:color w:val="000000"/>
                <w:sz w:val="20"/>
              </w:rPr>
              <w:t>
(casdo:‌Customs‌Document‌Ordinal‌Id)</w:t>
            </w:r>
          </w:p>
          <w:bookmarkEnd w:id="735"/>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(идентификатор) вносимых изменений и (или) дополнений</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 w:id="736"/>
          <w:p>
            <w:pPr>
              <w:spacing w:after="20"/>
              <w:ind w:left="20"/>
              <w:jc w:val="both"/>
            </w:pPr>
            <w:r>
              <w:rPr>
                <w:rFonts w:ascii="Times New Roman"/>
                <w:b w:val="false"/>
                <w:i w:val="false"/>
                <w:color w:val="000000"/>
                <w:sz w:val="20"/>
              </w:rPr>
              <w:t>
*.5. Регистрационный номер декларации на транспортное средство</w:t>
            </w:r>
            <w:r>
              <w:br/>
            </w:r>
            <w:r>
              <w:rPr>
                <w:rFonts w:ascii="Times New Roman"/>
                <w:b w:val="false"/>
                <w:i w:val="false"/>
                <w:color w:val="000000"/>
                <w:sz w:val="20"/>
              </w:rPr>
              <w:t>
(cacdo:‌DTMDoc‌Details)</w:t>
            </w:r>
          </w:p>
          <w:bookmarkEnd w:id="736"/>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декларации на транспортное средство, к которой был приложен представленный документ</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M.CA.CDE.00265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 w:id="737"/>
          <w:p>
            <w:pPr>
              <w:spacing w:after="20"/>
              <w:ind w:left="20"/>
              <w:jc w:val="both"/>
            </w:pPr>
            <w:r>
              <w:rPr>
                <w:rFonts w:ascii="Times New Roman"/>
                <w:b w:val="false"/>
                <w:i w:val="false"/>
                <w:color w:val="000000"/>
                <w:sz w:val="20"/>
              </w:rPr>
              <w:t>
M.CA.CDT.00240</w:t>
            </w:r>
            <w:r>
              <w:br/>
            </w:r>
            <w:r>
              <w:rPr>
                <w:rFonts w:ascii="Times New Roman"/>
                <w:b w:val="false"/>
                <w:i w:val="false"/>
                <w:color w:val="000000"/>
                <w:sz w:val="20"/>
              </w:rPr>
              <w:t>
Определяется областями значений вложенных элементов</w:t>
            </w:r>
          </w:p>
          <w:bookmarkEnd w:id="737"/>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 w:id="738"/>
          <w:p>
            <w:pPr>
              <w:spacing w:after="20"/>
              <w:ind w:left="20"/>
              <w:jc w:val="both"/>
            </w:pPr>
            <w:r>
              <w:rPr>
                <w:rFonts w:ascii="Times New Roman"/>
                <w:b w:val="false"/>
                <w:i w:val="false"/>
                <w:color w:val="000000"/>
                <w:sz w:val="20"/>
              </w:rPr>
              <w:t>
*.5.1. Код таможенного органа</w:t>
            </w:r>
            <w:r>
              <w:br/>
            </w:r>
            <w:r>
              <w:rPr>
                <w:rFonts w:ascii="Times New Roman"/>
                <w:b w:val="false"/>
                <w:i w:val="false"/>
                <w:color w:val="000000"/>
                <w:sz w:val="20"/>
              </w:rPr>
              <w:t>
(csdo:‌Customs‌Office‌Code)</w:t>
            </w:r>
          </w:p>
          <w:bookmarkEnd w:id="738"/>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таможенного органа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 w:id="739"/>
          <w:p>
            <w:pPr>
              <w:spacing w:after="20"/>
              <w:ind w:left="20"/>
              <w:jc w:val="both"/>
            </w:pPr>
            <w:r>
              <w:rPr>
                <w:rFonts w:ascii="Times New Roman"/>
                <w:b w:val="false"/>
                <w:i w:val="false"/>
                <w:color w:val="000000"/>
                <w:sz w:val="20"/>
              </w:rPr>
              <w:t>
*.5.2. Дата документа</w:t>
            </w:r>
            <w:r>
              <w:br/>
            </w:r>
            <w:r>
              <w:rPr>
                <w:rFonts w:ascii="Times New Roman"/>
                <w:b w:val="false"/>
                <w:i w:val="false"/>
                <w:color w:val="000000"/>
                <w:sz w:val="20"/>
              </w:rPr>
              <w:t>
(csdo:‌Doc‌Creation‌Date)</w:t>
            </w:r>
          </w:p>
          <w:bookmarkEnd w:id="739"/>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подписания, утверждения или регистрации документа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 w:id="740"/>
          <w:p>
            <w:pPr>
              <w:spacing w:after="20"/>
              <w:ind w:left="20"/>
              <w:jc w:val="both"/>
            </w:pPr>
            <w:r>
              <w:rPr>
                <w:rFonts w:ascii="Times New Roman"/>
                <w:b w:val="false"/>
                <w:i w:val="false"/>
                <w:color w:val="000000"/>
                <w:sz w:val="20"/>
              </w:rPr>
              <w:t>
*.5.3. Номер таможенного документа по журналу регистрации</w:t>
            </w:r>
            <w:r>
              <w:br/>
            </w:r>
            <w:r>
              <w:rPr>
                <w:rFonts w:ascii="Times New Roman"/>
                <w:b w:val="false"/>
                <w:i w:val="false"/>
                <w:color w:val="000000"/>
                <w:sz w:val="20"/>
              </w:rPr>
              <w:t>
(casdo:‌Customs‌Document‌Id)</w:t>
            </w:r>
          </w:p>
          <w:bookmarkEnd w:id="740"/>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по журналу регистрации</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M.CA.SDE.00478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M.CA.SDT.00118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 w:id="741"/>
          <w:p>
            <w:pPr>
              <w:spacing w:after="20"/>
              <w:ind w:left="20"/>
              <w:jc w:val="both"/>
            </w:pPr>
            <w:r>
              <w:rPr>
                <w:rFonts w:ascii="Times New Roman"/>
                <w:b w:val="false"/>
                <w:i w:val="false"/>
                <w:color w:val="000000"/>
                <w:sz w:val="20"/>
              </w:rPr>
              <w:t>
*.5.4. Код вида транспорта</w:t>
            </w:r>
            <w:r>
              <w:br/>
            </w:r>
            <w:r>
              <w:rPr>
                <w:rFonts w:ascii="Times New Roman"/>
                <w:b w:val="false"/>
                <w:i w:val="false"/>
                <w:color w:val="000000"/>
                <w:sz w:val="20"/>
              </w:rPr>
              <w:t>
(csdo:‌Unified‌Transport‌Mode‌Code)</w:t>
            </w:r>
          </w:p>
          <w:bookmarkEnd w:id="741"/>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транспорта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 w:id="742"/>
          <w:p>
            <w:pPr>
              <w:spacing w:after="20"/>
              <w:ind w:left="20"/>
              <w:jc w:val="both"/>
            </w:pPr>
            <w:r>
              <w:rPr>
                <w:rFonts w:ascii="Times New Roman"/>
                <w:b w:val="false"/>
                <w:i w:val="false"/>
                <w:color w:val="000000"/>
                <w:sz w:val="20"/>
              </w:rPr>
              <w:t>
M.SDT.00140</w:t>
            </w:r>
            <w:r>
              <w:br/>
            </w:r>
            <w:r>
              <w:rPr>
                <w:rFonts w:ascii="Times New Roman"/>
                <w:b w:val="false"/>
                <w:i w:val="false"/>
                <w:color w:val="000000"/>
                <w:sz w:val="20"/>
              </w:rPr>
              <w:t>
 </w:t>
            </w:r>
          </w:p>
          <w:bookmarkEnd w:id="742"/>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 w:id="743"/>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743"/>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 w:id="744"/>
          <w:p>
            <w:pPr>
              <w:spacing w:after="20"/>
              <w:ind w:left="20"/>
              <w:jc w:val="both"/>
            </w:pPr>
            <w:r>
              <w:rPr>
                <w:rFonts w:ascii="Times New Roman"/>
                <w:b w:val="false"/>
                <w:i w:val="false"/>
                <w:color w:val="000000"/>
                <w:sz w:val="20"/>
              </w:rPr>
              <w:t>
*.6. Регистрационный номер книжки МДП</w:t>
            </w:r>
            <w:r>
              <w:br/>
            </w:r>
            <w:r>
              <w:rPr>
                <w:rFonts w:ascii="Times New Roman"/>
                <w:b w:val="false"/>
                <w:i w:val="false"/>
                <w:color w:val="000000"/>
                <w:sz w:val="20"/>
              </w:rPr>
              <w:t>
(cacdo:‌TIRId‌Details)</w:t>
            </w:r>
          </w:p>
          <w:bookmarkEnd w:id="744"/>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книжки МДП, которая использовалась в качестве транзитной декларации и к которой был приложен представленный документ</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 w:id="745"/>
          <w:p>
            <w:pPr>
              <w:spacing w:after="20"/>
              <w:ind w:left="20"/>
              <w:jc w:val="both"/>
            </w:pPr>
            <w:r>
              <w:rPr>
                <w:rFonts w:ascii="Times New Roman"/>
                <w:b w:val="false"/>
                <w:i w:val="false"/>
                <w:color w:val="000000"/>
                <w:sz w:val="20"/>
              </w:rPr>
              <w:t>
M.CA.CDT.00701</w:t>
            </w:r>
            <w:r>
              <w:br/>
            </w:r>
            <w:r>
              <w:rPr>
                <w:rFonts w:ascii="Times New Roman"/>
                <w:b w:val="false"/>
                <w:i w:val="false"/>
                <w:color w:val="000000"/>
                <w:sz w:val="20"/>
              </w:rPr>
              <w:t>
Определяется областями значений вложенных элементов</w:t>
            </w:r>
          </w:p>
          <w:bookmarkEnd w:id="745"/>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 w:id="746"/>
          <w:p>
            <w:pPr>
              <w:spacing w:after="20"/>
              <w:ind w:left="20"/>
              <w:jc w:val="both"/>
            </w:pPr>
            <w:r>
              <w:rPr>
                <w:rFonts w:ascii="Times New Roman"/>
                <w:b w:val="false"/>
                <w:i w:val="false"/>
                <w:color w:val="000000"/>
                <w:sz w:val="20"/>
              </w:rPr>
              <w:t>
*.6.1. Серия книжки МДП</w:t>
            </w:r>
            <w:r>
              <w:br/>
            </w:r>
            <w:r>
              <w:rPr>
                <w:rFonts w:ascii="Times New Roman"/>
                <w:b w:val="false"/>
                <w:i w:val="false"/>
                <w:color w:val="000000"/>
                <w:sz w:val="20"/>
              </w:rPr>
              <w:t>
(casdo:‌TIRSeries‌Id)</w:t>
            </w:r>
          </w:p>
          <w:bookmarkEnd w:id="746"/>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 книжки МДП</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M.CA.SDE.00421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M.CA.SDT.00094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 w:id="747"/>
          <w:p>
            <w:pPr>
              <w:spacing w:after="20"/>
              <w:ind w:left="20"/>
              <w:jc w:val="both"/>
            </w:pPr>
            <w:r>
              <w:rPr>
                <w:rFonts w:ascii="Times New Roman"/>
                <w:b w:val="false"/>
                <w:i w:val="false"/>
                <w:color w:val="000000"/>
                <w:sz w:val="20"/>
              </w:rPr>
              <w:t>
*.6.2. Идентификационный номер книжки МДП</w:t>
            </w:r>
            <w:r>
              <w:br/>
            </w:r>
            <w:r>
              <w:rPr>
                <w:rFonts w:ascii="Times New Roman"/>
                <w:b w:val="false"/>
                <w:i w:val="false"/>
                <w:color w:val="000000"/>
                <w:sz w:val="20"/>
              </w:rPr>
              <w:t>
(casdo:‌TIRId)</w:t>
            </w:r>
          </w:p>
          <w:bookmarkEnd w:id="747"/>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книжки МДП</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M.CA.SDE.00422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M.CA.SDT.00095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 w:id="748"/>
          <w:p>
            <w:pPr>
              <w:spacing w:after="20"/>
              <w:ind w:left="20"/>
              <w:jc w:val="both"/>
            </w:pPr>
            <w:r>
              <w:rPr>
                <w:rFonts w:ascii="Times New Roman"/>
                <w:b w:val="false"/>
                <w:i w:val="false"/>
                <w:color w:val="000000"/>
                <w:sz w:val="20"/>
              </w:rPr>
              <w:t>
*.7. Номер предшествующего документа</w:t>
            </w:r>
            <w:r>
              <w:br/>
            </w:r>
            <w:r>
              <w:rPr>
                <w:rFonts w:ascii="Times New Roman"/>
                <w:b w:val="false"/>
                <w:i w:val="false"/>
                <w:color w:val="000000"/>
                <w:sz w:val="20"/>
              </w:rPr>
              <w:t>
(casdo:‌Preceding‌Doc‌Id)</w:t>
            </w:r>
          </w:p>
          <w:bookmarkEnd w:id="748"/>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иного документа, к которому был приложен представляемый документ</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M.CA.SDE.00199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 w:id="749"/>
          <w:p>
            <w:pPr>
              <w:spacing w:after="20"/>
              <w:ind w:left="20"/>
              <w:jc w:val="both"/>
            </w:pPr>
            <w:r>
              <w:rPr>
                <w:rFonts w:ascii="Times New Roman"/>
                <w:b w:val="false"/>
                <w:i w:val="false"/>
                <w:color w:val="000000"/>
                <w:sz w:val="20"/>
              </w:rPr>
              <w:t>
*.8. Дата документа</w:t>
            </w:r>
            <w:r>
              <w:br/>
            </w:r>
            <w:r>
              <w:rPr>
                <w:rFonts w:ascii="Times New Roman"/>
                <w:b w:val="false"/>
                <w:i w:val="false"/>
                <w:color w:val="000000"/>
                <w:sz w:val="20"/>
              </w:rPr>
              <w:t>
(csdo:‌Doc‌Creation‌Date)</w:t>
            </w:r>
          </w:p>
          <w:bookmarkEnd w:id="749"/>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подписания, утверждения или регистрации иного документа, к которому был приложен представляемый документ</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 w:id="750"/>
          <w:p>
            <w:pPr>
              <w:spacing w:after="20"/>
              <w:ind w:left="20"/>
              <w:jc w:val="both"/>
            </w:pPr>
            <w:r>
              <w:rPr>
                <w:rFonts w:ascii="Times New Roman"/>
                <w:b w:val="false"/>
                <w:i w:val="false"/>
                <w:color w:val="000000"/>
                <w:sz w:val="20"/>
              </w:rPr>
              <w:t>
21. Номер регистрации документа в системе учета исходящих документов декларанта или таможенного представителя</w:t>
            </w:r>
            <w:r>
              <w:br/>
            </w:r>
            <w:r>
              <w:rPr>
                <w:rFonts w:ascii="Times New Roman"/>
                <w:b w:val="false"/>
                <w:i w:val="false"/>
                <w:color w:val="000000"/>
                <w:sz w:val="20"/>
              </w:rPr>
              <w:t>
(casdo:‌Internal‌Doc‌Id)</w:t>
            </w:r>
          </w:p>
          <w:bookmarkEnd w:id="750"/>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регистрации документов в соответствии с системой (регламентом) учета исходящих документов декларанта или таможенного представителя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M.CA.SDE.00198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 w:id="751"/>
          <w:p>
            <w:pPr>
              <w:spacing w:after="20"/>
              <w:ind w:left="20"/>
              <w:jc w:val="both"/>
            </w:pPr>
            <w:r>
              <w:rPr>
                <w:rFonts w:ascii="Times New Roman"/>
                <w:b w:val="false"/>
                <w:i w:val="false"/>
                <w:color w:val="000000"/>
                <w:sz w:val="20"/>
              </w:rPr>
              <w:t>
22. Идентификатор защитной наклейки</w:t>
            </w:r>
            <w:r>
              <w:br/>
            </w:r>
            <w:r>
              <w:rPr>
                <w:rFonts w:ascii="Times New Roman"/>
                <w:b w:val="false"/>
                <w:i w:val="false"/>
                <w:color w:val="000000"/>
                <w:sz w:val="20"/>
              </w:rPr>
              <w:t>
(casdo:‌Security‌Label‌Id)</w:t>
            </w:r>
          </w:p>
          <w:bookmarkEnd w:id="751"/>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(код) защитной наклейки</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M.CA.SDE.00195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758" w:id="752"/>
    <w:p>
      <w:pPr>
        <w:spacing w:after="0"/>
        <w:ind w:left="0"/>
        <w:jc w:val="both"/>
      </w:pPr>
      <w:r>
        <w:rPr>
          <w:rFonts w:ascii="Times New Roman"/>
          <w:b w:val="false"/>
          <w:i w:val="false"/>
          <w:color w:val="000000"/>
          <w:sz w:val="28"/>
        </w:rPr>
        <w:t xml:space="preserve">
      9. Сведения о базовых типах данных, используемых в структуре декларации таможенной стоимости, приведены в </w:t>
      </w:r>
      <w:r>
        <w:rPr>
          <w:rFonts w:ascii="Times New Roman"/>
          <w:b w:val="false"/>
          <w:i w:val="false"/>
          <w:color w:val="000000"/>
          <w:sz w:val="28"/>
        </w:rPr>
        <w:t>таблицах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w:t>
      </w:r>
    </w:p>
    <w:bookmarkEnd w:id="752"/>
    <w:bookmarkStart w:name="z759" w:id="753"/>
    <w:p>
      <w:pPr>
        <w:spacing w:after="0"/>
        <w:ind w:left="0"/>
        <w:jc w:val="both"/>
      </w:pPr>
      <w:r>
        <w:rPr>
          <w:rFonts w:ascii="Times New Roman"/>
          <w:b w:val="false"/>
          <w:i w:val="false"/>
          <w:color w:val="000000"/>
          <w:sz w:val="28"/>
        </w:rPr>
        <w:t>
      Таблица 4</w:t>
      </w:r>
    </w:p>
    <w:bookmarkEnd w:id="753"/>
    <w:bookmarkStart w:name="z760" w:id="754"/>
    <w:p>
      <w:pPr>
        <w:spacing w:after="0"/>
        <w:ind w:left="0"/>
        <w:jc w:val="left"/>
      </w:pPr>
      <w:r>
        <w:rPr>
          <w:rFonts w:ascii="Times New Roman"/>
          <w:b/>
          <w:i w:val="false"/>
          <w:color w:val="000000"/>
        </w:rPr>
        <w:t xml:space="preserve"> Общие сведения о базовых типах данных, используемых в структуре декларации таможенной стоимости</w:t>
      </w:r>
    </w:p>
    <w:bookmarkEnd w:id="7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8"/>
        <w:gridCol w:w="658"/>
        <w:gridCol w:w="10984"/>
      </w:tblGrid>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пространства имен</w:t>
            </w:r>
          </w:p>
        </w:tc>
        <w:tc>
          <w:tcPr>
            <w:tcW w:w="10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urn:EEC:M:BaseDataTypes:vX.X.X</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 пространства имен</w:t>
            </w:r>
          </w:p>
        </w:tc>
        <w:tc>
          <w:tcPr>
            <w:tcW w:w="10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w:t>
            </w:r>
          </w:p>
        </w:tc>
      </w:tr>
    </w:tbl>
    <w:bookmarkStart w:name="z761" w:id="755"/>
    <w:p>
      <w:pPr>
        <w:spacing w:after="0"/>
        <w:ind w:left="0"/>
        <w:jc w:val="both"/>
      </w:pPr>
      <w:r>
        <w:rPr>
          <w:rFonts w:ascii="Times New Roman"/>
          <w:b w:val="false"/>
          <w:i w:val="false"/>
          <w:color w:val="000000"/>
          <w:sz w:val="28"/>
        </w:rPr>
        <w:t>
      Символы "X.X.X" в пространстве имен соответствуют номеру версии базисной модели данных, использованной при разработке структуры декларации таможенной стоимости.</w:t>
      </w:r>
    </w:p>
    <w:bookmarkEnd w:id="755"/>
    <w:bookmarkStart w:name="z762" w:id="756"/>
    <w:p>
      <w:pPr>
        <w:spacing w:after="0"/>
        <w:ind w:left="0"/>
        <w:jc w:val="both"/>
      </w:pPr>
      <w:r>
        <w:rPr>
          <w:rFonts w:ascii="Times New Roman"/>
          <w:b w:val="false"/>
          <w:i w:val="false"/>
          <w:color w:val="000000"/>
          <w:sz w:val="28"/>
        </w:rPr>
        <w:t>
      В таблице 5 формируются следующие поля (графы):</w:t>
      </w:r>
    </w:p>
    <w:bookmarkEnd w:id="756"/>
    <w:bookmarkStart w:name="z763" w:id="757"/>
    <w:p>
      <w:pPr>
        <w:spacing w:after="0"/>
        <w:ind w:left="0"/>
        <w:jc w:val="both"/>
      </w:pPr>
      <w:r>
        <w:rPr>
          <w:rFonts w:ascii="Times New Roman"/>
          <w:b w:val="false"/>
          <w:i w:val="false"/>
          <w:color w:val="000000"/>
          <w:sz w:val="28"/>
        </w:rPr>
        <w:t>
      "идентификатор" – идентификатор типа данных в модели данных;</w:t>
      </w:r>
    </w:p>
    <w:bookmarkEnd w:id="757"/>
    <w:bookmarkStart w:name="z764" w:id="758"/>
    <w:p>
      <w:pPr>
        <w:spacing w:after="0"/>
        <w:ind w:left="0"/>
        <w:jc w:val="both"/>
      </w:pPr>
      <w:r>
        <w:rPr>
          <w:rFonts w:ascii="Times New Roman"/>
          <w:b w:val="false"/>
          <w:i w:val="false"/>
          <w:color w:val="000000"/>
          <w:sz w:val="28"/>
        </w:rPr>
        <w:t>
      "конструкция UML" – идентификатор конструкции UML в модели данных, соответствующей типу данных;</w:t>
      </w:r>
    </w:p>
    <w:bookmarkEnd w:id="758"/>
    <w:bookmarkStart w:name="z765" w:id="759"/>
    <w:p>
      <w:pPr>
        <w:spacing w:after="0"/>
        <w:ind w:left="0"/>
        <w:jc w:val="both"/>
      </w:pPr>
      <w:r>
        <w:rPr>
          <w:rFonts w:ascii="Times New Roman"/>
          <w:b w:val="false"/>
          <w:i w:val="false"/>
          <w:color w:val="000000"/>
          <w:sz w:val="28"/>
        </w:rPr>
        <w:t>
      "имя" – имя типа данных в модели данных;</w:t>
      </w:r>
    </w:p>
    <w:bookmarkEnd w:id="759"/>
    <w:bookmarkStart w:name="z766" w:id="760"/>
    <w:p>
      <w:pPr>
        <w:spacing w:after="0"/>
        <w:ind w:left="0"/>
        <w:jc w:val="both"/>
      </w:pPr>
      <w:r>
        <w:rPr>
          <w:rFonts w:ascii="Times New Roman"/>
          <w:b w:val="false"/>
          <w:i w:val="false"/>
          <w:color w:val="000000"/>
          <w:sz w:val="28"/>
        </w:rPr>
        <w:t xml:space="preserve">
      "область значений" – множество допустимых значений, соответствующих типу </w:t>
      </w:r>
    </w:p>
    <w:bookmarkEnd w:id="760"/>
    <w:bookmarkStart w:name="z767" w:id="761"/>
    <w:p>
      <w:pPr>
        <w:spacing w:after="0"/>
        <w:ind w:left="0"/>
        <w:jc w:val="both"/>
      </w:pPr>
      <w:r>
        <w:rPr>
          <w:rFonts w:ascii="Times New Roman"/>
          <w:b w:val="false"/>
          <w:i w:val="false"/>
          <w:color w:val="000000"/>
          <w:sz w:val="28"/>
        </w:rPr>
        <w:t>
      Таблица 5</w:t>
      </w:r>
    </w:p>
    <w:bookmarkEnd w:id="761"/>
    <w:bookmarkStart w:name="z768" w:id="762"/>
    <w:p>
      <w:pPr>
        <w:spacing w:after="0"/>
        <w:ind w:left="0"/>
        <w:jc w:val="left"/>
      </w:pPr>
      <w:r>
        <w:rPr>
          <w:rFonts w:ascii="Times New Roman"/>
          <w:b/>
          <w:i w:val="false"/>
          <w:color w:val="000000"/>
        </w:rPr>
        <w:t xml:space="preserve"> Базовые типы данных, используемые в структуре декларации таможенной стоимости</w:t>
      </w:r>
    </w:p>
    <w:bookmarkEnd w:id="7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4"/>
        <w:gridCol w:w="3199"/>
        <w:gridCol w:w="3283"/>
        <w:gridCol w:w="714"/>
        <w:gridCol w:w="4630"/>
      </w:tblGrid>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 UML</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4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значений</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Date‌Type</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Тип</w:t>
            </w:r>
          </w:p>
        </w:tc>
        <w:tc>
          <w:tcPr>
            <w:tcW w:w="4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даты в соответствии с ГОСТ ИСО 8601–2001</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M.BDT.00006</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DateTimeType</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Тип</w:t>
            </w:r>
          </w:p>
        </w:tc>
        <w:tc>
          <w:tcPr>
            <w:tcW w:w="4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даты и времени в соответствии с ГОСТ ИСО 8601–2001</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IndicatorType</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 Тип</w:t>
            </w:r>
          </w:p>
        </w:tc>
        <w:tc>
          <w:tcPr>
            <w:tcW w:w="4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 из двух значений: "true" (истина) или "false" (ложь)</w:t>
            </w:r>
          </w:p>
        </w:tc>
      </w:tr>
    </w:tbl>
    <w:p>
      <w:pPr>
        <w:spacing w:after="0"/>
        <w:ind w:left="0"/>
        <w:jc w:val="left"/>
      </w:pPr>
      <w:r>
        <w:br/>
      </w:r>
      <w:r>
        <w:rPr>
          <w:rFonts w:ascii="Times New Roman"/>
          <w:b w:val="false"/>
          <w:i w:val="false"/>
          <w:color w:val="000000"/>
          <w:sz w:val="28"/>
        </w:rPr>
        <w:t>
</w:t>
      </w:r>
    </w:p>
    <w:bookmarkStart w:name="z769" w:id="763"/>
    <w:p>
      <w:pPr>
        <w:spacing w:after="0"/>
        <w:ind w:left="0"/>
        <w:jc w:val="both"/>
      </w:pPr>
      <w:r>
        <w:rPr>
          <w:rFonts w:ascii="Times New Roman"/>
          <w:b w:val="false"/>
          <w:i w:val="false"/>
          <w:color w:val="000000"/>
          <w:sz w:val="28"/>
        </w:rPr>
        <w:t xml:space="preserve">
      10.Сведения об общих простых типах данных, используемых в структуре декларации таможенной стоимости, приведены в </w:t>
      </w:r>
      <w:r>
        <w:rPr>
          <w:rFonts w:ascii="Times New Roman"/>
          <w:b w:val="false"/>
          <w:i w:val="false"/>
          <w:color w:val="000000"/>
          <w:sz w:val="28"/>
        </w:rPr>
        <w:t>таблицах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w:t>
      </w:r>
    </w:p>
    <w:bookmarkEnd w:id="763"/>
    <w:bookmarkStart w:name="z770" w:id="764"/>
    <w:p>
      <w:pPr>
        <w:spacing w:after="0"/>
        <w:ind w:left="0"/>
        <w:jc w:val="both"/>
      </w:pPr>
      <w:r>
        <w:rPr>
          <w:rFonts w:ascii="Times New Roman"/>
          <w:b w:val="false"/>
          <w:i w:val="false"/>
          <w:color w:val="000000"/>
          <w:sz w:val="28"/>
        </w:rPr>
        <w:t>
      Таблица 6</w:t>
      </w:r>
    </w:p>
    <w:bookmarkEnd w:id="764"/>
    <w:bookmarkStart w:name="z771" w:id="765"/>
    <w:p>
      <w:pPr>
        <w:spacing w:after="0"/>
        <w:ind w:left="0"/>
        <w:jc w:val="left"/>
      </w:pPr>
      <w:r>
        <w:rPr>
          <w:rFonts w:ascii="Times New Roman"/>
          <w:b/>
          <w:i w:val="false"/>
          <w:color w:val="000000"/>
        </w:rPr>
        <w:t xml:space="preserve"> Общие сведения об общих простых типах данных, используемых в структуре декларации таможенной стоимости</w:t>
      </w:r>
    </w:p>
    <w:bookmarkEnd w:id="7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4"/>
        <w:gridCol w:w="604"/>
        <w:gridCol w:w="11092"/>
      </w:tblGrid>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пространства имен</w:t>
            </w:r>
          </w:p>
        </w:tc>
        <w:tc>
          <w:tcPr>
            <w:tcW w:w="1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urn:EEC:M:SimpleDataObjects:vX.X.X</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 пространства имен</w:t>
            </w:r>
          </w:p>
        </w:tc>
        <w:tc>
          <w:tcPr>
            <w:tcW w:w="1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bl>
    <w:bookmarkStart w:name="z772" w:id="766"/>
    <w:p>
      <w:pPr>
        <w:spacing w:after="0"/>
        <w:ind w:left="0"/>
        <w:jc w:val="both"/>
      </w:pPr>
      <w:r>
        <w:rPr>
          <w:rFonts w:ascii="Times New Roman"/>
          <w:b w:val="false"/>
          <w:i w:val="false"/>
          <w:color w:val="000000"/>
          <w:sz w:val="28"/>
        </w:rPr>
        <w:t>
      Символы "X.X.X" в пространстве имен соответствуют номеру версии базисной модели данных, использованной при разработке структуры декларации таможенной стоимости.</w:t>
      </w:r>
    </w:p>
    <w:bookmarkEnd w:id="766"/>
    <w:bookmarkStart w:name="z773" w:id="767"/>
    <w:p>
      <w:pPr>
        <w:spacing w:after="0"/>
        <w:ind w:left="0"/>
        <w:jc w:val="both"/>
      </w:pPr>
      <w:r>
        <w:rPr>
          <w:rFonts w:ascii="Times New Roman"/>
          <w:b w:val="false"/>
          <w:i w:val="false"/>
          <w:color w:val="000000"/>
          <w:sz w:val="28"/>
        </w:rPr>
        <w:t>
      В таблице 7 формируются следующие поля (графы):</w:t>
      </w:r>
    </w:p>
    <w:bookmarkEnd w:id="767"/>
    <w:bookmarkStart w:name="z774" w:id="768"/>
    <w:p>
      <w:pPr>
        <w:spacing w:after="0"/>
        <w:ind w:left="0"/>
        <w:jc w:val="both"/>
      </w:pPr>
      <w:r>
        <w:rPr>
          <w:rFonts w:ascii="Times New Roman"/>
          <w:b w:val="false"/>
          <w:i w:val="false"/>
          <w:color w:val="000000"/>
          <w:sz w:val="28"/>
        </w:rPr>
        <w:t>
      "идентификатор" – идентификатор типа данных в модели данных;</w:t>
      </w:r>
    </w:p>
    <w:bookmarkEnd w:id="768"/>
    <w:bookmarkStart w:name="z775" w:id="769"/>
    <w:p>
      <w:pPr>
        <w:spacing w:after="0"/>
        <w:ind w:left="0"/>
        <w:jc w:val="both"/>
      </w:pPr>
      <w:r>
        <w:rPr>
          <w:rFonts w:ascii="Times New Roman"/>
          <w:b w:val="false"/>
          <w:i w:val="false"/>
          <w:color w:val="000000"/>
          <w:sz w:val="28"/>
        </w:rPr>
        <w:t>
      "конструкция UML" – идентификатор конструкции UML в модели данных, соответствующей типу данных;</w:t>
      </w:r>
    </w:p>
    <w:bookmarkEnd w:id="769"/>
    <w:bookmarkStart w:name="z776" w:id="770"/>
    <w:p>
      <w:pPr>
        <w:spacing w:after="0"/>
        <w:ind w:left="0"/>
        <w:jc w:val="both"/>
      </w:pPr>
      <w:r>
        <w:rPr>
          <w:rFonts w:ascii="Times New Roman"/>
          <w:b w:val="false"/>
          <w:i w:val="false"/>
          <w:color w:val="000000"/>
          <w:sz w:val="28"/>
        </w:rPr>
        <w:t>
      "имя" – имя типа данных в модели данных;</w:t>
      </w:r>
    </w:p>
    <w:bookmarkEnd w:id="770"/>
    <w:bookmarkStart w:name="z777" w:id="771"/>
    <w:p>
      <w:pPr>
        <w:spacing w:after="0"/>
        <w:ind w:left="0"/>
        <w:jc w:val="both"/>
      </w:pPr>
      <w:r>
        <w:rPr>
          <w:rFonts w:ascii="Times New Roman"/>
          <w:b w:val="false"/>
          <w:i w:val="false"/>
          <w:color w:val="000000"/>
          <w:sz w:val="28"/>
        </w:rPr>
        <w:t>
      "область значений" – множество допустимых значений, соответствующих типу данных.</w:t>
      </w:r>
    </w:p>
    <w:bookmarkEnd w:id="771"/>
    <w:bookmarkStart w:name="z778" w:id="772"/>
    <w:p>
      <w:pPr>
        <w:spacing w:after="0"/>
        <w:ind w:left="0"/>
        <w:jc w:val="both"/>
      </w:pPr>
      <w:r>
        <w:rPr>
          <w:rFonts w:ascii="Times New Roman"/>
          <w:b w:val="false"/>
          <w:i w:val="false"/>
          <w:color w:val="000000"/>
          <w:sz w:val="28"/>
        </w:rPr>
        <w:t>
      Таблица 7</w:t>
      </w:r>
    </w:p>
    <w:bookmarkEnd w:id="772"/>
    <w:bookmarkStart w:name="z779" w:id="773"/>
    <w:p>
      <w:pPr>
        <w:spacing w:after="0"/>
        <w:ind w:left="0"/>
        <w:jc w:val="left"/>
      </w:pPr>
      <w:r>
        <w:rPr>
          <w:rFonts w:ascii="Times New Roman"/>
          <w:b/>
          <w:i w:val="false"/>
          <w:color w:val="000000"/>
        </w:rPr>
        <w:t xml:space="preserve"> Общие простые типы данных, используемые в структуре декларации таможенной стоимости</w:t>
      </w:r>
    </w:p>
    <w:bookmarkEnd w:id="7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650"/>
        <w:gridCol w:w="4157"/>
        <w:gridCol w:w="641"/>
        <w:gridCol w:w="8847"/>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 UML</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значений</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Post‌Code‌Type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индекс_ Код. Тип</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 w:id="774"/>
          <w:p>
            <w:pPr>
              <w:spacing w:after="20"/>
              <w:ind w:left="20"/>
              <w:jc w:val="both"/>
            </w:pPr>
            <w:r>
              <w:rPr>
                <w:rFonts w:ascii="Times New Roman"/>
                <w:b w:val="false"/>
                <w:i w:val="false"/>
                <w:color w:val="000000"/>
                <w:sz w:val="20"/>
              </w:rPr>
              <w:t xml:space="preserve">
нормализованная строка символов. </w:t>
            </w:r>
            <w:r>
              <w:br/>
            </w:r>
            <w:r>
              <w:rPr>
                <w:rFonts w:ascii="Times New Roman"/>
                <w:b w:val="false"/>
                <w:i w:val="false"/>
                <w:color w:val="000000"/>
                <w:sz w:val="20"/>
              </w:rPr>
              <w:t>
Шаблон: [A-Z0-9][A-Z0-9 -]{1,8}[A-Z0-9]</w:t>
            </w:r>
          </w:p>
          <w:bookmarkEnd w:id="774"/>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M.SDT.00015</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CommunicationChannelIdType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 связи_ Идентификатор. Тип</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 w:id="775"/>
          <w:p>
            <w:pPr>
              <w:spacing w:after="20"/>
              <w:ind w:left="20"/>
              <w:jc w:val="both"/>
            </w:pPr>
            <w:r>
              <w:rPr>
                <w:rFonts w:ascii="Times New Roman"/>
                <w:b w:val="false"/>
                <w:i w:val="false"/>
                <w:color w:val="000000"/>
                <w:sz w:val="20"/>
              </w:rPr>
              <w:t xml:space="preserve">
нормализованная строка символов. </w:t>
            </w:r>
            <w:r>
              <w:br/>
            </w:r>
            <w:r>
              <w:rPr>
                <w:rFonts w:ascii="Times New Roman"/>
                <w:b w:val="false"/>
                <w:i w:val="false"/>
                <w:color w:val="000000"/>
                <w:sz w:val="20"/>
              </w:rPr>
              <w:t>
</w:t>
            </w:r>
            <w:r>
              <w:rPr>
                <w:rFonts w:ascii="Times New Roman"/>
                <w:b w:val="false"/>
                <w:i w:val="false"/>
                <w:color w:val="000000"/>
                <w:sz w:val="20"/>
              </w:rPr>
              <w:t xml:space="preserve">Мин. длина: 1. </w:t>
            </w:r>
            <w:r>
              <w:br/>
            </w:r>
            <w:r>
              <w:rPr>
                <w:rFonts w:ascii="Times New Roman"/>
                <w:b w:val="false"/>
                <w:i w:val="false"/>
                <w:color w:val="000000"/>
                <w:sz w:val="20"/>
              </w:rPr>
              <w:t>
Макс. длина: 1000</w:t>
            </w:r>
          </w:p>
          <w:bookmarkEnd w:id="775"/>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M.SDT.00025</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TaxpayerIdType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Налогоплательщик_ Идентификатор. Тип</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 w:id="776"/>
          <w:p>
            <w:pPr>
              <w:spacing w:after="20"/>
              <w:ind w:left="20"/>
              <w:jc w:val="both"/>
            </w:pPr>
            <w:r>
              <w:rPr>
                <w:rFonts w:ascii="Times New Roman"/>
                <w:b w:val="false"/>
                <w:i w:val="false"/>
                <w:color w:val="000000"/>
                <w:sz w:val="20"/>
              </w:rPr>
              <w:t xml:space="preserve">
значение идентификатора в соответствии с правилами, принятыми в стране регистрации налогоплательщика. </w:t>
            </w:r>
            <w:r>
              <w:br/>
            </w:r>
            <w:r>
              <w:rPr>
                <w:rFonts w:ascii="Times New Roman"/>
                <w:b w:val="false"/>
                <w:i w:val="false"/>
                <w:color w:val="000000"/>
                <w:sz w:val="20"/>
              </w:rPr>
              <w:t>
</w:t>
            </w:r>
            <w:r>
              <w:rPr>
                <w:rFonts w:ascii="Times New Roman"/>
                <w:b w:val="false"/>
                <w:i w:val="false"/>
                <w:color w:val="000000"/>
                <w:sz w:val="20"/>
              </w:rPr>
              <w:t xml:space="preserve">Мин. длина: 1. </w:t>
            </w:r>
            <w:r>
              <w:br/>
            </w:r>
            <w:r>
              <w:rPr>
                <w:rFonts w:ascii="Times New Roman"/>
                <w:b w:val="false"/>
                <w:i w:val="false"/>
                <w:color w:val="000000"/>
                <w:sz w:val="20"/>
              </w:rPr>
              <w:t>
Макс. длина: 20</w:t>
            </w:r>
          </w:p>
          <w:bookmarkEnd w:id="776"/>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M.SDT.00030</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Tax‌Registration‌Reason‌Code‌Type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постановки на налоговый учет_ Код. Тип</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 w:id="777"/>
          <w:p>
            <w:pPr>
              <w:spacing w:after="20"/>
              <w:ind w:left="20"/>
              <w:jc w:val="both"/>
            </w:pPr>
            <w:r>
              <w:rPr>
                <w:rFonts w:ascii="Times New Roman"/>
                <w:b w:val="false"/>
                <w:i w:val="false"/>
                <w:color w:val="000000"/>
                <w:sz w:val="20"/>
              </w:rPr>
              <w:t xml:space="preserve">
нормализованная строка символов. </w:t>
            </w:r>
            <w:r>
              <w:br/>
            </w:r>
            <w:r>
              <w:rPr>
                <w:rFonts w:ascii="Times New Roman"/>
                <w:b w:val="false"/>
                <w:i w:val="false"/>
                <w:color w:val="000000"/>
                <w:sz w:val="20"/>
              </w:rPr>
              <w:t>
Шаблон: \d{9}</w:t>
            </w:r>
          </w:p>
          <w:bookmarkEnd w:id="777"/>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TerritoryCodeType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Территория_ Код. Тип</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 w:id="778"/>
          <w:p>
            <w:pPr>
              <w:spacing w:after="20"/>
              <w:ind w:left="20"/>
              <w:jc w:val="both"/>
            </w:pPr>
            <w:r>
              <w:rPr>
                <w:rFonts w:ascii="Times New Roman"/>
                <w:b w:val="false"/>
                <w:i w:val="false"/>
                <w:color w:val="000000"/>
                <w:sz w:val="20"/>
              </w:rPr>
              <w:t xml:space="preserve">
нормализованная строка символов. </w:t>
            </w:r>
            <w:r>
              <w:br/>
            </w:r>
            <w:r>
              <w:rPr>
                <w:rFonts w:ascii="Times New Roman"/>
                <w:b w:val="false"/>
                <w:i w:val="false"/>
                <w:color w:val="000000"/>
                <w:sz w:val="20"/>
              </w:rPr>
              <w:t>
</w:t>
            </w:r>
            <w:r>
              <w:rPr>
                <w:rFonts w:ascii="Times New Roman"/>
                <w:b w:val="false"/>
                <w:i w:val="false"/>
                <w:color w:val="000000"/>
                <w:sz w:val="20"/>
              </w:rPr>
              <w:t xml:space="preserve">Мин. длина: 1. </w:t>
            </w:r>
            <w:r>
              <w:br/>
            </w:r>
            <w:r>
              <w:rPr>
                <w:rFonts w:ascii="Times New Roman"/>
                <w:b w:val="false"/>
                <w:i w:val="false"/>
                <w:color w:val="000000"/>
                <w:sz w:val="20"/>
              </w:rPr>
              <w:t>
Макс. длина: 17</w:t>
            </w:r>
          </w:p>
          <w:bookmarkEnd w:id="778"/>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Name120‌Type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До 120 символов. Тип</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8" w:id="779"/>
          <w:p>
            <w:pPr>
              <w:spacing w:after="20"/>
              <w:ind w:left="20"/>
              <w:jc w:val="both"/>
            </w:pPr>
            <w:r>
              <w:rPr>
                <w:rFonts w:ascii="Times New Roman"/>
                <w:b w:val="false"/>
                <w:i w:val="false"/>
                <w:color w:val="000000"/>
                <w:sz w:val="20"/>
              </w:rPr>
              <w:t xml:space="preserve">
нормализованная строка символов. </w:t>
            </w:r>
            <w:r>
              <w:br/>
            </w:r>
            <w:r>
              <w:rPr>
                <w:rFonts w:ascii="Times New Roman"/>
                <w:b w:val="false"/>
                <w:i w:val="false"/>
                <w:color w:val="000000"/>
                <w:sz w:val="20"/>
              </w:rPr>
              <w:t>
</w:t>
            </w:r>
            <w:r>
              <w:rPr>
                <w:rFonts w:ascii="Times New Roman"/>
                <w:b w:val="false"/>
                <w:i w:val="false"/>
                <w:color w:val="000000"/>
                <w:sz w:val="20"/>
              </w:rPr>
              <w:t xml:space="preserve">Мин. длина: 1. </w:t>
            </w:r>
            <w:r>
              <w:br/>
            </w:r>
            <w:r>
              <w:rPr>
                <w:rFonts w:ascii="Times New Roman"/>
                <w:b w:val="false"/>
                <w:i w:val="false"/>
                <w:color w:val="000000"/>
                <w:sz w:val="20"/>
              </w:rPr>
              <w:t>
Макс. длина: 120</w:t>
            </w:r>
          </w:p>
          <w:bookmarkEnd w:id="779"/>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Name300Type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До 300 символов. Тип</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 w:id="780"/>
          <w:p>
            <w:pPr>
              <w:spacing w:after="20"/>
              <w:ind w:left="20"/>
              <w:jc w:val="both"/>
            </w:pPr>
            <w:r>
              <w:rPr>
                <w:rFonts w:ascii="Times New Roman"/>
                <w:b w:val="false"/>
                <w:i w:val="false"/>
                <w:color w:val="000000"/>
                <w:sz w:val="20"/>
              </w:rPr>
              <w:t xml:space="preserve">
нормализованная строка символов. </w:t>
            </w:r>
            <w:r>
              <w:br/>
            </w:r>
            <w:r>
              <w:rPr>
                <w:rFonts w:ascii="Times New Roman"/>
                <w:b w:val="false"/>
                <w:i w:val="false"/>
                <w:color w:val="000000"/>
                <w:sz w:val="20"/>
              </w:rPr>
              <w:t>
</w:t>
            </w:r>
            <w:r>
              <w:rPr>
                <w:rFonts w:ascii="Times New Roman"/>
                <w:b w:val="false"/>
                <w:i w:val="false"/>
                <w:color w:val="000000"/>
                <w:sz w:val="20"/>
              </w:rPr>
              <w:t xml:space="preserve">Мин. длина: 1. </w:t>
            </w:r>
            <w:r>
              <w:br/>
            </w:r>
            <w:r>
              <w:rPr>
                <w:rFonts w:ascii="Times New Roman"/>
                <w:b w:val="false"/>
                <w:i w:val="false"/>
                <w:color w:val="000000"/>
                <w:sz w:val="20"/>
              </w:rPr>
              <w:t>
Макс. длина: 300</w:t>
            </w:r>
          </w:p>
          <w:bookmarkEnd w:id="780"/>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M.SDT.00065</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CommodityCodeType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 ВЭД ЕАЭС_ Код. Тип</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 w:id="781"/>
          <w:p>
            <w:pPr>
              <w:spacing w:after="20"/>
              <w:ind w:left="20"/>
              <w:jc w:val="both"/>
            </w:pPr>
            <w:r>
              <w:rPr>
                <w:rFonts w:ascii="Times New Roman"/>
                <w:b w:val="false"/>
                <w:i w:val="false"/>
                <w:color w:val="000000"/>
                <w:sz w:val="20"/>
              </w:rPr>
              <w:t xml:space="preserve">
значение кода из ТН ВЭД ЕАЭС на уровне 2, 4, 6, 8, 9 или 10 знаков. </w:t>
            </w:r>
            <w:r>
              <w:br/>
            </w:r>
            <w:r>
              <w:rPr>
                <w:rFonts w:ascii="Times New Roman"/>
                <w:b w:val="false"/>
                <w:i w:val="false"/>
                <w:color w:val="000000"/>
                <w:sz w:val="20"/>
              </w:rPr>
              <w:t>
Шаблон: \d{2}|\d{4}|\d{6}|\d{8,10}</w:t>
            </w:r>
          </w:p>
          <w:bookmarkEnd w:id="781"/>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M.SDT.00072</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Text250Type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 До 250 символов. Тип</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 w:id="782"/>
          <w:p>
            <w:pPr>
              <w:spacing w:after="20"/>
              <w:ind w:left="20"/>
              <w:jc w:val="both"/>
            </w:pPr>
            <w:r>
              <w:rPr>
                <w:rFonts w:ascii="Times New Roman"/>
                <w:b w:val="false"/>
                <w:i w:val="false"/>
                <w:color w:val="000000"/>
                <w:sz w:val="20"/>
              </w:rPr>
              <w:t xml:space="preserve">
строка символов. </w:t>
            </w:r>
            <w:r>
              <w:br/>
            </w:r>
            <w:r>
              <w:rPr>
                <w:rFonts w:ascii="Times New Roman"/>
                <w:b w:val="false"/>
                <w:i w:val="false"/>
                <w:color w:val="000000"/>
                <w:sz w:val="20"/>
              </w:rPr>
              <w:t>
</w:t>
            </w:r>
            <w:r>
              <w:rPr>
                <w:rFonts w:ascii="Times New Roman"/>
                <w:b w:val="false"/>
                <w:i w:val="false"/>
                <w:color w:val="000000"/>
                <w:sz w:val="20"/>
              </w:rPr>
              <w:t xml:space="preserve">Мин. длина: 1. </w:t>
            </w:r>
            <w:r>
              <w:br/>
            </w:r>
            <w:r>
              <w:rPr>
                <w:rFonts w:ascii="Times New Roman"/>
                <w:b w:val="false"/>
                <w:i w:val="false"/>
                <w:color w:val="000000"/>
                <w:sz w:val="20"/>
              </w:rPr>
              <w:t>
Макс. длина: 250</w:t>
            </w:r>
          </w:p>
          <w:bookmarkEnd w:id="782"/>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Measurement‌Unit‌Code‌Type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измерения_ Код. Тип</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 w:id="783"/>
          <w:p>
            <w:pPr>
              <w:spacing w:after="20"/>
              <w:ind w:left="20"/>
              <w:jc w:val="both"/>
            </w:pPr>
            <w:r>
              <w:rPr>
                <w:rFonts w:ascii="Times New Roman"/>
                <w:b w:val="false"/>
                <w:i w:val="false"/>
                <w:color w:val="000000"/>
                <w:sz w:val="20"/>
              </w:rPr>
              <w:t xml:space="preserve">
буквенно-цифровой код. </w:t>
            </w:r>
            <w:r>
              <w:br/>
            </w:r>
            <w:r>
              <w:rPr>
                <w:rFonts w:ascii="Times New Roman"/>
                <w:b w:val="false"/>
                <w:i w:val="false"/>
                <w:color w:val="000000"/>
                <w:sz w:val="20"/>
              </w:rPr>
              <w:t>
Шаблон: [0-9A-Z]{2,3}</w:t>
            </w:r>
          </w:p>
          <w:bookmarkEnd w:id="783"/>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M.SDT.00088</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Text4000Type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 До 4000 символов. Тип</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 w:id="784"/>
          <w:p>
            <w:pPr>
              <w:spacing w:after="20"/>
              <w:ind w:left="20"/>
              <w:jc w:val="both"/>
            </w:pPr>
            <w:r>
              <w:rPr>
                <w:rFonts w:ascii="Times New Roman"/>
                <w:b w:val="false"/>
                <w:i w:val="false"/>
                <w:color w:val="000000"/>
                <w:sz w:val="20"/>
              </w:rPr>
              <w:t xml:space="preserve">
строка символов. </w:t>
            </w:r>
            <w:r>
              <w:br/>
            </w:r>
            <w:r>
              <w:rPr>
                <w:rFonts w:ascii="Times New Roman"/>
                <w:b w:val="false"/>
                <w:i w:val="false"/>
                <w:color w:val="000000"/>
                <w:sz w:val="20"/>
              </w:rPr>
              <w:t>
</w:t>
            </w:r>
            <w:r>
              <w:rPr>
                <w:rFonts w:ascii="Times New Roman"/>
                <w:b w:val="false"/>
                <w:i w:val="false"/>
                <w:color w:val="000000"/>
                <w:sz w:val="20"/>
              </w:rPr>
              <w:t xml:space="preserve">Мин. длина: 1. </w:t>
            </w:r>
            <w:r>
              <w:br/>
            </w:r>
            <w:r>
              <w:rPr>
                <w:rFonts w:ascii="Times New Roman"/>
                <w:b w:val="false"/>
                <w:i w:val="false"/>
                <w:color w:val="000000"/>
                <w:sz w:val="20"/>
              </w:rPr>
              <w:t>
Макс. длина: 4000</w:t>
            </w:r>
          </w:p>
          <w:bookmarkEnd w:id="784"/>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ReferenceDataIdType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 (классификатор)_ Идентификатор. Тип</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 w:id="785"/>
          <w:p>
            <w:pPr>
              <w:spacing w:after="20"/>
              <w:ind w:left="20"/>
              <w:jc w:val="both"/>
            </w:pPr>
            <w:r>
              <w:rPr>
                <w:rFonts w:ascii="Times New Roman"/>
                <w:b w:val="false"/>
                <w:i w:val="false"/>
                <w:color w:val="000000"/>
                <w:sz w:val="20"/>
              </w:rPr>
              <w:t xml:space="preserve">
нормализованная строка символов. </w:t>
            </w:r>
            <w:r>
              <w:br/>
            </w:r>
            <w:r>
              <w:rPr>
                <w:rFonts w:ascii="Times New Roman"/>
                <w:b w:val="false"/>
                <w:i w:val="false"/>
                <w:color w:val="000000"/>
                <w:sz w:val="20"/>
              </w:rPr>
              <w:t>
</w:t>
            </w:r>
            <w:r>
              <w:rPr>
                <w:rFonts w:ascii="Times New Roman"/>
                <w:b w:val="false"/>
                <w:i w:val="false"/>
                <w:color w:val="000000"/>
                <w:sz w:val="20"/>
              </w:rPr>
              <w:t xml:space="preserve">Мин. длина: 1. </w:t>
            </w:r>
            <w:r>
              <w:br/>
            </w:r>
            <w:r>
              <w:rPr>
                <w:rFonts w:ascii="Times New Roman"/>
                <w:b w:val="false"/>
                <w:i w:val="false"/>
                <w:color w:val="000000"/>
                <w:sz w:val="20"/>
              </w:rPr>
              <w:t>
Макс. длина: 20</w:t>
            </w:r>
          </w:p>
          <w:bookmarkEnd w:id="785"/>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Id20Type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До 20 символов. Тип</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 w:id="786"/>
          <w:p>
            <w:pPr>
              <w:spacing w:after="20"/>
              <w:ind w:left="20"/>
              <w:jc w:val="both"/>
            </w:pPr>
            <w:r>
              <w:rPr>
                <w:rFonts w:ascii="Times New Roman"/>
                <w:b w:val="false"/>
                <w:i w:val="false"/>
                <w:color w:val="000000"/>
                <w:sz w:val="20"/>
              </w:rPr>
              <w:t xml:space="preserve">
нормализованная строка символов. </w:t>
            </w:r>
            <w:r>
              <w:br/>
            </w:r>
            <w:r>
              <w:rPr>
                <w:rFonts w:ascii="Times New Roman"/>
                <w:b w:val="false"/>
                <w:i w:val="false"/>
                <w:color w:val="000000"/>
                <w:sz w:val="20"/>
              </w:rPr>
              <w:t>
</w:t>
            </w:r>
            <w:r>
              <w:rPr>
                <w:rFonts w:ascii="Times New Roman"/>
                <w:b w:val="false"/>
                <w:i w:val="false"/>
                <w:color w:val="000000"/>
                <w:sz w:val="20"/>
              </w:rPr>
              <w:t xml:space="preserve">Мин. длина: 1. </w:t>
            </w:r>
            <w:r>
              <w:br/>
            </w:r>
            <w:r>
              <w:rPr>
                <w:rFonts w:ascii="Times New Roman"/>
                <w:b w:val="false"/>
                <w:i w:val="false"/>
                <w:color w:val="000000"/>
                <w:sz w:val="20"/>
              </w:rPr>
              <w:t>
Макс. длина: 20</w:t>
            </w:r>
          </w:p>
          <w:bookmarkEnd w:id="786"/>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Id50Type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До 50 символов. Тип</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 w:id="787"/>
          <w:p>
            <w:pPr>
              <w:spacing w:after="20"/>
              <w:ind w:left="20"/>
              <w:jc w:val="both"/>
            </w:pPr>
            <w:r>
              <w:rPr>
                <w:rFonts w:ascii="Times New Roman"/>
                <w:b w:val="false"/>
                <w:i w:val="false"/>
                <w:color w:val="000000"/>
                <w:sz w:val="20"/>
              </w:rPr>
              <w:t xml:space="preserve">
нормализованная строка символов. </w:t>
            </w:r>
            <w:r>
              <w:br/>
            </w:r>
            <w:r>
              <w:rPr>
                <w:rFonts w:ascii="Times New Roman"/>
                <w:b w:val="false"/>
                <w:i w:val="false"/>
                <w:color w:val="000000"/>
                <w:sz w:val="20"/>
              </w:rPr>
              <w:t>
</w:t>
            </w:r>
            <w:r>
              <w:rPr>
                <w:rFonts w:ascii="Times New Roman"/>
                <w:b w:val="false"/>
                <w:i w:val="false"/>
                <w:color w:val="000000"/>
                <w:sz w:val="20"/>
              </w:rPr>
              <w:t xml:space="preserve">Мин. длина: 1. </w:t>
            </w:r>
            <w:r>
              <w:br/>
            </w:r>
            <w:r>
              <w:rPr>
                <w:rFonts w:ascii="Times New Roman"/>
                <w:b w:val="false"/>
                <w:i w:val="false"/>
                <w:color w:val="000000"/>
                <w:sz w:val="20"/>
              </w:rPr>
              <w:t>
Макс. длина: 50</w:t>
            </w:r>
          </w:p>
          <w:bookmarkEnd w:id="787"/>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M.SDT.00096</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Number2‌Type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Целое двузначное. Тип</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 w:id="788"/>
          <w:p>
            <w:pPr>
              <w:spacing w:after="20"/>
              <w:ind w:left="20"/>
              <w:jc w:val="both"/>
            </w:pPr>
            <w:r>
              <w:rPr>
                <w:rFonts w:ascii="Times New Roman"/>
                <w:b w:val="false"/>
                <w:i w:val="false"/>
                <w:color w:val="000000"/>
                <w:sz w:val="20"/>
              </w:rPr>
              <w:t xml:space="preserve">
число в десятичной системе счисления. </w:t>
            </w:r>
            <w:r>
              <w:br/>
            </w:r>
            <w:r>
              <w:rPr>
                <w:rFonts w:ascii="Times New Roman"/>
                <w:b w:val="false"/>
                <w:i w:val="false"/>
                <w:color w:val="000000"/>
                <w:sz w:val="20"/>
              </w:rPr>
              <w:t>
</w:t>
            </w:r>
            <w:r>
              <w:rPr>
                <w:rFonts w:ascii="Times New Roman"/>
                <w:b w:val="false"/>
                <w:i w:val="false"/>
                <w:color w:val="000000"/>
                <w:sz w:val="20"/>
              </w:rPr>
              <w:t xml:space="preserve">Макс. кол-во цифр: 2. </w:t>
            </w:r>
            <w:r>
              <w:br/>
            </w:r>
            <w:r>
              <w:rPr>
                <w:rFonts w:ascii="Times New Roman"/>
                <w:b w:val="false"/>
                <w:i w:val="false"/>
                <w:color w:val="000000"/>
                <w:sz w:val="20"/>
              </w:rPr>
              <w:t>
Макс. кол-во дроб. цифр: 0</w:t>
            </w:r>
          </w:p>
          <w:bookmarkEnd w:id="788"/>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M.SDT.00098</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IdentityDocKindCodeType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документа, удостоверяющего личность_ Код. Тип</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 w:id="789"/>
          <w:p>
            <w:pPr>
              <w:spacing w:after="20"/>
              <w:ind w:left="20"/>
              <w:jc w:val="both"/>
            </w:pPr>
            <w:r>
              <w:rPr>
                <w:rFonts w:ascii="Times New Roman"/>
                <w:b w:val="false"/>
                <w:i w:val="false"/>
                <w:color w:val="000000"/>
                <w:sz w:val="20"/>
              </w:rPr>
              <w:t xml:space="preserve">
нормализованная строка символов. </w:t>
            </w:r>
            <w:r>
              <w:br/>
            </w:r>
            <w:r>
              <w:rPr>
                <w:rFonts w:ascii="Times New Roman"/>
                <w:b w:val="false"/>
                <w:i w:val="false"/>
                <w:color w:val="000000"/>
                <w:sz w:val="20"/>
              </w:rPr>
              <w:t>
</w:t>
            </w:r>
            <w:r>
              <w:rPr>
                <w:rFonts w:ascii="Times New Roman"/>
                <w:b w:val="false"/>
                <w:i w:val="false"/>
                <w:color w:val="000000"/>
                <w:sz w:val="20"/>
              </w:rPr>
              <w:t xml:space="preserve">Мин. длина: 1. </w:t>
            </w:r>
            <w:r>
              <w:br/>
            </w:r>
            <w:r>
              <w:rPr>
                <w:rFonts w:ascii="Times New Roman"/>
                <w:b w:val="false"/>
                <w:i w:val="false"/>
                <w:color w:val="000000"/>
                <w:sz w:val="20"/>
              </w:rPr>
              <w:t>
Макс. длина: 20</w:t>
            </w:r>
          </w:p>
          <w:bookmarkEnd w:id="789"/>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M.SDT.00105</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Ordinal3Type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 Трехзначный. Тип</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 w:id="790"/>
          <w:p>
            <w:pPr>
              <w:spacing w:after="20"/>
              <w:ind w:left="20"/>
              <w:jc w:val="both"/>
            </w:pPr>
            <w:r>
              <w:rPr>
                <w:rFonts w:ascii="Times New Roman"/>
                <w:b w:val="false"/>
                <w:i w:val="false"/>
                <w:color w:val="000000"/>
                <w:sz w:val="20"/>
              </w:rPr>
              <w:t>
целое неотрицательное число в десятичной системе счисления.</w:t>
            </w:r>
            <w:r>
              <w:br/>
            </w:r>
            <w:r>
              <w:rPr>
                <w:rFonts w:ascii="Times New Roman"/>
                <w:b w:val="false"/>
                <w:i w:val="false"/>
                <w:color w:val="000000"/>
                <w:sz w:val="20"/>
              </w:rPr>
              <w:t>
Макс. кол-во цифр: 3</w:t>
            </w:r>
          </w:p>
          <w:bookmarkEnd w:id="790"/>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M.SDT.00106</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Quantity6Type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Шестизначное. Тип</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 w:id="791"/>
          <w:p>
            <w:pPr>
              <w:spacing w:after="20"/>
              <w:ind w:left="20"/>
              <w:jc w:val="both"/>
            </w:pPr>
            <w:r>
              <w:rPr>
                <w:rFonts w:ascii="Times New Roman"/>
                <w:b w:val="false"/>
                <w:i w:val="false"/>
                <w:color w:val="000000"/>
                <w:sz w:val="20"/>
              </w:rPr>
              <w:t xml:space="preserve">
целое неотрицательное число в десятичной системе счисления. </w:t>
            </w:r>
            <w:r>
              <w:br/>
            </w:r>
            <w:r>
              <w:rPr>
                <w:rFonts w:ascii="Times New Roman"/>
                <w:b w:val="false"/>
                <w:i w:val="false"/>
                <w:color w:val="000000"/>
                <w:sz w:val="20"/>
              </w:rPr>
              <w:t>
Макс. кол-во цифр: 6</w:t>
            </w:r>
          </w:p>
          <w:bookmarkEnd w:id="791"/>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M.SDT.00108</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Id40‌Type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До 40 символов. Тип</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 w:id="792"/>
          <w:p>
            <w:pPr>
              <w:spacing w:after="20"/>
              <w:ind w:left="20"/>
              <w:jc w:val="both"/>
            </w:pPr>
            <w:r>
              <w:rPr>
                <w:rFonts w:ascii="Times New Roman"/>
                <w:b w:val="false"/>
                <w:i w:val="false"/>
                <w:color w:val="000000"/>
                <w:sz w:val="20"/>
              </w:rPr>
              <w:t xml:space="preserve">
нормализованная строка символов. </w:t>
            </w:r>
            <w:r>
              <w:br/>
            </w:r>
            <w:r>
              <w:rPr>
                <w:rFonts w:ascii="Times New Roman"/>
                <w:b w:val="false"/>
                <w:i w:val="false"/>
                <w:color w:val="000000"/>
                <w:sz w:val="20"/>
              </w:rPr>
              <w:t>
</w:t>
            </w:r>
            <w:r>
              <w:rPr>
                <w:rFonts w:ascii="Times New Roman"/>
                <w:b w:val="false"/>
                <w:i w:val="false"/>
                <w:color w:val="000000"/>
                <w:sz w:val="20"/>
              </w:rPr>
              <w:t xml:space="preserve">Мин. длина: 1. </w:t>
            </w:r>
            <w:r>
              <w:br/>
            </w:r>
            <w:r>
              <w:rPr>
                <w:rFonts w:ascii="Times New Roman"/>
                <w:b w:val="false"/>
                <w:i w:val="false"/>
                <w:color w:val="000000"/>
                <w:sz w:val="20"/>
              </w:rPr>
              <w:t>
Макс. длина: 40</w:t>
            </w:r>
          </w:p>
          <w:bookmarkEnd w:id="792"/>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UnifiedCountryCodeType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 со ссылкой на справочник (классификатор)_ Код. Двухбуквенный. Тип</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 w:id="793"/>
          <w:p>
            <w:pPr>
              <w:spacing w:after="20"/>
              <w:ind w:left="20"/>
              <w:jc w:val="both"/>
            </w:pPr>
            <w:r>
              <w:rPr>
                <w:rFonts w:ascii="Times New Roman"/>
                <w:b w:val="false"/>
                <w:i w:val="false"/>
                <w:color w:val="000000"/>
                <w:sz w:val="20"/>
              </w:rPr>
              <w:t>
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w:t>
            </w:r>
            <w:r>
              <w:br/>
            </w:r>
            <w:r>
              <w:rPr>
                <w:rFonts w:ascii="Times New Roman"/>
                <w:b w:val="false"/>
                <w:i w:val="false"/>
                <w:color w:val="000000"/>
                <w:sz w:val="20"/>
              </w:rPr>
              <w:t>
Шаблон: [A-Z]{2}</w:t>
            </w:r>
          </w:p>
          <w:bookmarkEnd w:id="793"/>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UnifiedPhysicalMeasureType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величина_ Измерение: вариант 2. Тип</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 w:id="794"/>
          <w:p>
            <w:pPr>
              <w:spacing w:after="20"/>
              <w:ind w:left="20"/>
              <w:jc w:val="both"/>
            </w:pPr>
            <w:r>
              <w:rPr>
                <w:rFonts w:ascii="Times New Roman"/>
                <w:b w:val="false"/>
                <w:i w:val="false"/>
                <w:color w:val="000000"/>
                <w:sz w:val="20"/>
              </w:rPr>
              <w:t xml:space="preserve">
число в десятичной системе счисления. </w:t>
            </w:r>
            <w:r>
              <w:br/>
            </w:r>
            <w:r>
              <w:rPr>
                <w:rFonts w:ascii="Times New Roman"/>
                <w:b w:val="false"/>
                <w:i w:val="false"/>
                <w:color w:val="000000"/>
                <w:sz w:val="20"/>
              </w:rPr>
              <w:t>
</w:t>
            </w:r>
            <w:r>
              <w:rPr>
                <w:rFonts w:ascii="Times New Roman"/>
                <w:b w:val="false"/>
                <w:i w:val="false"/>
                <w:color w:val="000000"/>
                <w:sz w:val="20"/>
              </w:rPr>
              <w:t xml:space="preserve">Макс. кол-во цифр: 24. </w:t>
            </w:r>
            <w:r>
              <w:br/>
            </w:r>
            <w:r>
              <w:rPr>
                <w:rFonts w:ascii="Times New Roman"/>
                <w:b w:val="false"/>
                <w:i w:val="false"/>
                <w:color w:val="000000"/>
                <w:sz w:val="20"/>
              </w:rPr>
              <w:t>
Макс. кол-во дроб. цифр: 6</w:t>
            </w:r>
          </w:p>
          <w:bookmarkEnd w:id="794"/>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Name500Type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До 500 символов. Тип</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 w:id="795"/>
          <w:p>
            <w:pPr>
              <w:spacing w:after="20"/>
              <w:ind w:left="20"/>
              <w:jc w:val="both"/>
            </w:pPr>
            <w:r>
              <w:rPr>
                <w:rFonts w:ascii="Times New Roman"/>
                <w:b w:val="false"/>
                <w:i w:val="false"/>
                <w:color w:val="000000"/>
                <w:sz w:val="20"/>
              </w:rPr>
              <w:t xml:space="preserve">
нормализованная строка символов. </w:t>
            </w:r>
            <w:r>
              <w:br/>
            </w:r>
            <w:r>
              <w:rPr>
                <w:rFonts w:ascii="Times New Roman"/>
                <w:b w:val="false"/>
                <w:i w:val="false"/>
                <w:color w:val="000000"/>
                <w:sz w:val="20"/>
              </w:rPr>
              <w:t>
</w:t>
            </w:r>
            <w:r>
              <w:rPr>
                <w:rFonts w:ascii="Times New Roman"/>
                <w:b w:val="false"/>
                <w:i w:val="false"/>
                <w:color w:val="000000"/>
                <w:sz w:val="20"/>
              </w:rPr>
              <w:t xml:space="preserve">Мин. длина: 1. </w:t>
            </w:r>
            <w:r>
              <w:br/>
            </w:r>
            <w:r>
              <w:rPr>
                <w:rFonts w:ascii="Times New Roman"/>
                <w:b w:val="false"/>
                <w:i w:val="false"/>
                <w:color w:val="000000"/>
                <w:sz w:val="20"/>
              </w:rPr>
              <w:t>
Макс. длина: 500</w:t>
            </w:r>
          </w:p>
          <w:bookmarkEnd w:id="795"/>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UnifiedCode20Type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До 20 символов: вариант 2. Тип</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 w:id="796"/>
          <w:p>
            <w:pPr>
              <w:spacing w:after="20"/>
              <w:ind w:left="20"/>
              <w:jc w:val="both"/>
            </w:pPr>
            <w:r>
              <w:rPr>
                <w:rFonts w:ascii="Times New Roman"/>
                <w:b w:val="false"/>
                <w:i w:val="false"/>
                <w:color w:val="000000"/>
                <w:sz w:val="20"/>
              </w:rPr>
              <w:t>
значение кода в соответствии со справочником (классификатором), идентификатор которого определен в атрибуте "Идентификатор справочника (классификатора)".</w:t>
            </w:r>
            <w:r>
              <w:br/>
            </w:r>
            <w:r>
              <w:rPr>
                <w:rFonts w:ascii="Times New Roman"/>
                <w:b w:val="false"/>
                <w:i w:val="false"/>
                <w:color w:val="000000"/>
                <w:sz w:val="20"/>
              </w:rPr>
              <w:t>
</w:t>
            </w:r>
            <w:r>
              <w:rPr>
                <w:rFonts w:ascii="Times New Roman"/>
                <w:b w:val="false"/>
                <w:i w:val="false"/>
                <w:color w:val="000000"/>
                <w:sz w:val="20"/>
              </w:rPr>
              <w:t xml:space="preserve">Мин. длина: 1. </w:t>
            </w:r>
            <w:r>
              <w:br/>
            </w:r>
            <w:r>
              <w:rPr>
                <w:rFonts w:ascii="Times New Roman"/>
                <w:b w:val="false"/>
                <w:i w:val="false"/>
                <w:color w:val="000000"/>
                <w:sz w:val="20"/>
              </w:rPr>
              <w:t>
Макс. длина: 20</w:t>
            </w:r>
          </w:p>
          <w:bookmarkEnd w:id="796"/>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Currency‌Code‌V3‌Type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Валюта_ Код. Буквенный: вариант 3. Тип</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 w:id="797"/>
          <w:p>
            <w:pPr>
              <w:spacing w:after="20"/>
              <w:ind w:left="20"/>
              <w:jc w:val="both"/>
            </w:pPr>
            <w:r>
              <w:rPr>
                <w:rFonts w:ascii="Times New Roman"/>
                <w:b w:val="false"/>
                <w:i w:val="false"/>
                <w:color w:val="000000"/>
                <w:sz w:val="20"/>
              </w:rPr>
              <w:t xml:space="preserve">
значение буквенного кода валюты в соответствии со справочником (классификатором), идентификатор которого определен в атрибуте "Идентификатор справочника (классификатора)". </w:t>
            </w:r>
            <w:r>
              <w:br/>
            </w:r>
            <w:r>
              <w:rPr>
                <w:rFonts w:ascii="Times New Roman"/>
                <w:b w:val="false"/>
                <w:i w:val="false"/>
                <w:color w:val="000000"/>
                <w:sz w:val="20"/>
              </w:rPr>
              <w:t>
Шаблон: [A-Z]{3}</w:t>
            </w:r>
          </w:p>
          <w:bookmarkEnd w:id="797"/>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M.SDT.00157</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BusinessEntityIdType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Хозяйствующий субъект_ Идентификатор. Тип</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 w:id="798"/>
          <w:p>
            <w:pPr>
              <w:spacing w:after="20"/>
              <w:ind w:left="20"/>
              <w:jc w:val="both"/>
            </w:pPr>
            <w:r>
              <w:rPr>
                <w:rFonts w:ascii="Times New Roman"/>
                <w:b w:val="false"/>
                <w:i w:val="false"/>
                <w:color w:val="000000"/>
                <w:sz w:val="20"/>
              </w:rPr>
              <w:t xml:space="preserve">
нормализованная строка символов. </w:t>
            </w:r>
            <w:r>
              <w:br/>
            </w:r>
            <w:r>
              <w:rPr>
                <w:rFonts w:ascii="Times New Roman"/>
                <w:b w:val="false"/>
                <w:i w:val="false"/>
                <w:color w:val="000000"/>
                <w:sz w:val="20"/>
              </w:rPr>
              <w:t>
</w:t>
            </w:r>
            <w:r>
              <w:rPr>
                <w:rFonts w:ascii="Times New Roman"/>
                <w:b w:val="false"/>
                <w:i w:val="false"/>
                <w:color w:val="000000"/>
                <w:sz w:val="20"/>
              </w:rPr>
              <w:t xml:space="preserve">Мин. длина: 1. </w:t>
            </w:r>
            <w:r>
              <w:br/>
            </w:r>
            <w:r>
              <w:rPr>
                <w:rFonts w:ascii="Times New Roman"/>
                <w:b w:val="false"/>
                <w:i w:val="false"/>
                <w:color w:val="000000"/>
                <w:sz w:val="20"/>
              </w:rPr>
              <w:t>
Макс. длина: 20</w:t>
            </w:r>
          </w:p>
          <w:bookmarkEnd w:id="798"/>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M.SDT.00158</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BusinessEntityIdKindIdType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идентификации хозяйствующих субъектов_ Идентификатор. Тип</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 w:id="799"/>
          <w:p>
            <w:pPr>
              <w:spacing w:after="20"/>
              <w:ind w:left="20"/>
              <w:jc w:val="both"/>
            </w:pPr>
            <w:r>
              <w:rPr>
                <w:rFonts w:ascii="Times New Roman"/>
                <w:b w:val="false"/>
                <w:i w:val="false"/>
                <w:color w:val="000000"/>
                <w:sz w:val="20"/>
              </w:rPr>
              <w:t>
значение идентификатора из справочника методов идентификации хозяйствующих субъектов.</w:t>
            </w:r>
            <w:r>
              <w:br/>
            </w:r>
            <w:r>
              <w:rPr>
                <w:rFonts w:ascii="Times New Roman"/>
                <w:b w:val="false"/>
                <w:i w:val="false"/>
                <w:color w:val="000000"/>
                <w:sz w:val="20"/>
              </w:rPr>
              <w:t>
</w:t>
            </w:r>
            <w:r>
              <w:rPr>
                <w:rFonts w:ascii="Times New Roman"/>
                <w:b w:val="false"/>
                <w:i w:val="false"/>
                <w:color w:val="000000"/>
                <w:sz w:val="20"/>
              </w:rPr>
              <w:t xml:space="preserve">Мин. длина: 1. </w:t>
            </w:r>
            <w:r>
              <w:br/>
            </w:r>
            <w:r>
              <w:rPr>
                <w:rFonts w:ascii="Times New Roman"/>
                <w:b w:val="false"/>
                <w:i w:val="false"/>
                <w:color w:val="000000"/>
                <w:sz w:val="20"/>
              </w:rPr>
              <w:t>
Макс. длина: 20</w:t>
            </w:r>
          </w:p>
          <w:bookmarkEnd w:id="799"/>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UnqualifiedCountryCodeType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 без ссылки на справочник (классификатор)_ Код. Двухбуквенный. Тип</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 w:id="800"/>
          <w:p>
            <w:pPr>
              <w:spacing w:after="20"/>
              <w:ind w:left="20"/>
              <w:jc w:val="both"/>
            </w:pPr>
            <w:r>
              <w:rPr>
                <w:rFonts w:ascii="Times New Roman"/>
                <w:b w:val="false"/>
                <w:i w:val="false"/>
                <w:color w:val="000000"/>
                <w:sz w:val="20"/>
              </w:rPr>
              <w:t xml:space="preserve">
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 </w:t>
            </w:r>
            <w:r>
              <w:br/>
            </w:r>
            <w:r>
              <w:rPr>
                <w:rFonts w:ascii="Times New Roman"/>
                <w:b w:val="false"/>
                <w:i w:val="false"/>
                <w:color w:val="000000"/>
                <w:sz w:val="20"/>
              </w:rPr>
              <w:t>
Шаблон: [A-Z]{2}</w:t>
            </w:r>
          </w:p>
          <w:bookmarkEnd w:id="800"/>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AddressKindCodeType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адреса_ Код. Тип</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5" w:id="801"/>
          <w:p>
            <w:pPr>
              <w:spacing w:after="20"/>
              <w:ind w:left="20"/>
              <w:jc w:val="both"/>
            </w:pPr>
            <w:r>
              <w:rPr>
                <w:rFonts w:ascii="Times New Roman"/>
                <w:b w:val="false"/>
                <w:i w:val="false"/>
                <w:color w:val="000000"/>
                <w:sz w:val="20"/>
              </w:rPr>
              <w:t xml:space="preserve">
значение кода в соответствии с классификатором видов адресов. </w:t>
            </w:r>
            <w:r>
              <w:br/>
            </w:r>
            <w:r>
              <w:rPr>
                <w:rFonts w:ascii="Times New Roman"/>
                <w:b w:val="false"/>
                <w:i w:val="false"/>
                <w:color w:val="000000"/>
                <w:sz w:val="20"/>
              </w:rPr>
              <w:t>
</w:t>
            </w:r>
            <w:r>
              <w:rPr>
                <w:rFonts w:ascii="Times New Roman"/>
                <w:b w:val="false"/>
                <w:i w:val="false"/>
                <w:color w:val="000000"/>
                <w:sz w:val="20"/>
              </w:rPr>
              <w:t xml:space="preserve">Мин. длина: 1. </w:t>
            </w:r>
            <w:r>
              <w:br/>
            </w:r>
            <w:r>
              <w:rPr>
                <w:rFonts w:ascii="Times New Roman"/>
                <w:b w:val="false"/>
                <w:i w:val="false"/>
                <w:color w:val="000000"/>
                <w:sz w:val="20"/>
              </w:rPr>
              <w:t>
Макс. длина: 20</w:t>
            </w:r>
          </w:p>
          <w:bookmarkEnd w:id="801"/>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M.SDT.00163</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CommunicationChannelCodeV2Type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коммуникационной среды_ Код: вариант 2. Тип</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 w:id="802"/>
          <w:p>
            <w:pPr>
              <w:spacing w:after="20"/>
              <w:ind w:left="20"/>
              <w:jc w:val="both"/>
            </w:pPr>
            <w:r>
              <w:rPr>
                <w:rFonts w:ascii="Times New Roman"/>
                <w:b w:val="false"/>
                <w:i w:val="false"/>
                <w:color w:val="000000"/>
                <w:sz w:val="20"/>
              </w:rPr>
              <w:t xml:space="preserve">
значение кода в соответствии с классификатором видов связи. </w:t>
            </w:r>
            <w:r>
              <w:br/>
            </w:r>
            <w:r>
              <w:rPr>
                <w:rFonts w:ascii="Times New Roman"/>
                <w:b w:val="false"/>
                <w:i w:val="false"/>
                <w:color w:val="000000"/>
                <w:sz w:val="20"/>
              </w:rPr>
              <w:t>
</w:t>
            </w:r>
            <w:r>
              <w:rPr>
                <w:rFonts w:ascii="Times New Roman"/>
                <w:b w:val="false"/>
                <w:i w:val="false"/>
                <w:color w:val="000000"/>
                <w:sz w:val="20"/>
              </w:rPr>
              <w:t xml:space="preserve">Мин. длина: 1. </w:t>
            </w:r>
            <w:r>
              <w:br/>
            </w:r>
            <w:r>
              <w:rPr>
                <w:rFonts w:ascii="Times New Roman"/>
                <w:b w:val="false"/>
                <w:i w:val="false"/>
                <w:color w:val="000000"/>
                <w:sz w:val="20"/>
              </w:rPr>
              <w:t>
Макс. длина: 20</w:t>
            </w:r>
          </w:p>
          <w:bookmarkEnd w:id="802"/>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Code1‌Type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1 символ. Тип</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 w:id="803"/>
          <w:p>
            <w:pPr>
              <w:spacing w:after="20"/>
              <w:ind w:left="20"/>
              <w:jc w:val="both"/>
            </w:pPr>
            <w:r>
              <w:rPr>
                <w:rFonts w:ascii="Times New Roman"/>
                <w:b w:val="false"/>
                <w:i w:val="false"/>
                <w:color w:val="000000"/>
                <w:sz w:val="20"/>
              </w:rPr>
              <w:t xml:space="preserve">
нормализованная строка символов. </w:t>
            </w:r>
            <w:r>
              <w:br/>
            </w:r>
            <w:r>
              <w:rPr>
                <w:rFonts w:ascii="Times New Roman"/>
                <w:b w:val="false"/>
                <w:i w:val="false"/>
                <w:color w:val="000000"/>
                <w:sz w:val="20"/>
              </w:rPr>
              <w:t>
Длина: 1</w:t>
            </w:r>
          </w:p>
          <w:bookmarkEnd w:id="803"/>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M.SDT.00178</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Id25Type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До 25 символов. Тип</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 w:id="804"/>
          <w:p>
            <w:pPr>
              <w:spacing w:after="20"/>
              <w:ind w:left="20"/>
              <w:jc w:val="both"/>
            </w:pPr>
            <w:r>
              <w:rPr>
                <w:rFonts w:ascii="Times New Roman"/>
                <w:b w:val="false"/>
                <w:i w:val="false"/>
                <w:color w:val="000000"/>
                <w:sz w:val="20"/>
              </w:rPr>
              <w:t xml:space="preserve">
нормализованная строка символов. </w:t>
            </w:r>
            <w:r>
              <w:br/>
            </w:r>
            <w:r>
              <w:rPr>
                <w:rFonts w:ascii="Times New Roman"/>
                <w:b w:val="false"/>
                <w:i w:val="false"/>
                <w:color w:val="000000"/>
                <w:sz w:val="20"/>
              </w:rPr>
              <w:t>
</w:t>
            </w:r>
            <w:r>
              <w:rPr>
                <w:rFonts w:ascii="Times New Roman"/>
                <w:b w:val="false"/>
                <w:i w:val="false"/>
                <w:color w:val="000000"/>
                <w:sz w:val="20"/>
              </w:rPr>
              <w:t xml:space="preserve">Мин. длина: 1. </w:t>
            </w:r>
            <w:r>
              <w:br/>
            </w:r>
            <w:r>
              <w:rPr>
                <w:rFonts w:ascii="Times New Roman"/>
                <w:b w:val="false"/>
                <w:i w:val="false"/>
                <w:color w:val="000000"/>
                <w:sz w:val="20"/>
              </w:rPr>
              <w:t>
Макс. длина: 25</w:t>
            </w:r>
          </w:p>
          <w:bookmarkEnd w:id="804"/>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M.SDT.00179</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Code10‌Type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До 10 символов. Тип</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 w:id="805"/>
          <w:p>
            <w:pPr>
              <w:spacing w:after="20"/>
              <w:ind w:left="20"/>
              <w:jc w:val="both"/>
            </w:pPr>
            <w:r>
              <w:rPr>
                <w:rFonts w:ascii="Times New Roman"/>
                <w:b w:val="false"/>
                <w:i w:val="false"/>
                <w:color w:val="000000"/>
                <w:sz w:val="20"/>
              </w:rPr>
              <w:t xml:space="preserve">
нормализованная строка символов. </w:t>
            </w:r>
            <w:r>
              <w:br/>
            </w:r>
            <w:r>
              <w:rPr>
                <w:rFonts w:ascii="Times New Roman"/>
                <w:b w:val="false"/>
                <w:i w:val="false"/>
                <w:color w:val="000000"/>
                <w:sz w:val="20"/>
              </w:rPr>
              <w:t>
</w:t>
            </w:r>
            <w:r>
              <w:rPr>
                <w:rFonts w:ascii="Times New Roman"/>
                <w:b w:val="false"/>
                <w:i w:val="false"/>
                <w:color w:val="000000"/>
                <w:sz w:val="20"/>
              </w:rPr>
              <w:t xml:space="preserve">Мин. длина: 1. </w:t>
            </w:r>
            <w:r>
              <w:br/>
            </w:r>
            <w:r>
              <w:rPr>
                <w:rFonts w:ascii="Times New Roman"/>
                <w:b w:val="false"/>
                <w:i w:val="false"/>
                <w:color w:val="000000"/>
                <w:sz w:val="20"/>
              </w:rPr>
              <w:t>
Макс. длина: 10</w:t>
            </w:r>
          </w:p>
          <w:bookmarkEnd w:id="805"/>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M.SDT.00181</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Code6‌Type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6 символов. Тип</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 w:id="806"/>
          <w:p>
            <w:pPr>
              <w:spacing w:after="20"/>
              <w:ind w:left="20"/>
              <w:jc w:val="both"/>
            </w:pPr>
            <w:r>
              <w:rPr>
                <w:rFonts w:ascii="Times New Roman"/>
                <w:b w:val="false"/>
                <w:i w:val="false"/>
                <w:color w:val="000000"/>
                <w:sz w:val="20"/>
              </w:rPr>
              <w:t xml:space="preserve">
нормализованная строка символов. </w:t>
            </w:r>
            <w:r>
              <w:br/>
            </w:r>
            <w:r>
              <w:rPr>
                <w:rFonts w:ascii="Times New Roman"/>
                <w:b w:val="false"/>
                <w:i w:val="false"/>
                <w:color w:val="000000"/>
                <w:sz w:val="20"/>
              </w:rPr>
              <w:t>
Длина: 6</w:t>
            </w:r>
          </w:p>
          <w:bookmarkEnd w:id="806"/>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M.SDT.00184</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CustomsOfficeCodeType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Таможенный орган_ Код. Тип</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5" w:id="807"/>
          <w:p>
            <w:pPr>
              <w:spacing w:after="20"/>
              <w:ind w:left="20"/>
              <w:jc w:val="both"/>
            </w:pPr>
            <w:r>
              <w:rPr>
                <w:rFonts w:ascii="Times New Roman"/>
                <w:b w:val="false"/>
                <w:i w:val="false"/>
                <w:color w:val="000000"/>
                <w:sz w:val="20"/>
              </w:rPr>
              <w:t xml:space="preserve">
значение кода в соответствии с классификатором таможенных органов государств – членов Евразийского экономического союза. </w:t>
            </w:r>
            <w:r>
              <w:br/>
            </w:r>
            <w:r>
              <w:rPr>
                <w:rFonts w:ascii="Times New Roman"/>
                <w:b w:val="false"/>
                <w:i w:val="false"/>
                <w:color w:val="000000"/>
                <w:sz w:val="20"/>
              </w:rPr>
              <w:t>
Шаблон: [0-9]{2}|[0-9]{5}|[0-9]{8}</w:t>
            </w:r>
          </w:p>
          <w:bookmarkEnd w:id="807"/>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M.SDT.90001</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EDocCodeType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Электронный документ (сведения)_ Код. Тип</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 w:id="808"/>
          <w:p>
            <w:pPr>
              <w:spacing w:after="20"/>
              <w:ind w:left="20"/>
              <w:jc w:val="both"/>
            </w:pPr>
            <w:r>
              <w:rPr>
                <w:rFonts w:ascii="Times New Roman"/>
                <w:b w:val="false"/>
                <w:i w:val="false"/>
                <w:color w:val="000000"/>
                <w:sz w:val="20"/>
              </w:rPr>
              <w:t xml:space="preserve">
значение кода в соответствии с реестром структур электронных документов и сведений. </w:t>
            </w:r>
            <w:r>
              <w:br/>
            </w:r>
            <w:r>
              <w:rPr>
                <w:rFonts w:ascii="Times New Roman"/>
                <w:b w:val="false"/>
                <w:i w:val="false"/>
                <w:color w:val="000000"/>
                <w:sz w:val="20"/>
              </w:rPr>
              <w:t>
Шаблон: R(\.[A-Z]{2}\.[A-Z]{2}\.[0-9]{2})?\.[0-9]{3}</w:t>
            </w:r>
          </w:p>
          <w:bookmarkEnd w:id="808"/>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M.SDT.90003</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UniversallyUniqueIdType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Универсально уникальный_ Идентификатор. Тип</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7" w:id="809"/>
          <w:p>
            <w:pPr>
              <w:spacing w:after="20"/>
              <w:ind w:left="20"/>
              <w:jc w:val="both"/>
            </w:pPr>
            <w:r>
              <w:rPr>
                <w:rFonts w:ascii="Times New Roman"/>
                <w:b w:val="false"/>
                <w:i w:val="false"/>
                <w:color w:val="000000"/>
                <w:sz w:val="20"/>
              </w:rPr>
              <w:t xml:space="preserve">
значение идентификатора в соответствии с ISO/IEC 9834-8. </w:t>
            </w:r>
            <w:r>
              <w:br/>
            </w:r>
            <w:r>
              <w:rPr>
                <w:rFonts w:ascii="Times New Roman"/>
                <w:b w:val="false"/>
                <w:i w:val="false"/>
                <w:color w:val="000000"/>
                <w:sz w:val="20"/>
              </w:rPr>
              <w:t>
Шаблон: [0-9a-fA-F]{8}-[0-9a-fA-F]{4}-[0-9a-fA-F]{4}-[0-9a-fA-F]{4}-[0-9a-fA-F]{12}</w:t>
            </w:r>
          </w:p>
          <w:bookmarkEnd w:id="809"/>
        </w:tc>
      </w:tr>
    </w:tbl>
    <w:p>
      <w:pPr>
        <w:spacing w:after="0"/>
        <w:ind w:left="0"/>
        <w:jc w:val="left"/>
      </w:pPr>
      <w:r>
        <w:br/>
      </w:r>
      <w:r>
        <w:rPr>
          <w:rFonts w:ascii="Times New Roman"/>
          <w:b w:val="false"/>
          <w:i w:val="false"/>
          <w:color w:val="000000"/>
          <w:sz w:val="28"/>
        </w:rPr>
        <w:t>
</w:t>
      </w:r>
    </w:p>
    <w:bookmarkStart w:name="z838" w:id="810"/>
    <w:p>
      <w:pPr>
        <w:spacing w:after="0"/>
        <w:ind w:left="0"/>
        <w:jc w:val="both"/>
      </w:pPr>
      <w:r>
        <w:rPr>
          <w:rFonts w:ascii="Times New Roman"/>
          <w:b w:val="false"/>
          <w:i w:val="false"/>
          <w:color w:val="000000"/>
          <w:sz w:val="28"/>
        </w:rPr>
        <w:t xml:space="preserve">
      11. Сведения о прикладных простых типах данных предметной области "Таможенное администрирование", используемых в структуре декларации таможенной стоимости, приведены в </w:t>
      </w:r>
      <w:r>
        <w:rPr>
          <w:rFonts w:ascii="Times New Roman"/>
          <w:b w:val="false"/>
          <w:i w:val="false"/>
          <w:color w:val="000000"/>
          <w:sz w:val="28"/>
        </w:rPr>
        <w:t>таблицах 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w:t>
      </w:r>
    </w:p>
    <w:bookmarkEnd w:id="810"/>
    <w:bookmarkStart w:name="z839" w:id="811"/>
    <w:p>
      <w:pPr>
        <w:spacing w:after="0"/>
        <w:ind w:left="0"/>
        <w:jc w:val="both"/>
      </w:pPr>
      <w:r>
        <w:rPr>
          <w:rFonts w:ascii="Times New Roman"/>
          <w:b w:val="false"/>
          <w:i w:val="false"/>
          <w:color w:val="000000"/>
          <w:sz w:val="28"/>
        </w:rPr>
        <w:t>
      Таблица 8</w:t>
      </w:r>
    </w:p>
    <w:bookmarkEnd w:id="811"/>
    <w:bookmarkStart w:name="z840" w:id="812"/>
    <w:p>
      <w:pPr>
        <w:spacing w:after="0"/>
        <w:ind w:left="0"/>
        <w:jc w:val="left"/>
      </w:pPr>
      <w:r>
        <w:rPr>
          <w:rFonts w:ascii="Times New Roman"/>
          <w:b/>
          <w:i w:val="false"/>
          <w:color w:val="000000"/>
        </w:rPr>
        <w:t xml:space="preserve"> Общие сведения о прикладных простых типах данных предметной области "Таможенное администрирование", используемых в структуре декларации таможенной стоимости</w:t>
      </w:r>
    </w:p>
    <w:bookmarkEnd w:id="8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554"/>
        <w:gridCol w:w="11193"/>
      </w:tblGrid>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пространства имен</w:t>
            </w:r>
          </w:p>
        </w:tc>
        <w:tc>
          <w:tcPr>
            <w:tcW w:w="1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urn:EEC:M:CA:SimpleDataObjects:vX.X.X</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 пространства имен</w:t>
            </w:r>
          </w:p>
        </w:tc>
        <w:tc>
          <w:tcPr>
            <w:tcW w:w="1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w:t>
            </w:r>
          </w:p>
        </w:tc>
      </w:tr>
    </w:tbl>
    <w:bookmarkStart w:name="z841" w:id="813"/>
    <w:p>
      <w:pPr>
        <w:spacing w:after="0"/>
        <w:ind w:left="0"/>
        <w:jc w:val="both"/>
      </w:pPr>
      <w:r>
        <w:rPr>
          <w:rFonts w:ascii="Times New Roman"/>
          <w:b w:val="false"/>
          <w:i w:val="false"/>
          <w:color w:val="000000"/>
          <w:sz w:val="28"/>
        </w:rPr>
        <w:t>
      Символы "X.X.X" в пространстве имен соответствуют номеру версии предметной области "Таможенное администрирование" модели данных, использованной при разработке структуры декларации таможенной стоимости.</w:t>
      </w:r>
    </w:p>
    <w:bookmarkEnd w:id="813"/>
    <w:bookmarkStart w:name="z842" w:id="814"/>
    <w:p>
      <w:pPr>
        <w:spacing w:after="0"/>
        <w:ind w:left="0"/>
        <w:jc w:val="both"/>
      </w:pPr>
      <w:r>
        <w:rPr>
          <w:rFonts w:ascii="Times New Roman"/>
          <w:b w:val="false"/>
          <w:i w:val="false"/>
          <w:color w:val="000000"/>
          <w:sz w:val="28"/>
        </w:rPr>
        <w:t>
      В таблице 9 формируются следующие поля (графы):</w:t>
      </w:r>
    </w:p>
    <w:bookmarkEnd w:id="814"/>
    <w:bookmarkStart w:name="z843" w:id="815"/>
    <w:p>
      <w:pPr>
        <w:spacing w:after="0"/>
        <w:ind w:left="0"/>
        <w:jc w:val="both"/>
      </w:pPr>
      <w:r>
        <w:rPr>
          <w:rFonts w:ascii="Times New Roman"/>
          <w:b w:val="false"/>
          <w:i w:val="false"/>
          <w:color w:val="000000"/>
          <w:sz w:val="28"/>
        </w:rPr>
        <w:t>
      "идентификатор" – идентификатор типа данных в модели данных;</w:t>
      </w:r>
    </w:p>
    <w:bookmarkEnd w:id="815"/>
    <w:bookmarkStart w:name="z844" w:id="816"/>
    <w:p>
      <w:pPr>
        <w:spacing w:after="0"/>
        <w:ind w:left="0"/>
        <w:jc w:val="both"/>
      </w:pPr>
      <w:r>
        <w:rPr>
          <w:rFonts w:ascii="Times New Roman"/>
          <w:b w:val="false"/>
          <w:i w:val="false"/>
          <w:color w:val="000000"/>
          <w:sz w:val="28"/>
        </w:rPr>
        <w:t>
      "конструкция UML" – идентификатор конструкции UML в модели данных, соответствующей типу данных;</w:t>
      </w:r>
    </w:p>
    <w:bookmarkEnd w:id="816"/>
    <w:bookmarkStart w:name="z845" w:id="817"/>
    <w:p>
      <w:pPr>
        <w:spacing w:after="0"/>
        <w:ind w:left="0"/>
        <w:jc w:val="both"/>
      </w:pPr>
      <w:r>
        <w:rPr>
          <w:rFonts w:ascii="Times New Roman"/>
          <w:b w:val="false"/>
          <w:i w:val="false"/>
          <w:color w:val="000000"/>
          <w:sz w:val="28"/>
        </w:rPr>
        <w:t>
      "имя" – имя типа данных в модели данных;</w:t>
      </w:r>
    </w:p>
    <w:bookmarkEnd w:id="817"/>
    <w:bookmarkStart w:name="z846" w:id="818"/>
    <w:p>
      <w:pPr>
        <w:spacing w:after="0"/>
        <w:ind w:left="0"/>
        <w:jc w:val="both"/>
      </w:pPr>
      <w:r>
        <w:rPr>
          <w:rFonts w:ascii="Times New Roman"/>
          <w:b w:val="false"/>
          <w:i w:val="false"/>
          <w:color w:val="000000"/>
          <w:sz w:val="28"/>
        </w:rPr>
        <w:t>
      "область значений" – множество допустимых значений, соответствующих типу данных.</w:t>
      </w:r>
    </w:p>
    <w:bookmarkEnd w:id="818"/>
    <w:bookmarkStart w:name="z847" w:id="819"/>
    <w:p>
      <w:pPr>
        <w:spacing w:after="0"/>
        <w:ind w:left="0"/>
        <w:jc w:val="both"/>
      </w:pPr>
      <w:r>
        <w:rPr>
          <w:rFonts w:ascii="Times New Roman"/>
          <w:b w:val="false"/>
          <w:i w:val="false"/>
          <w:color w:val="000000"/>
          <w:sz w:val="28"/>
        </w:rPr>
        <w:t>
      Таблица 9</w:t>
      </w:r>
    </w:p>
    <w:bookmarkEnd w:id="819"/>
    <w:bookmarkStart w:name="z848" w:id="820"/>
    <w:p>
      <w:pPr>
        <w:spacing w:after="0"/>
        <w:ind w:left="0"/>
        <w:jc w:val="left"/>
      </w:pPr>
      <w:r>
        <w:rPr>
          <w:rFonts w:ascii="Times New Roman"/>
          <w:b/>
          <w:i w:val="false"/>
          <w:color w:val="000000"/>
        </w:rPr>
        <w:t xml:space="preserve"> Прикладные простые типы данных предметной области "Таможенное администрирование", используемые в структуре декларации таможенной стоимости</w:t>
      </w:r>
    </w:p>
    <w:bookmarkEnd w:id="8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5"/>
        <w:gridCol w:w="2489"/>
        <w:gridCol w:w="4796"/>
        <w:gridCol w:w="988"/>
        <w:gridCol w:w="3582"/>
      </w:tblGrid>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 UML</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значений</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Payment‌Amount‌With‌Currency‌Type</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 c указанием валюты_ Денежная сумма. Тип</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9" w:id="821"/>
          <w:p>
            <w:pPr>
              <w:spacing w:after="20"/>
              <w:ind w:left="20"/>
              <w:jc w:val="both"/>
            </w:pPr>
            <w:r>
              <w:rPr>
                <w:rFonts w:ascii="Times New Roman"/>
                <w:b w:val="false"/>
                <w:i w:val="false"/>
                <w:color w:val="000000"/>
                <w:sz w:val="20"/>
              </w:rPr>
              <w:t>
число в десятичной системе счисления.</w:t>
            </w:r>
            <w:r>
              <w:br/>
            </w:r>
            <w:r>
              <w:rPr>
                <w:rFonts w:ascii="Times New Roman"/>
                <w:b w:val="false"/>
                <w:i w:val="false"/>
                <w:color w:val="000000"/>
                <w:sz w:val="20"/>
              </w:rPr>
              <w:t>
</w:t>
            </w:r>
            <w:r>
              <w:rPr>
                <w:rFonts w:ascii="Times New Roman"/>
                <w:b w:val="false"/>
                <w:i w:val="false"/>
                <w:color w:val="000000"/>
                <w:sz w:val="20"/>
              </w:rPr>
              <w:t>Макс. кол-во цифр: 20.</w:t>
            </w:r>
            <w:r>
              <w:br/>
            </w:r>
            <w:r>
              <w:rPr>
                <w:rFonts w:ascii="Times New Roman"/>
                <w:b w:val="false"/>
                <w:i w:val="false"/>
                <w:color w:val="000000"/>
                <w:sz w:val="20"/>
              </w:rPr>
              <w:t>
Макс. кол-во дроб. цифр: 2</w:t>
            </w:r>
          </w:p>
          <w:bookmarkEnd w:id="821"/>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M.CA.SDT.00071</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ExchangeRateType</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валюты_ Коэффициент. Тип</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1" w:id="822"/>
          <w:p>
            <w:pPr>
              <w:spacing w:after="20"/>
              <w:ind w:left="20"/>
              <w:jc w:val="both"/>
            </w:pPr>
            <w:r>
              <w:rPr>
                <w:rFonts w:ascii="Times New Roman"/>
                <w:b w:val="false"/>
                <w:i w:val="false"/>
                <w:color w:val="000000"/>
                <w:sz w:val="20"/>
              </w:rPr>
              <w:t>
число в десятичной системе счисления.</w:t>
            </w:r>
            <w:r>
              <w:br/>
            </w:r>
            <w:r>
              <w:rPr>
                <w:rFonts w:ascii="Times New Roman"/>
                <w:b w:val="false"/>
                <w:i w:val="false"/>
                <w:color w:val="000000"/>
                <w:sz w:val="20"/>
              </w:rPr>
              <w:t>
</w:t>
            </w:r>
            <w:r>
              <w:rPr>
                <w:rFonts w:ascii="Times New Roman"/>
                <w:b w:val="false"/>
                <w:i w:val="false"/>
                <w:color w:val="000000"/>
                <w:sz w:val="20"/>
              </w:rPr>
              <w:t>Мин. значение: 0.</w:t>
            </w:r>
            <w:r>
              <w:br/>
            </w:r>
            <w:r>
              <w:rPr>
                <w:rFonts w:ascii="Times New Roman"/>
                <w:b w:val="false"/>
                <w:i w:val="false"/>
                <w:color w:val="000000"/>
                <w:sz w:val="20"/>
              </w:rPr>
              <w:t>
</w:t>
            </w:r>
            <w:r>
              <w:rPr>
                <w:rFonts w:ascii="Times New Roman"/>
                <w:b w:val="false"/>
                <w:i w:val="false"/>
                <w:color w:val="000000"/>
                <w:sz w:val="20"/>
              </w:rPr>
              <w:t>Макс. кол-во цифр: 20.</w:t>
            </w:r>
            <w:r>
              <w:br/>
            </w:r>
            <w:r>
              <w:rPr>
                <w:rFonts w:ascii="Times New Roman"/>
                <w:b w:val="false"/>
                <w:i w:val="false"/>
                <w:color w:val="000000"/>
                <w:sz w:val="20"/>
              </w:rPr>
              <w:t>
Макс. кол-во дроб. цифр: 4</w:t>
            </w:r>
          </w:p>
          <w:bookmarkEnd w:id="822"/>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M.CA.SDT.00094</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TIRSeriesIdType</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 книжки МДП_ Идентификатор. Тип</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 w:id="823"/>
          <w:p>
            <w:pPr>
              <w:spacing w:after="20"/>
              <w:ind w:left="20"/>
              <w:jc w:val="both"/>
            </w:pPr>
            <w:r>
              <w:rPr>
                <w:rFonts w:ascii="Times New Roman"/>
                <w:b w:val="false"/>
                <w:i w:val="false"/>
                <w:color w:val="000000"/>
                <w:sz w:val="20"/>
              </w:rPr>
              <w:t>
нормализованная строка символов.</w:t>
            </w:r>
            <w:r>
              <w:br/>
            </w:r>
            <w:r>
              <w:rPr>
                <w:rFonts w:ascii="Times New Roman"/>
                <w:b w:val="false"/>
                <w:i w:val="false"/>
                <w:color w:val="000000"/>
                <w:sz w:val="20"/>
              </w:rPr>
              <w:t>
Шаблон: ([A-Z]{2})</w:t>
            </w:r>
          </w:p>
          <w:bookmarkEnd w:id="823"/>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M.CA.SDT.00095</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TIRIdType</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Книжка МДП_ Идентификатор. Тип</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5" w:id="824"/>
          <w:p>
            <w:pPr>
              <w:spacing w:after="20"/>
              <w:ind w:left="20"/>
              <w:jc w:val="both"/>
            </w:pPr>
            <w:r>
              <w:rPr>
                <w:rFonts w:ascii="Times New Roman"/>
                <w:b w:val="false"/>
                <w:i w:val="false"/>
                <w:color w:val="000000"/>
                <w:sz w:val="20"/>
              </w:rPr>
              <w:t>
нормализованная строка символов.</w:t>
            </w:r>
            <w:r>
              <w:br/>
            </w:r>
            <w:r>
              <w:rPr>
                <w:rFonts w:ascii="Times New Roman"/>
                <w:b w:val="false"/>
                <w:i w:val="false"/>
                <w:color w:val="000000"/>
                <w:sz w:val="20"/>
              </w:rPr>
              <w:t>
Шаблон: \d{8}</w:t>
            </w:r>
          </w:p>
          <w:bookmarkEnd w:id="824"/>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M.CA.SDT.00118</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CustomsDocumentIdType</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таможенного документа по журналу регистрации_ Идентификатор. Тип</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6" w:id="825"/>
          <w:p>
            <w:pPr>
              <w:spacing w:after="20"/>
              <w:ind w:left="20"/>
              <w:jc w:val="both"/>
            </w:pPr>
            <w:r>
              <w:rPr>
                <w:rFonts w:ascii="Times New Roman"/>
                <w:b w:val="false"/>
                <w:i w:val="false"/>
                <w:color w:val="000000"/>
                <w:sz w:val="20"/>
              </w:rPr>
              <w:t>
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5.</w:t>
            </w:r>
            <w:r>
              <w:br/>
            </w:r>
            <w:r>
              <w:rPr>
                <w:rFonts w:ascii="Times New Roman"/>
                <w:b w:val="false"/>
                <w:i w:val="false"/>
                <w:color w:val="000000"/>
                <w:sz w:val="20"/>
              </w:rPr>
              <w:t>
Макс. длина: 7</w:t>
            </w:r>
          </w:p>
          <w:bookmarkEnd w:id="825"/>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M.CA.SDT.00125</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ReregistrationCodeType</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перерегистрации документа_ Код. Тип</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 w:id="826"/>
          <w:p>
            <w:pPr>
              <w:spacing w:after="20"/>
              <w:ind w:left="20"/>
              <w:jc w:val="both"/>
            </w:pPr>
            <w:r>
              <w:rPr>
                <w:rFonts w:ascii="Times New Roman"/>
                <w:b w:val="false"/>
                <w:i w:val="false"/>
                <w:color w:val="000000"/>
                <w:sz w:val="20"/>
              </w:rPr>
              <w:t>
нормализованная строка символов.</w:t>
            </w:r>
            <w:r>
              <w:br/>
            </w:r>
            <w:r>
              <w:rPr>
                <w:rFonts w:ascii="Times New Roman"/>
                <w:b w:val="false"/>
                <w:i w:val="false"/>
                <w:color w:val="000000"/>
                <w:sz w:val="20"/>
              </w:rPr>
              <w:t>
Шаблон: \d{1}|\d{2}|\d{3}|[А-Я]{1}</w:t>
            </w:r>
          </w:p>
          <w:bookmarkEnd w:id="826"/>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M.CA.SDT.00158</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NationalDeliveryKindCodeType</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поставки товаров_ Код. Тип</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9" w:id="827"/>
          <w:p>
            <w:pPr>
              <w:spacing w:after="20"/>
              <w:ind w:left="20"/>
              <w:jc w:val="both"/>
            </w:pPr>
            <w:r>
              <w:rPr>
                <w:rFonts w:ascii="Times New Roman"/>
                <w:b w:val="false"/>
                <w:i w:val="false"/>
                <w:color w:val="000000"/>
                <w:sz w:val="20"/>
              </w:rPr>
              <w:t>
значение кода вида поставки товаров в соответствии с классификатором видов поставок товаров, подлежащих учету при осуществлении экспортных операций, применяющимся в Республике Беларусь</w:t>
            </w:r>
            <w:r>
              <w:br/>
            </w:r>
            <w:r>
              <w:rPr>
                <w:rFonts w:ascii="Times New Roman"/>
                <w:b w:val="false"/>
                <w:i w:val="false"/>
                <w:color w:val="000000"/>
                <w:sz w:val="20"/>
              </w:rPr>
              <w:t>
длина: 2</w:t>
            </w:r>
          </w:p>
          <w:bookmarkEnd w:id="827"/>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M.CA.SDT.00161</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DeliveryTermsCodeType</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поставки_ Код. Тип</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0" w:id="828"/>
          <w:p>
            <w:pPr>
              <w:spacing w:after="20"/>
              <w:ind w:left="20"/>
              <w:jc w:val="both"/>
            </w:pPr>
            <w:r>
              <w:rPr>
                <w:rFonts w:ascii="Times New Roman"/>
                <w:b w:val="false"/>
                <w:i w:val="false"/>
                <w:color w:val="000000"/>
                <w:sz w:val="20"/>
              </w:rPr>
              <w:t>
значение кода условий поставки в соответствии со справочником (классификатором), идентификатор которого определен в атрибуте "Идентификатор справочника (классификатора)"</w:t>
            </w:r>
            <w:r>
              <w:br/>
            </w:r>
            <w:r>
              <w:rPr>
                <w:rFonts w:ascii="Times New Roman"/>
                <w:b w:val="false"/>
                <w:i w:val="false"/>
                <w:color w:val="000000"/>
                <w:sz w:val="20"/>
              </w:rPr>
              <w:t>
длина: 3</w:t>
            </w:r>
          </w:p>
          <w:bookmarkEnd w:id="828"/>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M.CA.SDT.00165</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DocPresentKindCodeType</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представления документа_ Код. Тип</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1" w:id="829"/>
          <w:p>
            <w:pPr>
              <w:spacing w:after="20"/>
              <w:ind w:left="20"/>
              <w:jc w:val="both"/>
            </w:pPr>
            <w:r>
              <w:rPr>
                <w:rFonts w:ascii="Times New Roman"/>
                <w:b w:val="false"/>
                <w:i w:val="false"/>
                <w:color w:val="000000"/>
                <w:sz w:val="20"/>
              </w:rPr>
              <w:t>
значение кода вида представления документов в соответствии с перечнем признаков представления документов.</w:t>
            </w:r>
            <w:r>
              <w:br/>
            </w:r>
            <w:r>
              <w:rPr>
                <w:rFonts w:ascii="Times New Roman"/>
                <w:b w:val="false"/>
                <w:i w:val="false"/>
                <w:color w:val="000000"/>
                <w:sz w:val="20"/>
              </w:rPr>
              <w:t>
Длина: 1</w:t>
            </w:r>
          </w:p>
          <w:bookmarkEnd w:id="829"/>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M.CA.SDT.00177</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Id4Type</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До 4 символов. Тип</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2" w:id="830"/>
          <w:p>
            <w:pPr>
              <w:spacing w:after="20"/>
              <w:ind w:left="20"/>
              <w:jc w:val="both"/>
            </w:pPr>
            <w:r>
              <w:rPr>
                <w:rFonts w:ascii="Times New Roman"/>
                <w:b w:val="false"/>
                <w:i w:val="false"/>
                <w:color w:val="000000"/>
                <w:sz w:val="20"/>
              </w:rPr>
              <w:t>
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4</w:t>
            </w:r>
          </w:p>
          <w:bookmarkEnd w:id="830"/>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M.CA.SDT.00183</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Id2Type</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До 2 символов. Тип</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4" w:id="831"/>
          <w:p>
            <w:pPr>
              <w:spacing w:after="20"/>
              <w:ind w:left="20"/>
              <w:jc w:val="both"/>
            </w:pPr>
            <w:r>
              <w:rPr>
                <w:rFonts w:ascii="Times New Roman"/>
                <w:b w:val="false"/>
                <w:i w:val="false"/>
                <w:color w:val="000000"/>
                <w:sz w:val="20"/>
              </w:rPr>
              <w:t>
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2</w:t>
            </w:r>
          </w:p>
          <w:bookmarkEnd w:id="831"/>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M.CA.SDT.00185</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ValuationMethodCodeType</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определения таможенной стоимости_ Код. Тип</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6" w:id="832"/>
          <w:p>
            <w:pPr>
              <w:spacing w:after="20"/>
              <w:ind w:left="20"/>
              <w:jc w:val="both"/>
            </w:pPr>
            <w:r>
              <w:rPr>
                <w:rFonts w:ascii="Times New Roman"/>
                <w:b w:val="false"/>
                <w:i w:val="false"/>
                <w:color w:val="000000"/>
                <w:sz w:val="20"/>
              </w:rPr>
              <w:t>
значение кода метода определения таможенной стоимости в соответствии со справочником (классификатором), идентификатор которого определен в атрибуте "Идентификатор справочника (классификатора)" или кода, определенного нормативными правовыми актами, регламентирующими порядок заполнения документа (сведений)</w:t>
            </w:r>
            <w:r>
              <w:br/>
            </w:r>
            <w:r>
              <w:rPr>
                <w:rFonts w:ascii="Times New Roman"/>
                <w:b w:val="false"/>
                <w:i w:val="false"/>
                <w:color w:val="000000"/>
                <w:sz w:val="20"/>
              </w:rPr>
              <w:t>
длина: 1</w:t>
            </w:r>
          </w:p>
          <w:bookmarkEnd w:id="832"/>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M.CA.SDT.00188</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CAUniqueCustomsNumberIdType</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таможенный номер_ Идентификатор. Тип</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 w:id="833"/>
          <w:p>
            <w:pPr>
              <w:spacing w:after="20"/>
              <w:ind w:left="20"/>
              <w:jc w:val="both"/>
            </w:pPr>
            <w:r>
              <w:rPr>
                <w:rFonts w:ascii="Times New Roman"/>
                <w:b w:val="false"/>
                <w:i w:val="false"/>
                <w:color w:val="000000"/>
                <w:sz w:val="20"/>
              </w:rPr>
              <w:t>
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40</w:t>
            </w:r>
          </w:p>
          <w:bookmarkEnd w:id="833"/>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M.CA.SDT.00190</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PersonIdType</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лицо_ Идентификатор. Тип</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9" w:id="834"/>
          <w:p>
            <w:pPr>
              <w:spacing w:after="20"/>
              <w:ind w:left="20"/>
              <w:jc w:val="both"/>
            </w:pPr>
            <w:r>
              <w:rPr>
                <w:rFonts w:ascii="Times New Roman"/>
                <w:b w:val="false"/>
                <w:i w:val="false"/>
                <w:color w:val="000000"/>
                <w:sz w:val="20"/>
              </w:rPr>
              <w:t>
значение идентификатора в соответствии с правилами, принятыми в стране регистрации физического лица.</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20</w:t>
            </w:r>
          </w:p>
          <w:bookmarkEnd w:id="834"/>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M.CA.SDT.00193</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Id6Type</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До 6 символов. Тип</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1" w:id="835"/>
          <w:p>
            <w:pPr>
              <w:spacing w:after="20"/>
              <w:ind w:left="20"/>
              <w:jc w:val="both"/>
            </w:pPr>
            <w:r>
              <w:rPr>
                <w:rFonts w:ascii="Times New Roman"/>
                <w:b w:val="false"/>
                <w:i w:val="false"/>
                <w:color w:val="000000"/>
                <w:sz w:val="20"/>
              </w:rPr>
              <w:t>
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6</w:t>
            </w:r>
          </w:p>
          <w:bookmarkEnd w:id="835"/>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M.CA.SDT.00201</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EDoc‌Indicator‌Code‌Type</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электронного документа_ Код. Тип</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3" w:id="836"/>
          <w:p>
            <w:pPr>
              <w:spacing w:after="20"/>
              <w:ind w:left="20"/>
              <w:jc w:val="both"/>
            </w:pPr>
            <w:r>
              <w:rPr>
                <w:rFonts w:ascii="Times New Roman"/>
                <w:b w:val="false"/>
                <w:i w:val="false"/>
                <w:color w:val="000000"/>
                <w:sz w:val="20"/>
              </w:rPr>
              <w:t>
кодовое обозначение признака представления электронного документа.</w:t>
            </w:r>
            <w:r>
              <w:br/>
            </w:r>
            <w:r>
              <w:rPr>
                <w:rFonts w:ascii="Times New Roman"/>
                <w:b w:val="false"/>
                <w:i w:val="false"/>
                <w:color w:val="000000"/>
                <w:sz w:val="20"/>
              </w:rPr>
              <w:t>
Шаблон: (ЭД)|(ОО)</w:t>
            </w:r>
          </w:p>
          <w:bookmarkEnd w:id="836"/>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M.CA.SDT.00409</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Measure‌Unit‌Abbreviation‌Code‌Type</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Условное обозначение единицы измерения_ Код. Тип</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4" w:id="837"/>
          <w:p>
            <w:pPr>
              <w:spacing w:after="20"/>
              <w:ind w:left="20"/>
              <w:jc w:val="both"/>
            </w:pPr>
            <w:r>
              <w:rPr>
                <w:rFonts w:ascii="Times New Roman"/>
                <w:b w:val="false"/>
                <w:i w:val="false"/>
                <w:color w:val="000000"/>
                <w:sz w:val="20"/>
              </w:rPr>
              <w:t>
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13</w:t>
            </w:r>
          </w:p>
          <w:bookmarkEnd w:id="837"/>
        </w:tc>
      </w:tr>
    </w:tbl>
    <w:p>
      <w:pPr>
        <w:spacing w:after="0"/>
        <w:ind w:left="0"/>
        <w:jc w:val="left"/>
      </w:pPr>
      <w:r>
        <w:br/>
      </w:r>
      <w:r>
        <w:rPr>
          <w:rFonts w:ascii="Times New Roman"/>
          <w:b w:val="false"/>
          <w:i w:val="false"/>
          <w:color w:val="000000"/>
          <w:sz w:val="28"/>
        </w:rPr>
        <w:t>
</w:t>
      </w:r>
    </w:p>
    <w:bookmarkStart w:name="z876" w:id="838"/>
    <w:p>
      <w:pPr>
        <w:spacing w:after="0"/>
        <w:ind w:left="0"/>
        <w:jc w:val="both"/>
      </w:pPr>
      <w:r>
        <w:rPr>
          <w:rFonts w:ascii="Times New Roman"/>
          <w:b w:val="false"/>
          <w:i w:val="false"/>
          <w:color w:val="000000"/>
          <w:sz w:val="28"/>
        </w:rPr>
        <w:t xml:space="preserve">
      12. Описание заполнения отдельных реквизитов структуры декларации таможенной стоимости приводится в </w:t>
      </w:r>
      <w:r>
        <w:rPr>
          <w:rFonts w:ascii="Times New Roman"/>
          <w:b w:val="false"/>
          <w:i w:val="false"/>
          <w:color w:val="000000"/>
          <w:sz w:val="28"/>
        </w:rPr>
        <w:t>таблице 10</w:t>
      </w:r>
      <w:r>
        <w:rPr>
          <w:rFonts w:ascii="Times New Roman"/>
          <w:b w:val="false"/>
          <w:i w:val="false"/>
          <w:color w:val="000000"/>
          <w:sz w:val="28"/>
        </w:rPr>
        <w:t>.</w:t>
      </w:r>
    </w:p>
    <w:bookmarkEnd w:id="838"/>
    <w:bookmarkStart w:name="z877" w:id="839"/>
    <w:p>
      <w:pPr>
        <w:spacing w:after="0"/>
        <w:ind w:left="0"/>
        <w:jc w:val="both"/>
      </w:pPr>
      <w:r>
        <w:rPr>
          <w:rFonts w:ascii="Times New Roman"/>
          <w:b w:val="false"/>
          <w:i w:val="false"/>
          <w:color w:val="000000"/>
          <w:sz w:val="28"/>
        </w:rPr>
        <w:t>
      В таблице формируются следующие поля (графы):</w:t>
      </w:r>
    </w:p>
    <w:bookmarkEnd w:id="839"/>
    <w:bookmarkStart w:name="z878" w:id="840"/>
    <w:p>
      <w:pPr>
        <w:spacing w:after="0"/>
        <w:ind w:left="0"/>
        <w:jc w:val="both"/>
      </w:pPr>
      <w:r>
        <w:rPr>
          <w:rFonts w:ascii="Times New Roman"/>
          <w:b w:val="false"/>
          <w:i w:val="false"/>
          <w:color w:val="000000"/>
          <w:sz w:val="28"/>
        </w:rPr>
        <w:t>
      "имя реквизита" – устоявшееся или официальное словесное обозначение реквизита с указанием иерархического номера реквизита;</w:t>
      </w:r>
    </w:p>
    <w:bookmarkEnd w:id="840"/>
    <w:bookmarkStart w:name="z879" w:id="841"/>
    <w:p>
      <w:pPr>
        <w:spacing w:after="0"/>
        <w:ind w:left="0"/>
        <w:jc w:val="both"/>
      </w:pPr>
      <w:r>
        <w:rPr>
          <w:rFonts w:ascii="Times New Roman"/>
          <w:b w:val="false"/>
          <w:i w:val="false"/>
          <w:color w:val="000000"/>
          <w:sz w:val="28"/>
        </w:rPr>
        <w:t>
      "№ гр. формы/пункт Порядка", "ДТС-1" – номер графы формы декларации таможенной стоимости ДТС-1 или пункт (подпункт, абзац) Порядка заполнения декларации таможенной стоимости, утвержденных Решением Коллегии Евразийской экономической комиссии от 16 октября 2018 г. № 160, соответствующие реквизиту структуры декларации таможенной стоимости;</w:t>
      </w:r>
    </w:p>
    <w:bookmarkEnd w:id="841"/>
    <w:bookmarkStart w:name="z880" w:id="842"/>
    <w:p>
      <w:pPr>
        <w:spacing w:after="0"/>
        <w:ind w:left="0"/>
        <w:jc w:val="both"/>
      </w:pPr>
      <w:r>
        <w:rPr>
          <w:rFonts w:ascii="Times New Roman"/>
          <w:b w:val="false"/>
          <w:i w:val="false"/>
          <w:color w:val="000000"/>
          <w:sz w:val="28"/>
        </w:rPr>
        <w:t>
      "№ гр. формы/пункт Порядка", "ДТС-2" – номер графы формы декларации таможенной стоимости ДТС-2 или пункт (подпункт, абзац) Порядка заполнения декларации таможенной стоимости, утвержденных Решением Коллегии Евразийской экономической комиссии от 16 октября 2018 г. № 160, соответствующие реквизиту структуры декларации таможенной стоимости;</w:t>
      </w:r>
    </w:p>
    <w:bookmarkEnd w:id="842"/>
    <w:bookmarkStart w:name="z881" w:id="843"/>
    <w:p>
      <w:pPr>
        <w:spacing w:after="0"/>
        <w:ind w:left="0"/>
        <w:jc w:val="both"/>
      </w:pPr>
      <w:r>
        <w:rPr>
          <w:rFonts w:ascii="Times New Roman"/>
          <w:b w:val="false"/>
          <w:i w:val="false"/>
          <w:color w:val="000000"/>
          <w:sz w:val="28"/>
        </w:rPr>
        <w:t>
      "методы 2, 3, 6" – номер графы формы декларации таможенной стоимости ДТС-2, заполняемой при определении таможенной стоимости товаров с применением метода по стоимости сделки с идентичными товарами (метод 2), метода по стоимости сделки с однородными товарами (метод 3) или резервного метода (метод 6) на основе метода 2 или метода 3;</w:t>
      </w:r>
    </w:p>
    <w:bookmarkEnd w:id="843"/>
    <w:bookmarkStart w:name="z882" w:id="844"/>
    <w:p>
      <w:pPr>
        <w:spacing w:after="0"/>
        <w:ind w:left="0"/>
        <w:jc w:val="both"/>
      </w:pPr>
      <w:r>
        <w:rPr>
          <w:rFonts w:ascii="Times New Roman"/>
          <w:b w:val="false"/>
          <w:i w:val="false"/>
          <w:color w:val="000000"/>
          <w:sz w:val="28"/>
        </w:rPr>
        <w:t>
      "методы 4, 6" – номер графы формы декларации таможенной стоимости ДТС-2, заполняемой при определении таможенной стоимости товаров с применением метода вычитания (метод 4) или метода 6 на основе метода 4;</w:t>
      </w:r>
    </w:p>
    <w:bookmarkEnd w:id="844"/>
    <w:bookmarkStart w:name="z883" w:id="845"/>
    <w:p>
      <w:pPr>
        <w:spacing w:after="0"/>
        <w:ind w:left="0"/>
        <w:jc w:val="both"/>
      </w:pPr>
      <w:r>
        <w:rPr>
          <w:rFonts w:ascii="Times New Roman"/>
          <w:b w:val="false"/>
          <w:i w:val="false"/>
          <w:color w:val="000000"/>
          <w:sz w:val="28"/>
        </w:rPr>
        <w:t>
      "методы 5, 6" – номер графы формы декларации таможенной стоимости ДТС-2, заполняемой при определении таможенной стоимости товаров с применением метода сложения (метод 5) или метода 6 на основе метода 5;</w:t>
      </w:r>
    </w:p>
    <w:bookmarkEnd w:id="845"/>
    <w:bookmarkStart w:name="z884" w:id="846"/>
    <w:p>
      <w:pPr>
        <w:spacing w:after="0"/>
        <w:ind w:left="0"/>
        <w:jc w:val="both"/>
      </w:pPr>
      <w:r>
        <w:rPr>
          <w:rFonts w:ascii="Times New Roman"/>
          <w:b w:val="false"/>
          <w:i w:val="false"/>
          <w:color w:val="000000"/>
          <w:sz w:val="28"/>
        </w:rPr>
        <w:t>
      "метод 6 на основе метода 1" – номер графы формы декларации таможенной стоимости ДТС-2, заполняемой при определении таможенной стоимости товаров с применением метода 6 на основе метода 1;</w:t>
      </w:r>
    </w:p>
    <w:bookmarkEnd w:id="846"/>
    <w:bookmarkStart w:name="z885" w:id="847"/>
    <w:p>
      <w:pPr>
        <w:spacing w:after="0"/>
        <w:ind w:left="0"/>
        <w:jc w:val="both"/>
      </w:pPr>
      <w:r>
        <w:rPr>
          <w:rFonts w:ascii="Times New Roman"/>
          <w:b w:val="false"/>
          <w:i w:val="false"/>
          <w:color w:val="000000"/>
          <w:sz w:val="28"/>
        </w:rPr>
        <w:t xml:space="preserve">
      "признак" – признак, указывающий на необходимость (отсутствие необходимости) заполнения реквизита. Возможные значения: </w:t>
      </w:r>
    </w:p>
    <w:bookmarkEnd w:id="847"/>
    <w:bookmarkStart w:name="z886" w:id="848"/>
    <w:p>
      <w:pPr>
        <w:spacing w:after="0"/>
        <w:ind w:left="0"/>
        <w:jc w:val="both"/>
      </w:pPr>
      <w:r>
        <w:rPr>
          <w:rFonts w:ascii="Times New Roman"/>
          <w:b w:val="false"/>
          <w:i w:val="false"/>
          <w:color w:val="000000"/>
          <w:sz w:val="28"/>
        </w:rPr>
        <w:t>
      M – реквизит должен быть заполнен;</w:t>
      </w:r>
    </w:p>
    <w:bookmarkEnd w:id="848"/>
    <w:bookmarkStart w:name="z887" w:id="849"/>
    <w:p>
      <w:pPr>
        <w:spacing w:after="0"/>
        <w:ind w:left="0"/>
        <w:jc w:val="both"/>
      </w:pPr>
      <w:r>
        <w:rPr>
          <w:rFonts w:ascii="Times New Roman"/>
          <w:b w:val="false"/>
          <w:i w:val="false"/>
          <w:color w:val="000000"/>
          <w:sz w:val="28"/>
        </w:rPr>
        <w:t>
      B – реквизит не заполняется;</w:t>
      </w:r>
    </w:p>
    <w:bookmarkEnd w:id="849"/>
    <w:bookmarkStart w:name="z888" w:id="850"/>
    <w:p>
      <w:pPr>
        <w:spacing w:after="0"/>
        <w:ind w:left="0"/>
        <w:jc w:val="both"/>
      </w:pPr>
      <w:r>
        <w:rPr>
          <w:rFonts w:ascii="Times New Roman"/>
          <w:b w:val="false"/>
          <w:i w:val="false"/>
          <w:color w:val="000000"/>
          <w:sz w:val="28"/>
        </w:rPr>
        <w:t>
      O – условие заполнения реквизита определяется Порядком заполнения декларации таможенной стоимости, утвержденным Решением Коллегии Евразийской экономической комиссии от 6 октября 2018 г. № 160, и (или) правилом заполнения реквизита;</w:t>
      </w:r>
    </w:p>
    <w:bookmarkEnd w:id="850"/>
    <w:bookmarkStart w:name="z889" w:id="851"/>
    <w:p>
      <w:pPr>
        <w:spacing w:after="0"/>
        <w:ind w:left="0"/>
        <w:jc w:val="both"/>
      </w:pPr>
      <w:r>
        <w:rPr>
          <w:rFonts w:ascii="Times New Roman"/>
          <w:b w:val="false"/>
          <w:i w:val="false"/>
          <w:color w:val="000000"/>
          <w:sz w:val="28"/>
        </w:rPr>
        <w:t>
      "правило заполнения" – определяет правила заполнения реквизита;</w:t>
      </w:r>
    </w:p>
    <w:bookmarkEnd w:id="851"/>
    <w:bookmarkStart w:name="z890" w:id="852"/>
    <w:p>
      <w:pPr>
        <w:spacing w:after="0"/>
        <w:ind w:left="0"/>
        <w:jc w:val="both"/>
      </w:pPr>
      <w:r>
        <w:rPr>
          <w:rFonts w:ascii="Times New Roman"/>
          <w:b w:val="false"/>
          <w:i w:val="false"/>
          <w:color w:val="000000"/>
          <w:sz w:val="28"/>
        </w:rPr>
        <w:t>
      "вид правила" – определяет код вида правила заполнения реквизита. Возможные значения:</w:t>
      </w:r>
    </w:p>
    <w:bookmarkEnd w:id="852"/>
    <w:bookmarkStart w:name="z891" w:id="853"/>
    <w:p>
      <w:pPr>
        <w:spacing w:after="0"/>
        <w:ind w:left="0"/>
        <w:jc w:val="both"/>
      </w:pPr>
      <w:r>
        <w:rPr>
          <w:rFonts w:ascii="Times New Roman"/>
          <w:b w:val="false"/>
          <w:i w:val="false"/>
          <w:color w:val="000000"/>
          <w:sz w:val="28"/>
        </w:rPr>
        <w:t xml:space="preserve">
      "1" – общее правило, устанавливается правом Союза; </w:t>
      </w:r>
    </w:p>
    <w:bookmarkEnd w:id="853"/>
    <w:bookmarkStart w:name="z892" w:id="854"/>
    <w:p>
      <w:pPr>
        <w:spacing w:after="0"/>
        <w:ind w:left="0"/>
        <w:jc w:val="both"/>
      </w:pPr>
      <w:r>
        <w:rPr>
          <w:rFonts w:ascii="Times New Roman"/>
          <w:b w:val="false"/>
          <w:i w:val="false"/>
          <w:color w:val="000000"/>
          <w:sz w:val="28"/>
        </w:rPr>
        <w:t>
      "2" – правило, определяющее особенности заполнения реквизита в государстве-члене, устанавливается правом Союза;</w:t>
      </w:r>
    </w:p>
    <w:bookmarkEnd w:id="854"/>
    <w:bookmarkStart w:name="z893" w:id="855"/>
    <w:p>
      <w:pPr>
        <w:spacing w:after="0"/>
        <w:ind w:left="0"/>
        <w:jc w:val="both"/>
      </w:pPr>
      <w:r>
        <w:rPr>
          <w:rFonts w:ascii="Times New Roman"/>
          <w:b w:val="false"/>
          <w:i w:val="false"/>
          <w:color w:val="000000"/>
          <w:sz w:val="28"/>
        </w:rPr>
        <w:t>
      "3" – правило устанавливается законодательством государства-члена;</w:t>
      </w:r>
    </w:p>
    <w:bookmarkEnd w:id="855"/>
    <w:bookmarkStart w:name="z894" w:id="856"/>
    <w:p>
      <w:pPr>
        <w:spacing w:after="0"/>
        <w:ind w:left="0"/>
        <w:jc w:val="both"/>
      </w:pPr>
      <w:r>
        <w:rPr>
          <w:rFonts w:ascii="Times New Roman"/>
          <w:b w:val="false"/>
          <w:i w:val="false"/>
          <w:color w:val="000000"/>
          <w:sz w:val="28"/>
        </w:rPr>
        <w:t>
       "код страны" – код государства-члена в соответствии с классификатором стран мира (AM, BY, KZ, KG, RU), в котором применяется правило заполнения вида "2" или "3";</w:t>
      </w:r>
    </w:p>
    <w:bookmarkEnd w:id="856"/>
    <w:bookmarkStart w:name="z895" w:id="857"/>
    <w:p>
      <w:pPr>
        <w:spacing w:after="0"/>
        <w:ind w:left="0"/>
        <w:jc w:val="both"/>
      </w:pPr>
      <w:r>
        <w:rPr>
          <w:rFonts w:ascii="Times New Roman"/>
          <w:b w:val="false"/>
          <w:i w:val="false"/>
          <w:color w:val="000000"/>
          <w:sz w:val="28"/>
        </w:rPr>
        <w:t>
      "описание правила" – описание правила заполнения реквизита.</w:t>
      </w:r>
    </w:p>
    <w:bookmarkEnd w:id="857"/>
    <w:bookmarkStart w:name="z896" w:id="858"/>
    <w:p>
      <w:pPr>
        <w:spacing w:after="0"/>
        <w:ind w:left="0"/>
        <w:jc w:val="both"/>
      </w:pPr>
      <w:r>
        <w:rPr>
          <w:rFonts w:ascii="Times New Roman"/>
          <w:b w:val="false"/>
          <w:i w:val="false"/>
          <w:color w:val="000000"/>
          <w:sz w:val="28"/>
        </w:rPr>
        <w:t>
      Таблица 10</w:t>
      </w:r>
    </w:p>
    <w:bookmarkEnd w:id="858"/>
    <w:bookmarkStart w:name="z897" w:id="859"/>
    <w:p>
      <w:pPr>
        <w:spacing w:after="0"/>
        <w:ind w:left="0"/>
        <w:jc w:val="left"/>
      </w:pPr>
      <w:r>
        <w:rPr>
          <w:rFonts w:ascii="Times New Roman"/>
          <w:b/>
          <w:i w:val="false"/>
          <w:color w:val="000000"/>
        </w:rPr>
        <w:t xml:space="preserve"> Описание заполнения отдельных реквизитов структуры декларации таможенной стоимости</w:t>
      </w:r>
    </w:p>
    <w:bookmarkEnd w:id="8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7"/>
        <w:gridCol w:w="1057"/>
        <w:gridCol w:w="2704"/>
        <w:gridCol w:w="1845"/>
        <w:gridCol w:w="1845"/>
        <w:gridCol w:w="2275"/>
        <w:gridCol w:w="343"/>
        <w:gridCol w:w="558"/>
        <w:gridCol w:w="558"/>
        <w:gridCol w:w="558"/>
      </w:tblGrid>
      <w:tr>
        <w:trPr>
          <w:trHeight w:val="30" w:hRule="atLeast"/>
        </w:trPr>
        <w:tc>
          <w:tcPr>
            <w:tcW w:w="5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реквизита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 формы/пункт Порядка</w:t>
            </w:r>
          </w:p>
        </w:tc>
        <w:tc>
          <w:tcPr>
            <w:tcW w:w="3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Правило заполнения*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0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ДТС-1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ДТС-2</w:t>
            </w:r>
          </w:p>
        </w:tc>
        <w:tc>
          <w:tcPr>
            <w:tcW w:w="0" w:type="auto"/>
            <w:vMerge/>
            <w:tcBorders>
              <w:top w:val="nil"/>
              <w:left w:val="single" w:color="cfcfcf" w:sz="5"/>
              <w:bottom w:val="single" w:color="cfcfcf" w:sz="5"/>
              <w:right w:val="single" w:color="cfcfcf" w:sz="5"/>
            </w:tcBorders>
          </w:tcPr>
          <w:p/>
        </w:tc>
        <w:tc>
          <w:tcPr>
            <w:tcW w:w="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правила</w:t>
            </w:r>
          </w:p>
        </w:tc>
        <w:tc>
          <w:tcPr>
            <w:tcW w:w="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w:t>
            </w:r>
          </w:p>
        </w:tc>
        <w:tc>
          <w:tcPr>
            <w:tcW w:w="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правила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2, 3, 6</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4, 6</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5, 6</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6 на основе метода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
        <w:gridCol w:w="53"/>
        <w:gridCol w:w="53"/>
        <w:gridCol w:w="64"/>
        <w:gridCol w:w="165"/>
        <w:gridCol w:w="4788"/>
        <w:gridCol w:w="483"/>
        <w:gridCol w:w="483"/>
        <w:gridCol w:w="483"/>
        <w:gridCol w:w="483"/>
        <w:gridCol w:w="459"/>
        <w:gridCol w:w="345"/>
        <w:gridCol w:w="241"/>
        <w:gridCol w:w="604"/>
        <w:gridCol w:w="884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8" w:id="860"/>
          <w:p>
            <w:pPr>
              <w:spacing w:after="20"/>
              <w:ind w:left="20"/>
              <w:jc w:val="both"/>
            </w:pPr>
            <w:r>
              <w:rPr>
                <w:rFonts w:ascii="Times New Roman"/>
                <w:b w:val="false"/>
                <w:i w:val="false"/>
                <w:color w:val="000000"/>
                <w:sz w:val="20"/>
              </w:rPr>
              <w:t>
1. Код электронного документа (сведений)</w:t>
            </w:r>
            <w:r>
              <w:br/>
            </w:r>
            <w:r>
              <w:rPr>
                <w:rFonts w:ascii="Times New Roman"/>
                <w:b w:val="false"/>
                <w:i w:val="false"/>
                <w:color w:val="000000"/>
                <w:sz w:val="20"/>
              </w:rPr>
              <w:t>
(csdo:‌EDoc‌Code)</w:t>
            </w:r>
          </w:p>
          <w:bookmarkEnd w:id="860"/>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электронного документа (сведений) (csdo:‌EDoc‌Code)" должен содержать значение "R.038"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9" w:id="861"/>
          <w:p>
            <w:pPr>
              <w:spacing w:after="20"/>
              <w:ind w:left="20"/>
              <w:jc w:val="both"/>
            </w:pPr>
            <w:r>
              <w:rPr>
                <w:rFonts w:ascii="Times New Roman"/>
                <w:b w:val="false"/>
                <w:i w:val="false"/>
                <w:color w:val="000000"/>
                <w:sz w:val="20"/>
              </w:rPr>
              <w:t>
2. Идентификатор электронного документа (сведений)</w:t>
            </w:r>
            <w:r>
              <w:br/>
            </w:r>
            <w:r>
              <w:rPr>
                <w:rFonts w:ascii="Times New Roman"/>
                <w:b w:val="false"/>
                <w:i w:val="false"/>
                <w:color w:val="000000"/>
                <w:sz w:val="20"/>
              </w:rPr>
              <w:t>
(csdo:‌EDoc‌Id)</w:t>
            </w:r>
          </w:p>
          <w:bookmarkEnd w:id="861"/>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"Идентификатор электронного документа (сведений) (csdo:‌EDoc‌Id)" должно соответствовать шаблону: [0-9a-fA-F]{8}-[0-9a-fA-F]{4}-[0-9a-fA-F]{4}-[0-9a-fA-F]{4}-[0-9a-fA-F]{12}</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0" w:id="862"/>
          <w:p>
            <w:pPr>
              <w:spacing w:after="20"/>
              <w:ind w:left="20"/>
              <w:jc w:val="both"/>
            </w:pPr>
            <w:r>
              <w:rPr>
                <w:rFonts w:ascii="Times New Roman"/>
                <w:b w:val="false"/>
                <w:i w:val="false"/>
                <w:color w:val="000000"/>
                <w:sz w:val="20"/>
              </w:rPr>
              <w:t>
3. Идентификатор исходного электронного документа (сведений)</w:t>
            </w:r>
            <w:r>
              <w:br/>
            </w:r>
            <w:r>
              <w:rPr>
                <w:rFonts w:ascii="Times New Roman"/>
                <w:b w:val="false"/>
                <w:i w:val="false"/>
                <w:color w:val="000000"/>
                <w:sz w:val="20"/>
              </w:rPr>
              <w:t>
(csdo:‌EDoc‌Ref‌Id)</w:t>
            </w:r>
          </w:p>
          <w:bookmarkEnd w:id="862"/>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KG, KZ</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"Идентификатор исходного электронного документа (сведений) (csdo:‌EDoc‌Ref‌Id)" не должен быть заполнен</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"Идентификатор исходного электронного документа (сведений) (csdo:‌EDoc‌Ref‌Id)" может быть заполнен информационной системой, сформировавшей электронный документ</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исходного электронного документа (сведений) (csdo:‌EDoc‌Ref‌Id)" заполнен, то значение реквизита должно соответствовать шаблону: [0-9a-fA-F]{8}-[0-9a-fA-F]{4}-[0-9a-fA-F]{4}-[0-9a-fA-F]{4}-[0-9a-fA-F]{12}</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1" w:id="863"/>
          <w:p>
            <w:pPr>
              <w:spacing w:after="20"/>
              <w:ind w:left="20"/>
              <w:jc w:val="both"/>
            </w:pPr>
            <w:r>
              <w:rPr>
                <w:rFonts w:ascii="Times New Roman"/>
                <w:b w:val="false"/>
                <w:i w:val="false"/>
                <w:color w:val="000000"/>
                <w:sz w:val="20"/>
              </w:rPr>
              <w:t>
4. Дата и время электронного документа (сведений)</w:t>
            </w:r>
            <w:r>
              <w:br/>
            </w:r>
            <w:r>
              <w:rPr>
                <w:rFonts w:ascii="Times New Roman"/>
                <w:b w:val="false"/>
                <w:i w:val="false"/>
                <w:color w:val="000000"/>
                <w:sz w:val="20"/>
              </w:rPr>
              <w:t>
(csdo:‌EDoc‌Date‌Time)</w:t>
            </w:r>
          </w:p>
          <w:bookmarkEnd w:id="863"/>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и время электронного документа (сведений) (csdo:‌EDoc‌Date‌Time)" должно содержать дату формирования электронного документа (сведений) в виде значения местного времени с указанием разности с Всемирным временем</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и время электронного документа (сведений) (csdo:‌EDoc‌Date‌Time)" должно соответствовать шаблону: YYYY-MM-DDThh:mm:ss.ccc±hh:mm, где ccc – символы, обозначающие значение миллисекунд (могут отсутствовать)</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2" w:id="864"/>
          <w:p>
            <w:pPr>
              <w:spacing w:after="20"/>
              <w:ind w:left="20"/>
              <w:jc w:val="both"/>
            </w:pPr>
            <w:r>
              <w:rPr>
                <w:rFonts w:ascii="Times New Roman"/>
                <w:b w:val="false"/>
                <w:i w:val="false"/>
                <w:color w:val="000000"/>
                <w:sz w:val="20"/>
              </w:rPr>
              <w:t>
5. Регистрационный номер таможенного документа</w:t>
            </w:r>
            <w:r>
              <w:br/>
            </w:r>
            <w:r>
              <w:rPr>
                <w:rFonts w:ascii="Times New Roman"/>
                <w:b w:val="false"/>
                <w:i w:val="false"/>
                <w:color w:val="000000"/>
                <w:sz w:val="20"/>
              </w:rPr>
              <w:t>
(cacdo:‌Customs‌Declaration‌Id‌Details)</w:t>
            </w:r>
          </w:p>
          <w:bookmarkEnd w:id="864"/>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"Регистрационный номер таможенного документа (cacdo:‌Customs‌Declaration‌Id‌Details)" может быть заполнен информационной системой, сформировавшей электронный документ</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"Регистрационный номер таможенного документа (cacdo:‌Customs‌Declaration‌Id‌Details)" заполнен, то реквизит "Регистрационный номер таможенного документа (cacdo:‌Customs‌Declaration‌Id‌Details)" должен содержать регистрационный номер декларации на товары, для которой заполнена декларация таможенной стоимости</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3" w:id="865"/>
          <w:p>
            <w:pPr>
              <w:spacing w:after="20"/>
              <w:ind w:left="20"/>
              <w:jc w:val="both"/>
            </w:pPr>
            <w:r>
              <w:rPr>
                <w:rFonts w:ascii="Times New Roman"/>
                <w:b w:val="false"/>
                <w:i w:val="false"/>
                <w:color w:val="000000"/>
                <w:sz w:val="20"/>
              </w:rPr>
              <w:t>
5.1. Код таможенного органа</w:t>
            </w:r>
            <w:r>
              <w:br/>
            </w:r>
            <w:r>
              <w:rPr>
                <w:rFonts w:ascii="Times New Roman"/>
                <w:b w:val="false"/>
                <w:i w:val="false"/>
                <w:color w:val="000000"/>
                <w:sz w:val="20"/>
              </w:rPr>
              <w:t>
(csdo:‌Customs‌Office‌Code)</w:t>
            </w:r>
          </w:p>
          <w:bookmarkEnd w:id="865"/>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4" w:id="866"/>
          <w:p>
            <w:pPr>
              <w:spacing w:after="20"/>
              <w:ind w:left="20"/>
              <w:jc w:val="both"/>
            </w:pPr>
            <w:r>
              <w:rPr>
                <w:rFonts w:ascii="Times New Roman"/>
                <w:b w:val="false"/>
                <w:i w:val="false"/>
                <w:color w:val="000000"/>
                <w:sz w:val="20"/>
              </w:rPr>
              <w:t>
5.2. Дата документа</w:t>
            </w:r>
            <w:r>
              <w:br/>
            </w:r>
            <w:r>
              <w:rPr>
                <w:rFonts w:ascii="Times New Roman"/>
                <w:b w:val="false"/>
                <w:i w:val="false"/>
                <w:color w:val="000000"/>
                <w:sz w:val="20"/>
              </w:rPr>
              <w:t>
(csdo:‌Doc‌Creation‌Date)</w:t>
            </w:r>
          </w:p>
          <w:bookmarkEnd w:id="866"/>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документа (csdo:‌Doc‌Creation‌Date)" должно соответствовать шаблону: YYYY-MM-DD</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5" w:id="867"/>
          <w:p>
            <w:pPr>
              <w:spacing w:after="20"/>
              <w:ind w:left="20"/>
              <w:jc w:val="both"/>
            </w:pPr>
            <w:r>
              <w:rPr>
                <w:rFonts w:ascii="Times New Roman"/>
                <w:b w:val="false"/>
                <w:i w:val="false"/>
                <w:color w:val="000000"/>
                <w:sz w:val="20"/>
              </w:rPr>
              <w:t>
5.3. Номер таможенного документа по журналу регистрации</w:t>
            </w:r>
            <w:r>
              <w:br/>
            </w:r>
            <w:r>
              <w:rPr>
                <w:rFonts w:ascii="Times New Roman"/>
                <w:b w:val="false"/>
                <w:i w:val="false"/>
                <w:color w:val="000000"/>
                <w:sz w:val="20"/>
              </w:rPr>
              <w:t>
(casdo:‌Customs‌Document‌Id)</w:t>
            </w:r>
          </w:p>
          <w:bookmarkEnd w:id="867"/>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6" w:id="868"/>
          <w:p>
            <w:pPr>
              <w:spacing w:after="20"/>
              <w:ind w:left="20"/>
              <w:jc w:val="both"/>
            </w:pPr>
            <w:r>
              <w:rPr>
                <w:rFonts w:ascii="Times New Roman"/>
                <w:b w:val="false"/>
                <w:i w:val="false"/>
                <w:color w:val="000000"/>
                <w:sz w:val="20"/>
              </w:rPr>
              <w:t>
6. Признак электронного документа</w:t>
            </w:r>
            <w:r>
              <w:br/>
            </w:r>
            <w:r>
              <w:rPr>
                <w:rFonts w:ascii="Times New Roman"/>
                <w:b w:val="false"/>
                <w:i w:val="false"/>
                <w:color w:val="000000"/>
                <w:sz w:val="20"/>
              </w:rPr>
              <w:t>
(casdo:‌EDoc‌Indicator‌Code)</w:t>
            </w:r>
          </w:p>
          <w:bookmarkEnd w:id="868"/>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7" w:id="869"/>
          <w:p>
            <w:pPr>
              <w:spacing w:after="20"/>
              <w:ind w:left="20"/>
              <w:jc w:val="both"/>
            </w:pPr>
            <w:r>
              <w:rPr>
                <w:rFonts w:ascii="Times New Roman"/>
                <w:b w:val="false"/>
                <w:i w:val="false"/>
                <w:color w:val="000000"/>
                <w:sz w:val="20"/>
              </w:rPr>
              <w:t>
реквизит "Признак электронного документа (casdo:‌EDoc‌Indicator‌Code)" должен содержать 1 из значений:</w:t>
            </w:r>
            <w:r>
              <w:br/>
            </w:r>
            <w:r>
              <w:rPr>
                <w:rFonts w:ascii="Times New Roman"/>
                <w:b w:val="false"/>
                <w:i w:val="false"/>
                <w:color w:val="000000"/>
                <w:sz w:val="20"/>
              </w:rPr>
              <w:t>
</w:t>
            </w:r>
            <w:r>
              <w:rPr>
                <w:rFonts w:ascii="Times New Roman"/>
                <w:b w:val="false"/>
                <w:i w:val="false"/>
                <w:color w:val="000000"/>
                <w:sz w:val="20"/>
              </w:rPr>
              <w:t>ЭД – если декларация таможенной стоимости представлена в виде электронного документа;</w:t>
            </w:r>
            <w:r>
              <w:br/>
            </w:r>
            <w:r>
              <w:rPr>
                <w:rFonts w:ascii="Times New Roman"/>
                <w:b w:val="false"/>
                <w:i w:val="false"/>
                <w:color w:val="000000"/>
                <w:sz w:val="20"/>
              </w:rPr>
              <w:t>
ОО – в остальных случаях</w:t>
            </w:r>
          </w:p>
          <w:bookmarkEnd w:id="869"/>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9" w:id="870"/>
          <w:p>
            <w:pPr>
              <w:spacing w:after="20"/>
              <w:ind w:left="20"/>
              <w:jc w:val="both"/>
            </w:pPr>
            <w:r>
              <w:rPr>
                <w:rFonts w:ascii="Times New Roman"/>
                <w:b w:val="false"/>
                <w:i w:val="false"/>
                <w:color w:val="000000"/>
                <w:sz w:val="20"/>
              </w:rPr>
              <w:t>
7. Ссылочный идентификатор экземпляра прикладного документа</w:t>
            </w:r>
            <w:r>
              <w:br/>
            </w:r>
            <w:r>
              <w:rPr>
                <w:rFonts w:ascii="Times New Roman"/>
                <w:b w:val="false"/>
                <w:i w:val="false"/>
                <w:color w:val="000000"/>
                <w:sz w:val="20"/>
              </w:rPr>
              <w:t>
(casdo:‌Reference‌Document‌Id)</w:t>
            </w:r>
          </w:p>
          <w:bookmarkEnd w:id="870"/>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"Ссылочный идентификатор экземпляра прикладного документа (casdo:‌Reference‌Document‌Id)" может быть заполнен информационной системой, сформировавшей электронный документ</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"Ссылочный идентификатор экземпляра прикладного документа (casdo:‌Reference‌Document‌Id)" заполнен, то реквизит "Ссылочный идентификатор экземпляра прикладного документа (casdo:‌Reference‌Document‌Id)" должен содержать значение идентификатора электронного документа (сведений) экземпляра декларации на товары, для которого заполнена декларация таможенной стоимости</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"Ссылочный идентификатор экземпляра прикладного документа (casdo:‌Reference‌Document‌Id)" заполнен, то значение реквизита должно соответствовать шаблону: [0-9a-fA-F]{8}-[0-9a-fA-F]{4}-[0-9a-fA-F]{4}-[0-9a-fA-F]{4}-[0-9a-fA-F]{12}</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0" w:id="871"/>
          <w:p>
            <w:pPr>
              <w:spacing w:after="20"/>
              <w:ind w:left="20"/>
              <w:jc w:val="both"/>
            </w:pPr>
            <w:r>
              <w:rPr>
                <w:rFonts w:ascii="Times New Roman"/>
                <w:b w:val="false"/>
                <w:i w:val="false"/>
                <w:color w:val="000000"/>
                <w:sz w:val="20"/>
              </w:rPr>
              <w:t>
8. Форма ДТС</w:t>
            </w:r>
            <w:r>
              <w:br/>
            </w:r>
            <w:r>
              <w:rPr>
                <w:rFonts w:ascii="Times New Roman"/>
                <w:b w:val="false"/>
                <w:i w:val="false"/>
                <w:color w:val="000000"/>
                <w:sz w:val="20"/>
              </w:rPr>
              <w:t>
(casdo:‌CVDForm‌Code)</w:t>
            </w:r>
          </w:p>
          <w:bookmarkEnd w:id="871"/>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1" w:id="872"/>
          <w:p>
            <w:pPr>
              <w:spacing w:after="20"/>
              <w:ind w:left="20"/>
              <w:jc w:val="both"/>
            </w:pPr>
            <w:r>
              <w:rPr>
                <w:rFonts w:ascii="Times New Roman"/>
                <w:b w:val="false"/>
                <w:i w:val="false"/>
                <w:color w:val="000000"/>
                <w:sz w:val="20"/>
              </w:rPr>
              <w:t>
реквизит "Форма ДТС(casdo:‌CVDForm‌Code)" должен содержать 1 из значений:</w:t>
            </w:r>
            <w:r>
              <w:br/>
            </w:r>
            <w:r>
              <w:rPr>
                <w:rFonts w:ascii="Times New Roman"/>
                <w:b w:val="false"/>
                <w:i w:val="false"/>
                <w:color w:val="000000"/>
                <w:sz w:val="20"/>
              </w:rPr>
              <w:t>
</w:t>
            </w:r>
            <w:r>
              <w:rPr>
                <w:rFonts w:ascii="Times New Roman"/>
                <w:b w:val="false"/>
                <w:i w:val="false"/>
                <w:color w:val="000000"/>
                <w:sz w:val="20"/>
              </w:rPr>
              <w:t>1 – форма ДТС-1;</w:t>
            </w:r>
            <w:r>
              <w:br/>
            </w:r>
            <w:r>
              <w:rPr>
                <w:rFonts w:ascii="Times New Roman"/>
                <w:b w:val="false"/>
                <w:i w:val="false"/>
                <w:color w:val="000000"/>
                <w:sz w:val="20"/>
              </w:rPr>
              <w:t>
2 – форма ДТС-2</w:t>
            </w:r>
          </w:p>
          <w:bookmarkEnd w:id="872"/>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метода определения таможенной стоимости (casdo:‌Valuation‌Method‌Code)" на корневом уровне содержит значение "1", то реквизит "Форма ДТС (casdo:‌CVDForm‌Code)" должен содержать значение "1", иначе реквизит "Форма ДТС (casdo:‌CVDForm‌Code)" должен содержать значение "2"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3" w:id="873"/>
          <w:p>
            <w:pPr>
              <w:spacing w:after="20"/>
              <w:ind w:left="20"/>
              <w:jc w:val="both"/>
            </w:pPr>
            <w:r>
              <w:rPr>
                <w:rFonts w:ascii="Times New Roman"/>
                <w:b w:val="false"/>
                <w:i w:val="false"/>
                <w:color w:val="000000"/>
                <w:sz w:val="20"/>
              </w:rPr>
              <w:t>
9. Код метода определения таможенной стоимости</w:t>
            </w:r>
            <w:r>
              <w:br/>
            </w:r>
            <w:r>
              <w:rPr>
                <w:rFonts w:ascii="Times New Roman"/>
                <w:b w:val="false"/>
                <w:i w:val="false"/>
                <w:color w:val="000000"/>
                <w:sz w:val="20"/>
              </w:rPr>
              <w:t>
(casdo:‌Valuation‌Method‌Code)</w:t>
            </w:r>
          </w:p>
          <w:bookmarkEnd w:id="873"/>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6</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6</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6</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6</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метода определения таможенной стоимости (casdo:‌Valuation‌Method‌Code)" должен содержать значение кода метода определения таможенной стоимости в соответствии с классификатором методов определения таможенной стоимости или значение "*" – при применении разных методов определения таможенной стоимости</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4" w:id="874"/>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874"/>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метода определения таможенной стоимости (casdo:‌Valuation‌Method‌Code)" должен содержать значение "2005"</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5" w:id="875"/>
          <w:p>
            <w:pPr>
              <w:spacing w:after="20"/>
              <w:ind w:left="20"/>
              <w:jc w:val="both"/>
            </w:pPr>
            <w:r>
              <w:rPr>
                <w:rFonts w:ascii="Times New Roman"/>
                <w:b w:val="false"/>
                <w:i w:val="false"/>
                <w:color w:val="000000"/>
                <w:sz w:val="20"/>
              </w:rPr>
              <w:t>
10. Код базового метода определения таможенной стоимости</w:t>
            </w:r>
            <w:r>
              <w:br/>
            </w:r>
            <w:r>
              <w:rPr>
                <w:rFonts w:ascii="Times New Roman"/>
                <w:b w:val="false"/>
                <w:i w:val="false"/>
                <w:color w:val="000000"/>
                <w:sz w:val="20"/>
              </w:rPr>
              <w:t>
(casdo:‌Base‌Valuation‌Method‌Code)</w:t>
            </w:r>
          </w:p>
          <w:bookmarkEnd w:id="875"/>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6</w:t>
            </w:r>
          </w:p>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6</w:t>
            </w:r>
          </w:p>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6</w:t>
            </w:r>
          </w:p>
        </w:tc>
        <w:tc>
          <w:tcPr>
            <w:tcW w:w="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6</w:t>
            </w:r>
          </w:p>
        </w:tc>
        <w:tc>
          <w:tcPr>
            <w:tcW w:w="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метода определения таможенной стоимости (casdo:‌Valuation‌Method‌Code)" содержит значение "6", то реквизит "Код базового метода определения таможенной стоимости (casdo:‌Base‌Valuation‌Method‌Code)" должен быть заполнен, иначе реквизит "Код базового метода определения таможенной стоимости (casdo:‌Base‌Valuation‌Method‌Code)" не должен быть заполнен</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базового метода определения таможенной стоимости (casdo:‌Base‌Valuation‌Method‌Code)" заполнен, то реквизит "Код базового метода определения таможенной стоимости (casdo:‌Base‌Valuation‌Method‌Code)" должен содержать значение кода метода определения таможенной стоимости в соответствии с классификатором методов определения таможенной стоимости</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6" w:id="876"/>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876"/>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базового метода определения таможенной стоимости (casdo:‌Base‌Valuation‌Method‌Code)" должен содержать значение "2005"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7" w:id="877"/>
          <w:p>
            <w:pPr>
              <w:spacing w:after="20"/>
              <w:ind w:left="20"/>
              <w:jc w:val="both"/>
            </w:pPr>
            <w:r>
              <w:rPr>
                <w:rFonts w:ascii="Times New Roman"/>
                <w:b w:val="false"/>
                <w:i w:val="false"/>
                <w:color w:val="000000"/>
                <w:sz w:val="20"/>
              </w:rPr>
              <w:t>
11. Количество добавочных листов</w:t>
            </w:r>
            <w:r>
              <w:br/>
            </w:r>
            <w:r>
              <w:rPr>
                <w:rFonts w:ascii="Times New Roman"/>
                <w:b w:val="false"/>
                <w:i w:val="false"/>
                <w:color w:val="000000"/>
                <w:sz w:val="20"/>
              </w:rPr>
              <w:t>
(casdo:‌Add‌Page‌Quantity)</w:t>
            </w:r>
          </w:p>
          <w:bookmarkEnd w:id="877"/>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 (разд. "а")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9</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9</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9</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9</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"Признак электронного документа (casdo:‌EDoc‌Indicator‌Code)" содержит значение "ОО", то реквизит "Количество добавочных листов (casdo:‌Add‌Page‌Quantity)" может быть заполнен, иначе реквизит "Количество добавочных листов (casdo:‌Add‌Page‌Quantity)" не должен быть заполнен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8" w:id="878"/>
          <w:p>
            <w:pPr>
              <w:spacing w:after="20"/>
              <w:ind w:left="20"/>
              <w:jc w:val="both"/>
            </w:pPr>
            <w:r>
              <w:rPr>
                <w:rFonts w:ascii="Times New Roman"/>
                <w:b w:val="false"/>
                <w:i w:val="false"/>
                <w:color w:val="000000"/>
                <w:sz w:val="20"/>
              </w:rPr>
              <w:t>
12. Продавец</w:t>
            </w:r>
            <w:r>
              <w:br/>
            </w:r>
            <w:r>
              <w:rPr>
                <w:rFonts w:ascii="Times New Roman"/>
                <w:b w:val="false"/>
                <w:i w:val="false"/>
                <w:color w:val="000000"/>
                <w:sz w:val="20"/>
              </w:rPr>
              <w:t>
(cacdo:‌Seller‌Details)</w:t>
            </w:r>
          </w:p>
          <w:bookmarkEnd w:id="878"/>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организационно-правовой форме субъекта (при их наличии) должны быть указаны в составе сведений о кратком наименовании субъекта</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9" w:id="879"/>
          <w:p>
            <w:pPr>
              <w:spacing w:after="20"/>
              <w:ind w:left="20"/>
              <w:jc w:val="both"/>
            </w:pPr>
            <w:r>
              <w:rPr>
                <w:rFonts w:ascii="Times New Roman"/>
                <w:b w:val="false"/>
                <w:i w:val="false"/>
                <w:color w:val="000000"/>
                <w:sz w:val="20"/>
              </w:rPr>
              <w:t>
12.1. Код страны</w:t>
            </w:r>
            <w:r>
              <w:br/>
            </w:r>
            <w:r>
              <w:rPr>
                <w:rFonts w:ascii="Times New Roman"/>
                <w:b w:val="false"/>
                <w:i w:val="false"/>
                <w:color w:val="000000"/>
                <w:sz w:val="20"/>
              </w:rPr>
              <w:t>
(csdo:‌Unified‌Country‌Code)</w:t>
            </w:r>
          </w:p>
          <w:bookmarkEnd w:id="879"/>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0" w:id="880"/>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880"/>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1" w:id="881"/>
          <w:p>
            <w:pPr>
              <w:spacing w:after="20"/>
              <w:ind w:left="20"/>
              <w:jc w:val="both"/>
            </w:pPr>
            <w:r>
              <w:rPr>
                <w:rFonts w:ascii="Times New Roman"/>
                <w:b w:val="false"/>
                <w:i w:val="false"/>
                <w:color w:val="000000"/>
                <w:sz w:val="20"/>
              </w:rPr>
              <w:t>
12.2. Наименование субъекта</w:t>
            </w:r>
            <w:r>
              <w:br/>
            </w:r>
            <w:r>
              <w:rPr>
                <w:rFonts w:ascii="Times New Roman"/>
                <w:b w:val="false"/>
                <w:i w:val="false"/>
                <w:color w:val="000000"/>
                <w:sz w:val="20"/>
              </w:rPr>
              <w:t>
(csdo:‌Subject‌Name)</w:t>
            </w:r>
          </w:p>
          <w:bookmarkEnd w:id="881"/>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2" w:id="882"/>
          <w:p>
            <w:pPr>
              <w:spacing w:after="20"/>
              <w:ind w:left="20"/>
              <w:jc w:val="both"/>
            </w:pPr>
            <w:r>
              <w:rPr>
                <w:rFonts w:ascii="Times New Roman"/>
                <w:b w:val="false"/>
                <w:i w:val="false"/>
                <w:color w:val="000000"/>
                <w:sz w:val="20"/>
              </w:rPr>
              <w:t>
12.3. Краткое наименование субъекта</w:t>
            </w:r>
            <w:r>
              <w:br/>
            </w:r>
            <w:r>
              <w:rPr>
                <w:rFonts w:ascii="Times New Roman"/>
                <w:b w:val="false"/>
                <w:i w:val="false"/>
                <w:color w:val="000000"/>
                <w:sz w:val="20"/>
              </w:rPr>
              <w:t>
(csdo:‌Subject‌Brief‌Name)</w:t>
            </w:r>
          </w:p>
          <w:bookmarkEnd w:id="882"/>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3" w:id="883"/>
          <w:p>
            <w:pPr>
              <w:spacing w:after="20"/>
              <w:ind w:left="20"/>
              <w:jc w:val="both"/>
            </w:pPr>
            <w:r>
              <w:rPr>
                <w:rFonts w:ascii="Times New Roman"/>
                <w:b w:val="false"/>
                <w:i w:val="false"/>
                <w:color w:val="000000"/>
                <w:sz w:val="20"/>
              </w:rPr>
              <w:t>
12.4. Код организационно-правовой формы</w:t>
            </w:r>
            <w:r>
              <w:br/>
            </w:r>
            <w:r>
              <w:rPr>
                <w:rFonts w:ascii="Times New Roman"/>
                <w:b w:val="false"/>
                <w:i w:val="false"/>
                <w:color w:val="000000"/>
                <w:sz w:val="20"/>
              </w:rPr>
              <w:t>
(csdo:‌Business‌Entity‌Type‌Code)</w:t>
            </w:r>
          </w:p>
          <w:bookmarkEnd w:id="883"/>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4" w:id="884"/>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884"/>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5" w:id="885"/>
          <w:p>
            <w:pPr>
              <w:spacing w:after="20"/>
              <w:ind w:left="20"/>
              <w:jc w:val="both"/>
            </w:pPr>
            <w:r>
              <w:rPr>
                <w:rFonts w:ascii="Times New Roman"/>
                <w:b w:val="false"/>
                <w:i w:val="false"/>
                <w:color w:val="000000"/>
                <w:sz w:val="20"/>
              </w:rPr>
              <w:t>
12.5. Наименование организационно-правовой формы</w:t>
            </w:r>
            <w:r>
              <w:br/>
            </w:r>
            <w:r>
              <w:rPr>
                <w:rFonts w:ascii="Times New Roman"/>
                <w:b w:val="false"/>
                <w:i w:val="false"/>
                <w:color w:val="000000"/>
                <w:sz w:val="20"/>
              </w:rPr>
              <w:t>
(csdo:‌Business‌Entity‌Type‌Name)</w:t>
            </w:r>
          </w:p>
          <w:bookmarkEnd w:id="885"/>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6" w:id="886"/>
          <w:p>
            <w:pPr>
              <w:spacing w:after="20"/>
              <w:ind w:left="20"/>
              <w:jc w:val="both"/>
            </w:pPr>
            <w:r>
              <w:rPr>
                <w:rFonts w:ascii="Times New Roman"/>
                <w:b w:val="false"/>
                <w:i w:val="false"/>
                <w:color w:val="000000"/>
                <w:sz w:val="20"/>
              </w:rPr>
              <w:t>
12.6. Идентификатор хозяйствующего субъекта</w:t>
            </w:r>
            <w:r>
              <w:br/>
            </w:r>
            <w:r>
              <w:rPr>
                <w:rFonts w:ascii="Times New Roman"/>
                <w:b w:val="false"/>
                <w:i w:val="false"/>
                <w:color w:val="000000"/>
                <w:sz w:val="20"/>
              </w:rPr>
              <w:t>
(csdo:‌Business‌Entity‌Id)</w:t>
            </w:r>
          </w:p>
          <w:bookmarkEnd w:id="886"/>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7" w:id="887"/>
          <w:p>
            <w:pPr>
              <w:spacing w:after="20"/>
              <w:ind w:left="20"/>
              <w:jc w:val="both"/>
            </w:pPr>
            <w:r>
              <w:rPr>
                <w:rFonts w:ascii="Times New Roman"/>
                <w:b w:val="false"/>
                <w:i w:val="false"/>
                <w:color w:val="000000"/>
                <w:sz w:val="20"/>
              </w:rPr>
              <w:t>
а) метод идентификации</w:t>
            </w:r>
            <w:r>
              <w:br/>
            </w:r>
            <w:r>
              <w:rPr>
                <w:rFonts w:ascii="Times New Roman"/>
                <w:b w:val="false"/>
                <w:i w:val="false"/>
                <w:color w:val="000000"/>
                <w:sz w:val="20"/>
              </w:rPr>
              <w:t>
(атрибут kind‌Id)</w:t>
            </w:r>
          </w:p>
          <w:bookmarkEnd w:id="887"/>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8" w:id="888"/>
          <w:p>
            <w:pPr>
              <w:spacing w:after="20"/>
              <w:ind w:left="20"/>
              <w:jc w:val="both"/>
            </w:pPr>
            <w:r>
              <w:rPr>
                <w:rFonts w:ascii="Times New Roman"/>
                <w:b w:val="false"/>
                <w:i w:val="false"/>
                <w:color w:val="000000"/>
                <w:sz w:val="20"/>
              </w:rPr>
              <w:t>
12.7. Уникальный идентификационный таможенный номер</w:t>
            </w:r>
            <w:r>
              <w:br/>
            </w:r>
            <w:r>
              <w:rPr>
                <w:rFonts w:ascii="Times New Roman"/>
                <w:b w:val="false"/>
                <w:i w:val="false"/>
                <w:color w:val="000000"/>
                <w:sz w:val="20"/>
              </w:rPr>
              <w:t>
(casdo:‌CAUnique‌Customs‌Number‌Id)</w:t>
            </w:r>
          </w:p>
          <w:bookmarkEnd w:id="888"/>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9" w:id="889"/>
          <w:p>
            <w:pPr>
              <w:spacing w:after="20"/>
              <w:ind w:left="20"/>
              <w:jc w:val="both"/>
            </w:pPr>
            <w:r>
              <w:rPr>
                <w:rFonts w:ascii="Times New Roman"/>
                <w:b w:val="false"/>
                <w:i w:val="false"/>
                <w:color w:val="000000"/>
                <w:sz w:val="20"/>
              </w:rPr>
              <w:t>
а) код страны</w:t>
            </w:r>
            <w:r>
              <w:br/>
            </w:r>
            <w:r>
              <w:rPr>
                <w:rFonts w:ascii="Times New Roman"/>
                <w:b w:val="false"/>
                <w:i w:val="false"/>
                <w:color w:val="000000"/>
                <w:sz w:val="20"/>
              </w:rPr>
              <w:t>
(атрибут country‌Code)</w:t>
            </w:r>
          </w:p>
          <w:bookmarkEnd w:id="889"/>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0" w:id="890"/>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country‌Code‌List‌Id)</w:t>
            </w:r>
          </w:p>
          <w:bookmarkEnd w:id="890"/>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1" w:id="891"/>
          <w:p>
            <w:pPr>
              <w:spacing w:after="20"/>
              <w:ind w:left="20"/>
              <w:jc w:val="both"/>
            </w:pPr>
            <w:r>
              <w:rPr>
                <w:rFonts w:ascii="Times New Roman"/>
                <w:b w:val="false"/>
                <w:i w:val="false"/>
                <w:color w:val="000000"/>
                <w:sz w:val="20"/>
              </w:rPr>
              <w:t>
12.8. Идентификатор налогоплательщика</w:t>
            </w:r>
            <w:r>
              <w:br/>
            </w:r>
            <w:r>
              <w:rPr>
                <w:rFonts w:ascii="Times New Roman"/>
                <w:b w:val="false"/>
                <w:i w:val="false"/>
                <w:color w:val="000000"/>
                <w:sz w:val="20"/>
              </w:rPr>
              <w:t>
(csdo:‌Taxpayer‌Id)</w:t>
            </w:r>
          </w:p>
          <w:bookmarkEnd w:id="891"/>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2" w:id="892"/>
          <w:p>
            <w:pPr>
              <w:spacing w:after="20"/>
              <w:ind w:left="20"/>
              <w:jc w:val="both"/>
            </w:pPr>
            <w:r>
              <w:rPr>
                <w:rFonts w:ascii="Times New Roman"/>
                <w:b w:val="false"/>
                <w:i w:val="false"/>
                <w:color w:val="000000"/>
                <w:sz w:val="20"/>
              </w:rPr>
              <w:t>
12.9. Код причины постановки на учет</w:t>
            </w:r>
            <w:r>
              <w:br/>
            </w:r>
            <w:r>
              <w:rPr>
                <w:rFonts w:ascii="Times New Roman"/>
                <w:b w:val="false"/>
                <w:i w:val="false"/>
                <w:color w:val="000000"/>
                <w:sz w:val="20"/>
              </w:rPr>
              <w:t>
(csdo:‌Tax‌Registration‌Reason‌Code)</w:t>
            </w:r>
          </w:p>
          <w:bookmarkEnd w:id="892"/>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3" w:id="893"/>
          <w:p>
            <w:pPr>
              <w:spacing w:after="20"/>
              <w:ind w:left="20"/>
              <w:jc w:val="both"/>
            </w:pPr>
            <w:r>
              <w:rPr>
                <w:rFonts w:ascii="Times New Roman"/>
                <w:b w:val="false"/>
                <w:i w:val="false"/>
                <w:color w:val="000000"/>
                <w:sz w:val="20"/>
              </w:rPr>
              <w:t>
12.10. Идентификатор физического лица</w:t>
            </w:r>
            <w:r>
              <w:br/>
            </w:r>
            <w:r>
              <w:rPr>
                <w:rFonts w:ascii="Times New Roman"/>
                <w:b w:val="false"/>
                <w:i w:val="false"/>
                <w:color w:val="000000"/>
                <w:sz w:val="20"/>
              </w:rPr>
              <w:t>
(casdo:‌Person‌Id)</w:t>
            </w:r>
          </w:p>
          <w:bookmarkEnd w:id="893"/>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4" w:id="894"/>
          <w:p>
            <w:pPr>
              <w:spacing w:after="20"/>
              <w:ind w:left="20"/>
              <w:jc w:val="both"/>
            </w:pPr>
            <w:r>
              <w:rPr>
                <w:rFonts w:ascii="Times New Roman"/>
                <w:b w:val="false"/>
                <w:i w:val="false"/>
                <w:color w:val="000000"/>
                <w:sz w:val="20"/>
              </w:rPr>
              <w:t>
12.11. Удостоверение личности</w:t>
            </w:r>
            <w:r>
              <w:br/>
            </w:r>
            <w:r>
              <w:rPr>
                <w:rFonts w:ascii="Times New Roman"/>
                <w:b w:val="false"/>
                <w:i w:val="false"/>
                <w:color w:val="000000"/>
                <w:sz w:val="20"/>
              </w:rPr>
              <w:t>
(ccdo:‌Identity‌Doc‌V3‌Details)</w:t>
            </w:r>
          </w:p>
          <w:bookmarkEnd w:id="894"/>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5" w:id="895"/>
          <w:p>
            <w:pPr>
              <w:spacing w:after="20"/>
              <w:ind w:left="20"/>
              <w:jc w:val="both"/>
            </w:pPr>
            <w:r>
              <w:rPr>
                <w:rFonts w:ascii="Times New Roman"/>
                <w:b w:val="false"/>
                <w:i w:val="false"/>
                <w:color w:val="000000"/>
                <w:sz w:val="20"/>
              </w:rPr>
              <w:t>
12.11.1. Код страны</w:t>
            </w:r>
            <w:r>
              <w:br/>
            </w:r>
            <w:r>
              <w:rPr>
                <w:rFonts w:ascii="Times New Roman"/>
                <w:b w:val="false"/>
                <w:i w:val="false"/>
                <w:color w:val="000000"/>
                <w:sz w:val="20"/>
              </w:rPr>
              <w:t>
(csdo:‌Unified‌Country‌Code)</w:t>
            </w:r>
          </w:p>
          <w:bookmarkEnd w:id="895"/>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6" w:id="896"/>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896"/>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7" w:id="897"/>
          <w:p>
            <w:pPr>
              <w:spacing w:after="20"/>
              <w:ind w:left="20"/>
              <w:jc w:val="both"/>
            </w:pPr>
            <w:r>
              <w:rPr>
                <w:rFonts w:ascii="Times New Roman"/>
                <w:b w:val="false"/>
                <w:i w:val="false"/>
                <w:color w:val="000000"/>
                <w:sz w:val="20"/>
              </w:rPr>
              <w:t>
12.11.2. Код вида документа, удостоверяющего личность</w:t>
            </w:r>
            <w:r>
              <w:br/>
            </w:r>
            <w:r>
              <w:rPr>
                <w:rFonts w:ascii="Times New Roman"/>
                <w:b w:val="false"/>
                <w:i w:val="false"/>
                <w:color w:val="000000"/>
                <w:sz w:val="20"/>
              </w:rPr>
              <w:t>
(csdo:‌Identity‌Doc‌Kind‌Code)</w:t>
            </w:r>
          </w:p>
          <w:bookmarkEnd w:id="897"/>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8" w:id="898"/>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898"/>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9" w:id="899"/>
          <w:p>
            <w:pPr>
              <w:spacing w:after="20"/>
              <w:ind w:left="20"/>
              <w:jc w:val="both"/>
            </w:pPr>
            <w:r>
              <w:rPr>
                <w:rFonts w:ascii="Times New Roman"/>
                <w:b w:val="false"/>
                <w:i w:val="false"/>
                <w:color w:val="000000"/>
                <w:sz w:val="20"/>
              </w:rPr>
              <w:t>
12.11.3. Наименование вида документа</w:t>
            </w:r>
            <w:r>
              <w:br/>
            </w:r>
            <w:r>
              <w:rPr>
                <w:rFonts w:ascii="Times New Roman"/>
                <w:b w:val="false"/>
                <w:i w:val="false"/>
                <w:color w:val="000000"/>
                <w:sz w:val="20"/>
              </w:rPr>
              <w:t>
(csdo:‌Doc‌Kind‌Name)</w:t>
            </w:r>
          </w:p>
          <w:bookmarkEnd w:id="899"/>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0" w:id="900"/>
          <w:p>
            <w:pPr>
              <w:spacing w:after="20"/>
              <w:ind w:left="20"/>
              <w:jc w:val="both"/>
            </w:pPr>
            <w:r>
              <w:rPr>
                <w:rFonts w:ascii="Times New Roman"/>
                <w:b w:val="false"/>
                <w:i w:val="false"/>
                <w:color w:val="000000"/>
                <w:sz w:val="20"/>
              </w:rPr>
              <w:t>
12.11.4. Серия документа</w:t>
            </w:r>
            <w:r>
              <w:br/>
            </w:r>
            <w:r>
              <w:rPr>
                <w:rFonts w:ascii="Times New Roman"/>
                <w:b w:val="false"/>
                <w:i w:val="false"/>
                <w:color w:val="000000"/>
                <w:sz w:val="20"/>
              </w:rPr>
              <w:t>
(csdo:‌Doc‌Series‌Id)</w:t>
            </w:r>
          </w:p>
          <w:bookmarkEnd w:id="900"/>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1" w:id="901"/>
          <w:p>
            <w:pPr>
              <w:spacing w:after="20"/>
              <w:ind w:left="20"/>
              <w:jc w:val="both"/>
            </w:pPr>
            <w:r>
              <w:rPr>
                <w:rFonts w:ascii="Times New Roman"/>
                <w:b w:val="false"/>
                <w:i w:val="false"/>
                <w:color w:val="000000"/>
                <w:sz w:val="20"/>
              </w:rPr>
              <w:t>
12.11.5. Номер документа</w:t>
            </w:r>
            <w:r>
              <w:br/>
            </w:r>
            <w:r>
              <w:rPr>
                <w:rFonts w:ascii="Times New Roman"/>
                <w:b w:val="false"/>
                <w:i w:val="false"/>
                <w:color w:val="000000"/>
                <w:sz w:val="20"/>
              </w:rPr>
              <w:t>
(csdo:‌Doc‌Id)</w:t>
            </w:r>
          </w:p>
          <w:bookmarkEnd w:id="901"/>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2" w:id="902"/>
          <w:p>
            <w:pPr>
              <w:spacing w:after="20"/>
              <w:ind w:left="20"/>
              <w:jc w:val="both"/>
            </w:pPr>
            <w:r>
              <w:rPr>
                <w:rFonts w:ascii="Times New Roman"/>
                <w:b w:val="false"/>
                <w:i w:val="false"/>
                <w:color w:val="000000"/>
                <w:sz w:val="20"/>
              </w:rPr>
              <w:t>
12.11.6. Дата документа</w:t>
            </w:r>
            <w:r>
              <w:br/>
            </w:r>
            <w:r>
              <w:rPr>
                <w:rFonts w:ascii="Times New Roman"/>
                <w:b w:val="false"/>
                <w:i w:val="false"/>
                <w:color w:val="000000"/>
                <w:sz w:val="20"/>
              </w:rPr>
              <w:t>
(csdo:‌Doc‌Creation‌Date)</w:t>
            </w:r>
          </w:p>
          <w:bookmarkEnd w:id="902"/>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3" w:id="903"/>
          <w:p>
            <w:pPr>
              <w:spacing w:after="20"/>
              <w:ind w:left="20"/>
              <w:jc w:val="both"/>
            </w:pPr>
            <w:r>
              <w:rPr>
                <w:rFonts w:ascii="Times New Roman"/>
                <w:b w:val="false"/>
                <w:i w:val="false"/>
                <w:color w:val="000000"/>
                <w:sz w:val="20"/>
              </w:rPr>
              <w:t>
12.11.7. Идентификатор уполномоченного органа государства-члена</w:t>
            </w:r>
            <w:r>
              <w:br/>
            </w:r>
            <w:r>
              <w:rPr>
                <w:rFonts w:ascii="Times New Roman"/>
                <w:b w:val="false"/>
                <w:i w:val="false"/>
                <w:color w:val="000000"/>
                <w:sz w:val="20"/>
              </w:rPr>
              <w:t>
(csdo:‌Authority‌Id)</w:t>
            </w:r>
          </w:p>
          <w:bookmarkEnd w:id="903"/>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4" w:id="904"/>
          <w:p>
            <w:pPr>
              <w:spacing w:after="20"/>
              <w:ind w:left="20"/>
              <w:jc w:val="both"/>
            </w:pPr>
            <w:r>
              <w:rPr>
                <w:rFonts w:ascii="Times New Roman"/>
                <w:b w:val="false"/>
                <w:i w:val="false"/>
                <w:color w:val="000000"/>
                <w:sz w:val="20"/>
              </w:rPr>
              <w:t>
12.11.8. Наименование уполномоченного органа государства-члена</w:t>
            </w:r>
            <w:r>
              <w:br/>
            </w:r>
            <w:r>
              <w:rPr>
                <w:rFonts w:ascii="Times New Roman"/>
                <w:b w:val="false"/>
                <w:i w:val="false"/>
                <w:color w:val="000000"/>
                <w:sz w:val="20"/>
              </w:rPr>
              <w:t>
(csdo:‌Authority‌Name)</w:t>
            </w:r>
          </w:p>
          <w:bookmarkEnd w:id="904"/>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5" w:id="905"/>
          <w:p>
            <w:pPr>
              <w:spacing w:after="20"/>
              <w:ind w:left="20"/>
              <w:jc w:val="both"/>
            </w:pPr>
            <w:r>
              <w:rPr>
                <w:rFonts w:ascii="Times New Roman"/>
                <w:b w:val="false"/>
                <w:i w:val="false"/>
                <w:color w:val="000000"/>
                <w:sz w:val="20"/>
              </w:rPr>
              <w:t>
12.12. Адрес</w:t>
            </w:r>
            <w:r>
              <w:br/>
            </w:r>
            <w:r>
              <w:rPr>
                <w:rFonts w:ascii="Times New Roman"/>
                <w:b w:val="false"/>
                <w:i w:val="false"/>
                <w:color w:val="000000"/>
                <w:sz w:val="20"/>
              </w:rPr>
              <w:t>
(ccdo:‌Subject‌Address‌Details)</w:t>
            </w:r>
          </w:p>
          <w:bookmarkEnd w:id="905"/>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должен быть заполнен строго 1 экземпляр реквизита "Адрес (ccdo:‌Subject‌Address‌Details)"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реквизита "Адрес (ccdo:‌Subject‌Address‌Details)" должно быть заполнено не менее 1 из реквизитов: "Город (csdo:‌City‌Name)", "Населенный пункт (csdo:‌Settlement‌Name)"</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6" w:id="906"/>
          <w:p>
            <w:pPr>
              <w:spacing w:after="20"/>
              <w:ind w:left="20"/>
              <w:jc w:val="both"/>
            </w:pPr>
            <w:r>
              <w:rPr>
                <w:rFonts w:ascii="Times New Roman"/>
                <w:b w:val="false"/>
                <w:i w:val="false"/>
                <w:color w:val="000000"/>
                <w:sz w:val="20"/>
              </w:rPr>
              <w:t>
12.12.1. Код вида адреса</w:t>
            </w:r>
            <w:r>
              <w:br/>
            </w:r>
            <w:r>
              <w:rPr>
                <w:rFonts w:ascii="Times New Roman"/>
                <w:b w:val="false"/>
                <w:i w:val="false"/>
                <w:color w:val="000000"/>
                <w:sz w:val="20"/>
              </w:rPr>
              <w:t>
(csdo:‌Address‌Kind‌Code)</w:t>
            </w:r>
          </w:p>
          <w:bookmarkEnd w:id="906"/>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адреса (csdo:‌Address‌Kind‌Code)" должен содержать значение "1" – адрес регистрации</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7" w:id="907"/>
          <w:p>
            <w:pPr>
              <w:spacing w:after="20"/>
              <w:ind w:left="20"/>
              <w:jc w:val="both"/>
            </w:pPr>
            <w:r>
              <w:rPr>
                <w:rFonts w:ascii="Times New Roman"/>
                <w:b w:val="false"/>
                <w:i w:val="false"/>
                <w:color w:val="000000"/>
                <w:sz w:val="20"/>
              </w:rPr>
              <w:t>
12.12.2. Код страны</w:t>
            </w:r>
            <w:r>
              <w:br/>
            </w:r>
            <w:r>
              <w:rPr>
                <w:rFonts w:ascii="Times New Roman"/>
                <w:b w:val="false"/>
                <w:i w:val="false"/>
                <w:color w:val="000000"/>
                <w:sz w:val="20"/>
              </w:rPr>
              <w:t>
(csdo:‌Unified‌Country‌Code)</w:t>
            </w:r>
          </w:p>
          <w:bookmarkEnd w:id="907"/>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(csdo:‌Unified‌Country‌Code)" должен содержать двухбуквенное значение кода страны в соответствии с классификатором стран мира</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8" w:id="908"/>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908"/>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(csdo:‌Unified‌Country‌Code)" должен содержать значение "2021"</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9" w:id="909"/>
          <w:p>
            <w:pPr>
              <w:spacing w:after="20"/>
              <w:ind w:left="20"/>
              <w:jc w:val="both"/>
            </w:pPr>
            <w:r>
              <w:rPr>
                <w:rFonts w:ascii="Times New Roman"/>
                <w:b w:val="false"/>
                <w:i w:val="false"/>
                <w:color w:val="000000"/>
                <w:sz w:val="20"/>
              </w:rPr>
              <w:t>
12.12.3. Код территории</w:t>
            </w:r>
            <w:r>
              <w:br/>
            </w:r>
            <w:r>
              <w:rPr>
                <w:rFonts w:ascii="Times New Roman"/>
                <w:b w:val="false"/>
                <w:i w:val="false"/>
                <w:color w:val="000000"/>
                <w:sz w:val="20"/>
              </w:rPr>
              <w:t>
(csdo:‌Territory‌Code)</w:t>
            </w:r>
          </w:p>
          <w:bookmarkEnd w:id="909"/>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0" w:id="910"/>
          <w:p>
            <w:pPr>
              <w:spacing w:after="20"/>
              <w:ind w:left="20"/>
              <w:jc w:val="both"/>
            </w:pPr>
            <w:r>
              <w:rPr>
                <w:rFonts w:ascii="Times New Roman"/>
                <w:b w:val="false"/>
                <w:i w:val="false"/>
                <w:color w:val="000000"/>
                <w:sz w:val="20"/>
              </w:rPr>
              <w:t>
AM,</w:t>
            </w:r>
            <w:r>
              <w:br/>
            </w:r>
            <w:r>
              <w:rPr>
                <w:rFonts w:ascii="Times New Roman"/>
                <w:b w:val="false"/>
                <w:i w:val="false"/>
                <w:color w:val="000000"/>
                <w:sz w:val="20"/>
              </w:rPr>
              <w:t>
</w:t>
            </w:r>
            <w:r>
              <w:rPr>
                <w:rFonts w:ascii="Times New Roman"/>
                <w:b w:val="false"/>
                <w:i w:val="false"/>
                <w:color w:val="000000"/>
                <w:sz w:val="20"/>
              </w:rPr>
              <w:t>BY,</w:t>
            </w:r>
            <w:r>
              <w:br/>
            </w:r>
            <w:r>
              <w:rPr>
                <w:rFonts w:ascii="Times New Roman"/>
                <w:b w:val="false"/>
                <w:i w:val="false"/>
                <w:color w:val="000000"/>
                <w:sz w:val="20"/>
              </w:rPr>
              <w:t>
</w:t>
            </w:r>
            <w:r>
              <w:rPr>
                <w:rFonts w:ascii="Times New Roman"/>
                <w:b w:val="false"/>
                <w:i w:val="false"/>
                <w:color w:val="000000"/>
                <w:sz w:val="20"/>
              </w:rPr>
              <w:t>KZ,</w:t>
            </w:r>
            <w:r>
              <w:br/>
            </w:r>
            <w:r>
              <w:rPr>
                <w:rFonts w:ascii="Times New Roman"/>
                <w:b w:val="false"/>
                <w:i w:val="false"/>
                <w:color w:val="000000"/>
                <w:sz w:val="20"/>
              </w:rPr>
              <w:t>
RU</w:t>
            </w:r>
          </w:p>
          <w:bookmarkEnd w:id="910"/>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территории (csdo:‌Territory‌Code)"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территории (csdo:‌Territory‌Code)" может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территории (csdo:‌Territory‌Code)" заполнен, то реквизит "Код территории (csdo:‌Territory‌Code)" должен содержать код административно-территориальной единицы в соответствии с государственным классификатором системы обозначений объектов административно-территориальных и территориальных единиц (ЕК СОАТЕ)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3" w:id="911"/>
          <w:p>
            <w:pPr>
              <w:spacing w:after="20"/>
              <w:ind w:left="20"/>
              <w:jc w:val="both"/>
            </w:pPr>
            <w:r>
              <w:rPr>
                <w:rFonts w:ascii="Times New Roman"/>
                <w:b w:val="false"/>
                <w:i w:val="false"/>
                <w:color w:val="000000"/>
                <w:sz w:val="20"/>
              </w:rPr>
              <w:t>
12.12.4. Регион</w:t>
            </w:r>
            <w:r>
              <w:br/>
            </w:r>
            <w:r>
              <w:rPr>
                <w:rFonts w:ascii="Times New Roman"/>
                <w:b w:val="false"/>
                <w:i w:val="false"/>
                <w:color w:val="000000"/>
                <w:sz w:val="20"/>
              </w:rPr>
              <w:t>
(csdo:‌Region‌Name)</w:t>
            </w:r>
          </w:p>
          <w:bookmarkEnd w:id="911"/>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4" w:id="912"/>
          <w:p>
            <w:pPr>
              <w:spacing w:after="20"/>
              <w:ind w:left="20"/>
              <w:jc w:val="both"/>
            </w:pPr>
            <w:r>
              <w:rPr>
                <w:rFonts w:ascii="Times New Roman"/>
                <w:b w:val="false"/>
                <w:i w:val="false"/>
                <w:color w:val="000000"/>
                <w:sz w:val="20"/>
              </w:rPr>
              <w:t>
12.12.5. Район</w:t>
            </w:r>
            <w:r>
              <w:br/>
            </w:r>
            <w:r>
              <w:rPr>
                <w:rFonts w:ascii="Times New Roman"/>
                <w:b w:val="false"/>
                <w:i w:val="false"/>
                <w:color w:val="000000"/>
                <w:sz w:val="20"/>
              </w:rPr>
              <w:t>
(csdo:‌District‌Name)</w:t>
            </w:r>
          </w:p>
          <w:bookmarkEnd w:id="912"/>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5" w:id="913"/>
          <w:p>
            <w:pPr>
              <w:spacing w:after="20"/>
              <w:ind w:left="20"/>
              <w:jc w:val="both"/>
            </w:pPr>
            <w:r>
              <w:rPr>
                <w:rFonts w:ascii="Times New Roman"/>
                <w:b w:val="false"/>
                <w:i w:val="false"/>
                <w:color w:val="000000"/>
                <w:sz w:val="20"/>
              </w:rPr>
              <w:t>
12.12.6. Город</w:t>
            </w:r>
            <w:r>
              <w:br/>
            </w:r>
            <w:r>
              <w:rPr>
                <w:rFonts w:ascii="Times New Roman"/>
                <w:b w:val="false"/>
                <w:i w:val="false"/>
                <w:color w:val="000000"/>
                <w:sz w:val="20"/>
              </w:rPr>
              <w:t>
(csdo:‌City‌Name)</w:t>
            </w:r>
          </w:p>
          <w:bookmarkEnd w:id="913"/>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6" w:id="914"/>
          <w:p>
            <w:pPr>
              <w:spacing w:after="20"/>
              <w:ind w:left="20"/>
              <w:jc w:val="both"/>
            </w:pPr>
            <w:r>
              <w:rPr>
                <w:rFonts w:ascii="Times New Roman"/>
                <w:b w:val="false"/>
                <w:i w:val="false"/>
                <w:color w:val="000000"/>
                <w:sz w:val="20"/>
              </w:rPr>
              <w:t>
12.12.7. Населенный пункт</w:t>
            </w:r>
            <w:r>
              <w:br/>
            </w:r>
            <w:r>
              <w:rPr>
                <w:rFonts w:ascii="Times New Roman"/>
                <w:b w:val="false"/>
                <w:i w:val="false"/>
                <w:color w:val="000000"/>
                <w:sz w:val="20"/>
              </w:rPr>
              <w:t>
(csdo:‌Settlement‌Name)</w:t>
            </w:r>
          </w:p>
          <w:bookmarkEnd w:id="914"/>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"Населенный пункт (csdo:‌Settlement‌Name)" заполнен, то реквизит "Населенный пункт (csdo:‌Settlement‌Name)" должен содержать наименование населенного пункта, отличного от значения реквизита "Город (csdo:‌City‌Name)"</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7" w:id="915"/>
          <w:p>
            <w:pPr>
              <w:spacing w:after="20"/>
              <w:ind w:left="20"/>
              <w:jc w:val="both"/>
            </w:pPr>
            <w:r>
              <w:rPr>
                <w:rFonts w:ascii="Times New Roman"/>
                <w:b w:val="false"/>
                <w:i w:val="false"/>
                <w:color w:val="000000"/>
                <w:sz w:val="20"/>
              </w:rPr>
              <w:t>
12.12.8. Улица</w:t>
            </w:r>
            <w:r>
              <w:br/>
            </w:r>
            <w:r>
              <w:rPr>
                <w:rFonts w:ascii="Times New Roman"/>
                <w:b w:val="false"/>
                <w:i w:val="false"/>
                <w:color w:val="000000"/>
                <w:sz w:val="20"/>
              </w:rPr>
              <w:t>
(csdo:‌Street‌Name)</w:t>
            </w:r>
          </w:p>
          <w:bookmarkEnd w:id="915"/>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8" w:id="916"/>
          <w:p>
            <w:pPr>
              <w:spacing w:after="20"/>
              <w:ind w:left="20"/>
              <w:jc w:val="both"/>
            </w:pPr>
            <w:r>
              <w:rPr>
                <w:rFonts w:ascii="Times New Roman"/>
                <w:b w:val="false"/>
                <w:i w:val="false"/>
                <w:color w:val="000000"/>
                <w:sz w:val="20"/>
              </w:rPr>
              <w:t>
12.12.9. Номер дома</w:t>
            </w:r>
            <w:r>
              <w:br/>
            </w:r>
            <w:r>
              <w:rPr>
                <w:rFonts w:ascii="Times New Roman"/>
                <w:b w:val="false"/>
                <w:i w:val="false"/>
                <w:color w:val="000000"/>
                <w:sz w:val="20"/>
              </w:rPr>
              <w:t>
(csdo:‌Building‌Number‌Id)</w:t>
            </w:r>
          </w:p>
          <w:bookmarkEnd w:id="916"/>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9" w:id="917"/>
          <w:p>
            <w:pPr>
              <w:spacing w:after="20"/>
              <w:ind w:left="20"/>
              <w:jc w:val="both"/>
            </w:pPr>
            <w:r>
              <w:rPr>
                <w:rFonts w:ascii="Times New Roman"/>
                <w:b w:val="false"/>
                <w:i w:val="false"/>
                <w:color w:val="000000"/>
                <w:sz w:val="20"/>
              </w:rPr>
              <w:t>
12.12.10. Номер помещения</w:t>
            </w:r>
            <w:r>
              <w:br/>
            </w:r>
            <w:r>
              <w:rPr>
                <w:rFonts w:ascii="Times New Roman"/>
                <w:b w:val="false"/>
                <w:i w:val="false"/>
                <w:color w:val="000000"/>
                <w:sz w:val="20"/>
              </w:rPr>
              <w:t>
(csdo:‌Room‌Number‌Id)</w:t>
            </w:r>
          </w:p>
          <w:bookmarkEnd w:id="917"/>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0" w:id="918"/>
          <w:p>
            <w:pPr>
              <w:spacing w:after="20"/>
              <w:ind w:left="20"/>
              <w:jc w:val="both"/>
            </w:pPr>
            <w:r>
              <w:rPr>
                <w:rFonts w:ascii="Times New Roman"/>
                <w:b w:val="false"/>
                <w:i w:val="false"/>
                <w:color w:val="000000"/>
                <w:sz w:val="20"/>
              </w:rPr>
              <w:t>
12.12.11. Почтовый индекс</w:t>
            </w:r>
            <w:r>
              <w:br/>
            </w:r>
            <w:r>
              <w:rPr>
                <w:rFonts w:ascii="Times New Roman"/>
                <w:b w:val="false"/>
                <w:i w:val="false"/>
                <w:color w:val="000000"/>
                <w:sz w:val="20"/>
              </w:rPr>
              <w:t>
(csdo:‌Post‌Code)</w:t>
            </w:r>
          </w:p>
          <w:bookmarkEnd w:id="918"/>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1" w:id="919"/>
          <w:p>
            <w:pPr>
              <w:spacing w:after="20"/>
              <w:ind w:left="20"/>
              <w:jc w:val="both"/>
            </w:pPr>
            <w:r>
              <w:rPr>
                <w:rFonts w:ascii="Times New Roman"/>
                <w:b w:val="false"/>
                <w:i w:val="false"/>
                <w:color w:val="000000"/>
                <w:sz w:val="20"/>
              </w:rPr>
              <w:t>
12.12.12. Номер абонентского ящика</w:t>
            </w:r>
            <w:r>
              <w:br/>
            </w:r>
            <w:r>
              <w:rPr>
                <w:rFonts w:ascii="Times New Roman"/>
                <w:b w:val="false"/>
                <w:i w:val="false"/>
                <w:color w:val="000000"/>
                <w:sz w:val="20"/>
              </w:rPr>
              <w:t>
(csdo:‌Post‌Office‌Box‌Id)</w:t>
            </w:r>
          </w:p>
          <w:bookmarkEnd w:id="919"/>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2" w:id="920"/>
          <w:p>
            <w:pPr>
              <w:spacing w:after="20"/>
              <w:ind w:left="20"/>
              <w:jc w:val="both"/>
            </w:pPr>
            <w:r>
              <w:rPr>
                <w:rFonts w:ascii="Times New Roman"/>
                <w:b w:val="false"/>
                <w:i w:val="false"/>
                <w:color w:val="000000"/>
                <w:sz w:val="20"/>
              </w:rPr>
              <w:t>
12.13. Контактный реквизит</w:t>
            </w:r>
            <w:r>
              <w:br/>
            </w:r>
            <w:r>
              <w:rPr>
                <w:rFonts w:ascii="Times New Roman"/>
                <w:b w:val="false"/>
                <w:i w:val="false"/>
                <w:color w:val="000000"/>
                <w:sz w:val="20"/>
              </w:rPr>
              <w:t>
(ccdo:‌Communication‌Details)</w:t>
            </w:r>
          </w:p>
          <w:bookmarkEnd w:id="920"/>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3" w:id="921"/>
          <w:p>
            <w:pPr>
              <w:spacing w:after="20"/>
              <w:ind w:left="20"/>
              <w:jc w:val="both"/>
            </w:pPr>
            <w:r>
              <w:rPr>
                <w:rFonts w:ascii="Times New Roman"/>
                <w:b w:val="false"/>
                <w:i w:val="false"/>
                <w:color w:val="000000"/>
                <w:sz w:val="20"/>
              </w:rPr>
              <w:t>
12.13.1. Код вида связи</w:t>
            </w:r>
            <w:r>
              <w:br/>
            </w:r>
            <w:r>
              <w:rPr>
                <w:rFonts w:ascii="Times New Roman"/>
                <w:b w:val="false"/>
                <w:i w:val="false"/>
                <w:color w:val="000000"/>
                <w:sz w:val="20"/>
              </w:rPr>
              <w:t>
(csdo:‌Communication‌Channel‌Code)</w:t>
            </w:r>
          </w:p>
          <w:bookmarkEnd w:id="921"/>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4" w:id="922"/>
          <w:p>
            <w:pPr>
              <w:spacing w:after="20"/>
              <w:ind w:left="20"/>
              <w:jc w:val="both"/>
            </w:pPr>
            <w:r>
              <w:rPr>
                <w:rFonts w:ascii="Times New Roman"/>
                <w:b w:val="false"/>
                <w:i w:val="false"/>
                <w:color w:val="000000"/>
                <w:sz w:val="20"/>
              </w:rPr>
              <w:t>
12.13.2. Наименование вида связи</w:t>
            </w:r>
            <w:r>
              <w:br/>
            </w:r>
            <w:r>
              <w:rPr>
                <w:rFonts w:ascii="Times New Roman"/>
                <w:b w:val="false"/>
                <w:i w:val="false"/>
                <w:color w:val="000000"/>
                <w:sz w:val="20"/>
              </w:rPr>
              <w:t>
(csdo:‌Communication‌Channel‌Name)</w:t>
            </w:r>
          </w:p>
          <w:bookmarkEnd w:id="922"/>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5" w:id="923"/>
          <w:p>
            <w:pPr>
              <w:spacing w:after="20"/>
              <w:ind w:left="20"/>
              <w:jc w:val="both"/>
            </w:pPr>
            <w:r>
              <w:rPr>
                <w:rFonts w:ascii="Times New Roman"/>
                <w:b w:val="false"/>
                <w:i w:val="false"/>
                <w:color w:val="000000"/>
                <w:sz w:val="20"/>
              </w:rPr>
              <w:t>
12.13.3. Идентификатор канала связи</w:t>
            </w:r>
            <w:r>
              <w:br/>
            </w:r>
            <w:r>
              <w:rPr>
                <w:rFonts w:ascii="Times New Roman"/>
                <w:b w:val="false"/>
                <w:i w:val="false"/>
                <w:color w:val="000000"/>
                <w:sz w:val="20"/>
              </w:rPr>
              <w:t>
(csdo:‌Communication‌Channel‌Id)</w:t>
            </w:r>
          </w:p>
          <w:bookmarkEnd w:id="923"/>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6" w:id="924"/>
          <w:p>
            <w:pPr>
              <w:spacing w:after="20"/>
              <w:ind w:left="20"/>
              <w:jc w:val="both"/>
            </w:pPr>
            <w:r>
              <w:rPr>
                <w:rFonts w:ascii="Times New Roman"/>
                <w:b w:val="false"/>
                <w:i w:val="false"/>
                <w:color w:val="000000"/>
                <w:sz w:val="20"/>
              </w:rPr>
              <w:t>
12.14. Обособленное подразделение</w:t>
            </w:r>
            <w:r>
              <w:br/>
            </w:r>
            <w:r>
              <w:rPr>
                <w:rFonts w:ascii="Times New Roman"/>
                <w:b w:val="false"/>
                <w:i w:val="false"/>
                <w:color w:val="000000"/>
                <w:sz w:val="20"/>
              </w:rPr>
              <w:t>
(cacdo:‌Subject‌Branch‌Details)</w:t>
            </w:r>
          </w:p>
          <w:bookmarkEnd w:id="924"/>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7" w:id="925"/>
          <w:p>
            <w:pPr>
              <w:spacing w:after="20"/>
              <w:ind w:left="20"/>
              <w:jc w:val="both"/>
            </w:pPr>
            <w:r>
              <w:rPr>
                <w:rFonts w:ascii="Times New Roman"/>
                <w:b w:val="false"/>
                <w:i w:val="false"/>
                <w:color w:val="000000"/>
                <w:sz w:val="20"/>
              </w:rPr>
              <w:t>
12.14.1. Код страны</w:t>
            </w:r>
            <w:r>
              <w:br/>
            </w:r>
            <w:r>
              <w:rPr>
                <w:rFonts w:ascii="Times New Roman"/>
                <w:b w:val="false"/>
                <w:i w:val="false"/>
                <w:color w:val="000000"/>
                <w:sz w:val="20"/>
              </w:rPr>
              <w:t>
(csdo:‌Unified‌Country‌Code)</w:t>
            </w:r>
          </w:p>
          <w:bookmarkEnd w:id="925"/>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8" w:id="926"/>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926"/>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9" w:id="927"/>
          <w:p>
            <w:pPr>
              <w:spacing w:after="20"/>
              <w:ind w:left="20"/>
              <w:jc w:val="both"/>
            </w:pPr>
            <w:r>
              <w:rPr>
                <w:rFonts w:ascii="Times New Roman"/>
                <w:b w:val="false"/>
                <w:i w:val="false"/>
                <w:color w:val="000000"/>
                <w:sz w:val="20"/>
              </w:rPr>
              <w:t>
12.14.2. Наименование субъекта</w:t>
            </w:r>
            <w:r>
              <w:br/>
            </w:r>
            <w:r>
              <w:rPr>
                <w:rFonts w:ascii="Times New Roman"/>
                <w:b w:val="false"/>
                <w:i w:val="false"/>
                <w:color w:val="000000"/>
                <w:sz w:val="20"/>
              </w:rPr>
              <w:t>
(csdo:‌Subject‌Name)</w:t>
            </w:r>
          </w:p>
          <w:bookmarkEnd w:id="927"/>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0" w:id="928"/>
          <w:p>
            <w:pPr>
              <w:spacing w:after="20"/>
              <w:ind w:left="20"/>
              <w:jc w:val="both"/>
            </w:pPr>
            <w:r>
              <w:rPr>
                <w:rFonts w:ascii="Times New Roman"/>
                <w:b w:val="false"/>
                <w:i w:val="false"/>
                <w:color w:val="000000"/>
                <w:sz w:val="20"/>
              </w:rPr>
              <w:t>
12.14.3. Краткое наименование субъекта</w:t>
            </w:r>
            <w:r>
              <w:br/>
            </w:r>
            <w:r>
              <w:rPr>
                <w:rFonts w:ascii="Times New Roman"/>
                <w:b w:val="false"/>
                <w:i w:val="false"/>
                <w:color w:val="000000"/>
                <w:sz w:val="20"/>
              </w:rPr>
              <w:t>
(csdo:‌Subject‌Brief‌Name)</w:t>
            </w:r>
          </w:p>
          <w:bookmarkEnd w:id="928"/>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1" w:id="929"/>
          <w:p>
            <w:pPr>
              <w:spacing w:after="20"/>
              <w:ind w:left="20"/>
              <w:jc w:val="both"/>
            </w:pPr>
            <w:r>
              <w:rPr>
                <w:rFonts w:ascii="Times New Roman"/>
                <w:b w:val="false"/>
                <w:i w:val="false"/>
                <w:color w:val="000000"/>
                <w:sz w:val="20"/>
              </w:rPr>
              <w:t>
12.14.4. Код организационно-правовой формы</w:t>
            </w:r>
            <w:r>
              <w:br/>
            </w:r>
            <w:r>
              <w:rPr>
                <w:rFonts w:ascii="Times New Roman"/>
                <w:b w:val="false"/>
                <w:i w:val="false"/>
                <w:color w:val="000000"/>
                <w:sz w:val="20"/>
              </w:rPr>
              <w:t>
(csdo:‌Business‌Entity‌Type‌Code)</w:t>
            </w:r>
          </w:p>
          <w:bookmarkEnd w:id="929"/>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2" w:id="930"/>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930"/>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3" w:id="931"/>
          <w:p>
            <w:pPr>
              <w:spacing w:after="20"/>
              <w:ind w:left="20"/>
              <w:jc w:val="both"/>
            </w:pPr>
            <w:r>
              <w:rPr>
                <w:rFonts w:ascii="Times New Roman"/>
                <w:b w:val="false"/>
                <w:i w:val="false"/>
                <w:color w:val="000000"/>
                <w:sz w:val="20"/>
              </w:rPr>
              <w:t>
12.14.5. Наименование организационно-правовой формы</w:t>
            </w:r>
            <w:r>
              <w:br/>
            </w:r>
            <w:r>
              <w:rPr>
                <w:rFonts w:ascii="Times New Roman"/>
                <w:b w:val="false"/>
                <w:i w:val="false"/>
                <w:color w:val="000000"/>
                <w:sz w:val="20"/>
              </w:rPr>
              <w:t>
(csdo:‌Business‌Entity‌Type‌Name)</w:t>
            </w:r>
          </w:p>
          <w:bookmarkEnd w:id="931"/>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4" w:id="932"/>
          <w:p>
            <w:pPr>
              <w:spacing w:after="20"/>
              <w:ind w:left="20"/>
              <w:jc w:val="both"/>
            </w:pPr>
            <w:r>
              <w:rPr>
                <w:rFonts w:ascii="Times New Roman"/>
                <w:b w:val="false"/>
                <w:i w:val="false"/>
                <w:color w:val="000000"/>
                <w:sz w:val="20"/>
              </w:rPr>
              <w:t>
12.14.6. Идентификатор хозяйствующего субъекта</w:t>
            </w:r>
            <w:r>
              <w:br/>
            </w:r>
            <w:r>
              <w:rPr>
                <w:rFonts w:ascii="Times New Roman"/>
                <w:b w:val="false"/>
                <w:i w:val="false"/>
                <w:color w:val="000000"/>
                <w:sz w:val="20"/>
              </w:rPr>
              <w:t>
(csdo:‌Business‌Entity‌Id)</w:t>
            </w:r>
          </w:p>
          <w:bookmarkEnd w:id="932"/>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5" w:id="933"/>
          <w:p>
            <w:pPr>
              <w:spacing w:after="20"/>
              <w:ind w:left="20"/>
              <w:jc w:val="both"/>
            </w:pPr>
            <w:r>
              <w:rPr>
                <w:rFonts w:ascii="Times New Roman"/>
                <w:b w:val="false"/>
                <w:i w:val="false"/>
                <w:color w:val="000000"/>
                <w:sz w:val="20"/>
              </w:rPr>
              <w:t>
а) метод идентификации</w:t>
            </w:r>
            <w:r>
              <w:br/>
            </w:r>
            <w:r>
              <w:rPr>
                <w:rFonts w:ascii="Times New Roman"/>
                <w:b w:val="false"/>
                <w:i w:val="false"/>
                <w:color w:val="000000"/>
                <w:sz w:val="20"/>
              </w:rPr>
              <w:t>
(атрибут kind‌Id)</w:t>
            </w:r>
          </w:p>
          <w:bookmarkEnd w:id="933"/>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6" w:id="934"/>
          <w:p>
            <w:pPr>
              <w:spacing w:after="20"/>
              <w:ind w:left="20"/>
              <w:jc w:val="both"/>
            </w:pPr>
            <w:r>
              <w:rPr>
                <w:rFonts w:ascii="Times New Roman"/>
                <w:b w:val="false"/>
                <w:i w:val="false"/>
                <w:color w:val="000000"/>
                <w:sz w:val="20"/>
              </w:rPr>
              <w:t>
12.14.7. Уникальный идентификационный таможенный номер</w:t>
            </w:r>
            <w:r>
              <w:br/>
            </w:r>
            <w:r>
              <w:rPr>
                <w:rFonts w:ascii="Times New Roman"/>
                <w:b w:val="false"/>
                <w:i w:val="false"/>
                <w:color w:val="000000"/>
                <w:sz w:val="20"/>
              </w:rPr>
              <w:t>
(casdo:‌CAUnique‌Customs‌Number‌Id)</w:t>
            </w:r>
          </w:p>
          <w:bookmarkEnd w:id="934"/>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7" w:id="935"/>
          <w:p>
            <w:pPr>
              <w:spacing w:after="20"/>
              <w:ind w:left="20"/>
              <w:jc w:val="both"/>
            </w:pPr>
            <w:r>
              <w:rPr>
                <w:rFonts w:ascii="Times New Roman"/>
                <w:b w:val="false"/>
                <w:i w:val="false"/>
                <w:color w:val="000000"/>
                <w:sz w:val="20"/>
              </w:rPr>
              <w:t>
а) код страны</w:t>
            </w:r>
            <w:r>
              <w:br/>
            </w:r>
            <w:r>
              <w:rPr>
                <w:rFonts w:ascii="Times New Roman"/>
                <w:b w:val="false"/>
                <w:i w:val="false"/>
                <w:color w:val="000000"/>
                <w:sz w:val="20"/>
              </w:rPr>
              <w:t>
(атрибут country‌Code)</w:t>
            </w:r>
          </w:p>
          <w:bookmarkEnd w:id="935"/>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8" w:id="936"/>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country‌Code‌List‌Id)</w:t>
            </w:r>
          </w:p>
          <w:bookmarkEnd w:id="936"/>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9" w:id="937"/>
          <w:p>
            <w:pPr>
              <w:spacing w:after="20"/>
              <w:ind w:left="20"/>
              <w:jc w:val="both"/>
            </w:pPr>
            <w:r>
              <w:rPr>
                <w:rFonts w:ascii="Times New Roman"/>
                <w:b w:val="false"/>
                <w:i w:val="false"/>
                <w:color w:val="000000"/>
                <w:sz w:val="20"/>
              </w:rPr>
              <w:t>
12.14.8. Идентификатор налогоплательщика</w:t>
            </w:r>
            <w:r>
              <w:br/>
            </w:r>
            <w:r>
              <w:rPr>
                <w:rFonts w:ascii="Times New Roman"/>
                <w:b w:val="false"/>
                <w:i w:val="false"/>
                <w:color w:val="000000"/>
                <w:sz w:val="20"/>
              </w:rPr>
              <w:t>
(csdo:‌Taxpayer‌Id)</w:t>
            </w:r>
          </w:p>
          <w:bookmarkEnd w:id="937"/>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0" w:id="938"/>
          <w:p>
            <w:pPr>
              <w:spacing w:after="20"/>
              <w:ind w:left="20"/>
              <w:jc w:val="both"/>
            </w:pPr>
            <w:r>
              <w:rPr>
                <w:rFonts w:ascii="Times New Roman"/>
                <w:b w:val="false"/>
                <w:i w:val="false"/>
                <w:color w:val="000000"/>
                <w:sz w:val="20"/>
              </w:rPr>
              <w:t>
12.14.9. Код причины постановки на учет</w:t>
            </w:r>
            <w:r>
              <w:br/>
            </w:r>
            <w:r>
              <w:rPr>
                <w:rFonts w:ascii="Times New Roman"/>
                <w:b w:val="false"/>
                <w:i w:val="false"/>
                <w:color w:val="000000"/>
                <w:sz w:val="20"/>
              </w:rPr>
              <w:t>
(csdo:‌Tax‌Registration‌Reason‌Code)</w:t>
            </w:r>
          </w:p>
          <w:bookmarkEnd w:id="938"/>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1" w:id="939"/>
          <w:p>
            <w:pPr>
              <w:spacing w:after="20"/>
              <w:ind w:left="20"/>
              <w:jc w:val="both"/>
            </w:pPr>
            <w:r>
              <w:rPr>
                <w:rFonts w:ascii="Times New Roman"/>
                <w:b w:val="false"/>
                <w:i w:val="false"/>
                <w:color w:val="000000"/>
                <w:sz w:val="20"/>
              </w:rPr>
              <w:t>
12.14.10. Адрес</w:t>
            </w:r>
            <w:r>
              <w:br/>
            </w:r>
            <w:r>
              <w:rPr>
                <w:rFonts w:ascii="Times New Roman"/>
                <w:b w:val="false"/>
                <w:i w:val="false"/>
                <w:color w:val="000000"/>
                <w:sz w:val="20"/>
              </w:rPr>
              <w:t>
(ccdo:‌Subject‌Address‌Details)</w:t>
            </w:r>
          </w:p>
          <w:bookmarkEnd w:id="939"/>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2" w:id="940"/>
          <w:p>
            <w:pPr>
              <w:spacing w:after="20"/>
              <w:ind w:left="20"/>
              <w:jc w:val="both"/>
            </w:pPr>
            <w:r>
              <w:rPr>
                <w:rFonts w:ascii="Times New Roman"/>
                <w:b w:val="false"/>
                <w:i w:val="false"/>
                <w:color w:val="000000"/>
                <w:sz w:val="20"/>
              </w:rPr>
              <w:t>
*.1. Код вида адреса</w:t>
            </w:r>
            <w:r>
              <w:br/>
            </w:r>
            <w:r>
              <w:rPr>
                <w:rFonts w:ascii="Times New Roman"/>
                <w:b w:val="false"/>
                <w:i w:val="false"/>
                <w:color w:val="000000"/>
                <w:sz w:val="20"/>
              </w:rPr>
              <w:t>
(csdo:‌Address‌Kind‌Code)</w:t>
            </w:r>
          </w:p>
          <w:bookmarkEnd w:id="940"/>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3" w:id="941"/>
          <w:p>
            <w:pPr>
              <w:spacing w:after="20"/>
              <w:ind w:left="20"/>
              <w:jc w:val="both"/>
            </w:pPr>
            <w:r>
              <w:rPr>
                <w:rFonts w:ascii="Times New Roman"/>
                <w:b w:val="false"/>
                <w:i w:val="false"/>
                <w:color w:val="000000"/>
                <w:sz w:val="20"/>
              </w:rPr>
              <w:t>
*.2. Код страны</w:t>
            </w:r>
            <w:r>
              <w:br/>
            </w:r>
            <w:r>
              <w:rPr>
                <w:rFonts w:ascii="Times New Roman"/>
                <w:b w:val="false"/>
                <w:i w:val="false"/>
                <w:color w:val="000000"/>
                <w:sz w:val="20"/>
              </w:rPr>
              <w:t>
(csdo:‌Unified‌Country‌Code)</w:t>
            </w:r>
          </w:p>
          <w:bookmarkEnd w:id="941"/>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4" w:id="942"/>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942"/>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5" w:id="943"/>
          <w:p>
            <w:pPr>
              <w:spacing w:after="20"/>
              <w:ind w:left="20"/>
              <w:jc w:val="both"/>
            </w:pPr>
            <w:r>
              <w:rPr>
                <w:rFonts w:ascii="Times New Roman"/>
                <w:b w:val="false"/>
                <w:i w:val="false"/>
                <w:color w:val="000000"/>
                <w:sz w:val="20"/>
              </w:rPr>
              <w:t>
*.3. Код территории</w:t>
            </w:r>
            <w:r>
              <w:br/>
            </w:r>
            <w:r>
              <w:rPr>
                <w:rFonts w:ascii="Times New Roman"/>
                <w:b w:val="false"/>
                <w:i w:val="false"/>
                <w:color w:val="000000"/>
                <w:sz w:val="20"/>
              </w:rPr>
              <w:t>
(csdo:‌Territory‌Code)</w:t>
            </w:r>
          </w:p>
          <w:bookmarkEnd w:id="943"/>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6" w:id="944"/>
          <w:p>
            <w:pPr>
              <w:spacing w:after="20"/>
              <w:ind w:left="20"/>
              <w:jc w:val="both"/>
            </w:pPr>
            <w:r>
              <w:rPr>
                <w:rFonts w:ascii="Times New Roman"/>
                <w:b w:val="false"/>
                <w:i w:val="false"/>
                <w:color w:val="000000"/>
                <w:sz w:val="20"/>
              </w:rPr>
              <w:t>
*.4. Регион</w:t>
            </w:r>
            <w:r>
              <w:br/>
            </w:r>
            <w:r>
              <w:rPr>
                <w:rFonts w:ascii="Times New Roman"/>
                <w:b w:val="false"/>
                <w:i w:val="false"/>
                <w:color w:val="000000"/>
                <w:sz w:val="20"/>
              </w:rPr>
              <w:t>
(csdo:‌Region‌Name)</w:t>
            </w:r>
          </w:p>
          <w:bookmarkEnd w:id="944"/>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7" w:id="945"/>
          <w:p>
            <w:pPr>
              <w:spacing w:after="20"/>
              <w:ind w:left="20"/>
              <w:jc w:val="both"/>
            </w:pPr>
            <w:r>
              <w:rPr>
                <w:rFonts w:ascii="Times New Roman"/>
                <w:b w:val="false"/>
                <w:i w:val="false"/>
                <w:color w:val="000000"/>
                <w:sz w:val="20"/>
              </w:rPr>
              <w:t>
*.5. Район</w:t>
            </w:r>
            <w:r>
              <w:br/>
            </w:r>
            <w:r>
              <w:rPr>
                <w:rFonts w:ascii="Times New Roman"/>
                <w:b w:val="false"/>
                <w:i w:val="false"/>
                <w:color w:val="000000"/>
                <w:sz w:val="20"/>
              </w:rPr>
              <w:t>
(csdo:‌District‌Name)</w:t>
            </w:r>
          </w:p>
          <w:bookmarkEnd w:id="945"/>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8" w:id="946"/>
          <w:p>
            <w:pPr>
              <w:spacing w:after="20"/>
              <w:ind w:left="20"/>
              <w:jc w:val="both"/>
            </w:pPr>
            <w:r>
              <w:rPr>
                <w:rFonts w:ascii="Times New Roman"/>
                <w:b w:val="false"/>
                <w:i w:val="false"/>
                <w:color w:val="000000"/>
                <w:sz w:val="20"/>
              </w:rPr>
              <w:t>
*.6. Город</w:t>
            </w:r>
            <w:r>
              <w:br/>
            </w:r>
            <w:r>
              <w:rPr>
                <w:rFonts w:ascii="Times New Roman"/>
                <w:b w:val="false"/>
                <w:i w:val="false"/>
                <w:color w:val="000000"/>
                <w:sz w:val="20"/>
              </w:rPr>
              <w:t>
(csdo:‌City‌Name)</w:t>
            </w:r>
          </w:p>
          <w:bookmarkEnd w:id="946"/>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9" w:id="947"/>
          <w:p>
            <w:pPr>
              <w:spacing w:after="20"/>
              <w:ind w:left="20"/>
              <w:jc w:val="both"/>
            </w:pPr>
            <w:r>
              <w:rPr>
                <w:rFonts w:ascii="Times New Roman"/>
                <w:b w:val="false"/>
                <w:i w:val="false"/>
                <w:color w:val="000000"/>
                <w:sz w:val="20"/>
              </w:rPr>
              <w:t>
*.7. Населенный пункт</w:t>
            </w:r>
            <w:r>
              <w:br/>
            </w:r>
            <w:r>
              <w:rPr>
                <w:rFonts w:ascii="Times New Roman"/>
                <w:b w:val="false"/>
                <w:i w:val="false"/>
                <w:color w:val="000000"/>
                <w:sz w:val="20"/>
              </w:rPr>
              <w:t>
(csdo:‌Settlement‌Name)</w:t>
            </w:r>
          </w:p>
          <w:bookmarkEnd w:id="947"/>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0" w:id="948"/>
          <w:p>
            <w:pPr>
              <w:spacing w:after="20"/>
              <w:ind w:left="20"/>
              <w:jc w:val="both"/>
            </w:pPr>
            <w:r>
              <w:rPr>
                <w:rFonts w:ascii="Times New Roman"/>
                <w:b w:val="false"/>
                <w:i w:val="false"/>
                <w:color w:val="000000"/>
                <w:sz w:val="20"/>
              </w:rPr>
              <w:t>
*.8. Улица</w:t>
            </w:r>
            <w:r>
              <w:br/>
            </w:r>
            <w:r>
              <w:rPr>
                <w:rFonts w:ascii="Times New Roman"/>
                <w:b w:val="false"/>
                <w:i w:val="false"/>
                <w:color w:val="000000"/>
                <w:sz w:val="20"/>
              </w:rPr>
              <w:t>
(csdo:‌Street‌Name)</w:t>
            </w:r>
          </w:p>
          <w:bookmarkEnd w:id="948"/>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1" w:id="949"/>
          <w:p>
            <w:pPr>
              <w:spacing w:after="20"/>
              <w:ind w:left="20"/>
              <w:jc w:val="both"/>
            </w:pPr>
            <w:r>
              <w:rPr>
                <w:rFonts w:ascii="Times New Roman"/>
                <w:b w:val="false"/>
                <w:i w:val="false"/>
                <w:color w:val="000000"/>
                <w:sz w:val="20"/>
              </w:rPr>
              <w:t>
*.9. Номер дома</w:t>
            </w:r>
            <w:r>
              <w:br/>
            </w:r>
            <w:r>
              <w:rPr>
                <w:rFonts w:ascii="Times New Roman"/>
                <w:b w:val="false"/>
                <w:i w:val="false"/>
                <w:color w:val="000000"/>
                <w:sz w:val="20"/>
              </w:rPr>
              <w:t>
(csdo:‌Building‌Number‌Id)</w:t>
            </w:r>
          </w:p>
          <w:bookmarkEnd w:id="949"/>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2" w:id="950"/>
          <w:p>
            <w:pPr>
              <w:spacing w:after="20"/>
              <w:ind w:left="20"/>
              <w:jc w:val="both"/>
            </w:pPr>
            <w:r>
              <w:rPr>
                <w:rFonts w:ascii="Times New Roman"/>
                <w:b w:val="false"/>
                <w:i w:val="false"/>
                <w:color w:val="000000"/>
                <w:sz w:val="20"/>
              </w:rPr>
              <w:t>
*.10. Номер помещения</w:t>
            </w:r>
            <w:r>
              <w:br/>
            </w:r>
            <w:r>
              <w:rPr>
                <w:rFonts w:ascii="Times New Roman"/>
                <w:b w:val="false"/>
                <w:i w:val="false"/>
                <w:color w:val="000000"/>
                <w:sz w:val="20"/>
              </w:rPr>
              <w:t>
(csdo:‌Room‌Number‌Id)</w:t>
            </w:r>
          </w:p>
          <w:bookmarkEnd w:id="950"/>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3" w:id="951"/>
          <w:p>
            <w:pPr>
              <w:spacing w:after="20"/>
              <w:ind w:left="20"/>
              <w:jc w:val="both"/>
            </w:pPr>
            <w:r>
              <w:rPr>
                <w:rFonts w:ascii="Times New Roman"/>
                <w:b w:val="false"/>
                <w:i w:val="false"/>
                <w:color w:val="000000"/>
                <w:sz w:val="20"/>
              </w:rPr>
              <w:t>
*.11. Почтовый индекс</w:t>
            </w:r>
            <w:r>
              <w:br/>
            </w:r>
            <w:r>
              <w:rPr>
                <w:rFonts w:ascii="Times New Roman"/>
                <w:b w:val="false"/>
                <w:i w:val="false"/>
                <w:color w:val="000000"/>
                <w:sz w:val="20"/>
              </w:rPr>
              <w:t>
(csdo:‌Post‌Code)</w:t>
            </w:r>
          </w:p>
          <w:bookmarkEnd w:id="951"/>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4" w:id="952"/>
          <w:p>
            <w:pPr>
              <w:spacing w:after="20"/>
              <w:ind w:left="20"/>
              <w:jc w:val="both"/>
            </w:pPr>
            <w:r>
              <w:rPr>
                <w:rFonts w:ascii="Times New Roman"/>
                <w:b w:val="false"/>
                <w:i w:val="false"/>
                <w:color w:val="000000"/>
                <w:sz w:val="20"/>
              </w:rPr>
              <w:t>
*.12. Номер абонентского ящика</w:t>
            </w:r>
            <w:r>
              <w:br/>
            </w:r>
            <w:r>
              <w:rPr>
                <w:rFonts w:ascii="Times New Roman"/>
                <w:b w:val="false"/>
                <w:i w:val="false"/>
                <w:color w:val="000000"/>
                <w:sz w:val="20"/>
              </w:rPr>
              <w:t>
(csdo:‌Post‌Office‌Box‌Id)</w:t>
            </w:r>
          </w:p>
          <w:bookmarkEnd w:id="952"/>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5" w:id="953"/>
          <w:p>
            <w:pPr>
              <w:spacing w:after="20"/>
              <w:ind w:left="20"/>
              <w:jc w:val="both"/>
            </w:pPr>
            <w:r>
              <w:rPr>
                <w:rFonts w:ascii="Times New Roman"/>
                <w:b w:val="false"/>
                <w:i w:val="false"/>
                <w:color w:val="000000"/>
                <w:sz w:val="20"/>
              </w:rPr>
              <w:t>
12.14.11. Контактный реквизит</w:t>
            </w:r>
            <w:r>
              <w:br/>
            </w:r>
            <w:r>
              <w:rPr>
                <w:rFonts w:ascii="Times New Roman"/>
                <w:b w:val="false"/>
                <w:i w:val="false"/>
                <w:color w:val="000000"/>
                <w:sz w:val="20"/>
              </w:rPr>
              <w:t>
(ccdo:‌Communication‌Details)</w:t>
            </w:r>
          </w:p>
          <w:bookmarkEnd w:id="953"/>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6" w:id="954"/>
          <w:p>
            <w:pPr>
              <w:spacing w:after="20"/>
              <w:ind w:left="20"/>
              <w:jc w:val="both"/>
            </w:pPr>
            <w:r>
              <w:rPr>
                <w:rFonts w:ascii="Times New Roman"/>
                <w:b w:val="false"/>
                <w:i w:val="false"/>
                <w:color w:val="000000"/>
                <w:sz w:val="20"/>
              </w:rPr>
              <w:t>
*.1. Код вида связи</w:t>
            </w:r>
            <w:r>
              <w:br/>
            </w:r>
            <w:r>
              <w:rPr>
                <w:rFonts w:ascii="Times New Roman"/>
                <w:b w:val="false"/>
                <w:i w:val="false"/>
                <w:color w:val="000000"/>
                <w:sz w:val="20"/>
              </w:rPr>
              <w:t>
(csdo:‌Communication‌Channel‌Code)</w:t>
            </w:r>
          </w:p>
          <w:bookmarkEnd w:id="954"/>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7" w:id="955"/>
          <w:p>
            <w:pPr>
              <w:spacing w:after="20"/>
              <w:ind w:left="20"/>
              <w:jc w:val="both"/>
            </w:pPr>
            <w:r>
              <w:rPr>
                <w:rFonts w:ascii="Times New Roman"/>
                <w:b w:val="false"/>
                <w:i w:val="false"/>
                <w:color w:val="000000"/>
                <w:sz w:val="20"/>
              </w:rPr>
              <w:t>
*.2. Наименование вида связи</w:t>
            </w:r>
            <w:r>
              <w:br/>
            </w:r>
            <w:r>
              <w:rPr>
                <w:rFonts w:ascii="Times New Roman"/>
                <w:b w:val="false"/>
                <w:i w:val="false"/>
                <w:color w:val="000000"/>
                <w:sz w:val="20"/>
              </w:rPr>
              <w:t>
(csdo:‌Communication‌Channel‌Name)</w:t>
            </w:r>
          </w:p>
          <w:bookmarkEnd w:id="955"/>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8" w:id="956"/>
          <w:p>
            <w:pPr>
              <w:spacing w:after="20"/>
              <w:ind w:left="20"/>
              <w:jc w:val="both"/>
            </w:pPr>
            <w:r>
              <w:rPr>
                <w:rFonts w:ascii="Times New Roman"/>
                <w:b w:val="false"/>
                <w:i w:val="false"/>
                <w:color w:val="000000"/>
                <w:sz w:val="20"/>
              </w:rPr>
              <w:t>
*.3. Идентификатор канала связи</w:t>
            </w:r>
            <w:r>
              <w:br/>
            </w:r>
            <w:r>
              <w:rPr>
                <w:rFonts w:ascii="Times New Roman"/>
                <w:b w:val="false"/>
                <w:i w:val="false"/>
                <w:color w:val="000000"/>
                <w:sz w:val="20"/>
              </w:rPr>
              <w:t>
(csdo:‌Communication‌Channel‌Id)</w:t>
            </w:r>
          </w:p>
          <w:bookmarkEnd w:id="956"/>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9" w:id="957"/>
          <w:p>
            <w:pPr>
              <w:spacing w:after="20"/>
              <w:ind w:left="20"/>
              <w:jc w:val="both"/>
            </w:pPr>
            <w:r>
              <w:rPr>
                <w:rFonts w:ascii="Times New Roman"/>
                <w:b w:val="false"/>
                <w:i w:val="false"/>
                <w:color w:val="000000"/>
                <w:sz w:val="20"/>
              </w:rPr>
              <w:t>
12.15. Признак совпадения сведений</w:t>
            </w:r>
            <w:r>
              <w:br/>
            </w:r>
            <w:r>
              <w:rPr>
                <w:rFonts w:ascii="Times New Roman"/>
                <w:b w:val="false"/>
                <w:i w:val="false"/>
                <w:color w:val="000000"/>
                <w:sz w:val="20"/>
              </w:rPr>
              <w:t>
(casdo:‌Equal‌Indicator)</w:t>
            </w:r>
          </w:p>
          <w:bookmarkEnd w:id="957"/>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0" w:id="958"/>
          <w:p>
            <w:pPr>
              <w:spacing w:after="20"/>
              <w:ind w:left="20"/>
              <w:jc w:val="both"/>
            </w:pPr>
            <w:r>
              <w:rPr>
                <w:rFonts w:ascii="Times New Roman"/>
                <w:b w:val="false"/>
                <w:i w:val="false"/>
                <w:color w:val="000000"/>
                <w:sz w:val="20"/>
              </w:rPr>
              <w:t>
12.16. Код учреждения обмена (подачи) международных почтовых отправлений</w:t>
            </w:r>
            <w:r>
              <w:br/>
            </w:r>
            <w:r>
              <w:rPr>
                <w:rFonts w:ascii="Times New Roman"/>
                <w:b w:val="false"/>
                <w:i w:val="false"/>
                <w:color w:val="000000"/>
                <w:sz w:val="20"/>
              </w:rPr>
              <w:t>
(casdo:‌Exchange‌Post‌Office‌Code)</w:t>
            </w:r>
          </w:p>
          <w:bookmarkEnd w:id="958"/>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1" w:id="959"/>
          <w:p>
            <w:pPr>
              <w:spacing w:after="20"/>
              <w:ind w:left="20"/>
              <w:jc w:val="both"/>
            </w:pPr>
            <w:r>
              <w:rPr>
                <w:rFonts w:ascii="Times New Roman"/>
                <w:b w:val="false"/>
                <w:i w:val="false"/>
                <w:color w:val="000000"/>
                <w:sz w:val="20"/>
              </w:rPr>
              <w:t>
12.17. Код особенности указанных сведений</w:t>
            </w:r>
            <w:r>
              <w:br/>
            </w:r>
            <w:r>
              <w:rPr>
                <w:rFonts w:ascii="Times New Roman"/>
                <w:b w:val="false"/>
                <w:i w:val="false"/>
                <w:color w:val="000000"/>
                <w:sz w:val="20"/>
              </w:rPr>
              <w:t>
(casdo:‌Subject‌Additional‌Code)</w:t>
            </w:r>
          </w:p>
          <w:bookmarkEnd w:id="959"/>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2" w:id="960"/>
          <w:p>
            <w:pPr>
              <w:spacing w:after="20"/>
              <w:ind w:left="20"/>
              <w:jc w:val="both"/>
            </w:pPr>
            <w:r>
              <w:rPr>
                <w:rFonts w:ascii="Times New Roman"/>
                <w:b w:val="false"/>
                <w:i w:val="false"/>
                <w:color w:val="000000"/>
                <w:sz w:val="20"/>
              </w:rPr>
              <w:t>
13. Покупатель</w:t>
            </w:r>
            <w:r>
              <w:br/>
            </w:r>
            <w:r>
              <w:rPr>
                <w:rFonts w:ascii="Times New Roman"/>
                <w:b w:val="false"/>
                <w:i w:val="false"/>
                <w:color w:val="000000"/>
                <w:sz w:val="20"/>
              </w:rPr>
              <w:t>
(cacdo:‌Buyer‌Details)</w:t>
            </w:r>
          </w:p>
          <w:bookmarkEnd w:id="960"/>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организационно-правовой форме субъекта (при их наличии) должны быть указаны в составе сведений о кратком наименовании субъекта</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3" w:id="961"/>
          <w:p>
            <w:pPr>
              <w:spacing w:after="20"/>
              <w:ind w:left="20"/>
              <w:jc w:val="both"/>
            </w:pPr>
            <w:r>
              <w:rPr>
                <w:rFonts w:ascii="Times New Roman"/>
                <w:b w:val="false"/>
                <w:i w:val="false"/>
                <w:color w:val="000000"/>
                <w:sz w:val="20"/>
              </w:rPr>
              <w:t>
13.1. Код страны</w:t>
            </w:r>
            <w:r>
              <w:br/>
            </w:r>
            <w:r>
              <w:rPr>
                <w:rFonts w:ascii="Times New Roman"/>
                <w:b w:val="false"/>
                <w:i w:val="false"/>
                <w:color w:val="000000"/>
                <w:sz w:val="20"/>
              </w:rPr>
              <w:t>
(csdo:‌Unified‌Country‌Code)</w:t>
            </w:r>
          </w:p>
          <w:bookmarkEnd w:id="961"/>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4" w:id="962"/>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962"/>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5" w:id="963"/>
          <w:p>
            <w:pPr>
              <w:spacing w:after="20"/>
              <w:ind w:left="20"/>
              <w:jc w:val="both"/>
            </w:pPr>
            <w:r>
              <w:rPr>
                <w:rFonts w:ascii="Times New Roman"/>
                <w:b w:val="false"/>
                <w:i w:val="false"/>
                <w:color w:val="000000"/>
                <w:sz w:val="20"/>
              </w:rPr>
              <w:t>
13.2. Наименование субъекта</w:t>
            </w:r>
            <w:r>
              <w:br/>
            </w:r>
            <w:r>
              <w:rPr>
                <w:rFonts w:ascii="Times New Roman"/>
                <w:b w:val="false"/>
                <w:i w:val="false"/>
                <w:color w:val="000000"/>
                <w:sz w:val="20"/>
              </w:rPr>
              <w:t>
(csdo:‌Subject‌Name)</w:t>
            </w:r>
          </w:p>
          <w:bookmarkEnd w:id="963"/>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6" w:id="964"/>
          <w:p>
            <w:pPr>
              <w:spacing w:after="20"/>
              <w:ind w:left="20"/>
              <w:jc w:val="both"/>
            </w:pPr>
            <w:r>
              <w:rPr>
                <w:rFonts w:ascii="Times New Roman"/>
                <w:b w:val="false"/>
                <w:i w:val="false"/>
                <w:color w:val="000000"/>
                <w:sz w:val="20"/>
              </w:rPr>
              <w:t>
13.3. Краткое наименование субъекта</w:t>
            </w:r>
            <w:r>
              <w:br/>
            </w:r>
            <w:r>
              <w:rPr>
                <w:rFonts w:ascii="Times New Roman"/>
                <w:b w:val="false"/>
                <w:i w:val="false"/>
                <w:color w:val="000000"/>
                <w:sz w:val="20"/>
              </w:rPr>
              <w:t>
(csdo:‌Subject‌Brief‌Name)</w:t>
            </w:r>
          </w:p>
          <w:bookmarkEnd w:id="964"/>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7" w:id="965"/>
          <w:p>
            <w:pPr>
              <w:spacing w:after="20"/>
              <w:ind w:left="20"/>
              <w:jc w:val="both"/>
            </w:pPr>
            <w:r>
              <w:rPr>
                <w:rFonts w:ascii="Times New Roman"/>
                <w:b w:val="false"/>
                <w:i w:val="false"/>
                <w:color w:val="000000"/>
                <w:sz w:val="20"/>
              </w:rPr>
              <w:t>
13.4. Код организационно-правовой формы</w:t>
            </w:r>
            <w:r>
              <w:br/>
            </w:r>
            <w:r>
              <w:rPr>
                <w:rFonts w:ascii="Times New Roman"/>
                <w:b w:val="false"/>
                <w:i w:val="false"/>
                <w:color w:val="000000"/>
                <w:sz w:val="20"/>
              </w:rPr>
              <w:t>
(csdo:‌Business‌Entity‌Type‌Code)</w:t>
            </w:r>
          </w:p>
          <w:bookmarkEnd w:id="965"/>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8" w:id="966"/>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966"/>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9" w:id="967"/>
          <w:p>
            <w:pPr>
              <w:spacing w:after="20"/>
              <w:ind w:left="20"/>
              <w:jc w:val="both"/>
            </w:pPr>
            <w:r>
              <w:rPr>
                <w:rFonts w:ascii="Times New Roman"/>
                <w:b w:val="false"/>
                <w:i w:val="false"/>
                <w:color w:val="000000"/>
                <w:sz w:val="20"/>
              </w:rPr>
              <w:t>
13.5. Наименование организационно-правовой формы</w:t>
            </w:r>
            <w:r>
              <w:br/>
            </w:r>
            <w:r>
              <w:rPr>
                <w:rFonts w:ascii="Times New Roman"/>
                <w:b w:val="false"/>
                <w:i w:val="false"/>
                <w:color w:val="000000"/>
                <w:sz w:val="20"/>
              </w:rPr>
              <w:t>
(csdo:‌Business‌Entity‌Type‌Name)</w:t>
            </w:r>
          </w:p>
          <w:bookmarkEnd w:id="967"/>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0" w:id="968"/>
          <w:p>
            <w:pPr>
              <w:spacing w:after="20"/>
              <w:ind w:left="20"/>
              <w:jc w:val="both"/>
            </w:pPr>
            <w:r>
              <w:rPr>
                <w:rFonts w:ascii="Times New Roman"/>
                <w:b w:val="false"/>
                <w:i w:val="false"/>
                <w:color w:val="000000"/>
                <w:sz w:val="20"/>
              </w:rPr>
              <w:t>
13.6. Идентификатор хозяйствующего субъекта</w:t>
            </w:r>
            <w:r>
              <w:br/>
            </w:r>
            <w:r>
              <w:rPr>
                <w:rFonts w:ascii="Times New Roman"/>
                <w:b w:val="false"/>
                <w:i w:val="false"/>
                <w:color w:val="000000"/>
                <w:sz w:val="20"/>
              </w:rPr>
              <w:t>
(csdo:‌Business‌Entity‌Id)</w:t>
            </w:r>
          </w:p>
          <w:bookmarkEnd w:id="968"/>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KZ</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"Идентификатор хозяйствующего субъекта (csdo:‌Business‌Entity‌Id)"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страны (csdo:‌Unified‌Country‌Code)" в составе реквизита "Адрес (ccdo:‌Subject‌Address‌Details)" содержит значение "KG", то реквизит "Идентификатор хозяйствующего субъекта (csdo:‌Business‌Entity‌Id)" может быть заполнен, иначе реквизит "Идентификатор хозяйствующего субъекта (csdo:‌Business‌Entity‌Id)"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хозяйствующего субъекта (csdo:‌Business‌Entity‌Id)" заполнен, то реквизит "Идентификатор хозяйствующего субъекта (csdo:‌Business‌Entity‌Id)" должен содержать код субъекта в соответствии с Общереспубликанским классификатором предприятий и организаций (ОКПО)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страны (csdo:‌Unified‌Country‌Code)" в составе реквизита "Адрес (ccdo:‌Subject‌Address‌Details)" содержит значение "RU", то реквизит "Идентификатор хозяйствующего субъекта (csdo:‌Business‌Entity‌Id)" может быть заполнен, иначе реквизит "Идентификатор хозяйствующего субъекта (csdo:‌Business‌Entity‌Id)"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хозяйствующего субъекта (csdo:‌Business‌Entity‌Id)" заполнен, то реквизит "Идентификатор хозяйствующего субъекта (csdo:‌Business‌Entity‌Id)" должен содержать основной государственный регистрационный номер (ОГРН) или основной государственный регистрационный номер индивидуального предпринимателя (ОГРНИП)</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1" w:id="969"/>
          <w:p>
            <w:pPr>
              <w:spacing w:after="20"/>
              <w:ind w:left="20"/>
              <w:jc w:val="both"/>
            </w:pPr>
            <w:r>
              <w:rPr>
                <w:rFonts w:ascii="Times New Roman"/>
                <w:b w:val="false"/>
                <w:i w:val="false"/>
                <w:color w:val="000000"/>
                <w:sz w:val="20"/>
              </w:rPr>
              <w:t>
а) метод идентификации</w:t>
            </w:r>
            <w:r>
              <w:br/>
            </w:r>
            <w:r>
              <w:rPr>
                <w:rFonts w:ascii="Times New Roman"/>
                <w:b w:val="false"/>
                <w:i w:val="false"/>
                <w:color w:val="000000"/>
                <w:sz w:val="20"/>
              </w:rPr>
              <w:t>
(атрибут kind‌Id)</w:t>
            </w:r>
          </w:p>
          <w:bookmarkEnd w:id="969"/>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"метод идентификации (атрибут kind‌Id)" реквизита "Идентификатор хозяйствующего субъекта (csdo:‌Business‌Entity‌Id)" должен содержать значение "6" – код Общереспубликанского классификатора предприятий и организаций (ОКПО)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2" w:id="970"/>
          <w:p>
            <w:pPr>
              <w:spacing w:after="20"/>
              <w:ind w:left="20"/>
              <w:jc w:val="both"/>
            </w:pPr>
            <w:r>
              <w:rPr>
                <w:rFonts w:ascii="Times New Roman"/>
                <w:b w:val="false"/>
                <w:i w:val="false"/>
                <w:color w:val="000000"/>
                <w:sz w:val="20"/>
              </w:rPr>
              <w:t>
атрибут "метод идентификации (атрибут kind‌Id)" реквизита "Идентификатор хозяйствующего субъекта (csdo:‌Business‌Entity‌Id)" должен содержать 1 из значений:</w:t>
            </w:r>
            <w:r>
              <w:br/>
            </w:r>
            <w:r>
              <w:rPr>
                <w:rFonts w:ascii="Times New Roman"/>
                <w:b w:val="false"/>
                <w:i w:val="false"/>
                <w:color w:val="000000"/>
                <w:sz w:val="20"/>
              </w:rPr>
              <w:t>
1 – основной государственный регистрационный номер (ОГРН);</w:t>
            </w:r>
            <w:r>
              <w:br/>
            </w:r>
            <w:r>
              <w:rPr>
                <w:rFonts w:ascii="Times New Roman"/>
                <w:b w:val="false"/>
                <w:i w:val="false"/>
                <w:color w:val="000000"/>
                <w:sz w:val="20"/>
              </w:rPr>
              <w:t>2 – основной государственный регистрационный номер индивидуального предпринимателя (ОГРНИП)</w:t>
            </w:r>
          </w:p>
          <w:bookmarkEnd w:id="970"/>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3" w:id="971"/>
          <w:p>
            <w:pPr>
              <w:spacing w:after="20"/>
              <w:ind w:left="20"/>
              <w:jc w:val="both"/>
            </w:pPr>
            <w:r>
              <w:rPr>
                <w:rFonts w:ascii="Times New Roman"/>
                <w:b w:val="false"/>
                <w:i w:val="false"/>
                <w:color w:val="000000"/>
                <w:sz w:val="20"/>
              </w:rPr>
              <w:t>
13.7. Уникальный идентификационный таможенный номер</w:t>
            </w:r>
            <w:r>
              <w:br/>
            </w:r>
            <w:r>
              <w:rPr>
                <w:rFonts w:ascii="Times New Roman"/>
                <w:b w:val="false"/>
                <w:i w:val="false"/>
                <w:color w:val="000000"/>
                <w:sz w:val="20"/>
              </w:rPr>
              <w:t>
(casdo:‌CAUnique‌Customs‌Number‌Id)</w:t>
            </w:r>
          </w:p>
          <w:bookmarkEnd w:id="971"/>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4" w:id="972"/>
          <w:p>
            <w:pPr>
              <w:spacing w:after="20"/>
              <w:ind w:left="20"/>
              <w:jc w:val="both"/>
            </w:pPr>
            <w:r>
              <w:rPr>
                <w:rFonts w:ascii="Times New Roman"/>
                <w:b w:val="false"/>
                <w:i w:val="false"/>
                <w:color w:val="000000"/>
                <w:sz w:val="20"/>
              </w:rPr>
              <w:t>
AM,</w:t>
            </w:r>
            <w:r>
              <w:br/>
            </w:r>
            <w:r>
              <w:rPr>
                <w:rFonts w:ascii="Times New Roman"/>
                <w:b w:val="false"/>
                <w:i w:val="false"/>
                <w:color w:val="000000"/>
                <w:sz w:val="20"/>
              </w:rPr>
              <w:t>
</w:t>
            </w:r>
            <w:r>
              <w:rPr>
                <w:rFonts w:ascii="Times New Roman"/>
                <w:b w:val="false"/>
                <w:i w:val="false"/>
                <w:color w:val="000000"/>
                <w:sz w:val="20"/>
              </w:rPr>
              <w:t>BY,</w:t>
            </w:r>
            <w:r>
              <w:br/>
            </w:r>
            <w:r>
              <w:rPr>
                <w:rFonts w:ascii="Times New Roman"/>
                <w:b w:val="false"/>
                <w:i w:val="false"/>
                <w:color w:val="000000"/>
                <w:sz w:val="20"/>
              </w:rPr>
              <w:t>
</w:t>
            </w:r>
            <w:r>
              <w:rPr>
                <w:rFonts w:ascii="Times New Roman"/>
                <w:b w:val="false"/>
                <w:i w:val="false"/>
                <w:color w:val="000000"/>
                <w:sz w:val="20"/>
              </w:rPr>
              <w:t>KG,</w:t>
            </w:r>
            <w:r>
              <w:br/>
            </w:r>
            <w:r>
              <w:rPr>
                <w:rFonts w:ascii="Times New Roman"/>
                <w:b w:val="false"/>
                <w:i w:val="false"/>
                <w:color w:val="000000"/>
                <w:sz w:val="20"/>
              </w:rPr>
              <w:t>
RU</w:t>
            </w:r>
          </w:p>
          <w:bookmarkEnd w:id="972"/>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"Уникальный идентификационный таможенный номер (casdo:‌CAUnique‌Customs‌Number‌Id)"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"Уникальный идентификационный таможенный номер (casdo:‌CAUnique‌Customs‌Number‌Id)" может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7" w:id="973"/>
          <w:p>
            <w:pPr>
              <w:spacing w:after="20"/>
              <w:ind w:left="20"/>
              <w:jc w:val="both"/>
            </w:pPr>
            <w:r>
              <w:rPr>
                <w:rFonts w:ascii="Times New Roman"/>
                <w:b w:val="false"/>
                <w:i w:val="false"/>
                <w:color w:val="000000"/>
                <w:sz w:val="20"/>
              </w:rPr>
              <w:t>
а) код страны</w:t>
            </w:r>
            <w:r>
              <w:br/>
            </w:r>
            <w:r>
              <w:rPr>
                <w:rFonts w:ascii="Times New Roman"/>
                <w:b w:val="false"/>
                <w:i w:val="false"/>
                <w:color w:val="000000"/>
                <w:sz w:val="20"/>
              </w:rPr>
              <w:t>
(атрибут country‌Code)</w:t>
            </w:r>
          </w:p>
          <w:bookmarkEnd w:id="973"/>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"код страны (атрибут country‌Code)" реквизита "Уникальный идентификационный таможенный номер (casdo:‌CAUnique‌Customs‌Number‌Id)" должен содержать значение "KZ"</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8" w:id="974"/>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country‌Code‌List‌Id)</w:t>
            </w:r>
          </w:p>
          <w:bookmarkEnd w:id="974"/>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country‌Code‌List‌Id)" реквизита "Уникальный идентификационный таможенный номер (casdo:‌CAUnique‌Customs‌Number‌Id)" должен содержать значение "2021"</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9" w:id="975"/>
          <w:p>
            <w:pPr>
              <w:spacing w:after="20"/>
              <w:ind w:left="20"/>
              <w:jc w:val="both"/>
            </w:pPr>
            <w:r>
              <w:rPr>
                <w:rFonts w:ascii="Times New Roman"/>
                <w:b w:val="false"/>
                <w:i w:val="false"/>
                <w:color w:val="000000"/>
                <w:sz w:val="20"/>
              </w:rPr>
              <w:t>
13.8. Идентификатор налогоплательщика</w:t>
            </w:r>
            <w:r>
              <w:br/>
            </w:r>
            <w:r>
              <w:rPr>
                <w:rFonts w:ascii="Times New Roman"/>
                <w:b w:val="false"/>
                <w:i w:val="false"/>
                <w:color w:val="000000"/>
                <w:sz w:val="20"/>
              </w:rPr>
              <w:t>
(csdo:‌Taxpayer‌Id)</w:t>
            </w:r>
          </w:p>
          <w:bookmarkEnd w:id="975"/>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страны (csdo:‌Unified‌Country‌Code)" в составе реквизита "Адрес (ccdo:‌Subject‌Address‌Details)" содержит 1 из значений: "AM", "BY", "KG", "KZ", "RU", то реквизит "Идентификатор налогоплательщика (csdo:‌Taxpayer‌Id)" может быть заполнен, иначе реквизит "Идентификатор налогоплательщика (csdo:‌Taxpayer‌Id)"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реквизит "Идентификатор налогоплательщика (csdo:TaxpayerId)" должен содержать учетный номер налогоплательщика (УНН)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реквизит "Идентификатор налогоплательщика (csdo:TaxpayerId)" должен содержать учетный номер плательщика (УНП)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реквизит "Идентификатор налогоплательщика (csdo:TaxpayerId)" должен содержать идентификационный налоговый номер (ИНН)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реквизит "Идентификатор налогоплательщика (csdo:TaxpayerId)" должен содержать бизнес-идентификационный номер (БИН)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реквизит "Идентификатор налогоплательщика (csdo:TaxpayerId)" должен содержать идентификационный номер налогоплательщика (ИНН)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0" w:id="976"/>
          <w:p>
            <w:pPr>
              <w:spacing w:after="20"/>
              <w:ind w:left="20"/>
              <w:jc w:val="both"/>
            </w:pPr>
            <w:r>
              <w:rPr>
                <w:rFonts w:ascii="Times New Roman"/>
                <w:b w:val="false"/>
                <w:i w:val="false"/>
                <w:color w:val="000000"/>
                <w:sz w:val="20"/>
              </w:rPr>
              <w:t>
13.9. Код причины постановки на учет</w:t>
            </w:r>
            <w:r>
              <w:br/>
            </w:r>
            <w:r>
              <w:rPr>
                <w:rFonts w:ascii="Times New Roman"/>
                <w:b w:val="false"/>
                <w:i w:val="false"/>
                <w:color w:val="000000"/>
                <w:sz w:val="20"/>
              </w:rPr>
              <w:t>
(csdo:‌Tax‌Registration‌Reason‌Code)</w:t>
            </w:r>
          </w:p>
          <w:bookmarkEnd w:id="976"/>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1" w:id="977"/>
          <w:p>
            <w:pPr>
              <w:spacing w:after="20"/>
              <w:ind w:left="20"/>
              <w:jc w:val="both"/>
            </w:pPr>
            <w:r>
              <w:rPr>
                <w:rFonts w:ascii="Times New Roman"/>
                <w:b w:val="false"/>
                <w:i w:val="false"/>
                <w:color w:val="000000"/>
                <w:sz w:val="20"/>
              </w:rPr>
              <w:t>
13.10. Идентификатор физического лица</w:t>
            </w:r>
            <w:r>
              <w:br/>
            </w:r>
            <w:r>
              <w:rPr>
                <w:rFonts w:ascii="Times New Roman"/>
                <w:b w:val="false"/>
                <w:i w:val="false"/>
                <w:color w:val="000000"/>
                <w:sz w:val="20"/>
              </w:rPr>
              <w:t>
(casdo:‌Person‌Id)</w:t>
            </w:r>
          </w:p>
          <w:bookmarkEnd w:id="977"/>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2" w:id="978"/>
          <w:p>
            <w:pPr>
              <w:spacing w:after="20"/>
              <w:ind w:left="20"/>
              <w:jc w:val="both"/>
            </w:pPr>
            <w:r>
              <w:rPr>
                <w:rFonts w:ascii="Times New Roman"/>
                <w:b w:val="false"/>
                <w:i w:val="false"/>
                <w:color w:val="000000"/>
                <w:sz w:val="20"/>
              </w:rPr>
              <w:t>
AM,</w:t>
            </w:r>
            <w:r>
              <w:br/>
            </w:r>
            <w:r>
              <w:rPr>
                <w:rFonts w:ascii="Times New Roman"/>
                <w:b w:val="false"/>
                <w:i w:val="false"/>
                <w:color w:val="000000"/>
                <w:sz w:val="20"/>
              </w:rPr>
              <w:t>
</w:t>
            </w:r>
            <w:r>
              <w:rPr>
                <w:rFonts w:ascii="Times New Roman"/>
                <w:b w:val="false"/>
                <w:i w:val="false"/>
                <w:color w:val="000000"/>
                <w:sz w:val="20"/>
              </w:rPr>
              <w:t>BY,</w:t>
            </w:r>
            <w:r>
              <w:br/>
            </w:r>
            <w:r>
              <w:rPr>
                <w:rFonts w:ascii="Times New Roman"/>
                <w:b w:val="false"/>
                <w:i w:val="false"/>
                <w:color w:val="000000"/>
                <w:sz w:val="20"/>
              </w:rPr>
              <w:t>
</w:t>
            </w:r>
            <w:r>
              <w:rPr>
                <w:rFonts w:ascii="Times New Roman"/>
                <w:b w:val="false"/>
                <w:i w:val="false"/>
                <w:color w:val="000000"/>
                <w:sz w:val="20"/>
              </w:rPr>
              <w:t>KG,</w:t>
            </w:r>
            <w:r>
              <w:br/>
            </w:r>
            <w:r>
              <w:rPr>
                <w:rFonts w:ascii="Times New Roman"/>
                <w:b w:val="false"/>
                <w:i w:val="false"/>
                <w:color w:val="000000"/>
                <w:sz w:val="20"/>
              </w:rPr>
              <w:t>
KZ</w:t>
            </w:r>
          </w:p>
          <w:bookmarkEnd w:id="978"/>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страны (csdo:‌Unified‌Country‌Code)" в составе реквизита "Адрес (ccdo:‌Subject‌Address‌Details)" содержит 1 из значений: "AM", "BY", "KG", "KZ", то реквизит "Идентификатор физического лица (casdo:‌Person‌Id)" может быть заполнен, иначе реквизит "Идентификатор физического лица (casdo:‌Person‌Id)"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реквизит "Идентификатор физического лица (casdo:‌Person‌Id)" должен содержать номерной знак общественных услуг (НЗОУ) или номер справки об отсутствии НЗОУ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реквизит "Идентификатор физического лица (casdo:‌Person‌Id)" должен содержать идентификационный номер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KG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реквизит "Идентификатор физического лица (casdo:‌Person‌Id)" должен содержать персональный идентификационный номер (ПИН)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KZ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реквизит "Идентификатор физического лица (casdo:‌Person‌Id)" должен содержать индивидуальный идентификационный номер (ИИН)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"Идентификатор физического лица (casdo:PersonId)"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5" w:id="979"/>
          <w:p>
            <w:pPr>
              <w:spacing w:after="20"/>
              <w:ind w:left="20"/>
              <w:jc w:val="both"/>
            </w:pPr>
            <w:r>
              <w:rPr>
                <w:rFonts w:ascii="Times New Roman"/>
                <w:b w:val="false"/>
                <w:i w:val="false"/>
                <w:color w:val="000000"/>
                <w:sz w:val="20"/>
              </w:rPr>
              <w:t>
13.11. Удостоверение личности</w:t>
            </w:r>
            <w:r>
              <w:br/>
            </w:r>
            <w:r>
              <w:rPr>
                <w:rFonts w:ascii="Times New Roman"/>
                <w:b w:val="false"/>
                <w:i w:val="false"/>
                <w:color w:val="000000"/>
                <w:sz w:val="20"/>
              </w:rPr>
              <w:t>
(ccdo:‌Identity‌Doc‌V3‌Details)</w:t>
            </w:r>
          </w:p>
          <w:bookmarkEnd w:id="979"/>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6" w:id="980"/>
          <w:p>
            <w:pPr>
              <w:spacing w:after="20"/>
              <w:ind w:left="20"/>
              <w:jc w:val="both"/>
            </w:pPr>
            <w:r>
              <w:rPr>
                <w:rFonts w:ascii="Times New Roman"/>
                <w:b w:val="false"/>
                <w:i w:val="false"/>
                <w:color w:val="000000"/>
                <w:sz w:val="20"/>
              </w:rPr>
              <w:t>
13.11.1. Код страны</w:t>
            </w:r>
            <w:r>
              <w:br/>
            </w:r>
            <w:r>
              <w:rPr>
                <w:rFonts w:ascii="Times New Roman"/>
                <w:b w:val="false"/>
                <w:i w:val="false"/>
                <w:color w:val="000000"/>
                <w:sz w:val="20"/>
              </w:rPr>
              <w:t>
(csdo:‌Unified‌Country‌Code)</w:t>
            </w:r>
          </w:p>
          <w:bookmarkEnd w:id="980"/>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(csdo:‌Unified‌Country‌Code)" должен содержать двухбуквенное значение кода, страны выдавшей документ, в соответствии с классификатором стран мира</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7" w:id="981"/>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981"/>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(csdo:‌Unified‌Country‌Code)" должен содержать значение "2021"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8" w:id="982"/>
          <w:p>
            <w:pPr>
              <w:spacing w:after="20"/>
              <w:ind w:left="20"/>
              <w:jc w:val="both"/>
            </w:pPr>
            <w:r>
              <w:rPr>
                <w:rFonts w:ascii="Times New Roman"/>
                <w:b w:val="false"/>
                <w:i w:val="false"/>
                <w:color w:val="000000"/>
                <w:sz w:val="20"/>
              </w:rPr>
              <w:t>
13.11.2. Код вида документа, удостоверяющего личность</w:t>
            </w:r>
            <w:r>
              <w:br/>
            </w:r>
            <w:r>
              <w:rPr>
                <w:rFonts w:ascii="Times New Roman"/>
                <w:b w:val="false"/>
                <w:i w:val="false"/>
                <w:color w:val="000000"/>
                <w:sz w:val="20"/>
              </w:rPr>
              <w:t>
(csdo:‌Identity‌Doc‌Kind‌Code)</w:t>
            </w:r>
          </w:p>
          <w:bookmarkEnd w:id="982"/>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9" w:id="983"/>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983"/>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0" w:id="984"/>
          <w:p>
            <w:pPr>
              <w:spacing w:after="20"/>
              <w:ind w:left="20"/>
              <w:jc w:val="both"/>
            </w:pPr>
            <w:r>
              <w:rPr>
                <w:rFonts w:ascii="Times New Roman"/>
                <w:b w:val="false"/>
                <w:i w:val="false"/>
                <w:color w:val="000000"/>
                <w:sz w:val="20"/>
              </w:rPr>
              <w:t>
13.11.3. Наименование вида документа</w:t>
            </w:r>
            <w:r>
              <w:br/>
            </w:r>
            <w:r>
              <w:rPr>
                <w:rFonts w:ascii="Times New Roman"/>
                <w:b w:val="false"/>
                <w:i w:val="false"/>
                <w:color w:val="000000"/>
                <w:sz w:val="20"/>
              </w:rPr>
              <w:t>
(csdo:‌Doc‌Kind‌Name)</w:t>
            </w:r>
          </w:p>
          <w:bookmarkEnd w:id="984"/>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KG, KZ</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"Наименование вида документа (csdo:‌Doc‌Kind‌Name)" может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"Наименование вида документа (csdo:‌Doc‌Kind‌Name)"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1" w:id="985"/>
          <w:p>
            <w:pPr>
              <w:spacing w:after="20"/>
              <w:ind w:left="20"/>
              <w:jc w:val="both"/>
            </w:pPr>
            <w:r>
              <w:rPr>
                <w:rFonts w:ascii="Times New Roman"/>
                <w:b w:val="false"/>
                <w:i w:val="false"/>
                <w:color w:val="000000"/>
                <w:sz w:val="20"/>
              </w:rPr>
              <w:t>
13.11.4. Серия документа</w:t>
            </w:r>
            <w:r>
              <w:br/>
            </w:r>
            <w:r>
              <w:rPr>
                <w:rFonts w:ascii="Times New Roman"/>
                <w:b w:val="false"/>
                <w:i w:val="false"/>
                <w:color w:val="000000"/>
                <w:sz w:val="20"/>
              </w:rPr>
              <w:t>
(csdo:‌Doc‌Series‌Id)</w:t>
            </w:r>
          </w:p>
          <w:bookmarkEnd w:id="985"/>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2" w:id="986"/>
          <w:p>
            <w:pPr>
              <w:spacing w:after="20"/>
              <w:ind w:left="20"/>
              <w:jc w:val="both"/>
            </w:pPr>
            <w:r>
              <w:rPr>
                <w:rFonts w:ascii="Times New Roman"/>
                <w:b w:val="false"/>
                <w:i w:val="false"/>
                <w:color w:val="000000"/>
                <w:sz w:val="20"/>
              </w:rPr>
              <w:t>
13.11.5. Номер документа</w:t>
            </w:r>
            <w:r>
              <w:br/>
            </w:r>
            <w:r>
              <w:rPr>
                <w:rFonts w:ascii="Times New Roman"/>
                <w:b w:val="false"/>
                <w:i w:val="false"/>
                <w:color w:val="000000"/>
                <w:sz w:val="20"/>
              </w:rPr>
              <w:t>
(csdo:‌Doc‌Id)</w:t>
            </w:r>
          </w:p>
          <w:bookmarkEnd w:id="986"/>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3" w:id="987"/>
          <w:p>
            <w:pPr>
              <w:spacing w:after="20"/>
              <w:ind w:left="20"/>
              <w:jc w:val="both"/>
            </w:pPr>
            <w:r>
              <w:rPr>
                <w:rFonts w:ascii="Times New Roman"/>
                <w:b w:val="false"/>
                <w:i w:val="false"/>
                <w:color w:val="000000"/>
                <w:sz w:val="20"/>
              </w:rPr>
              <w:t>
13.11.6. Дата документа</w:t>
            </w:r>
            <w:r>
              <w:br/>
            </w:r>
            <w:r>
              <w:rPr>
                <w:rFonts w:ascii="Times New Roman"/>
                <w:b w:val="false"/>
                <w:i w:val="false"/>
                <w:color w:val="000000"/>
                <w:sz w:val="20"/>
              </w:rPr>
              <w:t>
(csdo:‌Doc‌Creation‌Date)</w:t>
            </w:r>
          </w:p>
          <w:bookmarkEnd w:id="987"/>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документа (csdo:‌Doc‌Creation‌Date)" должно соответствовать шаблону: YYYY-MM-DD</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4" w:id="988"/>
          <w:p>
            <w:pPr>
              <w:spacing w:after="20"/>
              <w:ind w:left="20"/>
              <w:jc w:val="both"/>
            </w:pPr>
            <w:r>
              <w:rPr>
                <w:rFonts w:ascii="Times New Roman"/>
                <w:b w:val="false"/>
                <w:i w:val="false"/>
                <w:color w:val="000000"/>
                <w:sz w:val="20"/>
              </w:rPr>
              <w:t>
13.11.7. Идентификатор уполномоченного органа государства-члена</w:t>
            </w:r>
            <w:r>
              <w:br/>
            </w:r>
            <w:r>
              <w:rPr>
                <w:rFonts w:ascii="Times New Roman"/>
                <w:b w:val="false"/>
                <w:i w:val="false"/>
                <w:color w:val="000000"/>
                <w:sz w:val="20"/>
              </w:rPr>
              <w:t>
(csdo:‌Authority‌Id)</w:t>
            </w:r>
          </w:p>
          <w:bookmarkEnd w:id="988"/>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5" w:id="989"/>
          <w:p>
            <w:pPr>
              <w:spacing w:after="20"/>
              <w:ind w:left="20"/>
              <w:jc w:val="both"/>
            </w:pPr>
            <w:r>
              <w:rPr>
                <w:rFonts w:ascii="Times New Roman"/>
                <w:b w:val="false"/>
                <w:i w:val="false"/>
                <w:color w:val="000000"/>
                <w:sz w:val="20"/>
              </w:rPr>
              <w:t>
13.11.8. Наименование уполномоченного органа государства-члена</w:t>
            </w:r>
            <w:r>
              <w:br/>
            </w:r>
            <w:r>
              <w:rPr>
                <w:rFonts w:ascii="Times New Roman"/>
                <w:b w:val="false"/>
                <w:i w:val="false"/>
                <w:color w:val="000000"/>
                <w:sz w:val="20"/>
              </w:rPr>
              <w:t>
(csdo:‌Authority‌Name)</w:t>
            </w:r>
          </w:p>
          <w:bookmarkEnd w:id="989"/>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6" w:id="990"/>
          <w:p>
            <w:pPr>
              <w:spacing w:after="20"/>
              <w:ind w:left="20"/>
              <w:jc w:val="both"/>
            </w:pPr>
            <w:r>
              <w:rPr>
                <w:rFonts w:ascii="Times New Roman"/>
                <w:b w:val="false"/>
                <w:i w:val="false"/>
                <w:color w:val="000000"/>
                <w:sz w:val="20"/>
              </w:rPr>
              <w:t>
13.12. Адрес</w:t>
            </w:r>
            <w:r>
              <w:br/>
            </w:r>
            <w:r>
              <w:rPr>
                <w:rFonts w:ascii="Times New Roman"/>
                <w:b w:val="false"/>
                <w:i w:val="false"/>
                <w:color w:val="000000"/>
                <w:sz w:val="20"/>
              </w:rPr>
              <w:t>
(ccdo:‌Subject‌Address‌Details)</w:t>
            </w:r>
          </w:p>
          <w:bookmarkEnd w:id="990"/>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должен быть заполнен строго 1 экземпляр реквизита "Адрес (ccdo:‌Subject‌Address‌Details)"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реквизита "Адрес (ccdo:‌Subject‌Address‌Details)" должно быть заполнено не менее 1 из реквизитов: "Город (csdo:‌City‌Name)", "Населенный пункт (csdo:‌Settlement‌Name)"</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7" w:id="991"/>
          <w:p>
            <w:pPr>
              <w:spacing w:after="20"/>
              <w:ind w:left="20"/>
              <w:jc w:val="both"/>
            </w:pPr>
            <w:r>
              <w:rPr>
                <w:rFonts w:ascii="Times New Roman"/>
                <w:b w:val="false"/>
                <w:i w:val="false"/>
                <w:color w:val="000000"/>
                <w:sz w:val="20"/>
              </w:rPr>
              <w:t>
13.12.1. Код вида адреса</w:t>
            </w:r>
            <w:r>
              <w:br/>
            </w:r>
            <w:r>
              <w:rPr>
                <w:rFonts w:ascii="Times New Roman"/>
                <w:b w:val="false"/>
                <w:i w:val="false"/>
                <w:color w:val="000000"/>
                <w:sz w:val="20"/>
              </w:rPr>
              <w:t>
(csdo:‌Address‌Kind‌Code)</w:t>
            </w:r>
          </w:p>
          <w:bookmarkEnd w:id="991"/>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адреса (csdo:‌Address‌Kind‌Code)" должен содержать значение "1" – адрес регистрации</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8" w:id="992"/>
          <w:p>
            <w:pPr>
              <w:spacing w:after="20"/>
              <w:ind w:left="20"/>
              <w:jc w:val="both"/>
            </w:pPr>
            <w:r>
              <w:rPr>
                <w:rFonts w:ascii="Times New Roman"/>
                <w:b w:val="false"/>
                <w:i w:val="false"/>
                <w:color w:val="000000"/>
                <w:sz w:val="20"/>
              </w:rPr>
              <w:t>
13.12.2. Код страны</w:t>
            </w:r>
            <w:r>
              <w:br/>
            </w:r>
            <w:r>
              <w:rPr>
                <w:rFonts w:ascii="Times New Roman"/>
                <w:b w:val="false"/>
                <w:i w:val="false"/>
                <w:color w:val="000000"/>
                <w:sz w:val="20"/>
              </w:rPr>
              <w:t>
(csdo:‌Unified‌Country‌Code)</w:t>
            </w:r>
          </w:p>
          <w:bookmarkEnd w:id="992"/>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(csdo:‌Unified‌Country‌Code)" должен содержать двухбуквенное значение кода страны в соответствии с классификатором стран мира</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9" w:id="993"/>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993"/>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(csdo:‌Unified‌Country‌Code)" должен содержать значение "2021"</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0" w:id="994"/>
          <w:p>
            <w:pPr>
              <w:spacing w:after="20"/>
              <w:ind w:left="20"/>
              <w:jc w:val="both"/>
            </w:pPr>
            <w:r>
              <w:rPr>
                <w:rFonts w:ascii="Times New Roman"/>
                <w:b w:val="false"/>
                <w:i w:val="false"/>
                <w:color w:val="000000"/>
                <w:sz w:val="20"/>
              </w:rPr>
              <w:t>
13.12.3. Код территории</w:t>
            </w:r>
            <w:r>
              <w:br/>
            </w:r>
            <w:r>
              <w:rPr>
                <w:rFonts w:ascii="Times New Roman"/>
                <w:b w:val="false"/>
                <w:i w:val="false"/>
                <w:color w:val="000000"/>
                <w:sz w:val="20"/>
              </w:rPr>
              <w:t>
(csdo:‌Territory‌Code)</w:t>
            </w:r>
          </w:p>
          <w:bookmarkEnd w:id="994"/>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1" w:id="995"/>
          <w:p>
            <w:pPr>
              <w:spacing w:after="20"/>
              <w:ind w:left="20"/>
              <w:jc w:val="both"/>
            </w:pPr>
            <w:r>
              <w:rPr>
                <w:rFonts w:ascii="Times New Roman"/>
                <w:b w:val="false"/>
                <w:i w:val="false"/>
                <w:color w:val="000000"/>
                <w:sz w:val="20"/>
              </w:rPr>
              <w:t>
AM,</w:t>
            </w:r>
            <w:r>
              <w:br/>
            </w:r>
            <w:r>
              <w:rPr>
                <w:rFonts w:ascii="Times New Roman"/>
                <w:b w:val="false"/>
                <w:i w:val="false"/>
                <w:color w:val="000000"/>
                <w:sz w:val="20"/>
              </w:rPr>
              <w:t>
</w:t>
            </w:r>
            <w:r>
              <w:rPr>
                <w:rFonts w:ascii="Times New Roman"/>
                <w:b w:val="false"/>
                <w:i w:val="false"/>
                <w:color w:val="000000"/>
                <w:sz w:val="20"/>
              </w:rPr>
              <w:t>BY,</w:t>
            </w:r>
            <w:r>
              <w:br/>
            </w:r>
            <w:r>
              <w:rPr>
                <w:rFonts w:ascii="Times New Roman"/>
                <w:b w:val="false"/>
                <w:i w:val="false"/>
                <w:color w:val="000000"/>
                <w:sz w:val="20"/>
              </w:rPr>
              <w:t>
</w:t>
            </w:r>
            <w:r>
              <w:rPr>
                <w:rFonts w:ascii="Times New Roman"/>
                <w:b w:val="false"/>
                <w:i w:val="false"/>
                <w:color w:val="000000"/>
                <w:sz w:val="20"/>
              </w:rPr>
              <w:t>KZ,</w:t>
            </w:r>
            <w:r>
              <w:br/>
            </w:r>
            <w:r>
              <w:rPr>
                <w:rFonts w:ascii="Times New Roman"/>
                <w:b w:val="false"/>
                <w:i w:val="false"/>
                <w:color w:val="000000"/>
                <w:sz w:val="20"/>
              </w:rPr>
              <w:t>
RU</w:t>
            </w:r>
          </w:p>
          <w:bookmarkEnd w:id="995"/>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территории (csdo:‌Territory‌Code)"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территории (csdo:‌Territory‌Code)" может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территории (csdo:‌Territory‌Code)" заполнен, то реквизит "Код территории (csdo:‌Territory‌Code)" должен содержать код административно-территориальной единицы в соответствии с государственным классификатором системы обозначений объектов административно-территориальных и территориальных единиц (ЕК СОАТЕ)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4" w:id="996"/>
          <w:p>
            <w:pPr>
              <w:spacing w:after="20"/>
              <w:ind w:left="20"/>
              <w:jc w:val="both"/>
            </w:pPr>
            <w:r>
              <w:rPr>
                <w:rFonts w:ascii="Times New Roman"/>
                <w:b w:val="false"/>
                <w:i w:val="false"/>
                <w:color w:val="000000"/>
                <w:sz w:val="20"/>
              </w:rPr>
              <w:t>
13.12.4. Регион</w:t>
            </w:r>
            <w:r>
              <w:br/>
            </w:r>
            <w:r>
              <w:rPr>
                <w:rFonts w:ascii="Times New Roman"/>
                <w:b w:val="false"/>
                <w:i w:val="false"/>
                <w:color w:val="000000"/>
                <w:sz w:val="20"/>
              </w:rPr>
              <w:t>
(csdo:‌Region‌Name)</w:t>
            </w:r>
          </w:p>
          <w:bookmarkEnd w:id="996"/>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5" w:id="997"/>
          <w:p>
            <w:pPr>
              <w:spacing w:after="20"/>
              <w:ind w:left="20"/>
              <w:jc w:val="both"/>
            </w:pPr>
            <w:r>
              <w:rPr>
                <w:rFonts w:ascii="Times New Roman"/>
                <w:b w:val="false"/>
                <w:i w:val="false"/>
                <w:color w:val="000000"/>
                <w:sz w:val="20"/>
              </w:rPr>
              <w:t>
13.12.5. Район</w:t>
            </w:r>
            <w:r>
              <w:br/>
            </w:r>
            <w:r>
              <w:rPr>
                <w:rFonts w:ascii="Times New Roman"/>
                <w:b w:val="false"/>
                <w:i w:val="false"/>
                <w:color w:val="000000"/>
                <w:sz w:val="20"/>
              </w:rPr>
              <w:t>
(csdo:‌District‌Name)</w:t>
            </w:r>
          </w:p>
          <w:bookmarkEnd w:id="997"/>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6" w:id="998"/>
          <w:p>
            <w:pPr>
              <w:spacing w:after="20"/>
              <w:ind w:left="20"/>
              <w:jc w:val="both"/>
            </w:pPr>
            <w:r>
              <w:rPr>
                <w:rFonts w:ascii="Times New Roman"/>
                <w:b w:val="false"/>
                <w:i w:val="false"/>
                <w:color w:val="000000"/>
                <w:sz w:val="20"/>
              </w:rPr>
              <w:t>
13.12.6. Город</w:t>
            </w:r>
            <w:r>
              <w:br/>
            </w:r>
            <w:r>
              <w:rPr>
                <w:rFonts w:ascii="Times New Roman"/>
                <w:b w:val="false"/>
                <w:i w:val="false"/>
                <w:color w:val="000000"/>
                <w:sz w:val="20"/>
              </w:rPr>
              <w:t>
(csdo:‌City‌Name)</w:t>
            </w:r>
          </w:p>
          <w:bookmarkEnd w:id="998"/>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7" w:id="999"/>
          <w:p>
            <w:pPr>
              <w:spacing w:after="20"/>
              <w:ind w:left="20"/>
              <w:jc w:val="both"/>
            </w:pPr>
            <w:r>
              <w:rPr>
                <w:rFonts w:ascii="Times New Roman"/>
                <w:b w:val="false"/>
                <w:i w:val="false"/>
                <w:color w:val="000000"/>
                <w:sz w:val="20"/>
              </w:rPr>
              <w:t>
13.12.7. Населенный пункт</w:t>
            </w:r>
            <w:r>
              <w:br/>
            </w:r>
            <w:r>
              <w:rPr>
                <w:rFonts w:ascii="Times New Roman"/>
                <w:b w:val="false"/>
                <w:i w:val="false"/>
                <w:color w:val="000000"/>
                <w:sz w:val="20"/>
              </w:rPr>
              <w:t>
(csdo:‌Settlement‌Name)</w:t>
            </w:r>
          </w:p>
          <w:bookmarkEnd w:id="999"/>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"Населенный пункт (csdo:‌Settlement‌Name)" заполнен, то реквизит "Населенный пункт (csdo:‌Settlement‌Name)" должен содержать наименование населенного пункта, отличного от значения реквизита "Город (csdo:‌City‌Name)"</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8" w:id="1000"/>
          <w:p>
            <w:pPr>
              <w:spacing w:after="20"/>
              <w:ind w:left="20"/>
              <w:jc w:val="both"/>
            </w:pPr>
            <w:r>
              <w:rPr>
                <w:rFonts w:ascii="Times New Roman"/>
                <w:b w:val="false"/>
                <w:i w:val="false"/>
                <w:color w:val="000000"/>
                <w:sz w:val="20"/>
              </w:rPr>
              <w:t>
13.12.8. Улица</w:t>
            </w:r>
            <w:r>
              <w:br/>
            </w:r>
            <w:r>
              <w:rPr>
                <w:rFonts w:ascii="Times New Roman"/>
                <w:b w:val="false"/>
                <w:i w:val="false"/>
                <w:color w:val="000000"/>
                <w:sz w:val="20"/>
              </w:rPr>
              <w:t>
(csdo:‌Street‌Name)</w:t>
            </w:r>
          </w:p>
          <w:bookmarkEnd w:id="1000"/>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9" w:id="1001"/>
          <w:p>
            <w:pPr>
              <w:spacing w:after="20"/>
              <w:ind w:left="20"/>
              <w:jc w:val="both"/>
            </w:pPr>
            <w:r>
              <w:rPr>
                <w:rFonts w:ascii="Times New Roman"/>
                <w:b w:val="false"/>
                <w:i w:val="false"/>
                <w:color w:val="000000"/>
                <w:sz w:val="20"/>
              </w:rPr>
              <w:t>
13.12.9. Номер дома</w:t>
            </w:r>
            <w:r>
              <w:br/>
            </w:r>
            <w:r>
              <w:rPr>
                <w:rFonts w:ascii="Times New Roman"/>
                <w:b w:val="false"/>
                <w:i w:val="false"/>
                <w:color w:val="000000"/>
                <w:sz w:val="20"/>
              </w:rPr>
              <w:t>
(csdo:‌Building‌Number‌Id)</w:t>
            </w:r>
          </w:p>
          <w:bookmarkEnd w:id="1001"/>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0" w:id="1002"/>
          <w:p>
            <w:pPr>
              <w:spacing w:after="20"/>
              <w:ind w:left="20"/>
              <w:jc w:val="both"/>
            </w:pPr>
            <w:r>
              <w:rPr>
                <w:rFonts w:ascii="Times New Roman"/>
                <w:b w:val="false"/>
                <w:i w:val="false"/>
                <w:color w:val="000000"/>
                <w:sz w:val="20"/>
              </w:rPr>
              <w:t>
13.12.10. Номер помещения</w:t>
            </w:r>
            <w:r>
              <w:br/>
            </w:r>
            <w:r>
              <w:rPr>
                <w:rFonts w:ascii="Times New Roman"/>
                <w:b w:val="false"/>
                <w:i w:val="false"/>
                <w:color w:val="000000"/>
                <w:sz w:val="20"/>
              </w:rPr>
              <w:t>
(csdo:‌Room‌Number‌Id)</w:t>
            </w:r>
          </w:p>
          <w:bookmarkEnd w:id="1002"/>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1" w:id="1003"/>
          <w:p>
            <w:pPr>
              <w:spacing w:after="20"/>
              <w:ind w:left="20"/>
              <w:jc w:val="both"/>
            </w:pPr>
            <w:r>
              <w:rPr>
                <w:rFonts w:ascii="Times New Roman"/>
                <w:b w:val="false"/>
                <w:i w:val="false"/>
                <w:color w:val="000000"/>
                <w:sz w:val="20"/>
              </w:rPr>
              <w:t>
13.12.11. Почтовый индекс</w:t>
            </w:r>
            <w:r>
              <w:br/>
            </w:r>
            <w:r>
              <w:rPr>
                <w:rFonts w:ascii="Times New Roman"/>
                <w:b w:val="false"/>
                <w:i w:val="false"/>
                <w:color w:val="000000"/>
                <w:sz w:val="20"/>
              </w:rPr>
              <w:t>
(csdo:‌Post‌Code)</w:t>
            </w:r>
          </w:p>
          <w:bookmarkEnd w:id="1003"/>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2" w:id="1004"/>
          <w:p>
            <w:pPr>
              <w:spacing w:after="20"/>
              <w:ind w:left="20"/>
              <w:jc w:val="both"/>
            </w:pPr>
            <w:r>
              <w:rPr>
                <w:rFonts w:ascii="Times New Roman"/>
                <w:b w:val="false"/>
                <w:i w:val="false"/>
                <w:color w:val="000000"/>
                <w:sz w:val="20"/>
              </w:rPr>
              <w:t>
13.12.12. Номер абонентского ящика</w:t>
            </w:r>
            <w:r>
              <w:br/>
            </w:r>
            <w:r>
              <w:rPr>
                <w:rFonts w:ascii="Times New Roman"/>
                <w:b w:val="false"/>
                <w:i w:val="false"/>
                <w:color w:val="000000"/>
                <w:sz w:val="20"/>
              </w:rPr>
              <w:t>
(csdo:‌Post‌Office‌Box‌Id)</w:t>
            </w:r>
          </w:p>
          <w:bookmarkEnd w:id="1004"/>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3" w:id="1005"/>
          <w:p>
            <w:pPr>
              <w:spacing w:after="20"/>
              <w:ind w:left="20"/>
              <w:jc w:val="both"/>
            </w:pPr>
            <w:r>
              <w:rPr>
                <w:rFonts w:ascii="Times New Roman"/>
                <w:b w:val="false"/>
                <w:i w:val="false"/>
                <w:color w:val="000000"/>
                <w:sz w:val="20"/>
              </w:rPr>
              <w:t>
13.13. Контактный реквизит</w:t>
            </w:r>
            <w:r>
              <w:br/>
            </w:r>
            <w:r>
              <w:rPr>
                <w:rFonts w:ascii="Times New Roman"/>
                <w:b w:val="false"/>
                <w:i w:val="false"/>
                <w:color w:val="000000"/>
                <w:sz w:val="20"/>
              </w:rPr>
              <w:t>
(ccdo:‌Communication‌Details)</w:t>
            </w:r>
          </w:p>
          <w:bookmarkEnd w:id="1005"/>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4" w:id="1006"/>
          <w:p>
            <w:pPr>
              <w:spacing w:after="20"/>
              <w:ind w:left="20"/>
              <w:jc w:val="both"/>
            </w:pPr>
            <w:r>
              <w:rPr>
                <w:rFonts w:ascii="Times New Roman"/>
                <w:b w:val="false"/>
                <w:i w:val="false"/>
                <w:color w:val="000000"/>
                <w:sz w:val="20"/>
              </w:rPr>
              <w:t>
13.13.1. Код вида связи</w:t>
            </w:r>
            <w:r>
              <w:br/>
            </w:r>
            <w:r>
              <w:rPr>
                <w:rFonts w:ascii="Times New Roman"/>
                <w:b w:val="false"/>
                <w:i w:val="false"/>
                <w:color w:val="000000"/>
                <w:sz w:val="20"/>
              </w:rPr>
              <w:t>
(csdo:‌Communication‌Channel‌Code)</w:t>
            </w:r>
          </w:p>
          <w:bookmarkEnd w:id="1006"/>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5" w:id="1007"/>
          <w:p>
            <w:pPr>
              <w:spacing w:after="20"/>
              <w:ind w:left="20"/>
              <w:jc w:val="both"/>
            </w:pPr>
            <w:r>
              <w:rPr>
                <w:rFonts w:ascii="Times New Roman"/>
                <w:b w:val="false"/>
                <w:i w:val="false"/>
                <w:color w:val="000000"/>
                <w:sz w:val="20"/>
              </w:rPr>
              <w:t>
реквизит "Код вида связи (csdo:‌Communication‌Channel‌Code)" должен содержать 1 из значений:</w:t>
            </w:r>
            <w:r>
              <w:br/>
            </w:r>
            <w:r>
              <w:rPr>
                <w:rFonts w:ascii="Times New Roman"/>
                <w:b w:val="false"/>
                <w:i w:val="false"/>
                <w:color w:val="000000"/>
                <w:sz w:val="20"/>
              </w:rPr>
              <w:t>
</w:t>
            </w:r>
            <w:r>
              <w:rPr>
                <w:rFonts w:ascii="Times New Roman"/>
                <w:b w:val="false"/>
                <w:i w:val="false"/>
                <w:color w:val="000000"/>
                <w:sz w:val="20"/>
              </w:rPr>
              <w:t>AO – единый указатель ресурса в информационно-телекоммуникационной сети "Интернет" (URL);</w:t>
            </w:r>
            <w:r>
              <w:br/>
            </w:r>
            <w:r>
              <w:rPr>
                <w:rFonts w:ascii="Times New Roman"/>
                <w:b w:val="false"/>
                <w:i w:val="false"/>
                <w:color w:val="000000"/>
                <w:sz w:val="20"/>
              </w:rPr>
              <w:t>
</w:t>
            </w:r>
            <w:r>
              <w:rPr>
                <w:rFonts w:ascii="Times New Roman"/>
                <w:b w:val="false"/>
                <w:i w:val="false"/>
                <w:color w:val="000000"/>
                <w:sz w:val="20"/>
              </w:rPr>
              <w:t>EM – электронная почта;</w:t>
            </w:r>
            <w:r>
              <w:br/>
            </w:r>
            <w:r>
              <w:rPr>
                <w:rFonts w:ascii="Times New Roman"/>
                <w:b w:val="false"/>
                <w:i w:val="false"/>
                <w:color w:val="000000"/>
                <w:sz w:val="20"/>
              </w:rPr>
              <w:t>
</w:t>
            </w:r>
            <w:r>
              <w:rPr>
                <w:rFonts w:ascii="Times New Roman"/>
                <w:b w:val="false"/>
                <w:i w:val="false"/>
                <w:color w:val="000000"/>
                <w:sz w:val="20"/>
              </w:rPr>
              <w:t>FX – телефакс;</w:t>
            </w:r>
            <w:r>
              <w:br/>
            </w:r>
            <w:r>
              <w:rPr>
                <w:rFonts w:ascii="Times New Roman"/>
                <w:b w:val="false"/>
                <w:i w:val="false"/>
                <w:color w:val="000000"/>
                <w:sz w:val="20"/>
              </w:rPr>
              <w:t>
</w:t>
            </w:r>
            <w:r>
              <w:rPr>
                <w:rFonts w:ascii="Times New Roman"/>
                <w:b w:val="false"/>
                <w:i w:val="false"/>
                <w:color w:val="000000"/>
                <w:sz w:val="20"/>
              </w:rPr>
              <w:t>TE – телефон;</w:t>
            </w:r>
            <w:r>
              <w:br/>
            </w:r>
            <w:r>
              <w:rPr>
                <w:rFonts w:ascii="Times New Roman"/>
                <w:b w:val="false"/>
                <w:i w:val="false"/>
                <w:color w:val="000000"/>
                <w:sz w:val="20"/>
              </w:rPr>
              <w:t>
</w:t>
            </w:r>
            <w:r>
              <w:rPr>
                <w:rFonts w:ascii="Times New Roman"/>
                <w:b w:val="false"/>
                <w:i w:val="false"/>
                <w:color w:val="000000"/>
                <w:sz w:val="20"/>
              </w:rPr>
              <w:t>TG – телеграф;</w:t>
            </w:r>
            <w:r>
              <w:br/>
            </w:r>
            <w:r>
              <w:rPr>
                <w:rFonts w:ascii="Times New Roman"/>
                <w:b w:val="false"/>
                <w:i w:val="false"/>
                <w:color w:val="000000"/>
                <w:sz w:val="20"/>
              </w:rPr>
              <w:t>
TL – телекс</w:t>
            </w:r>
          </w:p>
          <w:bookmarkEnd w:id="1007"/>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1" w:id="1008"/>
          <w:p>
            <w:pPr>
              <w:spacing w:after="20"/>
              <w:ind w:left="20"/>
              <w:jc w:val="both"/>
            </w:pPr>
            <w:r>
              <w:rPr>
                <w:rFonts w:ascii="Times New Roman"/>
                <w:b w:val="false"/>
                <w:i w:val="false"/>
                <w:color w:val="000000"/>
                <w:sz w:val="20"/>
              </w:rPr>
              <w:t>
13.13.2. Наименование вида связи</w:t>
            </w:r>
            <w:r>
              <w:br/>
            </w:r>
            <w:r>
              <w:rPr>
                <w:rFonts w:ascii="Times New Roman"/>
                <w:b w:val="false"/>
                <w:i w:val="false"/>
                <w:color w:val="000000"/>
                <w:sz w:val="20"/>
              </w:rPr>
              <w:t>
(csdo:‌Communication‌Channel‌Name)</w:t>
            </w:r>
          </w:p>
          <w:bookmarkEnd w:id="1008"/>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2" w:id="1009"/>
          <w:p>
            <w:pPr>
              <w:spacing w:after="20"/>
              <w:ind w:left="20"/>
              <w:jc w:val="both"/>
            </w:pPr>
            <w:r>
              <w:rPr>
                <w:rFonts w:ascii="Times New Roman"/>
                <w:b w:val="false"/>
                <w:i w:val="false"/>
                <w:color w:val="000000"/>
                <w:sz w:val="20"/>
              </w:rPr>
              <w:t>
13.13.3. Идентификатор канала связи</w:t>
            </w:r>
            <w:r>
              <w:br/>
            </w:r>
            <w:r>
              <w:rPr>
                <w:rFonts w:ascii="Times New Roman"/>
                <w:b w:val="false"/>
                <w:i w:val="false"/>
                <w:color w:val="000000"/>
                <w:sz w:val="20"/>
              </w:rPr>
              <w:t>
(csdo:‌Communication‌Channel‌Id)</w:t>
            </w:r>
          </w:p>
          <w:bookmarkEnd w:id="1009"/>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связи (csdo:‌Communication‌Channel‌Code)" содержит 1 из значений: "ТЕ", "FX", то реквизит "Идентификатор канала связи (csdo:‌Communication‌Channel‌Id)" должен быть указан в соответствии с шаблоном: +ССС РР НННН, где ССС – код страны (от 1 до 3 цифр), РР – национальный код пункта назначения (не менее 2 цифр (код города, поселка и т.п.)) или код оператора мобильной связи, НННН – номер абонента (не менее 4 цифр). Разделителем между группами номера является знак пробела. Длина номера должна составлять не более 15 цифр (символы "+" и пробел не учитываются). Иные символы и разделители не допускаются</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3" w:id="1010"/>
          <w:p>
            <w:pPr>
              <w:spacing w:after="20"/>
              <w:ind w:left="20"/>
              <w:jc w:val="both"/>
            </w:pPr>
            <w:r>
              <w:rPr>
                <w:rFonts w:ascii="Times New Roman"/>
                <w:b w:val="false"/>
                <w:i w:val="false"/>
                <w:color w:val="000000"/>
                <w:sz w:val="20"/>
              </w:rPr>
              <w:t>
13.14. Обособленное подразделение</w:t>
            </w:r>
            <w:r>
              <w:br/>
            </w:r>
            <w:r>
              <w:rPr>
                <w:rFonts w:ascii="Times New Roman"/>
                <w:b w:val="false"/>
                <w:i w:val="false"/>
                <w:color w:val="000000"/>
                <w:sz w:val="20"/>
              </w:rPr>
              <w:t>
(cacdo:‌Subject‌Branch‌Details)</w:t>
            </w:r>
          </w:p>
          <w:bookmarkEnd w:id="1010"/>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организационно-правовой форме субъекта (при их наличии) должны быть указаны в составе сведений о кратком наименовании субъекта</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4" w:id="1011"/>
          <w:p>
            <w:pPr>
              <w:spacing w:after="20"/>
              <w:ind w:left="20"/>
              <w:jc w:val="both"/>
            </w:pPr>
            <w:r>
              <w:rPr>
                <w:rFonts w:ascii="Times New Roman"/>
                <w:b w:val="false"/>
                <w:i w:val="false"/>
                <w:color w:val="000000"/>
                <w:sz w:val="20"/>
              </w:rPr>
              <w:t>
13.14.1. Код страны</w:t>
            </w:r>
            <w:r>
              <w:br/>
            </w:r>
            <w:r>
              <w:rPr>
                <w:rFonts w:ascii="Times New Roman"/>
                <w:b w:val="false"/>
                <w:i w:val="false"/>
                <w:color w:val="000000"/>
                <w:sz w:val="20"/>
              </w:rPr>
              <w:t>
(csdo:‌Unified‌Country‌Code)</w:t>
            </w:r>
          </w:p>
          <w:bookmarkEnd w:id="1011"/>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5" w:id="1012"/>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1012"/>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6" w:id="1013"/>
          <w:p>
            <w:pPr>
              <w:spacing w:after="20"/>
              <w:ind w:left="20"/>
              <w:jc w:val="both"/>
            </w:pPr>
            <w:r>
              <w:rPr>
                <w:rFonts w:ascii="Times New Roman"/>
                <w:b w:val="false"/>
                <w:i w:val="false"/>
                <w:color w:val="000000"/>
                <w:sz w:val="20"/>
              </w:rPr>
              <w:t>
13.14.2. Наименование субъекта</w:t>
            </w:r>
            <w:r>
              <w:br/>
            </w:r>
            <w:r>
              <w:rPr>
                <w:rFonts w:ascii="Times New Roman"/>
                <w:b w:val="false"/>
                <w:i w:val="false"/>
                <w:color w:val="000000"/>
                <w:sz w:val="20"/>
              </w:rPr>
              <w:t>
(csdo:‌Subject‌Name)</w:t>
            </w:r>
          </w:p>
          <w:bookmarkEnd w:id="1013"/>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7" w:id="1014"/>
          <w:p>
            <w:pPr>
              <w:spacing w:after="20"/>
              <w:ind w:left="20"/>
              <w:jc w:val="both"/>
            </w:pPr>
            <w:r>
              <w:rPr>
                <w:rFonts w:ascii="Times New Roman"/>
                <w:b w:val="false"/>
                <w:i w:val="false"/>
                <w:color w:val="000000"/>
                <w:sz w:val="20"/>
              </w:rPr>
              <w:t>
13.14.3. Краткое наименование субъекта</w:t>
            </w:r>
            <w:r>
              <w:br/>
            </w:r>
            <w:r>
              <w:rPr>
                <w:rFonts w:ascii="Times New Roman"/>
                <w:b w:val="false"/>
                <w:i w:val="false"/>
                <w:color w:val="000000"/>
                <w:sz w:val="20"/>
              </w:rPr>
              <w:t>
(csdo:‌Subject‌Brief‌Name)</w:t>
            </w:r>
          </w:p>
          <w:bookmarkEnd w:id="1014"/>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8" w:id="1015"/>
          <w:p>
            <w:pPr>
              <w:spacing w:after="20"/>
              <w:ind w:left="20"/>
              <w:jc w:val="both"/>
            </w:pPr>
            <w:r>
              <w:rPr>
                <w:rFonts w:ascii="Times New Roman"/>
                <w:b w:val="false"/>
                <w:i w:val="false"/>
                <w:color w:val="000000"/>
                <w:sz w:val="20"/>
              </w:rPr>
              <w:t>
13.14.4. Код организационно-правовой формы</w:t>
            </w:r>
            <w:r>
              <w:br/>
            </w:r>
            <w:r>
              <w:rPr>
                <w:rFonts w:ascii="Times New Roman"/>
                <w:b w:val="false"/>
                <w:i w:val="false"/>
                <w:color w:val="000000"/>
                <w:sz w:val="20"/>
              </w:rPr>
              <w:t>
(csdo:‌Business‌Entity‌Type‌Code)</w:t>
            </w:r>
          </w:p>
          <w:bookmarkEnd w:id="1015"/>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9" w:id="1016"/>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1016"/>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0" w:id="1017"/>
          <w:p>
            <w:pPr>
              <w:spacing w:after="20"/>
              <w:ind w:left="20"/>
              <w:jc w:val="both"/>
            </w:pPr>
            <w:r>
              <w:rPr>
                <w:rFonts w:ascii="Times New Roman"/>
                <w:b w:val="false"/>
                <w:i w:val="false"/>
                <w:color w:val="000000"/>
                <w:sz w:val="20"/>
              </w:rPr>
              <w:t>
13.14.5. Наименование организационно-правовой формы</w:t>
            </w:r>
            <w:r>
              <w:br/>
            </w:r>
            <w:r>
              <w:rPr>
                <w:rFonts w:ascii="Times New Roman"/>
                <w:b w:val="false"/>
                <w:i w:val="false"/>
                <w:color w:val="000000"/>
                <w:sz w:val="20"/>
              </w:rPr>
              <w:t>
(csdo:‌Business‌Entity‌Type‌Name)</w:t>
            </w:r>
          </w:p>
          <w:bookmarkEnd w:id="1017"/>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1" w:id="1018"/>
          <w:p>
            <w:pPr>
              <w:spacing w:after="20"/>
              <w:ind w:left="20"/>
              <w:jc w:val="both"/>
            </w:pPr>
            <w:r>
              <w:rPr>
                <w:rFonts w:ascii="Times New Roman"/>
                <w:b w:val="false"/>
                <w:i w:val="false"/>
                <w:color w:val="000000"/>
                <w:sz w:val="20"/>
              </w:rPr>
              <w:t>
13.14.6. Идентификатор хозяйствующего субъекта</w:t>
            </w:r>
            <w:r>
              <w:br/>
            </w:r>
            <w:r>
              <w:rPr>
                <w:rFonts w:ascii="Times New Roman"/>
                <w:b w:val="false"/>
                <w:i w:val="false"/>
                <w:color w:val="000000"/>
                <w:sz w:val="20"/>
              </w:rPr>
              <w:t>
(csdo:‌Business‌Entity‌Id)</w:t>
            </w:r>
          </w:p>
          <w:bookmarkEnd w:id="1018"/>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KZ</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"Идентификатор хозяйствующего субъекта (csdo:‌Business‌Entity‌Id)"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страны (csdo:‌Unified‌Country‌Code)" в составе реквизита "Адрес (ccdo:‌Subject‌Address‌Details)" содержит значение "KG", то реквизит "Идентификатор хозяйствующего субъекта (csdo:‌Business‌Entity‌Id)" может быть заполнен, иначе реквизит "Идентификатор хозяйствующего субъекта (csdo:‌Business‌Entity‌Id)"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хозяйствующего субъекта (csdo:‌Business‌Entity‌Id)" заполнен, то реквизит "Идентификатор хозяйствующего субъекта (csdo:‌Business‌Entity‌Id)" должен содержать код субъекта в соответствии с Общереспубликанским классификатором предприятий и организаций (ОКПО)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страны (csdo:‌Unified‌Country‌Code)" в составе реквизита "Адрес (ccdo:‌Subject‌Address‌Details)" содержит значение "RU", то реквизит "Идентификатор хозяйствующего субъекта (csdo:‌Business‌Entity‌Id)" может быть заполнен, иначе реквизит "Идентификатор хозяйствующего субъекта (csdo:‌Business‌Entity‌Id)"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хозяйствующего субъекта (csdo:‌Business‌Entity‌Id)" заполнен, то реквизит "Идентификатор хозяйствующего субъекта (csdo:‌Business‌Entity‌Id)" должен содержать основной государственный регистрационный номер (ОГРН) или основной государственный регистрационный номер индивидуального предпринимателя (ОГРНИП)</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2" w:id="1019"/>
          <w:p>
            <w:pPr>
              <w:spacing w:after="20"/>
              <w:ind w:left="20"/>
              <w:jc w:val="both"/>
            </w:pPr>
            <w:r>
              <w:rPr>
                <w:rFonts w:ascii="Times New Roman"/>
                <w:b w:val="false"/>
                <w:i w:val="false"/>
                <w:color w:val="000000"/>
                <w:sz w:val="20"/>
              </w:rPr>
              <w:t>
а) метод идентификации</w:t>
            </w:r>
            <w:r>
              <w:br/>
            </w:r>
            <w:r>
              <w:rPr>
                <w:rFonts w:ascii="Times New Roman"/>
                <w:b w:val="false"/>
                <w:i w:val="false"/>
                <w:color w:val="000000"/>
                <w:sz w:val="20"/>
              </w:rPr>
              <w:t>
(атрибут kind‌Id)</w:t>
            </w:r>
          </w:p>
          <w:bookmarkEnd w:id="1019"/>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"метод идентификации (атрибут kind‌Id)" реквизита "Идентификатор хозяйствующего субъекта (csdo:‌Business‌Entity‌Id)" должен содержать значение "6" – код Общереспубликанского классификатора предприятий и организаций (ОКПО)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3" w:id="1020"/>
          <w:p>
            <w:pPr>
              <w:spacing w:after="20"/>
              <w:ind w:left="20"/>
              <w:jc w:val="both"/>
            </w:pPr>
            <w:r>
              <w:rPr>
                <w:rFonts w:ascii="Times New Roman"/>
                <w:b w:val="false"/>
                <w:i w:val="false"/>
                <w:color w:val="000000"/>
                <w:sz w:val="20"/>
              </w:rPr>
              <w:t>
атрибут "метод идентификации (атрибут kind‌Id)" реквизита "Идентификатор хозяйствующего субъекта (csdo:‌Business‌Entity‌Id)" должен содержать 1 из значений:</w:t>
            </w:r>
            <w:r>
              <w:br/>
            </w:r>
            <w:r>
              <w:rPr>
                <w:rFonts w:ascii="Times New Roman"/>
                <w:b w:val="false"/>
                <w:i w:val="false"/>
                <w:color w:val="000000"/>
                <w:sz w:val="20"/>
              </w:rPr>
              <w:t>
1 – основной государственный регистрационный номер (ОГРН);</w:t>
            </w:r>
            <w:r>
              <w:br/>
            </w:r>
            <w:r>
              <w:rPr>
                <w:rFonts w:ascii="Times New Roman"/>
                <w:b w:val="false"/>
                <w:i w:val="false"/>
                <w:color w:val="000000"/>
                <w:sz w:val="20"/>
              </w:rPr>
              <w:t>2 – основной государственный регистрационный номер индивидуального предпринимателя (ОГРНИП)</w:t>
            </w:r>
          </w:p>
          <w:bookmarkEnd w:id="1020"/>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4" w:id="1021"/>
          <w:p>
            <w:pPr>
              <w:spacing w:after="20"/>
              <w:ind w:left="20"/>
              <w:jc w:val="both"/>
            </w:pPr>
            <w:r>
              <w:rPr>
                <w:rFonts w:ascii="Times New Roman"/>
                <w:b w:val="false"/>
                <w:i w:val="false"/>
                <w:color w:val="000000"/>
                <w:sz w:val="20"/>
              </w:rPr>
              <w:t>
13.14.7. Уникальный идентификационный таможенный номер</w:t>
            </w:r>
            <w:r>
              <w:br/>
            </w:r>
            <w:r>
              <w:rPr>
                <w:rFonts w:ascii="Times New Roman"/>
                <w:b w:val="false"/>
                <w:i w:val="false"/>
                <w:color w:val="000000"/>
                <w:sz w:val="20"/>
              </w:rPr>
              <w:t>
(casdo:‌CAUnique‌Customs‌Number‌Id)</w:t>
            </w:r>
          </w:p>
          <w:bookmarkEnd w:id="1021"/>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5" w:id="1022"/>
          <w:p>
            <w:pPr>
              <w:spacing w:after="20"/>
              <w:ind w:left="20"/>
              <w:jc w:val="both"/>
            </w:pPr>
            <w:r>
              <w:rPr>
                <w:rFonts w:ascii="Times New Roman"/>
                <w:b w:val="false"/>
                <w:i w:val="false"/>
                <w:color w:val="000000"/>
                <w:sz w:val="20"/>
              </w:rPr>
              <w:t>
AM,</w:t>
            </w:r>
            <w:r>
              <w:br/>
            </w:r>
            <w:r>
              <w:rPr>
                <w:rFonts w:ascii="Times New Roman"/>
                <w:b w:val="false"/>
                <w:i w:val="false"/>
                <w:color w:val="000000"/>
                <w:sz w:val="20"/>
              </w:rPr>
              <w:t>
</w:t>
            </w:r>
            <w:r>
              <w:rPr>
                <w:rFonts w:ascii="Times New Roman"/>
                <w:b w:val="false"/>
                <w:i w:val="false"/>
                <w:color w:val="000000"/>
                <w:sz w:val="20"/>
              </w:rPr>
              <w:t>BY,</w:t>
            </w:r>
            <w:r>
              <w:br/>
            </w:r>
            <w:r>
              <w:rPr>
                <w:rFonts w:ascii="Times New Roman"/>
                <w:b w:val="false"/>
                <w:i w:val="false"/>
                <w:color w:val="000000"/>
                <w:sz w:val="20"/>
              </w:rPr>
              <w:t>
</w:t>
            </w:r>
            <w:r>
              <w:rPr>
                <w:rFonts w:ascii="Times New Roman"/>
                <w:b w:val="false"/>
                <w:i w:val="false"/>
                <w:color w:val="000000"/>
                <w:sz w:val="20"/>
              </w:rPr>
              <w:t>KG,</w:t>
            </w:r>
            <w:r>
              <w:br/>
            </w:r>
            <w:r>
              <w:rPr>
                <w:rFonts w:ascii="Times New Roman"/>
                <w:b w:val="false"/>
                <w:i w:val="false"/>
                <w:color w:val="000000"/>
                <w:sz w:val="20"/>
              </w:rPr>
              <w:t>
RU</w:t>
            </w:r>
          </w:p>
          <w:bookmarkEnd w:id="1022"/>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"Уникальный идентификационный таможенный номер (casdo:‌CAUnique‌Customs‌Number‌Id)"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"Уникальный идентификационный таможенный номер (casdo:‌CAUnique‌Customs‌Number‌Id)" может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8" w:id="1023"/>
          <w:p>
            <w:pPr>
              <w:spacing w:after="20"/>
              <w:ind w:left="20"/>
              <w:jc w:val="both"/>
            </w:pPr>
            <w:r>
              <w:rPr>
                <w:rFonts w:ascii="Times New Roman"/>
                <w:b w:val="false"/>
                <w:i w:val="false"/>
                <w:color w:val="000000"/>
                <w:sz w:val="20"/>
              </w:rPr>
              <w:t>
а) код страны</w:t>
            </w:r>
            <w:r>
              <w:br/>
            </w:r>
            <w:r>
              <w:rPr>
                <w:rFonts w:ascii="Times New Roman"/>
                <w:b w:val="false"/>
                <w:i w:val="false"/>
                <w:color w:val="000000"/>
                <w:sz w:val="20"/>
              </w:rPr>
              <w:t>
(атрибут country‌Code)</w:t>
            </w:r>
          </w:p>
          <w:bookmarkEnd w:id="1023"/>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"код страны (атрибут country‌Code)" реквизита "Уникальный идентификационный таможенный номер (casdo:‌CAUnique‌Customs‌Number‌Id)" должен содержать значение "KZ"</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9" w:id="1024"/>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country‌Code‌List‌Id)</w:t>
            </w:r>
          </w:p>
          <w:bookmarkEnd w:id="1024"/>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country‌Code‌List‌Id)" реквизита "Уникальный идентификационный таможенный номер (casdo:‌CAUnique‌Customs‌Number‌Id)" должен содержать значение "2021"</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0" w:id="1025"/>
          <w:p>
            <w:pPr>
              <w:spacing w:after="20"/>
              <w:ind w:left="20"/>
              <w:jc w:val="both"/>
            </w:pPr>
            <w:r>
              <w:rPr>
                <w:rFonts w:ascii="Times New Roman"/>
                <w:b w:val="false"/>
                <w:i w:val="false"/>
                <w:color w:val="000000"/>
                <w:sz w:val="20"/>
              </w:rPr>
              <w:t>
13.14.8. Идентификатор налогоплательщика</w:t>
            </w:r>
            <w:r>
              <w:br/>
            </w:r>
            <w:r>
              <w:rPr>
                <w:rFonts w:ascii="Times New Roman"/>
                <w:b w:val="false"/>
                <w:i w:val="false"/>
                <w:color w:val="000000"/>
                <w:sz w:val="20"/>
              </w:rPr>
              <w:t>
(csdo:‌Taxpayer‌Id)</w:t>
            </w:r>
          </w:p>
          <w:bookmarkEnd w:id="1025"/>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страны (csdo:‌Unified‌Country‌Code)" в составе реквизита "Адрес (ccdo:‌Subject‌Address‌Details)" содержит 1 из значений: "AM", "BY", "KG", "KZ", "RU", то реквизит "Идентификатор налогоплательщика (csdo:‌Taxpayer‌Id)" может быть заполнен, иначе реквизит "Идентификатор налогоплательщика (csdo:‌Taxpayer‌Id)"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реквизит "Идентификатор налогоплательщика (csdo:TaxpayerId)" должен содержать учетный номер налогоплательщика (УНН)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реквизит "Идентификатор налогоплательщика (csdo:TaxpayerId)" должен содержать учетный номер плательщика (УНП)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реквизит "Идентификатор налогоплательщика (csdo:TaxpayerId)" должен содержать идентификационный налоговый номер (ИНН)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реквизит "Идентификатор налогоплательщика (csdo:TaxpayerId)" должен содержать бизнес-идентификационный номер (БИН)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реквизит "Идентификатор налогоплательщика (csdo:TaxpayerId)" должен содержать идентификационный номер налогоплательщика (ИНН)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1" w:id="1026"/>
          <w:p>
            <w:pPr>
              <w:spacing w:after="20"/>
              <w:ind w:left="20"/>
              <w:jc w:val="both"/>
            </w:pPr>
            <w:r>
              <w:rPr>
                <w:rFonts w:ascii="Times New Roman"/>
                <w:b w:val="false"/>
                <w:i w:val="false"/>
                <w:color w:val="000000"/>
                <w:sz w:val="20"/>
              </w:rPr>
              <w:t>
13.14.9. Код причины постановки на учет</w:t>
            </w:r>
            <w:r>
              <w:br/>
            </w:r>
            <w:r>
              <w:rPr>
                <w:rFonts w:ascii="Times New Roman"/>
                <w:b w:val="false"/>
                <w:i w:val="false"/>
                <w:color w:val="000000"/>
                <w:sz w:val="20"/>
              </w:rPr>
              <w:t>
(csdo:‌Tax‌Registration‌Reason‌Code)</w:t>
            </w:r>
          </w:p>
          <w:bookmarkEnd w:id="1026"/>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реквизит "Код причины постановки на учет (csdo:‌Tax‌Registration‌Reason‌Code)"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2" w:id="1027"/>
          <w:p>
            <w:pPr>
              <w:spacing w:after="20"/>
              <w:ind w:left="20"/>
              <w:jc w:val="both"/>
            </w:pPr>
            <w:r>
              <w:rPr>
                <w:rFonts w:ascii="Times New Roman"/>
                <w:b w:val="false"/>
                <w:i w:val="false"/>
                <w:color w:val="000000"/>
                <w:sz w:val="20"/>
              </w:rPr>
              <w:t>
13.14.10. Адрес</w:t>
            </w:r>
            <w:r>
              <w:br/>
            </w:r>
            <w:r>
              <w:rPr>
                <w:rFonts w:ascii="Times New Roman"/>
                <w:b w:val="false"/>
                <w:i w:val="false"/>
                <w:color w:val="000000"/>
                <w:sz w:val="20"/>
              </w:rPr>
              <w:t>
(ccdo:‌Subject‌Address‌Details)</w:t>
            </w:r>
          </w:p>
          <w:bookmarkEnd w:id="1027"/>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реквизита "Адрес (ccdo:‌Subject‌Address‌Details)" должно быть заполнено не менее 1 из реквизитов: "Город (csdo:‌City‌Name)", "Населенный пункт (csdo:‌Settlement‌Name)"</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3" w:id="1028"/>
          <w:p>
            <w:pPr>
              <w:spacing w:after="20"/>
              <w:ind w:left="20"/>
              <w:jc w:val="both"/>
            </w:pPr>
            <w:r>
              <w:rPr>
                <w:rFonts w:ascii="Times New Roman"/>
                <w:b w:val="false"/>
                <w:i w:val="false"/>
                <w:color w:val="000000"/>
                <w:sz w:val="20"/>
              </w:rPr>
              <w:t>
*.1. Код вида адреса</w:t>
            </w:r>
            <w:r>
              <w:br/>
            </w:r>
            <w:r>
              <w:rPr>
                <w:rFonts w:ascii="Times New Roman"/>
                <w:b w:val="false"/>
                <w:i w:val="false"/>
                <w:color w:val="000000"/>
                <w:sz w:val="20"/>
              </w:rPr>
              <w:t>
(csdo:‌Address‌Kind‌Code)</w:t>
            </w:r>
          </w:p>
          <w:bookmarkEnd w:id="1028"/>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адреса (csdo:‌Address‌Kind‌Code)" должен содержать значение "1" – адрес регистрации</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4" w:id="1029"/>
          <w:p>
            <w:pPr>
              <w:spacing w:after="20"/>
              <w:ind w:left="20"/>
              <w:jc w:val="both"/>
            </w:pPr>
            <w:r>
              <w:rPr>
                <w:rFonts w:ascii="Times New Roman"/>
                <w:b w:val="false"/>
                <w:i w:val="false"/>
                <w:color w:val="000000"/>
                <w:sz w:val="20"/>
              </w:rPr>
              <w:t>
*.2. Код страны</w:t>
            </w:r>
            <w:r>
              <w:br/>
            </w:r>
            <w:r>
              <w:rPr>
                <w:rFonts w:ascii="Times New Roman"/>
                <w:b w:val="false"/>
                <w:i w:val="false"/>
                <w:color w:val="000000"/>
                <w:sz w:val="20"/>
              </w:rPr>
              <w:t>
(csdo:‌Unified‌Country‌Code)</w:t>
            </w:r>
          </w:p>
          <w:bookmarkEnd w:id="1029"/>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(csdo:‌Unified‌Country‌Code)" должен содержать двухбуквенное значение кода страны в соответствии с классификатором стран мира</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5" w:id="1030"/>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1030"/>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(csdo:‌Unified‌Country‌Code)" должен содержать значение "2021"</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6" w:id="1031"/>
          <w:p>
            <w:pPr>
              <w:spacing w:after="20"/>
              <w:ind w:left="20"/>
              <w:jc w:val="both"/>
            </w:pPr>
            <w:r>
              <w:rPr>
                <w:rFonts w:ascii="Times New Roman"/>
                <w:b w:val="false"/>
                <w:i w:val="false"/>
                <w:color w:val="000000"/>
                <w:sz w:val="20"/>
              </w:rPr>
              <w:t>
*.3. Код территории</w:t>
            </w:r>
            <w:r>
              <w:br/>
            </w:r>
            <w:r>
              <w:rPr>
                <w:rFonts w:ascii="Times New Roman"/>
                <w:b w:val="false"/>
                <w:i w:val="false"/>
                <w:color w:val="000000"/>
                <w:sz w:val="20"/>
              </w:rPr>
              <w:t>
(csdo:‌Territory‌Code)</w:t>
            </w:r>
          </w:p>
          <w:bookmarkEnd w:id="1031"/>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7" w:id="1032"/>
          <w:p>
            <w:pPr>
              <w:spacing w:after="20"/>
              <w:ind w:left="20"/>
              <w:jc w:val="both"/>
            </w:pPr>
            <w:r>
              <w:rPr>
                <w:rFonts w:ascii="Times New Roman"/>
                <w:b w:val="false"/>
                <w:i w:val="false"/>
                <w:color w:val="000000"/>
                <w:sz w:val="20"/>
              </w:rPr>
              <w:t>
AM,</w:t>
            </w:r>
            <w:r>
              <w:br/>
            </w:r>
            <w:r>
              <w:rPr>
                <w:rFonts w:ascii="Times New Roman"/>
                <w:b w:val="false"/>
                <w:i w:val="false"/>
                <w:color w:val="000000"/>
                <w:sz w:val="20"/>
              </w:rPr>
              <w:t>
</w:t>
            </w:r>
            <w:r>
              <w:rPr>
                <w:rFonts w:ascii="Times New Roman"/>
                <w:b w:val="false"/>
                <w:i w:val="false"/>
                <w:color w:val="000000"/>
                <w:sz w:val="20"/>
              </w:rPr>
              <w:t>BY,</w:t>
            </w:r>
            <w:r>
              <w:br/>
            </w:r>
            <w:r>
              <w:rPr>
                <w:rFonts w:ascii="Times New Roman"/>
                <w:b w:val="false"/>
                <w:i w:val="false"/>
                <w:color w:val="000000"/>
                <w:sz w:val="20"/>
              </w:rPr>
              <w:t>
</w:t>
            </w:r>
            <w:r>
              <w:rPr>
                <w:rFonts w:ascii="Times New Roman"/>
                <w:b w:val="false"/>
                <w:i w:val="false"/>
                <w:color w:val="000000"/>
                <w:sz w:val="20"/>
              </w:rPr>
              <w:t>KZ,</w:t>
            </w:r>
            <w:r>
              <w:br/>
            </w:r>
            <w:r>
              <w:rPr>
                <w:rFonts w:ascii="Times New Roman"/>
                <w:b w:val="false"/>
                <w:i w:val="false"/>
                <w:color w:val="000000"/>
                <w:sz w:val="20"/>
              </w:rPr>
              <w:t>
RU</w:t>
            </w:r>
          </w:p>
          <w:bookmarkEnd w:id="1032"/>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территории (csdo:‌Territory‌Code)"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территории (csdo:‌Territory‌Code)" может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территории (csdo:‌Territory‌Code)" заполнен, то реквизит "Код территории (csdo:‌Territory‌Code)" должен содержать код административно-территориальной единицы в соответствии с государственным классификатором системы обозначений объектов административно-территориальных и территориальных единиц (ЕК СОАТЕ)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0" w:id="1033"/>
          <w:p>
            <w:pPr>
              <w:spacing w:after="20"/>
              <w:ind w:left="20"/>
              <w:jc w:val="both"/>
            </w:pPr>
            <w:r>
              <w:rPr>
                <w:rFonts w:ascii="Times New Roman"/>
                <w:b w:val="false"/>
                <w:i w:val="false"/>
                <w:color w:val="000000"/>
                <w:sz w:val="20"/>
              </w:rPr>
              <w:t>
*.4. Регион</w:t>
            </w:r>
            <w:r>
              <w:br/>
            </w:r>
            <w:r>
              <w:rPr>
                <w:rFonts w:ascii="Times New Roman"/>
                <w:b w:val="false"/>
                <w:i w:val="false"/>
                <w:color w:val="000000"/>
                <w:sz w:val="20"/>
              </w:rPr>
              <w:t>
(csdo:‌Region‌Name)</w:t>
            </w:r>
          </w:p>
          <w:bookmarkEnd w:id="1033"/>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1" w:id="1034"/>
          <w:p>
            <w:pPr>
              <w:spacing w:after="20"/>
              <w:ind w:left="20"/>
              <w:jc w:val="both"/>
            </w:pPr>
            <w:r>
              <w:rPr>
                <w:rFonts w:ascii="Times New Roman"/>
                <w:b w:val="false"/>
                <w:i w:val="false"/>
                <w:color w:val="000000"/>
                <w:sz w:val="20"/>
              </w:rPr>
              <w:t>
*.5. Район</w:t>
            </w:r>
            <w:r>
              <w:br/>
            </w:r>
            <w:r>
              <w:rPr>
                <w:rFonts w:ascii="Times New Roman"/>
                <w:b w:val="false"/>
                <w:i w:val="false"/>
                <w:color w:val="000000"/>
                <w:sz w:val="20"/>
              </w:rPr>
              <w:t>
(csdo:‌District‌Name)</w:t>
            </w:r>
          </w:p>
          <w:bookmarkEnd w:id="1034"/>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2" w:id="1035"/>
          <w:p>
            <w:pPr>
              <w:spacing w:after="20"/>
              <w:ind w:left="20"/>
              <w:jc w:val="both"/>
            </w:pPr>
            <w:r>
              <w:rPr>
                <w:rFonts w:ascii="Times New Roman"/>
                <w:b w:val="false"/>
                <w:i w:val="false"/>
                <w:color w:val="000000"/>
                <w:sz w:val="20"/>
              </w:rPr>
              <w:t>
*.6. Город</w:t>
            </w:r>
            <w:r>
              <w:br/>
            </w:r>
            <w:r>
              <w:rPr>
                <w:rFonts w:ascii="Times New Roman"/>
                <w:b w:val="false"/>
                <w:i w:val="false"/>
                <w:color w:val="000000"/>
                <w:sz w:val="20"/>
              </w:rPr>
              <w:t>
(csdo:‌City‌Name)</w:t>
            </w:r>
          </w:p>
          <w:bookmarkEnd w:id="1035"/>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3" w:id="1036"/>
          <w:p>
            <w:pPr>
              <w:spacing w:after="20"/>
              <w:ind w:left="20"/>
              <w:jc w:val="both"/>
            </w:pPr>
            <w:r>
              <w:rPr>
                <w:rFonts w:ascii="Times New Roman"/>
                <w:b w:val="false"/>
                <w:i w:val="false"/>
                <w:color w:val="000000"/>
                <w:sz w:val="20"/>
              </w:rPr>
              <w:t>
*.7. Населенный пункт</w:t>
            </w:r>
            <w:r>
              <w:br/>
            </w:r>
            <w:r>
              <w:rPr>
                <w:rFonts w:ascii="Times New Roman"/>
                <w:b w:val="false"/>
                <w:i w:val="false"/>
                <w:color w:val="000000"/>
                <w:sz w:val="20"/>
              </w:rPr>
              <w:t>
(csdo:‌Settlement‌Name)</w:t>
            </w:r>
          </w:p>
          <w:bookmarkEnd w:id="1036"/>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"Населенный пункт (csdo:‌Settlement‌Name)" заполнен, то реквизит "Населенный пункт (csdo:‌Settlement‌Name)" должен содержать наименование населенного пункта, отличного от значения реквизита "Город (csdo:‌City‌Name)"</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4" w:id="1037"/>
          <w:p>
            <w:pPr>
              <w:spacing w:after="20"/>
              <w:ind w:left="20"/>
              <w:jc w:val="both"/>
            </w:pPr>
            <w:r>
              <w:rPr>
                <w:rFonts w:ascii="Times New Roman"/>
                <w:b w:val="false"/>
                <w:i w:val="false"/>
                <w:color w:val="000000"/>
                <w:sz w:val="20"/>
              </w:rPr>
              <w:t>
*.8. Улица</w:t>
            </w:r>
            <w:r>
              <w:br/>
            </w:r>
            <w:r>
              <w:rPr>
                <w:rFonts w:ascii="Times New Roman"/>
                <w:b w:val="false"/>
                <w:i w:val="false"/>
                <w:color w:val="000000"/>
                <w:sz w:val="20"/>
              </w:rPr>
              <w:t>
(csdo:‌Street‌Name)</w:t>
            </w:r>
          </w:p>
          <w:bookmarkEnd w:id="1037"/>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5" w:id="1038"/>
          <w:p>
            <w:pPr>
              <w:spacing w:after="20"/>
              <w:ind w:left="20"/>
              <w:jc w:val="both"/>
            </w:pPr>
            <w:r>
              <w:rPr>
                <w:rFonts w:ascii="Times New Roman"/>
                <w:b w:val="false"/>
                <w:i w:val="false"/>
                <w:color w:val="000000"/>
                <w:sz w:val="20"/>
              </w:rPr>
              <w:t>
*.9. Номер дома</w:t>
            </w:r>
            <w:r>
              <w:br/>
            </w:r>
            <w:r>
              <w:rPr>
                <w:rFonts w:ascii="Times New Roman"/>
                <w:b w:val="false"/>
                <w:i w:val="false"/>
                <w:color w:val="000000"/>
                <w:sz w:val="20"/>
              </w:rPr>
              <w:t>
(csdo:‌Building‌Number‌Id)</w:t>
            </w:r>
          </w:p>
          <w:bookmarkEnd w:id="1038"/>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6" w:id="1039"/>
          <w:p>
            <w:pPr>
              <w:spacing w:after="20"/>
              <w:ind w:left="20"/>
              <w:jc w:val="both"/>
            </w:pPr>
            <w:r>
              <w:rPr>
                <w:rFonts w:ascii="Times New Roman"/>
                <w:b w:val="false"/>
                <w:i w:val="false"/>
                <w:color w:val="000000"/>
                <w:sz w:val="20"/>
              </w:rPr>
              <w:t>
*.10. Номер помещения</w:t>
            </w:r>
            <w:r>
              <w:br/>
            </w:r>
            <w:r>
              <w:rPr>
                <w:rFonts w:ascii="Times New Roman"/>
                <w:b w:val="false"/>
                <w:i w:val="false"/>
                <w:color w:val="000000"/>
                <w:sz w:val="20"/>
              </w:rPr>
              <w:t>
(csdo:‌Room‌Number‌Id)</w:t>
            </w:r>
          </w:p>
          <w:bookmarkEnd w:id="1039"/>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7" w:id="1040"/>
          <w:p>
            <w:pPr>
              <w:spacing w:after="20"/>
              <w:ind w:left="20"/>
              <w:jc w:val="both"/>
            </w:pPr>
            <w:r>
              <w:rPr>
                <w:rFonts w:ascii="Times New Roman"/>
                <w:b w:val="false"/>
                <w:i w:val="false"/>
                <w:color w:val="000000"/>
                <w:sz w:val="20"/>
              </w:rPr>
              <w:t>
*.11. Почтовый индекс</w:t>
            </w:r>
            <w:r>
              <w:br/>
            </w:r>
            <w:r>
              <w:rPr>
                <w:rFonts w:ascii="Times New Roman"/>
                <w:b w:val="false"/>
                <w:i w:val="false"/>
                <w:color w:val="000000"/>
                <w:sz w:val="20"/>
              </w:rPr>
              <w:t>
(csdo:‌Post‌Code)</w:t>
            </w:r>
          </w:p>
          <w:bookmarkEnd w:id="1040"/>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8" w:id="1041"/>
          <w:p>
            <w:pPr>
              <w:spacing w:after="20"/>
              <w:ind w:left="20"/>
              <w:jc w:val="both"/>
            </w:pPr>
            <w:r>
              <w:rPr>
                <w:rFonts w:ascii="Times New Roman"/>
                <w:b w:val="false"/>
                <w:i w:val="false"/>
                <w:color w:val="000000"/>
                <w:sz w:val="20"/>
              </w:rPr>
              <w:t>
*.12. Номер абонентского ящика</w:t>
            </w:r>
            <w:r>
              <w:br/>
            </w:r>
            <w:r>
              <w:rPr>
                <w:rFonts w:ascii="Times New Roman"/>
                <w:b w:val="false"/>
                <w:i w:val="false"/>
                <w:color w:val="000000"/>
                <w:sz w:val="20"/>
              </w:rPr>
              <w:t>
(csdo:‌Post‌Office‌Box‌Id)</w:t>
            </w:r>
          </w:p>
          <w:bookmarkEnd w:id="1041"/>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9" w:id="1042"/>
          <w:p>
            <w:pPr>
              <w:spacing w:after="20"/>
              <w:ind w:left="20"/>
              <w:jc w:val="both"/>
            </w:pPr>
            <w:r>
              <w:rPr>
                <w:rFonts w:ascii="Times New Roman"/>
                <w:b w:val="false"/>
                <w:i w:val="false"/>
                <w:color w:val="000000"/>
                <w:sz w:val="20"/>
              </w:rPr>
              <w:t>
13.14.11. Контактный реквизит</w:t>
            </w:r>
            <w:r>
              <w:br/>
            </w:r>
            <w:r>
              <w:rPr>
                <w:rFonts w:ascii="Times New Roman"/>
                <w:b w:val="false"/>
                <w:i w:val="false"/>
                <w:color w:val="000000"/>
                <w:sz w:val="20"/>
              </w:rPr>
              <w:t>
(ccdo:‌Communication‌Details)</w:t>
            </w:r>
          </w:p>
          <w:bookmarkEnd w:id="1042"/>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0" w:id="1043"/>
          <w:p>
            <w:pPr>
              <w:spacing w:after="20"/>
              <w:ind w:left="20"/>
              <w:jc w:val="both"/>
            </w:pPr>
            <w:r>
              <w:rPr>
                <w:rFonts w:ascii="Times New Roman"/>
                <w:b w:val="false"/>
                <w:i w:val="false"/>
                <w:color w:val="000000"/>
                <w:sz w:val="20"/>
              </w:rPr>
              <w:t>
*.1. Код вида связи</w:t>
            </w:r>
            <w:r>
              <w:br/>
            </w:r>
            <w:r>
              <w:rPr>
                <w:rFonts w:ascii="Times New Roman"/>
                <w:b w:val="false"/>
                <w:i w:val="false"/>
                <w:color w:val="000000"/>
                <w:sz w:val="20"/>
              </w:rPr>
              <w:t>
(csdo:‌Communication‌Channel‌Code)</w:t>
            </w:r>
          </w:p>
          <w:bookmarkEnd w:id="1043"/>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1" w:id="1044"/>
          <w:p>
            <w:pPr>
              <w:spacing w:after="20"/>
              <w:ind w:left="20"/>
              <w:jc w:val="both"/>
            </w:pPr>
            <w:r>
              <w:rPr>
                <w:rFonts w:ascii="Times New Roman"/>
                <w:b w:val="false"/>
                <w:i w:val="false"/>
                <w:color w:val="000000"/>
                <w:sz w:val="20"/>
              </w:rPr>
              <w:t>
*.2. Наименование вида связи</w:t>
            </w:r>
            <w:r>
              <w:br/>
            </w:r>
            <w:r>
              <w:rPr>
                <w:rFonts w:ascii="Times New Roman"/>
                <w:b w:val="false"/>
                <w:i w:val="false"/>
                <w:color w:val="000000"/>
                <w:sz w:val="20"/>
              </w:rPr>
              <w:t>
(csdo:‌Communication‌Channel‌Name)</w:t>
            </w:r>
          </w:p>
          <w:bookmarkEnd w:id="1044"/>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2" w:id="1045"/>
          <w:p>
            <w:pPr>
              <w:spacing w:after="20"/>
              <w:ind w:left="20"/>
              <w:jc w:val="both"/>
            </w:pPr>
            <w:r>
              <w:rPr>
                <w:rFonts w:ascii="Times New Roman"/>
                <w:b w:val="false"/>
                <w:i w:val="false"/>
                <w:color w:val="000000"/>
                <w:sz w:val="20"/>
              </w:rPr>
              <w:t>
*.3. Идентификатор канала связи</w:t>
            </w:r>
            <w:r>
              <w:br/>
            </w:r>
            <w:r>
              <w:rPr>
                <w:rFonts w:ascii="Times New Roman"/>
                <w:b w:val="false"/>
                <w:i w:val="false"/>
                <w:color w:val="000000"/>
                <w:sz w:val="20"/>
              </w:rPr>
              <w:t>
(csdo:‌Communication‌Channel‌Id)</w:t>
            </w:r>
          </w:p>
          <w:bookmarkEnd w:id="1045"/>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3" w:id="1046"/>
          <w:p>
            <w:pPr>
              <w:spacing w:after="20"/>
              <w:ind w:left="20"/>
              <w:jc w:val="both"/>
            </w:pPr>
            <w:r>
              <w:rPr>
                <w:rFonts w:ascii="Times New Roman"/>
                <w:b w:val="false"/>
                <w:i w:val="false"/>
                <w:color w:val="000000"/>
                <w:sz w:val="20"/>
              </w:rPr>
              <w:t>
13.15. Признак совпадения сведений</w:t>
            </w:r>
            <w:r>
              <w:br/>
            </w:r>
            <w:r>
              <w:rPr>
                <w:rFonts w:ascii="Times New Roman"/>
                <w:b w:val="false"/>
                <w:i w:val="false"/>
                <w:color w:val="000000"/>
                <w:sz w:val="20"/>
              </w:rPr>
              <w:t>
(casdo:‌Equal‌Indicator)</w:t>
            </w:r>
          </w:p>
          <w:bookmarkEnd w:id="1046"/>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4" w:id="1047"/>
          <w:p>
            <w:pPr>
              <w:spacing w:after="20"/>
              <w:ind w:left="20"/>
              <w:jc w:val="both"/>
            </w:pPr>
            <w:r>
              <w:rPr>
                <w:rFonts w:ascii="Times New Roman"/>
                <w:b w:val="false"/>
                <w:i w:val="false"/>
                <w:color w:val="000000"/>
                <w:sz w:val="20"/>
              </w:rPr>
              <w:t>
13.16. Код учреждения обмена (подачи) международных почтовых отправлений</w:t>
            </w:r>
            <w:r>
              <w:br/>
            </w:r>
            <w:r>
              <w:rPr>
                <w:rFonts w:ascii="Times New Roman"/>
                <w:b w:val="false"/>
                <w:i w:val="false"/>
                <w:color w:val="000000"/>
                <w:sz w:val="20"/>
              </w:rPr>
              <w:t>
(casdo:‌Exchange‌Post‌Office‌Code)</w:t>
            </w:r>
          </w:p>
          <w:bookmarkEnd w:id="1047"/>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5" w:id="1048"/>
          <w:p>
            <w:pPr>
              <w:spacing w:after="20"/>
              <w:ind w:left="20"/>
              <w:jc w:val="both"/>
            </w:pPr>
            <w:r>
              <w:rPr>
                <w:rFonts w:ascii="Times New Roman"/>
                <w:b w:val="false"/>
                <w:i w:val="false"/>
                <w:color w:val="000000"/>
                <w:sz w:val="20"/>
              </w:rPr>
              <w:t>
13.17. Код особенности указанных сведений</w:t>
            </w:r>
            <w:r>
              <w:br/>
            </w:r>
            <w:r>
              <w:rPr>
                <w:rFonts w:ascii="Times New Roman"/>
                <w:b w:val="false"/>
                <w:i w:val="false"/>
                <w:color w:val="000000"/>
                <w:sz w:val="20"/>
              </w:rPr>
              <w:t>
(casdo:‌Subject‌Additional‌Code)</w:t>
            </w:r>
          </w:p>
          <w:bookmarkEnd w:id="1048"/>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6" w:id="1049"/>
          <w:p>
            <w:pPr>
              <w:spacing w:after="20"/>
              <w:ind w:left="20"/>
              <w:jc w:val="both"/>
            </w:pPr>
            <w:r>
              <w:rPr>
                <w:rFonts w:ascii="Times New Roman"/>
                <w:b w:val="false"/>
                <w:i w:val="false"/>
                <w:color w:val="000000"/>
                <w:sz w:val="20"/>
              </w:rPr>
              <w:t>
14. Декларант (заявитель)</w:t>
            </w:r>
            <w:r>
              <w:br/>
            </w:r>
            <w:r>
              <w:rPr>
                <w:rFonts w:ascii="Times New Roman"/>
                <w:b w:val="false"/>
                <w:i w:val="false"/>
                <w:color w:val="000000"/>
                <w:sz w:val="20"/>
              </w:rPr>
              <w:t>
(cacdo:‌Declarant‌Details)</w:t>
            </w:r>
          </w:p>
          <w:bookmarkEnd w:id="1049"/>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организационно-правовой форме субъекта (при их наличии) должны быть указаны в составе сведений о кратком наименовании субъекта</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7" w:id="1050"/>
          <w:p>
            <w:pPr>
              <w:spacing w:after="20"/>
              <w:ind w:left="20"/>
              <w:jc w:val="both"/>
            </w:pPr>
            <w:r>
              <w:rPr>
                <w:rFonts w:ascii="Times New Roman"/>
                <w:b w:val="false"/>
                <w:i w:val="false"/>
                <w:color w:val="000000"/>
                <w:sz w:val="20"/>
              </w:rPr>
              <w:t>
14.1. Код страны</w:t>
            </w:r>
            <w:r>
              <w:br/>
            </w:r>
            <w:r>
              <w:rPr>
                <w:rFonts w:ascii="Times New Roman"/>
                <w:b w:val="false"/>
                <w:i w:val="false"/>
                <w:color w:val="000000"/>
                <w:sz w:val="20"/>
              </w:rPr>
              <w:t>
(csdo:‌Unified‌Country‌Code)</w:t>
            </w:r>
          </w:p>
          <w:bookmarkEnd w:id="1050"/>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8" w:id="1051"/>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1051"/>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9" w:id="1052"/>
          <w:p>
            <w:pPr>
              <w:spacing w:after="20"/>
              <w:ind w:left="20"/>
              <w:jc w:val="both"/>
            </w:pPr>
            <w:r>
              <w:rPr>
                <w:rFonts w:ascii="Times New Roman"/>
                <w:b w:val="false"/>
                <w:i w:val="false"/>
                <w:color w:val="000000"/>
                <w:sz w:val="20"/>
              </w:rPr>
              <w:t>
14.2. Наименование субъекта</w:t>
            </w:r>
            <w:r>
              <w:br/>
            </w:r>
            <w:r>
              <w:rPr>
                <w:rFonts w:ascii="Times New Roman"/>
                <w:b w:val="false"/>
                <w:i w:val="false"/>
                <w:color w:val="000000"/>
                <w:sz w:val="20"/>
              </w:rPr>
              <w:t>
(csdo:‌Subject‌Name)</w:t>
            </w:r>
          </w:p>
          <w:bookmarkEnd w:id="1052"/>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0" w:id="1053"/>
          <w:p>
            <w:pPr>
              <w:spacing w:after="20"/>
              <w:ind w:left="20"/>
              <w:jc w:val="both"/>
            </w:pPr>
            <w:r>
              <w:rPr>
                <w:rFonts w:ascii="Times New Roman"/>
                <w:b w:val="false"/>
                <w:i w:val="false"/>
                <w:color w:val="000000"/>
                <w:sz w:val="20"/>
              </w:rPr>
              <w:t>
14.3. Краткое наименование субъекта</w:t>
            </w:r>
            <w:r>
              <w:br/>
            </w:r>
            <w:r>
              <w:rPr>
                <w:rFonts w:ascii="Times New Roman"/>
                <w:b w:val="false"/>
                <w:i w:val="false"/>
                <w:color w:val="000000"/>
                <w:sz w:val="20"/>
              </w:rPr>
              <w:t>
(csdo:‌Subject‌Brief‌Name)</w:t>
            </w:r>
          </w:p>
          <w:bookmarkEnd w:id="1053"/>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1" w:id="1054"/>
          <w:p>
            <w:pPr>
              <w:spacing w:after="20"/>
              <w:ind w:left="20"/>
              <w:jc w:val="both"/>
            </w:pPr>
            <w:r>
              <w:rPr>
                <w:rFonts w:ascii="Times New Roman"/>
                <w:b w:val="false"/>
                <w:i w:val="false"/>
                <w:color w:val="000000"/>
                <w:sz w:val="20"/>
              </w:rPr>
              <w:t>
14.4. Код организационно-правовой формы</w:t>
            </w:r>
            <w:r>
              <w:br/>
            </w:r>
            <w:r>
              <w:rPr>
                <w:rFonts w:ascii="Times New Roman"/>
                <w:b w:val="false"/>
                <w:i w:val="false"/>
                <w:color w:val="000000"/>
                <w:sz w:val="20"/>
              </w:rPr>
              <w:t>
(csdo:‌Business‌Entity‌Type‌Code)</w:t>
            </w:r>
          </w:p>
          <w:bookmarkEnd w:id="1054"/>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2" w:id="1055"/>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1055"/>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3" w:id="1056"/>
          <w:p>
            <w:pPr>
              <w:spacing w:after="20"/>
              <w:ind w:left="20"/>
              <w:jc w:val="both"/>
            </w:pPr>
            <w:r>
              <w:rPr>
                <w:rFonts w:ascii="Times New Roman"/>
                <w:b w:val="false"/>
                <w:i w:val="false"/>
                <w:color w:val="000000"/>
                <w:sz w:val="20"/>
              </w:rPr>
              <w:t>
14.5. Наименование организационно-правовой формы</w:t>
            </w:r>
            <w:r>
              <w:br/>
            </w:r>
            <w:r>
              <w:rPr>
                <w:rFonts w:ascii="Times New Roman"/>
                <w:b w:val="false"/>
                <w:i w:val="false"/>
                <w:color w:val="000000"/>
                <w:sz w:val="20"/>
              </w:rPr>
              <w:t>
(csdo:‌Business‌Entity‌Type‌Name)</w:t>
            </w:r>
          </w:p>
          <w:bookmarkEnd w:id="1056"/>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4" w:id="1057"/>
          <w:p>
            <w:pPr>
              <w:spacing w:after="20"/>
              <w:ind w:left="20"/>
              <w:jc w:val="both"/>
            </w:pPr>
            <w:r>
              <w:rPr>
                <w:rFonts w:ascii="Times New Roman"/>
                <w:b w:val="false"/>
                <w:i w:val="false"/>
                <w:color w:val="000000"/>
                <w:sz w:val="20"/>
              </w:rPr>
              <w:t>
14.6. Идентификатор хозяйствующего субъекта</w:t>
            </w:r>
            <w:r>
              <w:br/>
            </w:r>
            <w:r>
              <w:rPr>
                <w:rFonts w:ascii="Times New Roman"/>
                <w:b w:val="false"/>
                <w:i w:val="false"/>
                <w:color w:val="000000"/>
                <w:sz w:val="20"/>
              </w:rPr>
              <w:t>
(csdo:‌Business‌Entity‌Id)</w:t>
            </w:r>
          </w:p>
          <w:bookmarkEnd w:id="1057"/>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KZ</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"Идентификатор хозяйствующего субъекта (csdo:‌Business‌Entity‌Id)"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страны (csdo:‌Unified‌Country‌Code)" в составе реквизита "Адрес (ccdo:‌Subject‌Address‌Details)" содержит значение "KG", то реквизит "Идентификатор хозяйствующего субъекта (csdo:‌Business‌Entity‌Id)" может быть заполнен, иначе реквизит "Идентификатор хозяйствующего субъекта (csdo:‌Business‌Entity‌Id)"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хозяйствующего субъекта (csdo:‌Business‌Entity‌Id)" заполнен, то реквизит "Идентификатор хозяйствующего субъекта (csdo:‌Business‌Entity‌Id)" должен содержать код субъекта в соответствии с Общереспубликанским классификатором предприятий и организаций (ОКПО)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страны (csdo:‌Unified‌Country‌Code)" в составе реквизита "Адрес (ccdo:‌Subject‌Address‌Details)" содержит значение "RU", то реквизит "Идентификатор хозяйствующего субъекта (csdo:‌Business‌Entity‌Id)" может быть заполнен, иначе реквизит "Идентификатор хозяйствующего субъекта (csdo:‌Business‌Entity‌Id)"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хозяйствующего субъекта (csdo:‌Business‌Entity‌Id)" заполнен, то реквизит "Идентификатор хозяйствующего субъекта (csdo:‌Business‌Entity‌Id)" должен содержать основной государственный регистрационный номер (ОГРН) или основной государственный регистрационный номер индивидуального предпринимателя (ОГРНИП)</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5" w:id="1058"/>
          <w:p>
            <w:pPr>
              <w:spacing w:after="20"/>
              <w:ind w:left="20"/>
              <w:jc w:val="both"/>
            </w:pPr>
            <w:r>
              <w:rPr>
                <w:rFonts w:ascii="Times New Roman"/>
                <w:b w:val="false"/>
                <w:i w:val="false"/>
                <w:color w:val="000000"/>
                <w:sz w:val="20"/>
              </w:rPr>
              <w:t>
а) метод идентификации</w:t>
            </w:r>
            <w:r>
              <w:br/>
            </w:r>
            <w:r>
              <w:rPr>
                <w:rFonts w:ascii="Times New Roman"/>
                <w:b w:val="false"/>
                <w:i w:val="false"/>
                <w:color w:val="000000"/>
                <w:sz w:val="20"/>
              </w:rPr>
              <w:t>
(атрибут kind‌Id)</w:t>
            </w:r>
          </w:p>
          <w:bookmarkEnd w:id="1058"/>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"метод идентификации (атрибут kind‌Id)" реквизита "Идентификатор хозяйствующего субъекта (csdo:‌Business‌Entity‌Id)" должен содержать значение "6" – код Общереспубликанского классификатора предприятий и организаций (ОКПО)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6" w:id="1059"/>
          <w:p>
            <w:pPr>
              <w:spacing w:after="20"/>
              <w:ind w:left="20"/>
              <w:jc w:val="both"/>
            </w:pPr>
            <w:r>
              <w:rPr>
                <w:rFonts w:ascii="Times New Roman"/>
                <w:b w:val="false"/>
                <w:i w:val="false"/>
                <w:color w:val="000000"/>
                <w:sz w:val="20"/>
              </w:rPr>
              <w:t>
атрибут "метод идентификации (атрибут kind‌Id)" реквизита "Идентификатор хозяйствующего субъекта (csdo:‌Business‌Entity‌Id)" должен содержать 1 из значений:</w:t>
            </w:r>
            <w:r>
              <w:br/>
            </w:r>
            <w:r>
              <w:rPr>
                <w:rFonts w:ascii="Times New Roman"/>
                <w:b w:val="false"/>
                <w:i w:val="false"/>
                <w:color w:val="000000"/>
                <w:sz w:val="20"/>
              </w:rPr>
              <w:t>
1 – основной государственный регистрационный номер (ОГРН);</w:t>
            </w:r>
            <w:r>
              <w:br/>
            </w:r>
            <w:r>
              <w:rPr>
                <w:rFonts w:ascii="Times New Roman"/>
                <w:b w:val="false"/>
                <w:i w:val="false"/>
                <w:color w:val="000000"/>
                <w:sz w:val="20"/>
              </w:rPr>
              <w:t>2 – основной государственный регистрационный номер индивидуального предпринимателя (ОГРНИП)</w:t>
            </w:r>
          </w:p>
          <w:bookmarkEnd w:id="1059"/>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7" w:id="1060"/>
          <w:p>
            <w:pPr>
              <w:spacing w:after="20"/>
              <w:ind w:left="20"/>
              <w:jc w:val="both"/>
            </w:pPr>
            <w:r>
              <w:rPr>
                <w:rFonts w:ascii="Times New Roman"/>
                <w:b w:val="false"/>
                <w:i w:val="false"/>
                <w:color w:val="000000"/>
                <w:sz w:val="20"/>
              </w:rPr>
              <w:t>
14.7. Уникальный идентификационный таможенный номер</w:t>
            </w:r>
            <w:r>
              <w:br/>
            </w:r>
            <w:r>
              <w:rPr>
                <w:rFonts w:ascii="Times New Roman"/>
                <w:b w:val="false"/>
                <w:i w:val="false"/>
                <w:color w:val="000000"/>
                <w:sz w:val="20"/>
              </w:rPr>
              <w:t>
(casdo:‌CAUnique‌Customs‌Number‌Id)</w:t>
            </w:r>
          </w:p>
          <w:bookmarkEnd w:id="1060"/>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8" w:id="1061"/>
          <w:p>
            <w:pPr>
              <w:spacing w:after="20"/>
              <w:ind w:left="20"/>
              <w:jc w:val="both"/>
            </w:pPr>
            <w:r>
              <w:rPr>
                <w:rFonts w:ascii="Times New Roman"/>
                <w:b w:val="false"/>
                <w:i w:val="false"/>
                <w:color w:val="000000"/>
                <w:sz w:val="20"/>
              </w:rPr>
              <w:t>
AM,</w:t>
            </w:r>
            <w:r>
              <w:br/>
            </w:r>
            <w:r>
              <w:rPr>
                <w:rFonts w:ascii="Times New Roman"/>
                <w:b w:val="false"/>
                <w:i w:val="false"/>
                <w:color w:val="000000"/>
                <w:sz w:val="20"/>
              </w:rPr>
              <w:t>
</w:t>
            </w:r>
            <w:r>
              <w:rPr>
                <w:rFonts w:ascii="Times New Roman"/>
                <w:b w:val="false"/>
                <w:i w:val="false"/>
                <w:color w:val="000000"/>
                <w:sz w:val="20"/>
              </w:rPr>
              <w:t>BY,</w:t>
            </w:r>
            <w:r>
              <w:br/>
            </w:r>
            <w:r>
              <w:rPr>
                <w:rFonts w:ascii="Times New Roman"/>
                <w:b w:val="false"/>
                <w:i w:val="false"/>
                <w:color w:val="000000"/>
                <w:sz w:val="20"/>
              </w:rPr>
              <w:t>
</w:t>
            </w:r>
            <w:r>
              <w:rPr>
                <w:rFonts w:ascii="Times New Roman"/>
                <w:b w:val="false"/>
                <w:i w:val="false"/>
                <w:color w:val="000000"/>
                <w:sz w:val="20"/>
              </w:rPr>
              <w:t>KG,</w:t>
            </w:r>
            <w:r>
              <w:br/>
            </w:r>
            <w:r>
              <w:rPr>
                <w:rFonts w:ascii="Times New Roman"/>
                <w:b w:val="false"/>
                <w:i w:val="false"/>
                <w:color w:val="000000"/>
                <w:sz w:val="20"/>
              </w:rPr>
              <w:t>
RU</w:t>
            </w:r>
          </w:p>
          <w:bookmarkEnd w:id="1061"/>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"Уникальный идентификационный таможенный номер (casdo:‌CAUnique‌Customs‌Number‌Id)"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"Уникальный идентификационный таможенный номер (casdo:‌CAUnique‌Customs‌Number‌Id)" может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1" w:id="1062"/>
          <w:p>
            <w:pPr>
              <w:spacing w:after="20"/>
              <w:ind w:left="20"/>
              <w:jc w:val="both"/>
            </w:pPr>
            <w:r>
              <w:rPr>
                <w:rFonts w:ascii="Times New Roman"/>
                <w:b w:val="false"/>
                <w:i w:val="false"/>
                <w:color w:val="000000"/>
                <w:sz w:val="20"/>
              </w:rPr>
              <w:t>
а) код страны</w:t>
            </w:r>
            <w:r>
              <w:br/>
            </w:r>
            <w:r>
              <w:rPr>
                <w:rFonts w:ascii="Times New Roman"/>
                <w:b w:val="false"/>
                <w:i w:val="false"/>
                <w:color w:val="000000"/>
                <w:sz w:val="20"/>
              </w:rPr>
              <w:t>
(атрибут country‌Code)</w:t>
            </w:r>
          </w:p>
          <w:bookmarkEnd w:id="1062"/>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"код страны (атрибут country‌Code)" реквизита "Уникальный идентификационный таможенный номер (casdo:‌CAUnique‌Customs‌Number‌Id)" должен содержать значение "KZ"</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2" w:id="1063"/>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country‌Code‌List‌Id)</w:t>
            </w:r>
          </w:p>
          <w:bookmarkEnd w:id="1063"/>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country‌Code‌List‌Id)" реквизита "Уникальный идентификационный таможенный номер (casdo:‌CAUnique‌Customs‌Number‌Id)" должен содержать значение "2021"</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3" w:id="1064"/>
          <w:p>
            <w:pPr>
              <w:spacing w:after="20"/>
              <w:ind w:left="20"/>
              <w:jc w:val="both"/>
            </w:pPr>
            <w:r>
              <w:rPr>
                <w:rFonts w:ascii="Times New Roman"/>
                <w:b w:val="false"/>
                <w:i w:val="false"/>
                <w:color w:val="000000"/>
                <w:sz w:val="20"/>
              </w:rPr>
              <w:t>
14.8. Идентификатор налогоплательщика</w:t>
            </w:r>
            <w:r>
              <w:br/>
            </w:r>
            <w:r>
              <w:rPr>
                <w:rFonts w:ascii="Times New Roman"/>
                <w:b w:val="false"/>
                <w:i w:val="false"/>
                <w:color w:val="000000"/>
                <w:sz w:val="20"/>
              </w:rPr>
              <w:t>
(csdo:‌Taxpayer‌Id)</w:t>
            </w:r>
          </w:p>
          <w:bookmarkEnd w:id="1064"/>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страны (csdo:‌Unified‌Country‌Code)" в составе реквизита "Адрес (ccdo:‌Subject‌Address‌Details)" содержит 1 из значений: "AM", "BY", "KG", "KZ", "RU", то реквизит "Идентификатор налогоплательщика (csdo:‌Taxpayer‌Id)" может быть заполнен, иначе реквизит "Идентификатор налогоплательщика (csdo:‌Taxpayer‌Id)"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реквизит "Идентификатор налогоплательщика (csdo:TaxpayerId)" должен содержать учетный номер налогоплательщика (УНН)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реквизит "Идентификатор налогоплательщика (csdo:TaxpayerId)" должен содержать учетный номер плательщика (УНП)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реквизит "Идентификатор налогоплательщика (csdo:TaxpayerId)" должен содержать идентификационный налоговый номер (ИНН)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реквизит "Идентификатор налогоплательщика (csdo:TaxpayerId)" должен содержать бизнес-идентификационный номер (БИН)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реквизит "Идентификатор налогоплательщика (csdo:TaxpayerId)" должен содержать идентификационный номер налогоплательщика (ИНН)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4" w:id="1065"/>
          <w:p>
            <w:pPr>
              <w:spacing w:after="20"/>
              <w:ind w:left="20"/>
              <w:jc w:val="both"/>
            </w:pPr>
            <w:r>
              <w:rPr>
                <w:rFonts w:ascii="Times New Roman"/>
                <w:b w:val="false"/>
                <w:i w:val="false"/>
                <w:color w:val="000000"/>
                <w:sz w:val="20"/>
              </w:rPr>
              <w:t>
14.9. Код причины постановки на учет</w:t>
            </w:r>
            <w:r>
              <w:br/>
            </w:r>
            <w:r>
              <w:rPr>
                <w:rFonts w:ascii="Times New Roman"/>
                <w:b w:val="false"/>
                <w:i w:val="false"/>
                <w:color w:val="000000"/>
                <w:sz w:val="20"/>
              </w:rPr>
              <w:t>
(csdo:‌Tax‌Registration‌Reason‌Code)</w:t>
            </w:r>
          </w:p>
          <w:bookmarkEnd w:id="1065"/>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5" w:id="1066"/>
          <w:p>
            <w:pPr>
              <w:spacing w:after="20"/>
              <w:ind w:left="20"/>
              <w:jc w:val="both"/>
            </w:pPr>
            <w:r>
              <w:rPr>
                <w:rFonts w:ascii="Times New Roman"/>
                <w:b w:val="false"/>
                <w:i w:val="false"/>
                <w:color w:val="000000"/>
                <w:sz w:val="20"/>
              </w:rPr>
              <w:t>
14.10. Идентификатор физического лица</w:t>
            </w:r>
            <w:r>
              <w:br/>
            </w:r>
            <w:r>
              <w:rPr>
                <w:rFonts w:ascii="Times New Roman"/>
                <w:b w:val="false"/>
                <w:i w:val="false"/>
                <w:color w:val="000000"/>
                <w:sz w:val="20"/>
              </w:rPr>
              <w:t>
(casdo:‌Person‌Id)</w:t>
            </w:r>
          </w:p>
          <w:bookmarkEnd w:id="1066"/>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6" w:id="1067"/>
          <w:p>
            <w:pPr>
              <w:spacing w:after="20"/>
              <w:ind w:left="20"/>
              <w:jc w:val="both"/>
            </w:pPr>
            <w:r>
              <w:rPr>
                <w:rFonts w:ascii="Times New Roman"/>
                <w:b w:val="false"/>
                <w:i w:val="false"/>
                <w:color w:val="000000"/>
                <w:sz w:val="20"/>
              </w:rPr>
              <w:t>
AM,</w:t>
            </w:r>
            <w:r>
              <w:br/>
            </w:r>
            <w:r>
              <w:rPr>
                <w:rFonts w:ascii="Times New Roman"/>
                <w:b w:val="false"/>
                <w:i w:val="false"/>
                <w:color w:val="000000"/>
                <w:sz w:val="20"/>
              </w:rPr>
              <w:t>
</w:t>
            </w:r>
            <w:r>
              <w:rPr>
                <w:rFonts w:ascii="Times New Roman"/>
                <w:b w:val="false"/>
                <w:i w:val="false"/>
                <w:color w:val="000000"/>
                <w:sz w:val="20"/>
              </w:rPr>
              <w:t>BY,</w:t>
            </w:r>
            <w:r>
              <w:br/>
            </w:r>
            <w:r>
              <w:rPr>
                <w:rFonts w:ascii="Times New Roman"/>
                <w:b w:val="false"/>
                <w:i w:val="false"/>
                <w:color w:val="000000"/>
                <w:sz w:val="20"/>
              </w:rPr>
              <w:t>
</w:t>
            </w:r>
            <w:r>
              <w:rPr>
                <w:rFonts w:ascii="Times New Roman"/>
                <w:b w:val="false"/>
                <w:i w:val="false"/>
                <w:color w:val="000000"/>
                <w:sz w:val="20"/>
              </w:rPr>
              <w:t>KG,</w:t>
            </w:r>
            <w:r>
              <w:br/>
            </w:r>
            <w:r>
              <w:rPr>
                <w:rFonts w:ascii="Times New Roman"/>
                <w:b w:val="false"/>
                <w:i w:val="false"/>
                <w:color w:val="000000"/>
                <w:sz w:val="20"/>
              </w:rPr>
              <w:t>
KZ</w:t>
            </w:r>
          </w:p>
          <w:bookmarkEnd w:id="1067"/>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страны (csdo:‌Unified‌Country‌Code)" в составе реквизита "Адрес (ccdo:‌Subject‌Address‌Details)" содержит 1 из значений: "AM", "BY", "KG", "KZ", то реквизит "Идентификатор физического лица (casdo:‌Person‌Id)" может быть заполнен, иначе реквизит "Идентификатор физического лица (casdo:‌Person‌Id)"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реквизит "Идентификатор физического лица (casdo:‌Person‌Id)" должен содержать номерной знак общественных услуг (НЗОУ) или номер справки об отсутствии НЗОУ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реквизит "Идентификатор физического лица (casdo:‌Person‌Id)" должен содержать идентификационный номер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KG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реквизит "Идентификатор физического лица (casdo:‌Person‌Id)" должен содержать персональный идентификационный номер (ПИН)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KZ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реквизит "Идентификатор физического лица (casdo:‌Person‌Id)" должен содержать индивидуальный идентификационный номер (ИИН)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"Идентификатор физического лица (casdo:PersonId)"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9" w:id="1068"/>
          <w:p>
            <w:pPr>
              <w:spacing w:after="20"/>
              <w:ind w:left="20"/>
              <w:jc w:val="both"/>
            </w:pPr>
            <w:r>
              <w:rPr>
                <w:rFonts w:ascii="Times New Roman"/>
                <w:b w:val="false"/>
                <w:i w:val="false"/>
                <w:color w:val="000000"/>
                <w:sz w:val="20"/>
              </w:rPr>
              <w:t>
14.11. Удостоверение личности</w:t>
            </w:r>
            <w:r>
              <w:br/>
            </w:r>
            <w:r>
              <w:rPr>
                <w:rFonts w:ascii="Times New Roman"/>
                <w:b w:val="false"/>
                <w:i w:val="false"/>
                <w:color w:val="000000"/>
                <w:sz w:val="20"/>
              </w:rPr>
              <w:t>
(ccdo:‌Identity‌Doc‌V3‌Details)</w:t>
            </w:r>
          </w:p>
          <w:bookmarkEnd w:id="1068"/>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0" w:id="1069"/>
          <w:p>
            <w:pPr>
              <w:spacing w:after="20"/>
              <w:ind w:left="20"/>
              <w:jc w:val="both"/>
            </w:pPr>
            <w:r>
              <w:rPr>
                <w:rFonts w:ascii="Times New Roman"/>
                <w:b w:val="false"/>
                <w:i w:val="false"/>
                <w:color w:val="000000"/>
                <w:sz w:val="20"/>
              </w:rPr>
              <w:t>
14.11.1. Код страны</w:t>
            </w:r>
            <w:r>
              <w:br/>
            </w:r>
            <w:r>
              <w:rPr>
                <w:rFonts w:ascii="Times New Roman"/>
                <w:b w:val="false"/>
                <w:i w:val="false"/>
                <w:color w:val="000000"/>
                <w:sz w:val="20"/>
              </w:rPr>
              <w:t>
(csdo:‌Unified‌Country‌Code)</w:t>
            </w:r>
          </w:p>
          <w:bookmarkEnd w:id="1069"/>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(csdo:‌Unified‌Country‌Code)" должен содержать двухбуквенное значение кода страны, выдавшей документ, в соответствии с классификатором стран мира</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1" w:id="1070"/>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1070"/>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(csdo:‌Unified‌Country‌Code)" должен содержать значение "2021"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2" w:id="1071"/>
          <w:p>
            <w:pPr>
              <w:spacing w:after="20"/>
              <w:ind w:left="20"/>
              <w:jc w:val="both"/>
            </w:pPr>
            <w:r>
              <w:rPr>
                <w:rFonts w:ascii="Times New Roman"/>
                <w:b w:val="false"/>
                <w:i w:val="false"/>
                <w:color w:val="000000"/>
                <w:sz w:val="20"/>
              </w:rPr>
              <w:t>
14.11.2. Код вида документа, удостоверяющего личность</w:t>
            </w:r>
            <w:r>
              <w:br/>
            </w:r>
            <w:r>
              <w:rPr>
                <w:rFonts w:ascii="Times New Roman"/>
                <w:b w:val="false"/>
                <w:i w:val="false"/>
                <w:color w:val="000000"/>
                <w:sz w:val="20"/>
              </w:rPr>
              <w:t>
(csdo:‌Identity‌Doc‌Kind‌Code)</w:t>
            </w:r>
          </w:p>
          <w:bookmarkEnd w:id="1071"/>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3" w:id="1072"/>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1072"/>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4" w:id="1073"/>
          <w:p>
            <w:pPr>
              <w:spacing w:after="20"/>
              <w:ind w:left="20"/>
              <w:jc w:val="both"/>
            </w:pPr>
            <w:r>
              <w:rPr>
                <w:rFonts w:ascii="Times New Roman"/>
                <w:b w:val="false"/>
                <w:i w:val="false"/>
                <w:color w:val="000000"/>
                <w:sz w:val="20"/>
              </w:rPr>
              <w:t>
14.11.3. Наименование вида документа</w:t>
            </w:r>
            <w:r>
              <w:br/>
            </w:r>
            <w:r>
              <w:rPr>
                <w:rFonts w:ascii="Times New Roman"/>
                <w:b w:val="false"/>
                <w:i w:val="false"/>
                <w:color w:val="000000"/>
                <w:sz w:val="20"/>
              </w:rPr>
              <w:t>
(csdo:‌Doc‌Kind‌Name)</w:t>
            </w:r>
          </w:p>
          <w:bookmarkEnd w:id="1073"/>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KG, KZ</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"Наименование вида документа (csdo:‌Doc‌Kind‌Name)" может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"Наименование вида документа (csdo:‌Doc‌Kind‌Name)"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5" w:id="1074"/>
          <w:p>
            <w:pPr>
              <w:spacing w:after="20"/>
              <w:ind w:left="20"/>
              <w:jc w:val="both"/>
            </w:pPr>
            <w:r>
              <w:rPr>
                <w:rFonts w:ascii="Times New Roman"/>
                <w:b w:val="false"/>
                <w:i w:val="false"/>
                <w:color w:val="000000"/>
                <w:sz w:val="20"/>
              </w:rPr>
              <w:t>
14.11.4. Серия документа</w:t>
            </w:r>
            <w:r>
              <w:br/>
            </w:r>
            <w:r>
              <w:rPr>
                <w:rFonts w:ascii="Times New Roman"/>
                <w:b w:val="false"/>
                <w:i w:val="false"/>
                <w:color w:val="000000"/>
                <w:sz w:val="20"/>
              </w:rPr>
              <w:t>
(csdo:‌Doc‌Series‌Id)</w:t>
            </w:r>
          </w:p>
          <w:bookmarkEnd w:id="1074"/>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6" w:id="1075"/>
          <w:p>
            <w:pPr>
              <w:spacing w:after="20"/>
              <w:ind w:left="20"/>
              <w:jc w:val="both"/>
            </w:pPr>
            <w:r>
              <w:rPr>
                <w:rFonts w:ascii="Times New Roman"/>
                <w:b w:val="false"/>
                <w:i w:val="false"/>
                <w:color w:val="000000"/>
                <w:sz w:val="20"/>
              </w:rPr>
              <w:t>
14.11.5. Номер документа</w:t>
            </w:r>
            <w:r>
              <w:br/>
            </w:r>
            <w:r>
              <w:rPr>
                <w:rFonts w:ascii="Times New Roman"/>
                <w:b w:val="false"/>
                <w:i w:val="false"/>
                <w:color w:val="000000"/>
                <w:sz w:val="20"/>
              </w:rPr>
              <w:t>
(csdo:‌Doc‌Id)</w:t>
            </w:r>
          </w:p>
          <w:bookmarkEnd w:id="1075"/>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7" w:id="1076"/>
          <w:p>
            <w:pPr>
              <w:spacing w:after="20"/>
              <w:ind w:left="20"/>
              <w:jc w:val="both"/>
            </w:pPr>
            <w:r>
              <w:rPr>
                <w:rFonts w:ascii="Times New Roman"/>
                <w:b w:val="false"/>
                <w:i w:val="false"/>
                <w:color w:val="000000"/>
                <w:sz w:val="20"/>
              </w:rPr>
              <w:t>
14.11.6. Дата документа</w:t>
            </w:r>
            <w:r>
              <w:br/>
            </w:r>
            <w:r>
              <w:rPr>
                <w:rFonts w:ascii="Times New Roman"/>
                <w:b w:val="false"/>
                <w:i w:val="false"/>
                <w:color w:val="000000"/>
                <w:sz w:val="20"/>
              </w:rPr>
              <w:t>
(csdo:‌Doc‌Creation‌Date)</w:t>
            </w:r>
          </w:p>
          <w:bookmarkEnd w:id="1076"/>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документа (csdo:‌Doc‌Creation‌Date)" должно соответствовать шаблону: YYYY-MM-DD</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8" w:id="1077"/>
          <w:p>
            <w:pPr>
              <w:spacing w:after="20"/>
              <w:ind w:left="20"/>
              <w:jc w:val="both"/>
            </w:pPr>
            <w:r>
              <w:rPr>
                <w:rFonts w:ascii="Times New Roman"/>
                <w:b w:val="false"/>
                <w:i w:val="false"/>
                <w:color w:val="000000"/>
                <w:sz w:val="20"/>
              </w:rPr>
              <w:t>
14.11.7. Идентификатор уполномоченного органа государства-члена</w:t>
            </w:r>
            <w:r>
              <w:br/>
            </w:r>
            <w:r>
              <w:rPr>
                <w:rFonts w:ascii="Times New Roman"/>
                <w:b w:val="false"/>
                <w:i w:val="false"/>
                <w:color w:val="000000"/>
                <w:sz w:val="20"/>
              </w:rPr>
              <w:t>
(csdo:‌Authority‌Id)</w:t>
            </w:r>
          </w:p>
          <w:bookmarkEnd w:id="1077"/>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9" w:id="1078"/>
          <w:p>
            <w:pPr>
              <w:spacing w:after="20"/>
              <w:ind w:left="20"/>
              <w:jc w:val="both"/>
            </w:pPr>
            <w:r>
              <w:rPr>
                <w:rFonts w:ascii="Times New Roman"/>
                <w:b w:val="false"/>
                <w:i w:val="false"/>
                <w:color w:val="000000"/>
                <w:sz w:val="20"/>
              </w:rPr>
              <w:t>
14.11.8. Наименование уполномоченного органа государства-члена</w:t>
            </w:r>
            <w:r>
              <w:br/>
            </w:r>
            <w:r>
              <w:rPr>
                <w:rFonts w:ascii="Times New Roman"/>
                <w:b w:val="false"/>
                <w:i w:val="false"/>
                <w:color w:val="000000"/>
                <w:sz w:val="20"/>
              </w:rPr>
              <w:t>
(csdo:‌Authority‌Name)</w:t>
            </w:r>
          </w:p>
          <w:bookmarkEnd w:id="1078"/>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0" w:id="1079"/>
          <w:p>
            <w:pPr>
              <w:spacing w:after="20"/>
              <w:ind w:left="20"/>
              <w:jc w:val="both"/>
            </w:pPr>
            <w:r>
              <w:rPr>
                <w:rFonts w:ascii="Times New Roman"/>
                <w:b w:val="false"/>
                <w:i w:val="false"/>
                <w:color w:val="000000"/>
                <w:sz w:val="20"/>
              </w:rPr>
              <w:t>
14.12. Адрес</w:t>
            </w:r>
            <w:r>
              <w:br/>
            </w:r>
            <w:r>
              <w:rPr>
                <w:rFonts w:ascii="Times New Roman"/>
                <w:b w:val="false"/>
                <w:i w:val="false"/>
                <w:color w:val="000000"/>
                <w:sz w:val="20"/>
              </w:rPr>
              <w:t>
(ccdo:‌Subject‌Address‌Details)</w:t>
            </w:r>
          </w:p>
          <w:bookmarkEnd w:id="1079"/>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должен быть заполнен строго 1 экземпляр реквизита "Адрес (ccdo:‌Subject‌Address‌Details)"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"Адрес (ccdo:‌Subject‌Address‌Details)" заполнен, то должно быть заполнено не менее 1 из реквизитов: "Город (csdo:‌City‌Name)", "Населенный пункт (csdo:‌Settlement‌Name)"</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1" w:id="1080"/>
          <w:p>
            <w:pPr>
              <w:spacing w:after="20"/>
              <w:ind w:left="20"/>
              <w:jc w:val="both"/>
            </w:pPr>
            <w:r>
              <w:rPr>
                <w:rFonts w:ascii="Times New Roman"/>
                <w:b w:val="false"/>
                <w:i w:val="false"/>
                <w:color w:val="000000"/>
                <w:sz w:val="20"/>
              </w:rPr>
              <w:t>
14.12.1. Код вида адреса</w:t>
            </w:r>
            <w:r>
              <w:br/>
            </w:r>
            <w:r>
              <w:rPr>
                <w:rFonts w:ascii="Times New Roman"/>
                <w:b w:val="false"/>
                <w:i w:val="false"/>
                <w:color w:val="000000"/>
                <w:sz w:val="20"/>
              </w:rPr>
              <w:t>
(csdo:‌Address‌Kind‌Code)</w:t>
            </w:r>
          </w:p>
          <w:bookmarkEnd w:id="1080"/>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адреса (csdo:‌Address‌Kind‌Code)" должен содержать значение "1" – адрес регистрации</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2" w:id="1081"/>
          <w:p>
            <w:pPr>
              <w:spacing w:after="20"/>
              <w:ind w:left="20"/>
              <w:jc w:val="both"/>
            </w:pPr>
            <w:r>
              <w:rPr>
                <w:rFonts w:ascii="Times New Roman"/>
                <w:b w:val="false"/>
                <w:i w:val="false"/>
                <w:color w:val="000000"/>
                <w:sz w:val="20"/>
              </w:rPr>
              <w:t>
14.12.2. Код страны</w:t>
            </w:r>
            <w:r>
              <w:br/>
            </w:r>
            <w:r>
              <w:rPr>
                <w:rFonts w:ascii="Times New Roman"/>
                <w:b w:val="false"/>
                <w:i w:val="false"/>
                <w:color w:val="000000"/>
                <w:sz w:val="20"/>
              </w:rPr>
              <w:t>
(csdo:‌Unified‌Country‌Code)</w:t>
            </w:r>
          </w:p>
          <w:bookmarkEnd w:id="1081"/>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(csdo:‌Unified‌Country‌Code)" должен содержать двухбуквенное значение кода страны в соответствии с классификатором стран мира</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3" w:id="1082"/>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1082"/>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(csdo:‌Unified‌Country‌Code)" должен содержать значение "2021"</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4" w:id="1083"/>
          <w:p>
            <w:pPr>
              <w:spacing w:after="20"/>
              <w:ind w:left="20"/>
              <w:jc w:val="both"/>
            </w:pPr>
            <w:r>
              <w:rPr>
                <w:rFonts w:ascii="Times New Roman"/>
                <w:b w:val="false"/>
                <w:i w:val="false"/>
                <w:color w:val="000000"/>
                <w:sz w:val="20"/>
              </w:rPr>
              <w:t>
14.12.3. Код территории</w:t>
            </w:r>
            <w:r>
              <w:br/>
            </w:r>
            <w:r>
              <w:rPr>
                <w:rFonts w:ascii="Times New Roman"/>
                <w:b w:val="false"/>
                <w:i w:val="false"/>
                <w:color w:val="000000"/>
                <w:sz w:val="20"/>
              </w:rPr>
              <w:t>
(csdo:‌Territory‌Code)</w:t>
            </w:r>
          </w:p>
          <w:bookmarkEnd w:id="1083"/>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5" w:id="1084"/>
          <w:p>
            <w:pPr>
              <w:spacing w:after="20"/>
              <w:ind w:left="20"/>
              <w:jc w:val="both"/>
            </w:pPr>
            <w:r>
              <w:rPr>
                <w:rFonts w:ascii="Times New Roman"/>
                <w:b w:val="false"/>
                <w:i w:val="false"/>
                <w:color w:val="000000"/>
                <w:sz w:val="20"/>
              </w:rPr>
              <w:t>
AM,</w:t>
            </w:r>
            <w:r>
              <w:br/>
            </w:r>
            <w:r>
              <w:rPr>
                <w:rFonts w:ascii="Times New Roman"/>
                <w:b w:val="false"/>
                <w:i w:val="false"/>
                <w:color w:val="000000"/>
                <w:sz w:val="20"/>
              </w:rPr>
              <w:t>
</w:t>
            </w:r>
            <w:r>
              <w:rPr>
                <w:rFonts w:ascii="Times New Roman"/>
                <w:b w:val="false"/>
                <w:i w:val="false"/>
                <w:color w:val="000000"/>
                <w:sz w:val="20"/>
              </w:rPr>
              <w:t>BY,</w:t>
            </w:r>
            <w:r>
              <w:br/>
            </w:r>
            <w:r>
              <w:rPr>
                <w:rFonts w:ascii="Times New Roman"/>
                <w:b w:val="false"/>
                <w:i w:val="false"/>
                <w:color w:val="000000"/>
                <w:sz w:val="20"/>
              </w:rPr>
              <w:t>
</w:t>
            </w:r>
            <w:r>
              <w:rPr>
                <w:rFonts w:ascii="Times New Roman"/>
                <w:b w:val="false"/>
                <w:i w:val="false"/>
                <w:color w:val="000000"/>
                <w:sz w:val="20"/>
              </w:rPr>
              <w:t>KZ,</w:t>
            </w:r>
            <w:r>
              <w:br/>
            </w:r>
            <w:r>
              <w:rPr>
                <w:rFonts w:ascii="Times New Roman"/>
                <w:b w:val="false"/>
                <w:i w:val="false"/>
                <w:color w:val="000000"/>
                <w:sz w:val="20"/>
              </w:rPr>
              <w:t>
RU</w:t>
            </w:r>
          </w:p>
          <w:bookmarkEnd w:id="1084"/>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территории (csdo:‌Territory‌Code)"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территории (csdo:‌Territory‌Code)" может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территории (csdo:‌Territory‌Code)" заполнен, то реквизит "Код территории (csdo:‌Territory‌Code)" должен содержать код административно-территориальной единицы в соответствии с государственным классификатором системы обозначений объектов административно-территориальных и территориальных единиц (ЕК СОАТЕ)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8" w:id="1085"/>
          <w:p>
            <w:pPr>
              <w:spacing w:after="20"/>
              <w:ind w:left="20"/>
              <w:jc w:val="both"/>
            </w:pPr>
            <w:r>
              <w:rPr>
                <w:rFonts w:ascii="Times New Roman"/>
                <w:b w:val="false"/>
                <w:i w:val="false"/>
                <w:color w:val="000000"/>
                <w:sz w:val="20"/>
              </w:rPr>
              <w:t>
14.12.4. Регион</w:t>
            </w:r>
            <w:r>
              <w:br/>
            </w:r>
            <w:r>
              <w:rPr>
                <w:rFonts w:ascii="Times New Roman"/>
                <w:b w:val="false"/>
                <w:i w:val="false"/>
                <w:color w:val="000000"/>
                <w:sz w:val="20"/>
              </w:rPr>
              <w:t>
(csdo:‌Region‌Name)</w:t>
            </w:r>
          </w:p>
          <w:bookmarkEnd w:id="1085"/>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9" w:id="1086"/>
          <w:p>
            <w:pPr>
              <w:spacing w:after="20"/>
              <w:ind w:left="20"/>
              <w:jc w:val="both"/>
            </w:pPr>
            <w:r>
              <w:rPr>
                <w:rFonts w:ascii="Times New Roman"/>
                <w:b w:val="false"/>
                <w:i w:val="false"/>
                <w:color w:val="000000"/>
                <w:sz w:val="20"/>
              </w:rPr>
              <w:t>
14.12.5. Район</w:t>
            </w:r>
            <w:r>
              <w:br/>
            </w:r>
            <w:r>
              <w:rPr>
                <w:rFonts w:ascii="Times New Roman"/>
                <w:b w:val="false"/>
                <w:i w:val="false"/>
                <w:color w:val="000000"/>
                <w:sz w:val="20"/>
              </w:rPr>
              <w:t>
(csdo:‌District‌Name)</w:t>
            </w:r>
          </w:p>
          <w:bookmarkEnd w:id="1086"/>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0" w:id="1087"/>
          <w:p>
            <w:pPr>
              <w:spacing w:after="20"/>
              <w:ind w:left="20"/>
              <w:jc w:val="both"/>
            </w:pPr>
            <w:r>
              <w:rPr>
                <w:rFonts w:ascii="Times New Roman"/>
                <w:b w:val="false"/>
                <w:i w:val="false"/>
                <w:color w:val="000000"/>
                <w:sz w:val="20"/>
              </w:rPr>
              <w:t>
14.12.6. Город</w:t>
            </w:r>
            <w:r>
              <w:br/>
            </w:r>
            <w:r>
              <w:rPr>
                <w:rFonts w:ascii="Times New Roman"/>
                <w:b w:val="false"/>
                <w:i w:val="false"/>
                <w:color w:val="000000"/>
                <w:sz w:val="20"/>
              </w:rPr>
              <w:t>
(csdo:‌City‌Name)</w:t>
            </w:r>
          </w:p>
          <w:bookmarkEnd w:id="1087"/>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1" w:id="1088"/>
          <w:p>
            <w:pPr>
              <w:spacing w:after="20"/>
              <w:ind w:left="20"/>
              <w:jc w:val="both"/>
            </w:pPr>
            <w:r>
              <w:rPr>
                <w:rFonts w:ascii="Times New Roman"/>
                <w:b w:val="false"/>
                <w:i w:val="false"/>
                <w:color w:val="000000"/>
                <w:sz w:val="20"/>
              </w:rPr>
              <w:t>
14.12.7. Населенный пункт</w:t>
            </w:r>
            <w:r>
              <w:br/>
            </w:r>
            <w:r>
              <w:rPr>
                <w:rFonts w:ascii="Times New Roman"/>
                <w:b w:val="false"/>
                <w:i w:val="false"/>
                <w:color w:val="000000"/>
                <w:sz w:val="20"/>
              </w:rPr>
              <w:t>
(csdo:‌Settlement‌Name)</w:t>
            </w:r>
          </w:p>
          <w:bookmarkEnd w:id="1088"/>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"Населенный пункт (csdo:‌Settlement‌Name)" заполнен, то реквизит "Населенный пункт (csdo:‌Settlement‌Name)" должен содержать наименование населенного пункта, отличного от значения реквизита "Город (csdo:‌City‌Name)"</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2" w:id="1089"/>
          <w:p>
            <w:pPr>
              <w:spacing w:after="20"/>
              <w:ind w:left="20"/>
              <w:jc w:val="both"/>
            </w:pPr>
            <w:r>
              <w:rPr>
                <w:rFonts w:ascii="Times New Roman"/>
                <w:b w:val="false"/>
                <w:i w:val="false"/>
                <w:color w:val="000000"/>
                <w:sz w:val="20"/>
              </w:rPr>
              <w:t>
14.12.8. Улица</w:t>
            </w:r>
            <w:r>
              <w:br/>
            </w:r>
            <w:r>
              <w:rPr>
                <w:rFonts w:ascii="Times New Roman"/>
                <w:b w:val="false"/>
                <w:i w:val="false"/>
                <w:color w:val="000000"/>
                <w:sz w:val="20"/>
              </w:rPr>
              <w:t>
(csdo:‌Street‌Name)</w:t>
            </w:r>
          </w:p>
          <w:bookmarkEnd w:id="1089"/>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3" w:id="1090"/>
          <w:p>
            <w:pPr>
              <w:spacing w:after="20"/>
              <w:ind w:left="20"/>
              <w:jc w:val="both"/>
            </w:pPr>
            <w:r>
              <w:rPr>
                <w:rFonts w:ascii="Times New Roman"/>
                <w:b w:val="false"/>
                <w:i w:val="false"/>
                <w:color w:val="000000"/>
                <w:sz w:val="20"/>
              </w:rPr>
              <w:t>
14.12.9. Номер дома</w:t>
            </w:r>
            <w:r>
              <w:br/>
            </w:r>
            <w:r>
              <w:rPr>
                <w:rFonts w:ascii="Times New Roman"/>
                <w:b w:val="false"/>
                <w:i w:val="false"/>
                <w:color w:val="000000"/>
                <w:sz w:val="20"/>
              </w:rPr>
              <w:t>
(csdo:‌Building‌Number‌Id)</w:t>
            </w:r>
          </w:p>
          <w:bookmarkEnd w:id="1090"/>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4" w:id="1091"/>
          <w:p>
            <w:pPr>
              <w:spacing w:after="20"/>
              <w:ind w:left="20"/>
              <w:jc w:val="both"/>
            </w:pPr>
            <w:r>
              <w:rPr>
                <w:rFonts w:ascii="Times New Roman"/>
                <w:b w:val="false"/>
                <w:i w:val="false"/>
                <w:color w:val="000000"/>
                <w:sz w:val="20"/>
              </w:rPr>
              <w:t>
14.12.10. Номер помещения</w:t>
            </w:r>
            <w:r>
              <w:br/>
            </w:r>
            <w:r>
              <w:rPr>
                <w:rFonts w:ascii="Times New Roman"/>
                <w:b w:val="false"/>
                <w:i w:val="false"/>
                <w:color w:val="000000"/>
                <w:sz w:val="20"/>
              </w:rPr>
              <w:t>
(csdo:‌Room‌Number‌Id)</w:t>
            </w:r>
          </w:p>
          <w:bookmarkEnd w:id="1091"/>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5" w:id="1092"/>
          <w:p>
            <w:pPr>
              <w:spacing w:after="20"/>
              <w:ind w:left="20"/>
              <w:jc w:val="both"/>
            </w:pPr>
            <w:r>
              <w:rPr>
                <w:rFonts w:ascii="Times New Roman"/>
                <w:b w:val="false"/>
                <w:i w:val="false"/>
                <w:color w:val="000000"/>
                <w:sz w:val="20"/>
              </w:rPr>
              <w:t>
14.12.11. Почтовый индекс</w:t>
            </w:r>
            <w:r>
              <w:br/>
            </w:r>
            <w:r>
              <w:rPr>
                <w:rFonts w:ascii="Times New Roman"/>
                <w:b w:val="false"/>
                <w:i w:val="false"/>
                <w:color w:val="000000"/>
                <w:sz w:val="20"/>
              </w:rPr>
              <w:t>
(csdo:‌Post‌Code)</w:t>
            </w:r>
          </w:p>
          <w:bookmarkEnd w:id="1092"/>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6" w:id="1093"/>
          <w:p>
            <w:pPr>
              <w:spacing w:after="20"/>
              <w:ind w:left="20"/>
              <w:jc w:val="both"/>
            </w:pPr>
            <w:r>
              <w:rPr>
                <w:rFonts w:ascii="Times New Roman"/>
                <w:b w:val="false"/>
                <w:i w:val="false"/>
                <w:color w:val="000000"/>
                <w:sz w:val="20"/>
              </w:rPr>
              <w:t>
14.12.12. Номер абонентского ящика</w:t>
            </w:r>
            <w:r>
              <w:br/>
            </w:r>
            <w:r>
              <w:rPr>
                <w:rFonts w:ascii="Times New Roman"/>
                <w:b w:val="false"/>
                <w:i w:val="false"/>
                <w:color w:val="000000"/>
                <w:sz w:val="20"/>
              </w:rPr>
              <w:t>
(csdo:‌Post‌Office‌Box‌Id)</w:t>
            </w:r>
          </w:p>
          <w:bookmarkEnd w:id="1093"/>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7" w:id="1094"/>
          <w:p>
            <w:pPr>
              <w:spacing w:after="20"/>
              <w:ind w:left="20"/>
              <w:jc w:val="both"/>
            </w:pPr>
            <w:r>
              <w:rPr>
                <w:rFonts w:ascii="Times New Roman"/>
                <w:b w:val="false"/>
                <w:i w:val="false"/>
                <w:color w:val="000000"/>
                <w:sz w:val="20"/>
              </w:rPr>
              <w:t>
14.13. Контактный реквизит</w:t>
            </w:r>
            <w:r>
              <w:br/>
            </w:r>
            <w:r>
              <w:rPr>
                <w:rFonts w:ascii="Times New Roman"/>
                <w:b w:val="false"/>
                <w:i w:val="false"/>
                <w:color w:val="000000"/>
                <w:sz w:val="20"/>
              </w:rPr>
              <w:t>
(ccdo:‌Communication‌Details)</w:t>
            </w:r>
          </w:p>
          <w:bookmarkEnd w:id="1094"/>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8" w:id="1095"/>
          <w:p>
            <w:pPr>
              <w:spacing w:after="20"/>
              <w:ind w:left="20"/>
              <w:jc w:val="both"/>
            </w:pPr>
            <w:r>
              <w:rPr>
                <w:rFonts w:ascii="Times New Roman"/>
                <w:b w:val="false"/>
                <w:i w:val="false"/>
                <w:color w:val="000000"/>
                <w:sz w:val="20"/>
              </w:rPr>
              <w:t>
14.13.1. Код вида связи</w:t>
            </w:r>
            <w:r>
              <w:br/>
            </w:r>
            <w:r>
              <w:rPr>
                <w:rFonts w:ascii="Times New Roman"/>
                <w:b w:val="false"/>
                <w:i w:val="false"/>
                <w:color w:val="000000"/>
                <w:sz w:val="20"/>
              </w:rPr>
              <w:t>
(csdo:‌Communication‌Channel‌Code)</w:t>
            </w:r>
          </w:p>
          <w:bookmarkEnd w:id="1095"/>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9" w:id="1096"/>
          <w:p>
            <w:pPr>
              <w:spacing w:after="20"/>
              <w:ind w:left="20"/>
              <w:jc w:val="both"/>
            </w:pPr>
            <w:r>
              <w:rPr>
                <w:rFonts w:ascii="Times New Roman"/>
                <w:b w:val="false"/>
                <w:i w:val="false"/>
                <w:color w:val="000000"/>
                <w:sz w:val="20"/>
              </w:rPr>
              <w:t>
реквизит "Код вида связи (csdo:‌Communication‌Channel‌Code)" должен содержать 1 из значений:</w:t>
            </w:r>
            <w:r>
              <w:br/>
            </w:r>
            <w:r>
              <w:rPr>
                <w:rFonts w:ascii="Times New Roman"/>
                <w:b w:val="false"/>
                <w:i w:val="false"/>
                <w:color w:val="000000"/>
                <w:sz w:val="20"/>
              </w:rPr>
              <w:t>
</w:t>
            </w:r>
            <w:r>
              <w:rPr>
                <w:rFonts w:ascii="Times New Roman"/>
                <w:b w:val="false"/>
                <w:i w:val="false"/>
                <w:color w:val="000000"/>
                <w:sz w:val="20"/>
              </w:rPr>
              <w:t>AO – единый указатель ресурса в информационно-телекоммуникационной сети "Интернет" (URL);</w:t>
            </w:r>
            <w:r>
              <w:br/>
            </w:r>
            <w:r>
              <w:rPr>
                <w:rFonts w:ascii="Times New Roman"/>
                <w:b w:val="false"/>
                <w:i w:val="false"/>
                <w:color w:val="000000"/>
                <w:sz w:val="20"/>
              </w:rPr>
              <w:t>
</w:t>
            </w:r>
            <w:r>
              <w:rPr>
                <w:rFonts w:ascii="Times New Roman"/>
                <w:b w:val="false"/>
                <w:i w:val="false"/>
                <w:color w:val="000000"/>
                <w:sz w:val="20"/>
              </w:rPr>
              <w:t>EM – электронная почта;</w:t>
            </w:r>
            <w:r>
              <w:br/>
            </w:r>
            <w:r>
              <w:rPr>
                <w:rFonts w:ascii="Times New Roman"/>
                <w:b w:val="false"/>
                <w:i w:val="false"/>
                <w:color w:val="000000"/>
                <w:sz w:val="20"/>
              </w:rPr>
              <w:t>
</w:t>
            </w:r>
            <w:r>
              <w:rPr>
                <w:rFonts w:ascii="Times New Roman"/>
                <w:b w:val="false"/>
                <w:i w:val="false"/>
                <w:color w:val="000000"/>
                <w:sz w:val="20"/>
              </w:rPr>
              <w:t>FX – телефакс;</w:t>
            </w:r>
            <w:r>
              <w:br/>
            </w:r>
            <w:r>
              <w:rPr>
                <w:rFonts w:ascii="Times New Roman"/>
                <w:b w:val="false"/>
                <w:i w:val="false"/>
                <w:color w:val="000000"/>
                <w:sz w:val="20"/>
              </w:rPr>
              <w:t>
</w:t>
            </w:r>
            <w:r>
              <w:rPr>
                <w:rFonts w:ascii="Times New Roman"/>
                <w:b w:val="false"/>
                <w:i w:val="false"/>
                <w:color w:val="000000"/>
                <w:sz w:val="20"/>
              </w:rPr>
              <w:t>TE – телефон;</w:t>
            </w:r>
            <w:r>
              <w:br/>
            </w:r>
            <w:r>
              <w:rPr>
                <w:rFonts w:ascii="Times New Roman"/>
                <w:b w:val="false"/>
                <w:i w:val="false"/>
                <w:color w:val="000000"/>
                <w:sz w:val="20"/>
              </w:rPr>
              <w:t>
</w:t>
            </w:r>
            <w:r>
              <w:rPr>
                <w:rFonts w:ascii="Times New Roman"/>
                <w:b w:val="false"/>
                <w:i w:val="false"/>
                <w:color w:val="000000"/>
                <w:sz w:val="20"/>
              </w:rPr>
              <w:t>TG – телеграф;</w:t>
            </w:r>
            <w:r>
              <w:br/>
            </w:r>
            <w:r>
              <w:rPr>
                <w:rFonts w:ascii="Times New Roman"/>
                <w:b w:val="false"/>
                <w:i w:val="false"/>
                <w:color w:val="000000"/>
                <w:sz w:val="20"/>
              </w:rPr>
              <w:t>
TL – телекс</w:t>
            </w:r>
          </w:p>
          <w:bookmarkEnd w:id="1096"/>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5" w:id="1097"/>
          <w:p>
            <w:pPr>
              <w:spacing w:after="20"/>
              <w:ind w:left="20"/>
              <w:jc w:val="both"/>
            </w:pPr>
            <w:r>
              <w:rPr>
                <w:rFonts w:ascii="Times New Roman"/>
                <w:b w:val="false"/>
                <w:i w:val="false"/>
                <w:color w:val="000000"/>
                <w:sz w:val="20"/>
              </w:rPr>
              <w:t>
14.13.2. Наименование вида связи</w:t>
            </w:r>
            <w:r>
              <w:br/>
            </w:r>
            <w:r>
              <w:rPr>
                <w:rFonts w:ascii="Times New Roman"/>
                <w:b w:val="false"/>
                <w:i w:val="false"/>
                <w:color w:val="000000"/>
                <w:sz w:val="20"/>
              </w:rPr>
              <w:t>
(csdo:‌Communication‌Channel‌Name)</w:t>
            </w:r>
          </w:p>
          <w:bookmarkEnd w:id="1097"/>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6" w:id="1098"/>
          <w:p>
            <w:pPr>
              <w:spacing w:after="20"/>
              <w:ind w:left="20"/>
              <w:jc w:val="both"/>
            </w:pPr>
            <w:r>
              <w:rPr>
                <w:rFonts w:ascii="Times New Roman"/>
                <w:b w:val="false"/>
                <w:i w:val="false"/>
                <w:color w:val="000000"/>
                <w:sz w:val="20"/>
              </w:rPr>
              <w:t>
14.13.3. Идентификатор канала связи</w:t>
            </w:r>
            <w:r>
              <w:br/>
            </w:r>
            <w:r>
              <w:rPr>
                <w:rFonts w:ascii="Times New Roman"/>
                <w:b w:val="false"/>
                <w:i w:val="false"/>
                <w:color w:val="000000"/>
                <w:sz w:val="20"/>
              </w:rPr>
              <w:t>
(csdo:‌Communication‌Channel‌Id)</w:t>
            </w:r>
          </w:p>
          <w:bookmarkEnd w:id="1098"/>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связи (csdo:‌Communication‌Channel‌Code)" содержит 1 из значений: "ТЕ", "FX", то реквизит "Идентификатор канала связи (csdo:‌Communication‌Channel‌Id)" должен быть указан в соответствии с шаблоном: +ССС РР НННН, где ССС – код страны (от 1 до 3 цифр), РР – национальный код пункта назначения (не менее 2 цифр (код города, поселка и т.п.)) или код оператора мобильной связи, НННН – номер абонента (не менее 4 цифр). Разделителем между группами номера является знак пробела. Длина номера должна составлять не более 15 цифр (символы "+" и пробел не учитываются). Иные символы и разделители не допускаются</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7" w:id="1099"/>
          <w:p>
            <w:pPr>
              <w:spacing w:after="20"/>
              <w:ind w:left="20"/>
              <w:jc w:val="both"/>
            </w:pPr>
            <w:r>
              <w:rPr>
                <w:rFonts w:ascii="Times New Roman"/>
                <w:b w:val="false"/>
                <w:i w:val="false"/>
                <w:color w:val="000000"/>
                <w:sz w:val="20"/>
              </w:rPr>
              <w:t>
14.14. Обособленное подразделение</w:t>
            </w:r>
            <w:r>
              <w:br/>
            </w:r>
            <w:r>
              <w:rPr>
                <w:rFonts w:ascii="Times New Roman"/>
                <w:b w:val="false"/>
                <w:i w:val="false"/>
                <w:color w:val="000000"/>
                <w:sz w:val="20"/>
              </w:rPr>
              <w:t>
(cacdo:‌Subject‌Branch‌Details)</w:t>
            </w:r>
          </w:p>
          <w:bookmarkEnd w:id="1099"/>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организационно-правовой форме субъекта (при их наличии) должны быть указаны в составе сведений о кратком наименовании субъекта</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8" w:id="1100"/>
          <w:p>
            <w:pPr>
              <w:spacing w:after="20"/>
              <w:ind w:left="20"/>
              <w:jc w:val="both"/>
            </w:pPr>
            <w:r>
              <w:rPr>
                <w:rFonts w:ascii="Times New Roman"/>
                <w:b w:val="false"/>
                <w:i w:val="false"/>
                <w:color w:val="000000"/>
                <w:sz w:val="20"/>
              </w:rPr>
              <w:t>
14.14.1. Код страны</w:t>
            </w:r>
            <w:r>
              <w:br/>
            </w:r>
            <w:r>
              <w:rPr>
                <w:rFonts w:ascii="Times New Roman"/>
                <w:b w:val="false"/>
                <w:i w:val="false"/>
                <w:color w:val="000000"/>
                <w:sz w:val="20"/>
              </w:rPr>
              <w:t>
(csdo:‌Unified‌Country‌Code)</w:t>
            </w:r>
          </w:p>
          <w:bookmarkEnd w:id="1100"/>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9" w:id="1101"/>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1101"/>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0" w:id="1102"/>
          <w:p>
            <w:pPr>
              <w:spacing w:after="20"/>
              <w:ind w:left="20"/>
              <w:jc w:val="both"/>
            </w:pPr>
            <w:r>
              <w:rPr>
                <w:rFonts w:ascii="Times New Roman"/>
                <w:b w:val="false"/>
                <w:i w:val="false"/>
                <w:color w:val="000000"/>
                <w:sz w:val="20"/>
              </w:rPr>
              <w:t>
14.14.2. Наименование субъекта</w:t>
            </w:r>
            <w:r>
              <w:br/>
            </w:r>
            <w:r>
              <w:rPr>
                <w:rFonts w:ascii="Times New Roman"/>
                <w:b w:val="false"/>
                <w:i w:val="false"/>
                <w:color w:val="000000"/>
                <w:sz w:val="20"/>
              </w:rPr>
              <w:t>
(csdo:‌Subject‌Name)</w:t>
            </w:r>
          </w:p>
          <w:bookmarkEnd w:id="1102"/>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1" w:id="1103"/>
          <w:p>
            <w:pPr>
              <w:spacing w:after="20"/>
              <w:ind w:left="20"/>
              <w:jc w:val="both"/>
            </w:pPr>
            <w:r>
              <w:rPr>
                <w:rFonts w:ascii="Times New Roman"/>
                <w:b w:val="false"/>
                <w:i w:val="false"/>
                <w:color w:val="000000"/>
                <w:sz w:val="20"/>
              </w:rPr>
              <w:t>
14.14.3. Краткое наименование субъекта</w:t>
            </w:r>
            <w:r>
              <w:br/>
            </w:r>
            <w:r>
              <w:rPr>
                <w:rFonts w:ascii="Times New Roman"/>
                <w:b w:val="false"/>
                <w:i w:val="false"/>
                <w:color w:val="000000"/>
                <w:sz w:val="20"/>
              </w:rPr>
              <w:t>
(csdo:‌Subject‌Brief‌Name)</w:t>
            </w:r>
          </w:p>
          <w:bookmarkEnd w:id="1103"/>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2" w:id="1104"/>
          <w:p>
            <w:pPr>
              <w:spacing w:after="20"/>
              <w:ind w:left="20"/>
              <w:jc w:val="both"/>
            </w:pPr>
            <w:r>
              <w:rPr>
                <w:rFonts w:ascii="Times New Roman"/>
                <w:b w:val="false"/>
                <w:i w:val="false"/>
                <w:color w:val="000000"/>
                <w:sz w:val="20"/>
              </w:rPr>
              <w:t>
14.14.4. Код организационно-правовой формы</w:t>
            </w:r>
            <w:r>
              <w:br/>
            </w:r>
            <w:r>
              <w:rPr>
                <w:rFonts w:ascii="Times New Roman"/>
                <w:b w:val="false"/>
                <w:i w:val="false"/>
                <w:color w:val="000000"/>
                <w:sz w:val="20"/>
              </w:rPr>
              <w:t>
(csdo:‌Business‌Entity‌Type‌Code)</w:t>
            </w:r>
          </w:p>
          <w:bookmarkEnd w:id="1104"/>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3" w:id="1105"/>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1105"/>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4" w:id="1106"/>
          <w:p>
            <w:pPr>
              <w:spacing w:after="20"/>
              <w:ind w:left="20"/>
              <w:jc w:val="both"/>
            </w:pPr>
            <w:r>
              <w:rPr>
                <w:rFonts w:ascii="Times New Roman"/>
                <w:b w:val="false"/>
                <w:i w:val="false"/>
                <w:color w:val="000000"/>
                <w:sz w:val="20"/>
              </w:rPr>
              <w:t>
14.14.5. Наименование организационно-правовой формы</w:t>
            </w:r>
            <w:r>
              <w:br/>
            </w:r>
            <w:r>
              <w:rPr>
                <w:rFonts w:ascii="Times New Roman"/>
                <w:b w:val="false"/>
                <w:i w:val="false"/>
                <w:color w:val="000000"/>
                <w:sz w:val="20"/>
              </w:rPr>
              <w:t>
(csdo:‌Business‌Entity‌Type‌Name)</w:t>
            </w:r>
          </w:p>
          <w:bookmarkEnd w:id="1106"/>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5" w:id="1107"/>
          <w:p>
            <w:pPr>
              <w:spacing w:after="20"/>
              <w:ind w:left="20"/>
              <w:jc w:val="both"/>
            </w:pPr>
            <w:r>
              <w:rPr>
                <w:rFonts w:ascii="Times New Roman"/>
                <w:b w:val="false"/>
                <w:i w:val="false"/>
                <w:color w:val="000000"/>
                <w:sz w:val="20"/>
              </w:rPr>
              <w:t>
14.14.6. Идентификатор хозяйствующего субъекта</w:t>
            </w:r>
            <w:r>
              <w:br/>
            </w:r>
            <w:r>
              <w:rPr>
                <w:rFonts w:ascii="Times New Roman"/>
                <w:b w:val="false"/>
                <w:i w:val="false"/>
                <w:color w:val="000000"/>
                <w:sz w:val="20"/>
              </w:rPr>
              <w:t>
(csdo:‌Business‌Entity‌Id)</w:t>
            </w:r>
          </w:p>
          <w:bookmarkEnd w:id="1107"/>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KZ</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"Идентификатор хозяйствующего субъекта (csdo:‌Business‌Entity‌Id)"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страны (csdo:‌Unified‌Country‌Code)" в составе реквизита "Адрес (ccdo:‌Subject‌Address‌Details)" содержит значение "KG", то реквизит "Идентификатор хозяйствующего субъекта (csdo:‌Business‌Entity‌Id)" может быть заполнен, иначе реквизит "Идентификатор хозяйствующего субъекта (csdo:‌Business‌Entity‌Id)"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хозяйствующего субъекта (csdo:‌Business‌Entity‌Id)" заполнен, то реквизит "Идентификатор хозяйствующего субъекта (csdo:‌Business‌Entity‌Id)" должен содержать код субъекта в соответствии с Общереспубликанским классификатором предприятий и организаций (ОКПО)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страны (csdo:‌Unified‌Country‌Code)" в составе реквизита "Адрес (ccdo:‌Subject‌Address‌Details)" содержит значение "RU", то реквизит "Идентификатор хозяйствующего субъекта (csdo:‌Business‌Entity‌Id)" может быть заполнен, иначе реквизит "Идентификатор хозяйствующего субъекта (csdo:‌Business‌Entity‌Id)"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хозяйствующего субъекта (csdo:‌Business‌Entity‌Id)" заполнен, то реквизит "Идентификатор хозяйствующего субъекта (csdo:‌Business‌Entity‌Id)" должен содержать основной государственный регистрационный номер (ОГРН) или основной государственный регистрационный номер индивидуального предпринимателя (ОГРНИП)</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6" w:id="1108"/>
          <w:p>
            <w:pPr>
              <w:spacing w:after="20"/>
              <w:ind w:left="20"/>
              <w:jc w:val="both"/>
            </w:pPr>
            <w:r>
              <w:rPr>
                <w:rFonts w:ascii="Times New Roman"/>
                <w:b w:val="false"/>
                <w:i w:val="false"/>
                <w:color w:val="000000"/>
                <w:sz w:val="20"/>
              </w:rPr>
              <w:t>
а) метод идентификации</w:t>
            </w:r>
            <w:r>
              <w:br/>
            </w:r>
            <w:r>
              <w:rPr>
                <w:rFonts w:ascii="Times New Roman"/>
                <w:b w:val="false"/>
                <w:i w:val="false"/>
                <w:color w:val="000000"/>
                <w:sz w:val="20"/>
              </w:rPr>
              <w:t>
(атрибут kind‌Id)</w:t>
            </w:r>
          </w:p>
          <w:bookmarkEnd w:id="1108"/>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"метод идентификации (атрибут kind‌Id)" реквизита "Идентификатор хозяйствующего субъекта (csdo:‌Business‌Entity‌Id)" должен содержать значение "6" – код Общереспубликанского классификатора предприятий и организаций (ОКПО)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7" w:id="1109"/>
          <w:p>
            <w:pPr>
              <w:spacing w:after="20"/>
              <w:ind w:left="20"/>
              <w:jc w:val="both"/>
            </w:pPr>
            <w:r>
              <w:rPr>
                <w:rFonts w:ascii="Times New Roman"/>
                <w:b w:val="false"/>
                <w:i w:val="false"/>
                <w:color w:val="000000"/>
                <w:sz w:val="20"/>
              </w:rPr>
              <w:t>
атрибут "метод идентификации (атрибут kind‌Id)" реквизита "Идентификатор хозяйствующего субъекта (csdo:‌Business‌Entity‌Id)" должен содержать 1 из значений:</w:t>
            </w:r>
            <w:r>
              <w:br/>
            </w:r>
            <w:r>
              <w:rPr>
                <w:rFonts w:ascii="Times New Roman"/>
                <w:b w:val="false"/>
                <w:i w:val="false"/>
                <w:color w:val="000000"/>
                <w:sz w:val="20"/>
              </w:rPr>
              <w:t>
1 – основной государственный регистрационный номер (ОГРН);</w:t>
            </w:r>
            <w:r>
              <w:br/>
            </w:r>
            <w:r>
              <w:rPr>
                <w:rFonts w:ascii="Times New Roman"/>
                <w:b w:val="false"/>
                <w:i w:val="false"/>
                <w:color w:val="000000"/>
                <w:sz w:val="20"/>
              </w:rPr>
              <w:t>2 – основной государственный регистрационный номер индивидуального предпринимателя (ОГРНИП)</w:t>
            </w:r>
          </w:p>
          <w:bookmarkEnd w:id="1109"/>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8" w:id="1110"/>
          <w:p>
            <w:pPr>
              <w:spacing w:after="20"/>
              <w:ind w:left="20"/>
              <w:jc w:val="both"/>
            </w:pPr>
            <w:r>
              <w:rPr>
                <w:rFonts w:ascii="Times New Roman"/>
                <w:b w:val="false"/>
                <w:i w:val="false"/>
                <w:color w:val="000000"/>
                <w:sz w:val="20"/>
              </w:rPr>
              <w:t>
14.14.7. Уникальный идентификационный таможенный номер</w:t>
            </w:r>
            <w:r>
              <w:br/>
            </w:r>
            <w:r>
              <w:rPr>
                <w:rFonts w:ascii="Times New Roman"/>
                <w:b w:val="false"/>
                <w:i w:val="false"/>
                <w:color w:val="000000"/>
                <w:sz w:val="20"/>
              </w:rPr>
              <w:t>
(casdo:‌CAUnique‌Customs‌Number‌Id)</w:t>
            </w:r>
          </w:p>
          <w:bookmarkEnd w:id="1110"/>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9" w:id="1111"/>
          <w:p>
            <w:pPr>
              <w:spacing w:after="20"/>
              <w:ind w:left="20"/>
              <w:jc w:val="both"/>
            </w:pPr>
            <w:r>
              <w:rPr>
                <w:rFonts w:ascii="Times New Roman"/>
                <w:b w:val="false"/>
                <w:i w:val="false"/>
                <w:color w:val="000000"/>
                <w:sz w:val="20"/>
              </w:rPr>
              <w:t>
AM,</w:t>
            </w:r>
            <w:r>
              <w:br/>
            </w:r>
            <w:r>
              <w:rPr>
                <w:rFonts w:ascii="Times New Roman"/>
                <w:b w:val="false"/>
                <w:i w:val="false"/>
                <w:color w:val="000000"/>
                <w:sz w:val="20"/>
              </w:rPr>
              <w:t>
</w:t>
            </w:r>
            <w:r>
              <w:rPr>
                <w:rFonts w:ascii="Times New Roman"/>
                <w:b w:val="false"/>
                <w:i w:val="false"/>
                <w:color w:val="000000"/>
                <w:sz w:val="20"/>
              </w:rPr>
              <w:t>BY,</w:t>
            </w:r>
            <w:r>
              <w:br/>
            </w:r>
            <w:r>
              <w:rPr>
                <w:rFonts w:ascii="Times New Roman"/>
                <w:b w:val="false"/>
                <w:i w:val="false"/>
                <w:color w:val="000000"/>
                <w:sz w:val="20"/>
              </w:rPr>
              <w:t>
</w:t>
            </w:r>
            <w:r>
              <w:rPr>
                <w:rFonts w:ascii="Times New Roman"/>
                <w:b w:val="false"/>
                <w:i w:val="false"/>
                <w:color w:val="000000"/>
                <w:sz w:val="20"/>
              </w:rPr>
              <w:t>KG,</w:t>
            </w:r>
            <w:r>
              <w:br/>
            </w:r>
            <w:r>
              <w:rPr>
                <w:rFonts w:ascii="Times New Roman"/>
                <w:b w:val="false"/>
                <w:i w:val="false"/>
                <w:color w:val="000000"/>
                <w:sz w:val="20"/>
              </w:rPr>
              <w:t>
RU</w:t>
            </w:r>
          </w:p>
          <w:bookmarkEnd w:id="1111"/>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"Уникальный идентификационный таможенный номер (casdo:‌CAUnique‌Customs‌Number‌Id)"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"Уникальный идентификационный таможенный номер (casdo:‌CAUnique‌Customs‌Number‌Id)" может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2" w:id="1112"/>
          <w:p>
            <w:pPr>
              <w:spacing w:after="20"/>
              <w:ind w:left="20"/>
              <w:jc w:val="both"/>
            </w:pPr>
            <w:r>
              <w:rPr>
                <w:rFonts w:ascii="Times New Roman"/>
                <w:b w:val="false"/>
                <w:i w:val="false"/>
                <w:color w:val="000000"/>
                <w:sz w:val="20"/>
              </w:rPr>
              <w:t>
а) код страны</w:t>
            </w:r>
            <w:r>
              <w:br/>
            </w:r>
            <w:r>
              <w:rPr>
                <w:rFonts w:ascii="Times New Roman"/>
                <w:b w:val="false"/>
                <w:i w:val="false"/>
                <w:color w:val="000000"/>
                <w:sz w:val="20"/>
              </w:rPr>
              <w:t>
(атрибут country‌Code)</w:t>
            </w:r>
          </w:p>
          <w:bookmarkEnd w:id="1112"/>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"код страны (атрибут country‌Code)" реквизита "Уникальный идентификационный таможенный номер (casdo:‌CAUnique‌Customs‌Number‌Id)" должен содержать значение "KZ"</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3" w:id="1113"/>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country‌Code‌List‌Id)</w:t>
            </w:r>
          </w:p>
          <w:bookmarkEnd w:id="1113"/>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country‌Code‌List‌Id)" реквизита "Уникальный идентификационный таможенный номер (casdo:‌CAUnique‌Customs‌Number‌Id)" должен содержать значение "2021"</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4" w:id="1114"/>
          <w:p>
            <w:pPr>
              <w:spacing w:after="20"/>
              <w:ind w:left="20"/>
              <w:jc w:val="both"/>
            </w:pPr>
            <w:r>
              <w:rPr>
                <w:rFonts w:ascii="Times New Roman"/>
                <w:b w:val="false"/>
                <w:i w:val="false"/>
                <w:color w:val="000000"/>
                <w:sz w:val="20"/>
              </w:rPr>
              <w:t>
14.14.8. Идентификатор налогоплательщика</w:t>
            </w:r>
            <w:r>
              <w:br/>
            </w:r>
            <w:r>
              <w:rPr>
                <w:rFonts w:ascii="Times New Roman"/>
                <w:b w:val="false"/>
                <w:i w:val="false"/>
                <w:color w:val="000000"/>
                <w:sz w:val="20"/>
              </w:rPr>
              <w:t>
(csdo:‌Taxpayer‌Id)</w:t>
            </w:r>
          </w:p>
          <w:bookmarkEnd w:id="1114"/>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страны (csdo:‌Unified‌Country‌Code)" в составе реквизита "Адрес (ccdo:‌Subject‌Address‌Details)" содержит 1 из значений: "AM", "BY", "KG", "KZ", "RU", то реквизит "Идентификатор налогоплательщика (csdo:‌Taxpayer‌Id)" может быть заполнен, иначе реквизит "Идентификатор налогоплательщика (csdo:‌Taxpayer‌Id)"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реквизит "Идентификатор налогоплательщика (csdo:TaxpayerId)" должен содержать учетный номер налогоплательщика (УНН)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реквизит "Идентификатор налогоплательщика (csdo:TaxpayerId)" должен содержать учетный номер плательщика (УНП)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реквизит "Идентификатор налогоплательщика (csdo:TaxpayerId)" должен содержать идентификационный налоговый номер (ИНН)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реквизит "Идентификатор налогоплательщика (csdo:TaxpayerId)" должен содержать бизнес-идентификационный номер (БИН)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реквизит "Идентификатор налогоплательщика (csdo:TaxpayerId)" должен содержать идентификационный номер налогоплательщика (ИНН)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5" w:id="1115"/>
          <w:p>
            <w:pPr>
              <w:spacing w:after="20"/>
              <w:ind w:left="20"/>
              <w:jc w:val="both"/>
            </w:pPr>
            <w:r>
              <w:rPr>
                <w:rFonts w:ascii="Times New Roman"/>
                <w:b w:val="false"/>
                <w:i w:val="false"/>
                <w:color w:val="000000"/>
                <w:sz w:val="20"/>
              </w:rPr>
              <w:t>
14.14.9. Код причины постановки на учет</w:t>
            </w:r>
            <w:r>
              <w:br/>
            </w:r>
            <w:r>
              <w:rPr>
                <w:rFonts w:ascii="Times New Roman"/>
                <w:b w:val="false"/>
                <w:i w:val="false"/>
                <w:color w:val="000000"/>
                <w:sz w:val="20"/>
              </w:rPr>
              <w:t>
(csdo:‌Tax‌Registration‌Reason‌Code)</w:t>
            </w:r>
          </w:p>
          <w:bookmarkEnd w:id="1115"/>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реквизит "Код причины постановки на учет (csdo:‌Tax‌Registration‌Reason‌Code)"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6" w:id="1116"/>
          <w:p>
            <w:pPr>
              <w:spacing w:after="20"/>
              <w:ind w:left="20"/>
              <w:jc w:val="both"/>
            </w:pPr>
            <w:r>
              <w:rPr>
                <w:rFonts w:ascii="Times New Roman"/>
                <w:b w:val="false"/>
                <w:i w:val="false"/>
                <w:color w:val="000000"/>
                <w:sz w:val="20"/>
              </w:rPr>
              <w:t>
14.14.10. Адрес</w:t>
            </w:r>
            <w:r>
              <w:br/>
            </w:r>
            <w:r>
              <w:rPr>
                <w:rFonts w:ascii="Times New Roman"/>
                <w:b w:val="false"/>
                <w:i w:val="false"/>
                <w:color w:val="000000"/>
                <w:sz w:val="20"/>
              </w:rPr>
              <w:t>
(ccdo:‌Subject‌Address‌Details)</w:t>
            </w:r>
          </w:p>
          <w:bookmarkEnd w:id="1116"/>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реквизита "Адрес (ccdo:‌Subject‌Address‌Details)" должно быть заполнено не менее 1 из реквизитов: "Город (csdo:‌City‌Name)", "Населенный пункт (csdo:‌Settlement‌Name)"</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7" w:id="1117"/>
          <w:p>
            <w:pPr>
              <w:spacing w:after="20"/>
              <w:ind w:left="20"/>
              <w:jc w:val="both"/>
            </w:pPr>
            <w:r>
              <w:rPr>
                <w:rFonts w:ascii="Times New Roman"/>
                <w:b w:val="false"/>
                <w:i w:val="false"/>
                <w:color w:val="000000"/>
                <w:sz w:val="20"/>
              </w:rPr>
              <w:t>
*.1. Код вида адреса</w:t>
            </w:r>
            <w:r>
              <w:br/>
            </w:r>
            <w:r>
              <w:rPr>
                <w:rFonts w:ascii="Times New Roman"/>
                <w:b w:val="false"/>
                <w:i w:val="false"/>
                <w:color w:val="000000"/>
                <w:sz w:val="20"/>
              </w:rPr>
              <w:t>
(csdo:‌Address‌Kind‌Code)</w:t>
            </w:r>
          </w:p>
          <w:bookmarkEnd w:id="1117"/>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адреса (csdo:‌Address‌Kind‌Code)" должен содержать значение "1" – адрес регистрации</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8" w:id="1118"/>
          <w:p>
            <w:pPr>
              <w:spacing w:after="20"/>
              <w:ind w:left="20"/>
              <w:jc w:val="both"/>
            </w:pPr>
            <w:r>
              <w:rPr>
                <w:rFonts w:ascii="Times New Roman"/>
                <w:b w:val="false"/>
                <w:i w:val="false"/>
                <w:color w:val="000000"/>
                <w:sz w:val="20"/>
              </w:rPr>
              <w:t>
*.2. Код страны</w:t>
            </w:r>
            <w:r>
              <w:br/>
            </w:r>
            <w:r>
              <w:rPr>
                <w:rFonts w:ascii="Times New Roman"/>
                <w:b w:val="false"/>
                <w:i w:val="false"/>
                <w:color w:val="000000"/>
                <w:sz w:val="20"/>
              </w:rPr>
              <w:t>
(csdo:‌Unified‌Country‌Code)</w:t>
            </w:r>
          </w:p>
          <w:bookmarkEnd w:id="1118"/>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(csdo:‌Unified‌Country‌Code)" должен содержать двухбуквенное значение кода страны в соответствии с классификатором стран мира</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9" w:id="1119"/>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1119"/>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(csdo:‌Unified‌Country‌Code)" должен содержать значение "2021"</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0" w:id="1120"/>
          <w:p>
            <w:pPr>
              <w:spacing w:after="20"/>
              <w:ind w:left="20"/>
              <w:jc w:val="both"/>
            </w:pPr>
            <w:r>
              <w:rPr>
                <w:rFonts w:ascii="Times New Roman"/>
                <w:b w:val="false"/>
                <w:i w:val="false"/>
                <w:color w:val="000000"/>
                <w:sz w:val="20"/>
              </w:rPr>
              <w:t>
*.3. Код территории</w:t>
            </w:r>
            <w:r>
              <w:br/>
            </w:r>
            <w:r>
              <w:rPr>
                <w:rFonts w:ascii="Times New Roman"/>
                <w:b w:val="false"/>
                <w:i w:val="false"/>
                <w:color w:val="000000"/>
                <w:sz w:val="20"/>
              </w:rPr>
              <w:t>
(csdo:‌Territory‌Code)</w:t>
            </w:r>
          </w:p>
          <w:bookmarkEnd w:id="1120"/>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1" w:id="1121"/>
          <w:p>
            <w:pPr>
              <w:spacing w:after="20"/>
              <w:ind w:left="20"/>
              <w:jc w:val="both"/>
            </w:pPr>
            <w:r>
              <w:rPr>
                <w:rFonts w:ascii="Times New Roman"/>
                <w:b w:val="false"/>
                <w:i w:val="false"/>
                <w:color w:val="000000"/>
                <w:sz w:val="20"/>
              </w:rPr>
              <w:t>
AM,</w:t>
            </w:r>
            <w:r>
              <w:br/>
            </w:r>
            <w:r>
              <w:rPr>
                <w:rFonts w:ascii="Times New Roman"/>
                <w:b w:val="false"/>
                <w:i w:val="false"/>
                <w:color w:val="000000"/>
                <w:sz w:val="20"/>
              </w:rPr>
              <w:t>
</w:t>
            </w:r>
            <w:r>
              <w:rPr>
                <w:rFonts w:ascii="Times New Roman"/>
                <w:b w:val="false"/>
                <w:i w:val="false"/>
                <w:color w:val="000000"/>
                <w:sz w:val="20"/>
              </w:rPr>
              <w:t>BY,</w:t>
            </w:r>
            <w:r>
              <w:br/>
            </w:r>
            <w:r>
              <w:rPr>
                <w:rFonts w:ascii="Times New Roman"/>
                <w:b w:val="false"/>
                <w:i w:val="false"/>
                <w:color w:val="000000"/>
                <w:sz w:val="20"/>
              </w:rPr>
              <w:t>
</w:t>
            </w:r>
            <w:r>
              <w:rPr>
                <w:rFonts w:ascii="Times New Roman"/>
                <w:b w:val="false"/>
                <w:i w:val="false"/>
                <w:color w:val="000000"/>
                <w:sz w:val="20"/>
              </w:rPr>
              <w:t>KZ,</w:t>
            </w:r>
            <w:r>
              <w:br/>
            </w:r>
            <w:r>
              <w:rPr>
                <w:rFonts w:ascii="Times New Roman"/>
                <w:b w:val="false"/>
                <w:i w:val="false"/>
                <w:color w:val="000000"/>
                <w:sz w:val="20"/>
              </w:rPr>
              <w:t>
RU</w:t>
            </w:r>
          </w:p>
          <w:bookmarkEnd w:id="1121"/>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территории (csdo:‌Territory‌Code)"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территории (csdo:‌Territory‌Code)" может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территории (csdo:‌Territory‌Code)" заполнен, то реквизит "Код территории (csdo:‌Territory‌Code)" должен содержать код административно-территориальной единицы в соответствии с государственным классификатором системы обозначений объектов административно-территориальных и территориальных единиц (ЕК СОАТЕ)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4" w:id="1122"/>
          <w:p>
            <w:pPr>
              <w:spacing w:after="20"/>
              <w:ind w:left="20"/>
              <w:jc w:val="both"/>
            </w:pPr>
            <w:r>
              <w:rPr>
                <w:rFonts w:ascii="Times New Roman"/>
                <w:b w:val="false"/>
                <w:i w:val="false"/>
                <w:color w:val="000000"/>
                <w:sz w:val="20"/>
              </w:rPr>
              <w:t>
*.4. Регион</w:t>
            </w:r>
            <w:r>
              <w:br/>
            </w:r>
            <w:r>
              <w:rPr>
                <w:rFonts w:ascii="Times New Roman"/>
                <w:b w:val="false"/>
                <w:i w:val="false"/>
                <w:color w:val="000000"/>
                <w:sz w:val="20"/>
              </w:rPr>
              <w:t>
(csdo:‌Region‌Name)</w:t>
            </w:r>
          </w:p>
          <w:bookmarkEnd w:id="1122"/>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5" w:id="1123"/>
          <w:p>
            <w:pPr>
              <w:spacing w:after="20"/>
              <w:ind w:left="20"/>
              <w:jc w:val="both"/>
            </w:pPr>
            <w:r>
              <w:rPr>
                <w:rFonts w:ascii="Times New Roman"/>
                <w:b w:val="false"/>
                <w:i w:val="false"/>
                <w:color w:val="000000"/>
                <w:sz w:val="20"/>
              </w:rPr>
              <w:t>
*.5. Район</w:t>
            </w:r>
            <w:r>
              <w:br/>
            </w:r>
            <w:r>
              <w:rPr>
                <w:rFonts w:ascii="Times New Roman"/>
                <w:b w:val="false"/>
                <w:i w:val="false"/>
                <w:color w:val="000000"/>
                <w:sz w:val="20"/>
              </w:rPr>
              <w:t>
(csdo:‌District‌Name)</w:t>
            </w:r>
          </w:p>
          <w:bookmarkEnd w:id="1123"/>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6" w:id="1124"/>
          <w:p>
            <w:pPr>
              <w:spacing w:after="20"/>
              <w:ind w:left="20"/>
              <w:jc w:val="both"/>
            </w:pPr>
            <w:r>
              <w:rPr>
                <w:rFonts w:ascii="Times New Roman"/>
                <w:b w:val="false"/>
                <w:i w:val="false"/>
                <w:color w:val="000000"/>
                <w:sz w:val="20"/>
              </w:rPr>
              <w:t>
*.6. Город</w:t>
            </w:r>
            <w:r>
              <w:br/>
            </w:r>
            <w:r>
              <w:rPr>
                <w:rFonts w:ascii="Times New Roman"/>
                <w:b w:val="false"/>
                <w:i w:val="false"/>
                <w:color w:val="000000"/>
                <w:sz w:val="20"/>
              </w:rPr>
              <w:t>
(csdo:‌City‌Name)</w:t>
            </w:r>
          </w:p>
          <w:bookmarkEnd w:id="1124"/>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7" w:id="1125"/>
          <w:p>
            <w:pPr>
              <w:spacing w:after="20"/>
              <w:ind w:left="20"/>
              <w:jc w:val="both"/>
            </w:pPr>
            <w:r>
              <w:rPr>
                <w:rFonts w:ascii="Times New Roman"/>
                <w:b w:val="false"/>
                <w:i w:val="false"/>
                <w:color w:val="000000"/>
                <w:sz w:val="20"/>
              </w:rPr>
              <w:t>
*.7. Населенный пункт</w:t>
            </w:r>
            <w:r>
              <w:br/>
            </w:r>
            <w:r>
              <w:rPr>
                <w:rFonts w:ascii="Times New Roman"/>
                <w:b w:val="false"/>
                <w:i w:val="false"/>
                <w:color w:val="000000"/>
                <w:sz w:val="20"/>
              </w:rPr>
              <w:t>
(csdo:‌Settlement‌Name)</w:t>
            </w:r>
          </w:p>
          <w:bookmarkEnd w:id="1125"/>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"Населенный пункт (csdo:‌Settlement‌Name)" заполнен, то реквизит "Населенный пункт (csdo:‌Settlement‌Name)" должен содержать наименование населенного пункта, отличного от значения реквизита "Город (csdo:‌City‌Name)"</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8" w:id="1126"/>
          <w:p>
            <w:pPr>
              <w:spacing w:after="20"/>
              <w:ind w:left="20"/>
              <w:jc w:val="both"/>
            </w:pPr>
            <w:r>
              <w:rPr>
                <w:rFonts w:ascii="Times New Roman"/>
                <w:b w:val="false"/>
                <w:i w:val="false"/>
                <w:color w:val="000000"/>
                <w:sz w:val="20"/>
              </w:rPr>
              <w:t>
*.8. Улица</w:t>
            </w:r>
            <w:r>
              <w:br/>
            </w:r>
            <w:r>
              <w:rPr>
                <w:rFonts w:ascii="Times New Roman"/>
                <w:b w:val="false"/>
                <w:i w:val="false"/>
                <w:color w:val="000000"/>
                <w:sz w:val="20"/>
              </w:rPr>
              <w:t>
(csdo:‌Street‌Name)</w:t>
            </w:r>
          </w:p>
          <w:bookmarkEnd w:id="1126"/>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9" w:id="1127"/>
          <w:p>
            <w:pPr>
              <w:spacing w:after="20"/>
              <w:ind w:left="20"/>
              <w:jc w:val="both"/>
            </w:pPr>
            <w:r>
              <w:rPr>
                <w:rFonts w:ascii="Times New Roman"/>
                <w:b w:val="false"/>
                <w:i w:val="false"/>
                <w:color w:val="000000"/>
                <w:sz w:val="20"/>
              </w:rPr>
              <w:t>
*.9. Номер дома</w:t>
            </w:r>
            <w:r>
              <w:br/>
            </w:r>
            <w:r>
              <w:rPr>
                <w:rFonts w:ascii="Times New Roman"/>
                <w:b w:val="false"/>
                <w:i w:val="false"/>
                <w:color w:val="000000"/>
                <w:sz w:val="20"/>
              </w:rPr>
              <w:t>
(csdo:‌Building‌Number‌Id)</w:t>
            </w:r>
          </w:p>
          <w:bookmarkEnd w:id="1127"/>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0" w:id="1128"/>
          <w:p>
            <w:pPr>
              <w:spacing w:after="20"/>
              <w:ind w:left="20"/>
              <w:jc w:val="both"/>
            </w:pPr>
            <w:r>
              <w:rPr>
                <w:rFonts w:ascii="Times New Roman"/>
                <w:b w:val="false"/>
                <w:i w:val="false"/>
                <w:color w:val="000000"/>
                <w:sz w:val="20"/>
              </w:rPr>
              <w:t>
*.10. Номер помещения</w:t>
            </w:r>
            <w:r>
              <w:br/>
            </w:r>
            <w:r>
              <w:rPr>
                <w:rFonts w:ascii="Times New Roman"/>
                <w:b w:val="false"/>
                <w:i w:val="false"/>
                <w:color w:val="000000"/>
                <w:sz w:val="20"/>
              </w:rPr>
              <w:t>
(csdo:‌Room‌Number‌Id)</w:t>
            </w:r>
          </w:p>
          <w:bookmarkEnd w:id="1128"/>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1" w:id="1129"/>
          <w:p>
            <w:pPr>
              <w:spacing w:after="20"/>
              <w:ind w:left="20"/>
              <w:jc w:val="both"/>
            </w:pPr>
            <w:r>
              <w:rPr>
                <w:rFonts w:ascii="Times New Roman"/>
                <w:b w:val="false"/>
                <w:i w:val="false"/>
                <w:color w:val="000000"/>
                <w:sz w:val="20"/>
              </w:rPr>
              <w:t>
*.11. Почтовый индекс</w:t>
            </w:r>
            <w:r>
              <w:br/>
            </w:r>
            <w:r>
              <w:rPr>
                <w:rFonts w:ascii="Times New Roman"/>
                <w:b w:val="false"/>
                <w:i w:val="false"/>
                <w:color w:val="000000"/>
                <w:sz w:val="20"/>
              </w:rPr>
              <w:t>
(csdo:‌Post‌Code)</w:t>
            </w:r>
          </w:p>
          <w:bookmarkEnd w:id="1129"/>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2" w:id="1130"/>
          <w:p>
            <w:pPr>
              <w:spacing w:after="20"/>
              <w:ind w:left="20"/>
              <w:jc w:val="both"/>
            </w:pPr>
            <w:r>
              <w:rPr>
                <w:rFonts w:ascii="Times New Roman"/>
                <w:b w:val="false"/>
                <w:i w:val="false"/>
                <w:color w:val="000000"/>
                <w:sz w:val="20"/>
              </w:rPr>
              <w:t>
*.12. Номер абонентского ящика</w:t>
            </w:r>
            <w:r>
              <w:br/>
            </w:r>
            <w:r>
              <w:rPr>
                <w:rFonts w:ascii="Times New Roman"/>
                <w:b w:val="false"/>
                <w:i w:val="false"/>
                <w:color w:val="000000"/>
                <w:sz w:val="20"/>
              </w:rPr>
              <w:t>
(csdo:‌Post‌Office‌Box‌Id)</w:t>
            </w:r>
          </w:p>
          <w:bookmarkEnd w:id="1130"/>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3" w:id="1131"/>
          <w:p>
            <w:pPr>
              <w:spacing w:after="20"/>
              <w:ind w:left="20"/>
              <w:jc w:val="both"/>
            </w:pPr>
            <w:r>
              <w:rPr>
                <w:rFonts w:ascii="Times New Roman"/>
                <w:b w:val="false"/>
                <w:i w:val="false"/>
                <w:color w:val="000000"/>
                <w:sz w:val="20"/>
              </w:rPr>
              <w:t>
14.14.11. Контактный реквизит</w:t>
            </w:r>
            <w:r>
              <w:br/>
            </w:r>
            <w:r>
              <w:rPr>
                <w:rFonts w:ascii="Times New Roman"/>
                <w:b w:val="false"/>
                <w:i w:val="false"/>
                <w:color w:val="000000"/>
                <w:sz w:val="20"/>
              </w:rPr>
              <w:t>
(ccdo:‌Communication‌Details)</w:t>
            </w:r>
          </w:p>
          <w:bookmarkEnd w:id="1131"/>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4" w:id="1132"/>
          <w:p>
            <w:pPr>
              <w:spacing w:after="20"/>
              <w:ind w:left="20"/>
              <w:jc w:val="both"/>
            </w:pPr>
            <w:r>
              <w:rPr>
                <w:rFonts w:ascii="Times New Roman"/>
                <w:b w:val="false"/>
                <w:i w:val="false"/>
                <w:color w:val="000000"/>
                <w:sz w:val="20"/>
              </w:rPr>
              <w:t>
*.1. Код вида связи</w:t>
            </w:r>
            <w:r>
              <w:br/>
            </w:r>
            <w:r>
              <w:rPr>
                <w:rFonts w:ascii="Times New Roman"/>
                <w:b w:val="false"/>
                <w:i w:val="false"/>
                <w:color w:val="000000"/>
                <w:sz w:val="20"/>
              </w:rPr>
              <w:t>
(csdo:‌Communication‌Channel‌Code)</w:t>
            </w:r>
          </w:p>
          <w:bookmarkEnd w:id="1132"/>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5" w:id="1133"/>
          <w:p>
            <w:pPr>
              <w:spacing w:after="20"/>
              <w:ind w:left="20"/>
              <w:jc w:val="both"/>
            </w:pPr>
            <w:r>
              <w:rPr>
                <w:rFonts w:ascii="Times New Roman"/>
                <w:b w:val="false"/>
                <w:i w:val="false"/>
                <w:color w:val="000000"/>
                <w:sz w:val="20"/>
              </w:rPr>
              <w:t>
реквизит "Код вида связи (csdo:‌Communication‌Channel‌Code)" должен содержать 1 из значений:</w:t>
            </w:r>
            <w:r>
              <w:br/>
            </w:r>
            <w:r>
              <w:rPr>
                <w:rFonts w:ascii="Times New Roman"/>
                <w:b w:val="false"/>
                <w:i w:val="false"/>
                <w:color w:val="000000"/>
                <w:sz w:val="20"/>
              </w:rPr>
              <w:t>
</w:t>
            </w:r>
            <w:r>
              <w:rPr>
                <w:rFonts w:ascii="Times New Roman"/>
                <w:b w:val="false"/>
                <w:i w:val="false"/>
                <w:color w:val="000000"/>
                <w:sz w:val="20"/>
              </w:rPr>
              <w:t>AO – единый указатель ресурса в информационно-телекоммуникационной сети "Интернет" (URL);</w:t>
            </w:r>
            <w:r>
              <w:br/>
            </w:r>
            <w:r>
              <w:rPr>
                <w:rFonts w:ascii="Times New Roman"/>
                <w:b w:val="false"/>
                <w:i w:val="false"/>
                <w:color w:val="000000"/>
                <w:sz w:val="20"/>
              </w:rPr>
              <w:t>
</w:t>
            </w:r>
            <w:r>
              <w:rPr>
                <w:rFonts w:ascii="Times New Roman"/>
                <w:b w:val="false"/>
                <w:i w:val="false"/>
                <w:color w:val="000000"/>
                <w:sz w:val="20"/>
              </w:rPr>
              <w:t>EM – электронная почта;</w:t>
            </w:r>
            <w:r>
              <w:br/>
            </w:r>
            <w:r>
              <w:rPr>
                <w:rFonts w:ascii="Times New Roman"/>
                <w:b w:val="false"/>
                <w:i w:val="false"/>
                <w:color w:val="000000"/>
                <w:sz w:val="20"/>
              </w:rPr>
              <w:t>
</w:t>
            </w:r>
            <w:r>
              <w:rPr>
                <w:rFonts w:ascii="Times New Roman"/>
                <w:b w:val="false"/>
                <w:i w:val="false"/>
                <w:color w:val="000000"/>
                <w:sz w:val="20"/>
              </w:rPr>
              <w:t>FX – телефакс;</w:t>
            </w:r>
            <w:r>
              <w:br/>
            </w:r>
            <w:r>
              <w:rPr>
                <w:rFonts w:ascii="Times New Roman"/>
                <w:b w:val="false"/>
                <w:i w:val="false"/>
                <w:color w:val="000000"/>
                <w:sz w:val="20"/>
              </w:rPr>
              <w:t>
</w:t>
            </w:r>
            <w:r>
              <w:rPr>
                <w:rFonts w:ascii="Times New Roman"/>
                <w:b w:val="false"/>
                <w:i w:val="false"/>
                <w:color w:val="000000"/>
                <w:sz w:val="20"/>
              </w:rPr>
              <w:t>TE – телефон;</w:t>
            </w:r>
            <w:r>
              <w:br/>
            </w:r>
            <w:r>
              <w:rPr>
                <w:rFonts w:ascii="Times New Roman"/>
                <w:b w:val="false"/>
                <w:i w:val="false"/>
                <w:color w:val="000000"/>
                <w:sz w:val="20"/>
              </w:rPr>
              <w:t>
</w:t>
            </w:r>
            <w:r>
              <w:rPr>
                <w:rFonts w:ascii="Times New Roman"/>
                <w:b w:val="false"/>
                <w:i w:val="false"/>
                <w:color w:val="000000"/>
                <w:sz w:val="20"/>
              </w:rPr>
              <w:t>TG – телеграф;</w:t>
            </w:r>
            <w:r>
              <w:br/>
            </w:r>
            <w:r>
              <w:rPr>
                <w:rFonts w:ascii="Times New Roman"/>
                <w:b w:val="false"/>
                <w:i w:val="false"/>
                <w:color w:val="000000"/>
                <w:sz w:val="20"/>
              </w:rPr>
              <w:t>
TL – телекс</w:t>
            </w:r>
          </w:p>
          <w:bookmarkEnd w:id="1133"/>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1" w:id="1134"/>
          <w:p>
            <w:pPr>
              <w:spacing w:after="20"/>
              <w:ind w:left="20"/>
              <w:jc w:val="both"/>
            </w:pPr>
            <w:r>
              <w:rPr>
                <w:rFonts w:ascii="Times New Roman"/>
                <w:b w:val="false"/>
                <w:i w:val="false"/>
                <w:color w:val="000000"/>
                <w:sz w:val="20"/>
              </w:rPr>
              <w:t>
*.2. Наименование вида связи</w:t>
            </w:r>
            <w:r>
              <w:br/>
            </w:r>
            <w:r>
              <w:rPr>
                <w:rFonts w:ascii="Times New Roman"/>
                <w:b w:val="false"/>
                <w:i w:val="false"/>
                <w:color w:val="000000"/>
                <w:sz w:val="20"/>
              </w:rPr>
              <w:t>
(csdo:‌Communication‌Channel‌Name)</w:t>
            </w:r>
          </w:p>
          <w:bookmarkEnd w:id="1134"/>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2" w:id="1135"/>
          <w:p>
            <w:pPr>
              <w:spacing w:after="20"/>
              <w:ind w:left="20"/>
              <w:jc w:val="both"/>
            </w:pPr>
            <w:r>
              <w:rPr>
                <w:rFonts w:ascii="Times New Roman"/>
                <w:b w:val="false"/>
                <w:i w:val="false"/>
                <w:color w:val="000000"/>
                <w:sz w:val="20"/>
              </w:rPr>
              <w:t>
*.3. Идентификатор канала связи</w:t>
            </w:r>
            <w:r>
              <w:br/>
            </w:r>
            <w:r>
              <w:rPr>
                <w:rFonts w:ascii="Times New Roman"/>
                <w:b w:val="false"/>
                <w:i w:val="false"/>
                <w:color w:val="000000"/>
                <w:sz w:val="20"/>
              </w:rPr>
              <w:t>
(csdo:‌Communication‌Channel‌Id)</w:t>
            </w:r>
          </w:p>
          <w:bookmarkEnd w:id="1135"/>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связи (csdo:‌Communication‌Channel‌Code)" содержит 1 из значений: "ТЕ", "FX", то реквизит "Идентификатор канала связи (csdo:‌Communication‌Channel‌Id)" должен быть указан в соответствии с шаблоном: +ССС РР НННН, где ССС – код страны (от 1 до 3 цифр), РР – национальный код пункта назначения (не менее 2 цифр (код города, поселка и т.п.)) или код оператора мобильной связи, НННН – номер абонента (не менее 4 цифр). Разделителем между группами номера является знак пробела. Длина номера должна составлять не более 15 цифр (символы "+" и пробел не учитываются). Иные символы и разделители не допускаются</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3" w:id="1136"/>
          <w:p>
            <w:pPr>
              <w:spacing w:after="20"/>
              <w:ind w:left="20"/>
              <w:jc w:val="both"/>
            </w:pPr>
            <w:r>
              <w:rPr>
                <w:rFonts w:ascii="Times New Roman"/>
                <w:b w:val="false"/>
                <w:i w:val="false"/>
                <w:color w:val="000000"/>
                <w:sz w:val="20"/>
              </w:rPr>
              <w:t>
14.15. Документ, подтверждающий включение лица в реестр</w:t>
            </w:r>
            <w:r>
              <w:br/>
            </w:r>
            <w:r>
              <w:rPr>
                <w:rFonts w:ascii="Times New Roman"/>
                <w:b w:val="false"/>
                <w:i w:val="false"/>
                <w:color w:val="000000"/>
                <w:sz w:val="20"/>
              </w:rPr>
              <w:t>
(cacdo:‌Register‌Document‌Id‌Details)</w:t>
            </w:r>
          </w:p>
          <w:bookmarkEnd w:id="1136"/>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4" w:id="1137"/>
          <w:p>
            <w:pPr>
              <w:spacing w:after="20"/>
              <w:ind w:left="20"/>
              <w:jc w:val="both"/>
            </w:pPr>
            <w:r>
              <w:rPr>
                <w:rFonts w:ascii="Times New Roman"/>
                <w:b w:val="false"/>
                <w:i w:val="false"/>
                <w:color w:val="000000"/>
                <w:sz w:val="20"/>
              </w:rPr>
              <w:t>
14.15.1. Код страны</w:t>
            </w:r>
            <w:r>
              <w:br/>
            </w:r>
            <w:r>
              <w:rPr>
                <w:rFonts w:ascii="Times New Roman"/>
                <w:b w:val="false"/>
                <w:i w:val="false"/>
                <w:color w:val="000000"/>
                <w:sz w:val="20"/>
              </w:rPr>
              <w:t>
(csdo:‌Unified‌Country‌Code)</w:t>
            </w:r>
          </w:p>
          <w:bookmarkEnd w:id="1137"/>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5" w:id="1138"/>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1138"/>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6" w:id="1139"/>
          <w:p>
            <w:pPr>
              <w:spacing w:after="20"/>
              <w:ind w:left="20"/>
              <w:jc w:val="both"/>
            </w:pPr>
            <w:r>
              <w:rPr>
                <w:rFonts w:ascii="Times New Roman"/>
                <w:b w:val="false"/>
                <w:i w:val="false"/>
                <w:color w:val="000000"/>
                <w:sz w:val="20"/>
              </w:rPr>
              <w:t>
14.15.2. Регистрационный номер юридического лица при включении в реестр</w:t>
            </w:r>
            <w:r>
              <w:br/>
            </w:r>
            <w:r>
              <w:rPr>
                <w:rFonts w:ascii="Times New Roman"/>
                <w:b w:val="false"/>
                <w:i w:val="false"/>
                <w:color w:val="000000"/>
                <w:sz w:val="20"/>
              </w:rPr>
              <w:t>
(casdo:‌Registration‌Number‌Id)</w:t>
            </w:r>
          </w:p>
          <w:bookmarkEnd w:id="1139"/>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7" w:id="1140"/>
          <w:p>
            <w:pPr>
              <w:spacing w:after="20"/>
              <w:ind w:left="20"/>
              <w:jc w:val="both"/>
            </w:pPr>
            <w:r>
              <w:rPr>
                <w:rFonts w:ascii="Times New Roman"/>
                <w:b w:val="false"/>
                <w:i w:val="false"/>
                <w:color w:val="000000"/>
                <w:sz w:val="20"/>
              </w:rPr>
              <w:t>
14.15.3. Код признака перерегистрации документа</w:t>
            </w:r>
            <w:r>
              <w:br/>
            </w:r>
            <w:r>
              <w:rPr>
                <w:rFonts w:ascii="Times New Roman"/>
                <w:b w:val="false"/>
                <w:i w:val="false"/>
                <w:color w:val="000000"/>
                <w:sz w:val="20"/>
              </w:rPr>
              <w:t>
(casdo:‌Reregistration‌Code)</w:t>
            </w:r>
          </w:p>
          <w:bookmarkEnd w:id="1140"/>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8" w:id="1141"/>
          <w:p>
            <w:pPr>
              <w:spacing w:after="20"/>
              <w:ind w:left="20"/>
              <w:jc w:val="both"/>
            </w:pPr>
            <w:r>
              <w:rPr>
                <w:rFonts w:ascii="Times New Roman"/>
                <w:b w:val="false"/>
                <w:i w:val="false"/>
                <w:color w:val="000000"/>
                <w:sz w:val="20"/>
              </w:rPr>
              <w:t>
14.15.4. Код типа свидетельства</w:t>
            </w:r>
            <w:r>
              <w:br/>
            </w:r>
            <w:r>
              <w:rPr>
                <w:rFonts w:ascii="Times New Roman"/>
                <w:b w:val="false"/>
                <w:i w:val="false"/>
                <w:color w:val="000000"/>
                <w:sz w:val="20"/>
              </w:rPr>
              <w:t>
(casdo:‌AEORegistry‌Kind‌Code)</w:t>
            </w:r>
          </w:p>
          <w:bookmarkEnd w:id="1141"/>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9" w:id="1142"/>
          <w:p>
            <w:pPr>
              <w:spacing w:after="20"/>
              <w:ind w:left="20"/>
              <w:jc w:val="both"/>
            </w:pPr>
            <w:r>
              <w:rPr>
                <w:rFonts w:ascii="Times New Roman"/>
                <w:b w:val="false"/>
                <w:i w:val="false"/>
                <w:color w:val="000000"/>
                <w:sz w:val="20"/>
              </w:rPr>
              <w:t>
15. Условия поставки</w:t>
            </w:r>
            <w:r>
              <w:br/>
            </w:r>
            <w:r>
              <w:rPr>
                <w:rFonts w:ascii="Times New Roman"/>
                <w:b w:val="false"/>
                <w:i w:val="false"/>
                <w:color w:val="000000"/>
                <w:sz w:val="20"/>
              </w:rPr>
              <w:t>
(cacdo:‌Delivery‌Terms‌Details)</w:t>
            </w:r>
          </w:p>
          <w:bookmarkEnd w:id="1142"/>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3</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3</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3</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3</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3</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0" w:id="1143"/>
          <w:p>
            <w:pPr>
              <w:spacing w:after="20"/>
              <w:ind w:left="20"/>
              <w:jc w:val="both"/>
            </w:pPr>
            <w:r>
              <w:rPr>
                <w:rFonts w:ascii="Times New Roman"/>
                <w:b w:val="false"/>
                <w:i w:val="false"/>
                <w:color w:val="000000"/>
                <w:sz w:val="20"/>
              </w:rPr>
              <w:t>
15.1. Код условий поставки</w:t>
            </w:r>
            <w:r>
              <w:br/>
            </w:r>
            <w:r>
              <w:rPr>
                <w:rFonts w:ascii="Times New Roman"/>
                <w:b w:val="false"/>
                <w:i w:val="false"/>
                <w:color w:val="000000"/>
                <w:sz w:val="20"/>
              </w:rPr>
              <w:t>
(casdo:‌Delivery‌Terms‌Code)</w:t>
            </w:r>
          </w:p>
          <w:bookmarkEnd w:id="1143"/>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3</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3</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3</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3</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3</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условий поставки (casdo:‌Delivery‌Terms‌Code)" заполнен, то реквизит "Код условий поставки (casdo:‌Delivery‌Terms‌Code)" должен содержать значение кода условий поставки в соответствии с классификатором условий поставки</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1" w:id="1144"/>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1144"/>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условий поставки (casdo:‌Delivery‌Terms‌Code)" должен содержать значение "2014"</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2" w:id="1145"/>
          <w:p>
            <w:pPr>
              <w:spacing w:after="20"/>
              <w:ind w:left="20"/>
              <w:jc w:val="both"/>
            </w:pPr>
            <w:r>
              <w:rPr>
                <w:rFonts w:ascii="Times New Roman"/>
                <w:b w:val="false"/>
                <w:i w:val="false"/>
                <w:color w:val="000000"/>
                <w:sz w:val="20"/>
              </w:rPr>
              <w:t>
15.2. Наименование (название) места</w:t>
            </w:r>
            <w:r>
              <w:br/>
            </w:r>
            <w:r>
              <w:rPr>
                <w:rFonts w:ascii="Times New Roman"/>
                <w:b w:val="false"/>
                <w:i w:val="false"/>
                <w:color w:val="000000"/>
                <w:sz w:val="20"/>
              </w:rPr>
              <w:t>
(casdo:‌Place‌Name)</w:t>
            </w:r>
          </w:p>
          <w:bookmarkEnd w:id="1145"/>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3</w:t>
            </w:r>
          </w:p>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3</w:t>
            </w:r>
          </w:p>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3</w:t>
            </w:r>
          </w:p>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3</w:t>
            </w:r>
          </w:p>
        </w:tc>
        <w:tc>
          <w:tcPr>
            <w:tcW w:w="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3</w:t>
            </w:r>
          </w:p>
        </w:tc>
        <w:tc>
          <w:tcPr>
            <w:tcW w:w="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условий поставки (casdo:‌Delivery‌Terms‌Code)" заполнен, то реквизит "Наименование (название) места (casdo:‌Place‌Name)" должен содержать наименование географического пункта или значение "Разные"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условий поставки (casdo:‌Delivery‌Terms‌Code)" не заполнен, то реквизит "Наименование (название) места (casdo:‌Place‌Name)" должен содержать значение "Разные"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3" w:id="1146"/>
          <w:p>
            <w:pPr>
              <w:spacing w:after="20"/>
              <w:ind w:left="20"/>
              <w:jc w:val="both"/>
            </w:pPr>
            <w:r>
              <w:rPr>
                <w:rFonts w:ascii="Times New Roman"/>
                <w:b w:val="false"/>
                <w:i w:val="false"/>
                <w:color w:val="000000"/>
                <w:sz w:val="20"/>
              </w:rPr>
              <w:t>
15.3. Код вида поставки товаров</w:t>
            </w:r>
            <w:r>
              <w:br/>
            </w:r>
            <w:r>
              <w:rPr>
                <w:rFonts w:ascii="Times New Roman"/>
                <w:b w:val="false"/>
                <w:i w:val="false"/>
                <w:color w:val="000000"/>
                <w:sz w:val="20"/>
              </w:rPr>
              <w:t>
(casdo:‌Delivery‌Kind‌Code)</w:t>
            </w:r>
          </w:p>
          <w:bookmarkEnd w:id="1146"/>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4" w:id="1147"/>
          <w:p>
            <w:pPr>
              <w:spacing w:after="20"/>
              <w:ind w:left="20"/>
              <w:jc w:val="both"/>
            </w:pPr>
            <w:r>
              <w:rPr>
                <w:rFonts w:ascii="Times New Roman"/>
                <w:b w:val="false"/>
                <w:i w:val="false"/>
                <w:color w:val="000000"/>
                <w:sz w:val="20"/>
              </w:rPr>
              <w:t>
16. Условия определения таможенной стоимости по методу по стоимости сделки с ввозимыми товарами</w:t>
            </w:r>
            <w:r>
              <w:br/>
            </w:r>
            <w:r>
              <w:rPr>
                <w:rFonts w:ascii="Times New Roman"/>
                <w:b w:val="false"/>
                <w:i w:val="false"/>
                <w:color w:val="000000"/>
                <w:sz w:val="20"/>
              </w:rPr>
              <w:t>
(cacdo:‌CVDMethod1‌Details)</w:t>
            </w:r>
          </w:p>
          <w:bookmarkEnd w:id="1147"/>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"Форма ДТС (casdo:‌CVDForm‌Code)" содержит значение "1", то реквизит "Условия определения таможенной стоимости по методу по стоимости сделки с ввозимыми товарами (cacdo:‌CVDMethod1‌Details)" должен быть заполнен, иначе реквизит "Условия определения таможенной стоимости по методу по стоимости сделки с ввозимыми товарами (cacdo:‌CVDMethod1‌Details)"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5" w:id="1148"/>
          <w:p>
            <w:pPr>
              <w:spacing w:after="20"/>
              <w:ind w:left="20"/>
              <w:jc w:val="both"/>
            </w:pPr>
            <w:r>
              <w:rPr>
                <w:rFonts w:ascii="Times New Roman"/>
                <w:b w:val="false"/>
                <w:i w:val="false"/>
                <w:color w:val="000000"/>
                <w:sz w:val="20"/>
              </w:rPr>
              <w:t>
16.1. Счет на оплату</w:t>
            </w:r>
            <w:r>
              <w:br/>
            </w:r>
            <w:r>
              <w:rPr>
                <w:rFonts w:ascii="Times New Roman"/>
                <w:b w:val="false"/>
                <w:i w:val="false"/>
                <w:color w:val="000000"/>
                <w:sz w:val="20"/>
              </w:rPr>
              <w:t>
(cacdo:‌Payment‌Invoice‌Details)</w:t>
            </w:r>
          </w:p>
          <w:bookmarkEnd w:id="1148"/>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4</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6" w:id="1149"/>
          <w:p>
            <w:pPr>
              <w:spacing w:after="20"/>
              <w:ind w:left="20"/>
              <w:jc w:val="both"/>
            </w:pPr>
            <w:r>
              <w:rPr>
                <w:rFonts w:ascii="Times New Roman"/>
                <w:b w:val="false"/>
                <w:i w:val="false"/>
                <w:color w:val="000000"/>
                <w:sz w:val="20"/>
              </w:rPr>
              <w:t>
16.1.1. Код вида документа</w:t>
            </w:r>
            <w:r>
              <w:br/>
            </w:r>
            <w:r>
              <w:rPr>
                <w:rFonts w:ascii="Times New Roman"/>
                <w:b w:val="false"/>
                <w:i w:val="false"/>
                <w:color w:val="000000"/>
                <w:sz w:val="20"/>
              </w:rPr>
              <w:t>
(csdo:‌Doc‌Kind‌Code)</w:t>
            </w:r>
          </w:p>
          <w:bookmarkEnd w:id="1149"/>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документа (csdo:‌Doc‌Kind‌Code)" должен содержать значение кода вида документа (сведений) в соответствии с классификатором видов документов и сведений</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7" w:id="1150"/>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1150"/>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вида документа (csdo:‌Doc‌Kind‌Code)" должен содержать значение "2009"</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8" w:id="1151"/>
          <w:p>
            <w:pPr>
              <w:spacing w:after="20"/>
              <w:ind w:left="20"/>
              <w:jc w:val="both"/>
            </w:pPr>
            <w:r>
              <w:rPr>
                <w:rFonts w:ascii="Times New Roman"/>
                <w:b w:val="false"/>
                <w:i w:val="false"/>
                <w:color w:val="000000"/>
                <w:sz w:val="20"/>
              </w:rPr>
              <w:t>
16.1.2. Наименование документа</w:t>
            </w:r>
            <w:r>
              <w:br/>
            </w:r>
            <w:r>
              <w:rPr>
                <w:rFonts w:ascii="Times New Roman"/>
                <w:b w:val="false"/>
                <w:i w:val="false"/>
                <w:color w:val="000000"/>
                <w:sz w:val="20"/>
              </w:rPr>
              <w:t>
(csdo:‌Doc‌Name)</w:t>
            </w:r>
          </w:p>
          <w:bookmarkEnd w:id="1151"/>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9" w:id="1152"/>
          <w:p>
            <w:pPr>
              <w:spacing w:after="20"/>
              <w:ind w:left="20"/>
              <w:jc w:val="both"/>
            </w:pPr>
            <w:r>
              <w:rPr>
                <w:rFonts w:ascii="Times New Roman"/>
                <w:b w:val="false"/>
                <w:i w:val="false"/>
                <w:color w:val="000000"/>
                <w:sz w:val="20"/>
              </w:rPr>
              <w:t>
16.1.3. Номер документа</w:t>
            </w:r>
            <w:r>
              <w:br/>
            </w:r>
            <w:r>
              <w:rPr>
                <w:rFonts w:ascii="Times New Roman"/>
                <w:b w:val="false"/>
                <w:i w:val="false"/>
                <w:color w:val="000000"/>
                <w:sz w:val="20"/>
              </w:rPr>
              <w:t>
(csdo:‌Doc‌Id)</w:t>
            </w:r>
          </w:p>
          <w:bookmarkEnd w:id="1152"/>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4</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0" w:id="1153"/>
          <w:p>
            <w:pPr>
              <w:spacing w:after="20"/>
              <w:ind w:left="20"/>
              <w:jc w:val="both"/>
            </w:pPr>
            <w:r>
              <w:rPr>
                <w:rFonts w:ascii="Times New Roman"/>
                <w:b w:val="false"/>
                <w:i w:val="false"/>
                <w:color w:val="000000"/>
                <w:sz w:val="20"/>
              </w:rPr>
              <w:t>
16.1.4. Дата документа</w:t>
            </w:r>
            <w:r>
              <w:br/>
            </w:r>
            <w:r>
              <w:rPr>
                <w:rFonts w:ascii="Times New Roman"/>
                <w:b w:val="false"/>
                <w:i w:val="false"/>
                <w:color w:val="000000"/>
                <w:sz w:val="20"/>
              </w:rPr>
              <w:t>
(csdo:‌Doc‌Creation‌Date)</w:t>
            </w:r>
          </w:p>
          <w:bookmarkEnd w:id="1153"/>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4</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документа (csdo:‌Doc‌Creation‌Date)" должно соответствовать шаблону: YYYY-MM-DD</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1" w:id="1154"/>
          <w:p>
            <w:pPr>
              <w:spacing w:after="20"/>
              <w:ind w:left="20"/>
              <w:jc w:val="both"/>
            </w:pPr>
            <w:r>
              <w:rPr>
                <w:rFonts w:ascii="Times New Roman"/>
                <w:b w:val="false"/>
                <w:i w:val="false"/>
                <w:color w:val="000000"/>
                <w:sz w:val="20"/>
              </w:rPr>
              <w:t>
16.2. Контракт</w:t>
            </w:r>
            <w:r>
              <w:br/>
            </w:r>
            <w:r>
              <w:rPr>
                <w:rFonts w:ascii="Times New Roman"/>
                <w:b w:val="false"/>
                <w:i w:val="false"/>
                <w:color w:val="000000"/>
                <w:sz w:val="20"/>
              </w:rPr>
              <w:t>
(cacdo:‌Contract‌Details)</w:t>
            </w:r>
          </w:p>
          <w:bookmarkEnd w:id="1154"/>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5</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2" w:id="1155"/>
          <w:p>
            <w:pPr>
              <w:spacing w:after="20"/>
              <w:ind w:left="20"/>
              <w:jc w:val="both"/>
            </w:pPr>
            <w:r>
              <w:rPr>
                <w:rFonts w:ascii="Times New Roman"/>
                <w:b w:val="false"/>
                <w:i w:val="false"/>
                <w:color w:val="000000"/>
                <w:sz w:val="20"/>
              </w:rPr>
              <w:t>
16.2.1. Код вида документа</w:t>
            </w:r>
            <w:r>
              <w:br/>
            </w:r>
            <w:r>
              <w:rPr>
                <w:rFonts w:ascii="Times New Roman"/>
                <w:b w:val="false"/>
                <w:i w:val="false"/>
                <w:color w:val="000000"/>
                <w:sz w:val="20"/>
              </w:rPr>
              <w:t>
(csdo:‌Doc‌Kind‌Code)</w:t>
            </w:r>
          </w:p>
          <w:bookmarkEnd w:id="1155"/>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документа (csdo:‌Doc‌Kind‌Code)" должен содержать значение кода вида документа (сведений) в соответствии с классификатором видов документов и сведений</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3" w:id="1156"/>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1156"/>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вида документа (csdo:‌Doc‌Kind‌Code)" должен содержать значение "2009"</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4" w:id="1157"/>
          <w:p>
            <w:pPr>
              <w:spacing w:after="20"/>
              <w:ind w:left="20"/>
              <w:jc w:val="both"/>
            </w:pPr>
            <w:r>
              <w:rPr>
                <w:rFonts w:ascii="Times New Roman"/>
                <w:b w:val="false"/>
                <w:i w:val="false"/>
                <w:color w:val="000000"/>
                <w:sz w:val="20"/>
              </w:rPr>
              <w:t>
16.2.2. Наименование документа</w:t>
            </w:r>
            <w:r>
              <w:br/>
            </w:r>
            <w:r>
              <w:rPr>
                <w:rFonts w:ascii="Times New Roman"/>
                <w:b w:val="false"/>
                <w:i w:val="false"/>
                <w:color w:val="000000"/>
                <w:sz w:val="20"/>
              </w:rPr>
              <w:t>
(csdo:‌Doc‌Name)</w:t>
            </w:r>
          </w:p>
          <w:bookmarkEnd w:id="1157"/>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5" w:id="1158"/>
          <w:p>
            <w:pPr>
              <w:spacing w:after="20"/>
              <w:ind w:left="20"/>
              <w:jc w:val="both"/>
            </w:pPr>
            <w:r>
              <w:rPr>
                <w:rFonts w:ascii="Times New Roman"/>
                <w:b w:val="false"/>
                <w:i w:val="false"/>
                <w:color w:val="000000"/>
                <w:sz w:val="20"/>
              </w:rPr>
              <w:t>
16.2.3. Номер документа</w:t>
            </w:r>
            <w:r>
              <w:br/>
            </w:r>
            <w:r>
              <w:rPr>
                <w:rFonts w:ascii="Times New Roman"/>
                <w:b w:val="false"/>
                <w:i w:val="false"/>
                <w:color w:val="000000"/>
                <w:sz w:val="20"/>
              </w:rPr>
              <w:t>
(csdo:‌Doc‌Id)</w:t>
            </w:r>
          </w:p>
          <w:bookmarkEnd w:id="1158"/>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5</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6" w:id="1159"/>
          <w:p>
            <w:pPr>
              <w:spacing w:after="20"/>
              <w:ind w:left="20"/>
              <w:jc w:val="both"/>
            </w:pPr>
            <w:r>
              <w:rPr>
                <w:rFonts w:ascii="Times New Roman"/>
                <w:b w:val="false"/>
                <w:i w:val="false"/>
                <w:color w:val="000000"/>
                <w:sz w:val="20"/>
              </w:rPr>
              <w:t>
16.2.4. Дата документа</w:t>
            </w:r>
            <w:r>
              <w:br/>
            </w:r>
            <w:r>
              <w:rPr>
                <w:rFonts w:ascii="Times New Roman"/>
                <w:b w:val="false"/>
                <w:i w:val="false"/>
                <w:color w:val="000000"/>
                <w:sz w:val="20"/>
              </w:rPr>
              <w:t>
(csdo:‌Doc‌Creation‌Date)</w:t>
            </w:r>
          </w:p>
          <w:bookmarkEnd w:id="1159"/>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5</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документа (csdo:‌Doc‌Creation‌Date)" должно соответствовать шаблону: YYYY-MM-DD</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7" w:id="1160"/>
          <w:p>
            <w:pPr>
              <w:spacing w:after="20"/>
              <w:ind w:left="20"/>
              <w:jc w:val="both"/>
            </w:pPr>
            <w:r>
              <w:rPr>
                <w:rFonts w:ascii="Times New Roman"/>
                <w:b w:val="false"/>
                <w:i w:val="false"/>
                <w:color w:val="000000"/>
                <w:sz w:val="20"/>
              </w:rPr>
              <w:t>
16.3. Документ</w:t>
            </w:r>
            <w:r>
              <w:br/>
            </w:r>
            <w:r>
              <w:rPr>
                <w:rFonts w:ascii="Times New Roman"/>
                <w:b w:val="false"/>
                <w:i w:val="false"/>
                <w:color w:val="000000"/>
                <w:sz w:val="20"/>
              </w:rPr>
              <w:t>
(ccdo:‌Doc‌V4‌Details)</w:t>
            </w:r>
          </w:p>
          <w:bookmarkEnd w:id="1160"/>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6</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"Признак близости стоимости к проверочной величине (casdo:‌Approximate‌Value‌Indicator)" содержит значение "1", или реквизит "Признак наличия условий и обязательств в отношении товаров (casdo:‌Value‌Condition‌Indicator)" содержит значение "1", или реквизит "Признак наличия лицензионных платежей (casdo:‌Royalty‌Fee‌Indicator)" содержит значение "1", или реквизит "Признак передачи продавцу части дохода от последующих продаж (casdo:‌Subsequent‌Resale‌Indicator)" содержит значение "1", то реквизит "Документ (ccdo:‌Doc‌V4‌Details)" должен быть заполнен, иначе реквизит "Документ (ccdo:‌Doc‌V4‌Details)"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8" w:id="1161"/>
          <w:p>
            <w:pPr>
              <w:spacing w:after="20"/>
              <w:ind w:left="20"/>
              <w:jc w:val="both"/>
            </w:pPr>
            <w:r>
              <w:rPr>
                <w:rFonts w:ascii="Times New Roman"/>
                <w:b w:val="false"/>
                <w:i w:val="false"/>
                <w:color w:val="000000"/>
                <w:sz w:val="20"/>
              </w:rPr>
              <w:t>
16.3.1. Код вида документа</w:t>
            </w:r>
            <w:r>
              <w:br/>
            </w:r>
            <w:r>
              <w:rPr>
                <w:rFonts w:ascii="Times New Roman"/>
                <w:b w:val="false"/>
                <w:i w:val="false"/>
                <w:color w:val="000000"/>
                <w:sz w:val="20"/>
              </w:rPr>
              <w:t>
(csdo:‌Doc‌Kind‌Code)</w:t>
            </w:r>
          </w:p>
          <w:bookmarkEnd w:id="1161"/>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9" w:id="1162"/>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1162"/>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0" w:id="1163"/>
          <w:p>
            <w:pPr>
              <w:spacing w:after="20"/>
              <w:ind w:left="20"/>
              <w:jc w:val="both"/>
            </w:pPr>
            <w:r>
              <w:rPr>
                <w:rFonts w:ascii="Times New Roman"/>
                <w:b w:val="false"/>
                <w:i w:val="false"/>
                <w:color w:val="000000"/>
                <w:sz w:val="20"/>
              </w:rPr>
              <w:t>
16.3.2. Наименование документа</w:t>
            </w:r>
            <w:r>
              <w:br/>
            </w:r>
            <w:r>
              <w:rPr>
                <w:rFonts w:ascii="Times New Roman"/>
                <w:b w:val="false"/>
                <w:i w:val="false"/>
                <w:color w:val="000000"/>
                <w:sz w:val="20"/>
              </w:rPr>
              <w:t>
(csdo:‌Doc‌Name)</w:t>
            </w:r>
          </w:p>
          <w:bookmarkEnd w:id="1163"/>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1" w:id="1164"/>
          <w:p>
            <w:pPr>
              <w:spacing w:after="20"/>
              <w:ind w:left="20"/>
              <w:jc w:val="both"/>
            </w:pPr>
            <w:r>
              <w:rPr>
                <w:rFonts w:ascii="Times New Roman"/>
                <w:b w:val="false"/>
                <w:i w:val="false"/>
                <w:color w:val="000000"/>
                <w:sz w:val="20"/>
              </w:rPr>
              <w:t>
16.3.3. Номер документа</w:t>
            </w:r>
            <w:r>
              <w:br/>
            </w:r>
            <w:r>
              <w:rPr>
                <w:rFonts w:ascii="Times New Roman"/>
                <w:b w:val="false"/>
                <w:i w:val="false"/>
                <w:color w:val="000000"/>
                <w:sz w:val="20"/>
              </w:rPr>
              <w:t>
(csdo:‌Doc‌Id)</w:t>
            </w:r>
          </w:p>
          <w:bookmarkEnd w:id="1164"/>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6</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2" w:id="1165"/>
          <w:p>
            <w:pPr>
              <w:spacing w:after="20"/>
              <w:ind w:left="20"/>
              <w:jc w:val="both"/>
            </w:pPr>
            <w:r>
              <w:rPr>
                <w:rFonts w:ascii="Times New Roman"/>
                <w:b w:val="false"/>
                <w:i w:val="false"/>
                <w:color w:val="000000"/>
                <w:sz w:val="20"/>
              </w:rPr>
              <w:t>
16.3.4. Дата документа</w:t>
            </w:r>
            <w:r>
              <w:br/>
            </w:r>
            <w:r>
              <w:rPr>
                <w:rFonts w:ascii="Times New Roman"/>
                <w:b w:val="false"/>
                <w:i w:val="false"/>
                <w:color w:val="000000"/>
                <w:sz w:val="20"/>
              </w:rPr>
              <w:t>
(csdo:‌Doc‌Creation‌Date)</w:t>
            </w:r>
          </w:p>
          <w:bookmarkEnd w:id="1165"/>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6</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документа (csdo:‌Doc‌Creation‌Date)" должно соответствовать шаблону: YYYY-MM-DD</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3" w:id="1166"/>
          <w:p>
            <w:pPr>
              <w:spacing w:after="20"/>
              <w:ind w:left="20"/>
              <w:jc w:val="both"/>
            </w:pPr>
            <w:r>
              <w:rPr>
                <w:rFonts w:ascii="Times New Roman"/>
                <w:b w:val="false"/>
                <w:i w:val="false"/>
                <w:color w:val="000000"/>
                <w:sz w:val="20"/>
              </w:rPr>
              <w:t>
16.4. Взаимосвязь продавца и покупателя</w:t>
            </w:r>
            <w:r>
              <w:br/>
            </w:r>
            <w:r>
              <w:rPr>
                <w:rFonts w:ascii="Times New Roman"/>
                <w:b w:val="false"/>
                <w:i w:val="false"/>
                <w:color w:val="000000"/>
                <w:sz w:val="20"/>
              </w:rPr>
              <w:t>
(cacdo:‌Buyer‌Seller‌Relation‌Details)</w:t>
            </w:r>
          </w:p>
          <w:bookmarkEnd w:id="1166"/>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7</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4" w:id="1167"/>
          <w:p>
            <w:pPr>
              <w:spacing w:after="20"/>
              <w:ind w:left="20"/>
              <w:jc w:val="both"/>
            </w:pPr>
            <w:r>
              <w:rPr>
                <w:rFonts w:ascii="Times New Roman"/>
                <w:b w:val="false"/>
                <w:i w:val="false"/>
                <w:color w:val="000000"/>
                <w:sz w:val="20"/>
              </w:rPr>
              <w:t>
16.4.1. Признак наличия взаимосвязи</w:t>
            </w:r>
            <w:r>
              <w:br/>
            </w:r>
            <w:r>
              <w:rPr>
                <w:rFonts w:ascii="Times New Roman"/>
                <w:b w:val="false"/>
                <w:i w:val="false"/>
                <w:color w:val="000000"/>
                <w:sz w:val="20"/>
              </w:rPr>
              <w:t>
(casdo:‌Relation‌Indicator)</w:t>
            </w:r>
          </w:p>
          <w:bookmarkEnd w:id="1167"/>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7 (разд. "а")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5" w:id="1168"/>
          <w:p>
            <w:pPr>
              <w:spacing w:after="20"/>
              <w:ind w:left="20"/>
              <w:jc w:val="both"/>
            </w:pPr>
            <w:r>
              <w:rPr>
                <w:rFonts w:ascii="Times New Roman"/>
                <w:b w:val="false"/>
                <w:i w:val="false"/>
                <w:color w:val="000000"/>
                <w:sz w:val="20"/>
              </w:rPr>
              <w:t>
реквизит "Признак наличия взаимосвязи (casdo:‌Relation‌Indicator)" должен содержать 1 из значений:</w:t>
            </w:r>
            <w:r>
              <w:br/>
            </w:r>
            <w:r>
              <w:rPr>
                <w:rFonts w:ascii="Times New Roman"/>
                <w:b w:val="false"/>
                <w:i w:val="false"/>
                <w:color w:val="000000"/>
                <w:sz w:val="20"/>
              </w:rPr>
              <w:t>
</w:t>
            </w:r>
            <w:r>
              <w:rPr>
                <w:rFonts w:ascii="Times New Roman"/>
                <w:b w:val="false"/>
                <w:i w:val="false"/>
                <w:color w:val="000000"/>
                <w:sz w:val="20"/>
              </w:rPr>
              <w:t>1 – между продавцом и покупателем имеется взаимосвязь в значении, указанном в статье 37 Кодекса;</w:t>
            </w:r>
            <w:r>
              <w:br/>
            </w:r>
            <w:r>
              <w:rPr>
                <w:rFonts w:ascii="Times New Roman"/>
                <w:b w:val="false"/>
                <w:i w:val="false"/>
                <w:color w:val="000000"/>
                <w:sz w:val="20"/>
              </w:rPr>
              <w:t>
0 – между продавцом и покупателем отсутствует взаимосвязь в значении, указанном в статье 37 Кодекса</w:t>
            </w:r>
          </w:p>
          <w:bookmarkEnd w:id="1168"/>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7" w:id="1169"/>
          <w:p>
            <w:pPr>
              <w:spacing w:after="20"/>
              <w:ind w:left="20"/>
              <w:jc w:val="both"/>
            </w:pPr>
            <w:r>
              <w:rPr>
                <w:rFonts w:ascii="Times New Roman"/>
                <w:b w:val="false"/>
                <w:i w:val="false"/>
                <w:color w:val="000000"/>
                <w:sz w:val="20"/>
              </w:rPr>
              <w:t>
16.4.2. Признак влияния взаимосвязи на цену</w:t>
            </w:r>
            <w:r>
              <w:br/>
            </w:r>
            <w:r>
              <w:rPr>
                <w:rFonts w:ascii="Times New Roman"/>
                <w:b w:val="false"/>
                <w:i w:val="false"/>
                <w:color w:val="000000"/>
                <w:sz w:val="20"/>
              </w:rPr>
              <w:t>
(casdo:‌Price‌Influence‌Indicator)</w:t>
            </w:r>
          </w:p>
          <w:bookmarkEnd w:id="1169"/>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7 (разд. "б")</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"Признак наличия взаимосвязи (casdo:‌Relation‌Indicator)" содержит значение "1", то реквизит "Признак влияния взаимосвязи на цену (casdo:‌Price‌Influence‌Indicator)" должен содержать 1 из значений: 1 – взаимосвязь между продавцом и покупателем оказала влияние на цену, фактически уплаченную или подлежащую уплате за ввозимые товары, 0 – взаимосвязь между продавцом и покупателем не оказала влияние на цену, фактически уплаченную или подлежащую уплате за ввозимые товары, иначе реквизит "Признак влияния взаимосвязи на цену (casdo:‌Price‌Influence‌Indicator)"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8" w:id="1170"/>
          <w:p>
            <w:pPr>
              <w:spacing w:after="20"/>
              <w:ind w:left="20"/>
              <w:jc w:val="both"/>
            </w:pPr>
            <w:r>
              <w:rPr>
                <w:rFonts w:ascii="Times New Roman"/>
                <w:b w:val="false"/>
                <w:i w:val="false"/>
                <w:color w:val="000000"/>
                <w:sz w:val="20"/>
              </w:rPr>
              <w:t>
16.4.3. Признак близости стоимости к проверочной величине</w:t>
            </w:r>
            <w:r>
              <w:br/>
            </w:r>
            <w:r>
              <w:rPr>
                <w:rFonts w:ascii="Times New Roman"/>
                <w:b w:val="false"/>
                <w:i w:val="false"/>
                <w:color w:val="000000"/>
                <w:sz w:val="20"/>
              </w:rPr>
              <w:t>
(casdo:‌Approximate‌Value‌Indicator)</w:t>
            </w:r>
          </w:p>
          <w:bookmarkEnd w:id="1170"/>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7 (разд. "в")</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"Признак наличия взаимосвязи (casdo:‌Relation‌Indicator)" содержит значение "1", то реквизит "Признак близости стоимости к проверочной величине (casdo:‌Approximate‌Value‌Indicator)" должен содержать 1 из значений: 1 – стоимость сделки с ввозимыми товарами близка к одной из возможных проверочных величин, указанных в пункте 5 статьи 39 Кодекса, 0 – стоимость сделки с ввозимыми товарами не близка к одной из возможных проверочных величин, указанных в пункте 5 статьи 39 Кодекса, иначе реквизит "Признак близости стоимости к проверочной величине (casdo:‌Approximate‌Value‌Indicator)"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9" w:id="1171"/>
          <w:p>
            <w:pPr>
              <w:spacing w:after="20"/>
              <w:ind w:left="20"/>
              <w:jc w:val="both"/>
            </w:pPr>
            <w:r>
              <w:rPr>
                <w:rFonts w:ascii="Times New Roman"/>
                <w:b w:val="false"/>
                <w:i w:val="false"/>
                <w:color w:val="000000"/>
                <w:sz w:val="20"/>
              </w:rPr>
              <w:t>
16.5. Ограничения на права пользования товарами</w:t>
            </w:r>
            <w:r>
              <w:br/>
            </w:r>
            <w:r>
              <w:rPr>
                <w:rFonts w:ascii="Times New Roman"/>
                <w:b w:val="false"/>
                <w:i w:val="false"/>
                <w:color w:val="000000"/>
                <w:sz w:val="20"/>
              </w:rPr>
              <w:t>
(cacdo:‌Goods‌Use‌Restriction‌Details)</w:t>
            </w:r>
          </w:p>
          <w:bookmarkEnd w:id="1171"/>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8</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0" w:id="1172"/>
          <w:p>
            <w:pPr>
              <w:spacing w:after="20"/>
              <w:ind w:left="20"/>
              <w:jc w:val="both"/>
            </w:pPr>
            <w:r>
              <w:rPr>
                <w:rFonts w:ascii="Times New Roman"/>
                <w:b w:val="false"/>
                <w:i w:val="false"/>
                <w:color w:val="000000"/>
                <w:sz w:val="20"/>
              </w:rPr>
              <w:t>
16.5.1. Признак наличия ограничений на пользование товарами</w:t>
            </w:r>
            <w:r>
              <w:br/>
            </w:r>
            <w:r>
              <w:rPr>
                <w:rFonts w:ascii="Times New Roman"/>
                <w:b w:val="false"/>
                <w:i w:val="false"/>
                <w:color w:val="000000"/>
                <w:sz w:val="20"/>
              </w:rPr>
              <w:t>
(casdo:‌Restriction‌Indicator)</w:t>
            </w:r>
          </w:p>
          <w:bookmarkEnd w:id="1172"/>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8 (разд. "а")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1" w:id="1173"/>
          <w:p>
            <w:pPr>
              <w:spacing w:after="20"/>
              <w:ind w:left="20"/>
              <w:jc w:val="both"/>
            </w:pPr>
            <w:r>
              <w:rPr>
                <w:rFonts w:ascii="Times New Roman"/>
                <w:b w:val="false"/>
                <w:i w:val="false"/>
                <w:color w:val="000000"/>
                <w:sz w:val="20"/>
              </w:rPr>
              <w:t>
реквизит "Признак наличия ограничений на пользование товарами (casdo:‌Restriction‌Indicator)" должен содержать 1 из значений:</w:t>
            </w:r>
            <w:r>
              <w:br/>
            </w:r>
            <w:r>
              <w:rPr>
                <w:rFonts w:ascii="Times New Roman"/>
                <w:b w:val="false"/>
                <w:i w:val="false"/>
                <w:color w:val="000000"/>
                <w:sz w:val="20"/>
              </w:rPr>
              <w:t>1 – имеются ограничения в отношении прав покупателя на пользование и распоряжение ввозимыми товарами;</w:t>
            </w:r>
            <w:r>
              <w:br/>
            </w:r>
            <w:r>
              <w:rPr>
                <w:rFonts w:ascii="Times New Roman"/>
                <w:b w:val="false"/>
                <w:i w:val="false"/>
                <w:color w:val="000000"/>
                <w:sz w:val="20"/>
              </w:rPr>
              <w:t>
0 – отсутствуют ограничения в отношении прав покупателя на пользование и распоряжение ввозимыми товарами</w:t>
            </w:r>
          </w:p>
          <w:bookmarkEnd w:id="1173"/>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2" w:id="1174"/>
          <w:p>
            <w:pPr>
              <w:spacing w:after="20"/>
              <w:ind w:left="20"/>
              <w:jc w:val="both"/>
            </w:pPr>
            <w:r>
              <w:rPr>
                <w:rFonts w:ascii="Times New Roman"/>
                <w:b w:val="false"/>
                <w:i w:val="false"/>
                <w:color w:val="000000"/>
                <w:sz w:val="20"/>
              </w:rPr>
              <w:t>
16.5.2. Признак наличия условий и обязательств в отношении товаров</w:t>
            </w:r>
            <w:r>
              <w:br/>
            </w:r>
            <w:r>
              <w:rPr>
                <w:rFonts w:ascii="Times New Roman"/>
                <w:b w:val="false"/>
                <w:i w:val="false"/>
                <w:color w:val="000000"/>
                <w:sz w:val="20"/>
              </w:rPr>
              <w:t>
(casdo:‌Value‌Condition‌Indicator)</w:t>
            </w:r>
          </w:p>
          <w:bookmarkEnd w:id="1174"/>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8 (разд. "б")</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3" w:id="1175"/>
          <w:p>
            <w:pPr>
              <w:spacing w:after="20"/>
              <w:ind w:left="20"/>
              <w:jc w:val="both"/>
            </w:pPr>
            <w:r>
              <w:rPr>
                <w:rFonts w:ascii="Times New Roman"/>
                <w:b w:val="false"/>
                <w:i w:val="false"/>
                <w:color w:val="000000"/>
                <w:sz w:val="20"/>
              </w:rPr>
              <w:t xml:space="preserve">
реквизит "Признак наличия условий и обязательств в отношении товаров (casdo:‌Value‌Condition‌Indicator)" должен принимать 1 из значений: </w:t>
            </w:r>
            <w:r>
              <w:br/>
            </w:r>
            <w:r>
              <w:rPr>
                <w:rFonts w:ascii="Times New Roman"/>
                <w:b w:val="false"/>
                <w:i w:val="false"/>
                <w:color w:val="000000"/>
                <w:sz w:val="20"/>
              </w:rPr>
              <w:t>
</w:t>
            </w:r>
            <w:r>
              <w:rPr>
                <w:rFonts w:ascii="Times New Roman"/>
                <w:b w:val="false"/>
                <w:i w:val="false"/>
                <w:color w:val="000000"/>
                <w:sz w:val="20"/>
              </w:rPr>
              <w:t>1 – продажа ввозимых товаров или их цена зависит от соблюдения условий или обязательств, оказывающих влияние на цену ввозимых товаров;</w:t>
            </w:r>
            <w:r>
              <w:br/>
            </w:r>
            <w:r>
              <w:rPr>
                <w:rFonts w:ascii="Times New Roman"/>
                <w:b w:val="false"/>
                <w:i w:val="false"/>
                <w:color w:val="000000"/>
                <w:sz w:val="20"/>
              </w:rPr>
              <w:t>
0 – продажа ввозимых товаров или их цена не зависит от соблюдения условий или обязательств, оказывающих влияние на цену ввозимых товаров</w:t>
            </w:r>
          </w:p>
          <w:bookmarkEnd w:id="1175"/>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5" w:id="1176"/>
          <w:p>
            <w:pPr>
              <w:spacing w:after="20"/>
              <w:ind w:left="20"/>
              <w:jc w:val="both"/>
            </w:pPr>
            <w:r>
              <w:rPr>
                <w:rFonts w:ascii="Times New Roman"/>
                <w:b w:val="false"/>
                <w:i w:val="false"/>
                <w:color w:val="000000"/>
                <w:sz w:val="20"/>
              </w:rPr>
              <w:t>
16.6. Отчисления продавцу</w:t>
            </w:r>
            <w:r>
              <w:br/>
            </w:r>
            <w:r>
              <w:rPr>
                <w:rFonts w:ascii="Times New Roman"/>
                <w:b w:val="false"/>
                <w:i w:val="false"/>
                <w:color w:val="000000"/>
                <w:sz w:val="20"/>
              </w:rPr>
              <w:t>
(cacdo:‌Buyer‌Seller‌Fee‌Details)</w:t>
            </w:r>
          </w:p>
          <w:bookmarkEnd w:id="1176"/>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9</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6" w:id="1177"/>
          <w:p>
            <w:pPr>
              <w:spacing w:after="20"/>
              <w:ind w:left="20"/>
              <w:jc w:val="both"/>
            </w:pPr>
            <w:r>
              <w:rPr>
                <w:rFonts w:ascii="Times New Roman"/>
                <w:b w:val="false"/>
                <w:i w:val="false"/>
                <w:color w:val="000000"/>
                <w:sz w:val="20"/>
              </w:rPr>
              <w:t>
16.6.1. Признак наличия лицензионных платежей</w:t>
            </w:r>
            <w:r>
              <w:br/>
            </w:r>
            <w:r>
              <w:rPr>
                <w:rFonts w:ascii="Times New Roman"/>
                <w:b w:val="false"/>
                <w:i w:val="false"/>
                <w:color w:val="000000"/>
                <w:sz w:val="20"/>
              </w:rPr>
              <w:t>
(casdo:‌Royalty‌Fee‌Indicator)</w:t>
            </w:r>
          </w:p>
          <w:bookmarkEnd w:id="1177"/>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9 (разд. "а")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7" w:id="1178"/>
          <w:p>
            <w:pPr>
              <w:spacing w:after="20"/>
              <w:ind w:left="20"/>
              <w:jc w:val="both"/>
            </w:pPr>
            <w:r>
              <w:rPr>
                <w:rFonts w:ascii="Times New Roman"/>
                <w:b w:val="false"/>
                <w:i w:val="false"/>
                <w:color w:val="000000"/>
                <w:sz w:val="20"/>
              </w:rPr>
              <w:t>
реквизит "Признак наличия лицензионных платежей (casdo:‌Royalty‌Fee‌Indicator)" должен принимать 1 из значений:</w:t>
            </w:r>
            <w:r>
              <w:br/>
            </w:r>
            <w:r>
              <w:rPr>
                <w:rFonts w:ascii="Times New Roman"/>
                <w:b w:val="false"/>
                <w:i w:val="false"/>
                <w:color w:val="000000"/>
                <w:sz w:val="20"/>
              </w:rPr>
              <w:t>1 – предусмотрены лицензионные и иные подобные платежи за использование объектов интеллектуальной собственности, которые относятся к ввозимым товарам и которые прямо или косвенно произвел или должен произвести покупатель в качестве условия продажи ввозимых товаров для вывоза на таможенную территорию Евразийского экономического союза;</w:t>
            </w:r>
            <w:r>
              <w:br/>
            </w:r>
            <w:r>
              <w:rPr>
                <w:rFonts w:ascii="Times New Roman"/>
                <w:b w:val="false"/>
                <w:i w:val="false"/>
                <w:color w:val="000000"/>
                <w:sz w:val="20"/>
              </w:rPr>
              <w:t xml:space="preserve">
0 – не предусмотрены лицензионные и иные подобные платежи за использование объектов интеллектуальной собственности, которые относятся к ввозимым товарам и которые прямо или косвенно произвел или должен произвести покупатель в качестве условия продажи ввозимых товаров для вывоза на таможенную территорию Евразийского экономического союза </w:t>
            </w:r>
          </w:p>
          <w:bookmarkEnd w:id="1178"/>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8" w:id="1179"/>
          <w:p>
            <w:pPr>
              <w:spacing w:after="20"/>
              <w:ind w:left="20"/>
              <w:jc w:val="both"/>
            </w:pPr>
            <w:r>
              <w:rPr>
                <w:rFonts w:ascii="Times New Roman"/>
                <w:b w:val="false"/>
                <w:i w:val="false"/>
                <w:color w:val="000000"/>
                <w:sz w:val="20"/>
              </w:rPr>
              <w:t>
16.6.2. Признак передачи продавцу части дохода от последующих продаж</w:t>
            </w:r>
            <w:r>
              <w:br/>
            </w:r>
            <w:r>
              <w:rPr>
                <w:rFonts w:ascii="Times New Roman"/>
                <w:b w:val="false"/>
                <w:i w:val="false"/>
                <w:color w:val="000000"/>
                <w:sz w:val="20"/>
              </w:rPr>
              <w:t>
(casdo:‌Subsequent‌Resale‌Indicator)</w:t>
            </w:r>
          </w:p>
          <w:bookmarkEnd w:id="1179"/>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9 (разд. "б")</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9" w:id="1180"/>
          <w:p>
            <w:pPr>
              <w:spacing w:after="20"/>
              <w:ind w:left="20"/>
              <w:jc w:val="both"/>
            </w:pPr>
            <w:r>
              <w:rPr>
                <w:rFonts w:ascii="Times New Roman"/>
                <w:b w:val="false"/>
                <w:i w:val="false"/>
                <w:color w:val="000000"/>
                <w:sz w:val="20"/>
              </w:rPr>
              <w:t xml:space="preserve">
реквизит "Признак передачи продавцу части дохода от последующих продаж (casdo:‌Subsequent‌Resale‌Indicator)" должен принимать 1 из значений: </w:t>
            </w:r>
            <w:r>
              <w:br/>
            </w:r>
            <w:r>
              <w:rPr>
                <w:rFonts w:ascii="Times New Roman"/>
                <w:b w:val="false"/>
                <w:i w:val="false"/>
                <w:color w:val="000000"/>
                <w:sz w:val="20"/>
              </w:rPr>
              <w:t>
</w:t>
            </w:r>
            <w:r>
              <w:rPr>
                <w:rFonts w:ascii="Times New Roman"/>
                <w:b w:val="false"/>
                <w:i w:val="false"/>
                <w:color w:val="000000"/>
                <w:sz w:val="20"/>
              </w:rPr>
              <w:t>1 – продажа зависит от соблюдения условия, в соответствии с которым часть дохода (выручки), полученного в результате последующей продажи, распоряжения иным способом или использования ввозимых товаров, прямо или косвенно причитается продавцу;</w:t>
            </w:r>
            <w:r>
              <w:br/>
            </w:r>
            <w:r>
              <w:rPr>
                <w:rFonts w:ascii="Times New Roman"/>
                <w:b w:val="false"/>
                <w:i w:val="false"/>
                <w:color w:val="000000"/>
                <w:sz w:val="20"/>
              </w:rPr>
              <w:t>
0 – продажа не зависит от соблюдения условия, в соответствии с которым часть дохода (выручки), полученного в результате последующей продажи, распоряжения иным способом или использования ввозимых товаров, прямо или косвенно причитается продавцу</w:t>
            </w:r>
          </w:p>
          <w:bookmarkEnd w:id="1180"/>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1" w:id="1181"/>
          <w:p>
            <w:pPr>
              <w:spacing w:after="20"/>
              <w:ind w:left="20"/>
              <w:jc w:val="both"/>
            </w:pPr>
            <w:r>
              <w:rPr>
                <w:rFonts w:ascii="Times New Roman"/>
                <w:b w:val="false"/>
                <w:i w:val="false"/>
                <w:color w:val="000000"/>
                <w:sz w:val="20"/>
              </w:rPr>
              <w:t>
17. Сведения об определении таможенной стоимости по методам, отличным от метода по стоимости сделки с ввозимыми товарами</w:t>
            </w:r>
            <w:r>
              <w:br/>
            </w:r>
            <w:r>
              <w:rPr>
                <w:rFonts w:ascii="Times New Roman"/>
                <w:b w:val="false"/>
                <w:i w:val="false"/>
                <w:color w:val="000000"/>
                <w:sz w:val="20"/>
              </w:rPr>
              <w:t>
(cacdo:‌CVDOther‌Method‌Details)</w:t>
            </w:r>
          </w:p>
          <w:bookmarkEnd w:id="1181"/>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"Форма ДТС (casdo:‌CVDForm‌Code)" содержит значение "2", то реквизит "Сведения об определении таможенной стоимости по методам, отличным от метода по стоимости сделки с ввозимыми товарами (cacdo:‌CVDOther‌Method‌Details)" должен быть заполнен, иначе реквизит "Сведения об определении таможенной стоимости по методам, отличным от метода по стоимости сделки с ввозимыми товарами (cacdo:‌CVDOther‌Method‌Details)"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2" w:id="1182"/>
          <w:p>
            <w:pPr>
              <w:spacing w:after="20"/>
              <w:ind w:left="20"/>
              <w:jc w:val="both"/>
            </w:pPr>
            <w:r>
              <w:rPr>
                <w:rFonts w:ascii="Times New Roman"/>
                <w:b w:val="false"/>
                <w:i w:val="false"/>
                <w:color w:val="000000"/>
                <w:sz w:val="20"/>
              </w:rPr>
              <w:t>
17.1. Документ</w:t>
            </w:r>
            <w:r>
              <w:br/>
            </w:r>
            <w:r>
              <w:rPr>
                <w:rFonts w:ascii="Times New Roman"/>
                <w:b w:val="false"/>
                <w:i w:val="false"/>
                <w:color w:val="000000"/>
                <w:sz w:val="20"/>
              </w:rPr>
              <w:t>
(ccdo:‌Doc‌V4‌Details)</w:t>
            </w:r>
          </w:p>
          <w:bookmarkEnd w:id="1182"/>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4</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4</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4</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4</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3" w:id="1183"/>
          <w:p>
            <w:pPr>
              <w:spacing w:after="20"/>
              <w:ind w:left="20"/>
              <w:jc w:val="both"/>
            </w:pPr>
            <w:r>
              <w:rPr>
                <w:rFonts w:ascii="Times New Roman"/>
                <w:b w:val="false"/>
                <w:i w:val="false"/>
                <w:color w:val="000000"/>
                <w:sz w:val="20"/>
              </w:rPr>
              <w:t>
17.1.1. Код вида документа</w:t>
            </w:r>
            <w:r>
              <w:br/>
            </w:r>
            <w:r>
              <w:rPr>
                <w:rFonts w:ascii="Times New Roman"/>
                <w:b w:val="false"/>
                <w:i w:val="false"/>
                <w:color w:val="000000"/>
                <w:sz w:val="20"/>
              </w:rPr>
              <w:t>
(csdo:‌Doc‌Kind‌Code)</w:t>
            </w:r>
          </w:p>
          <w:bookmarkEnd w:id="1183"/>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документа (csdo:‌Doc‌Kind‌Code)" должен содержать значение кода вида документа (сведений) в соответствии с классификатором видов документов и сведений</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4" w:id="1184"/>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1184"/>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вида документа (csdo:‌Doc‌Kind‌Code)" должен содержать значение "2009"</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5" w:id="1185"/>
          <w:p>
            <w:pPr>
              <w:spacing w:after="20"/>
              <w:ind w:left="20"/>
              <w:jc w:val="both"/>
            </w:pPr>
            <w:r>
              <w:rPr>
                <w:rFonts w:ascii="Times New Roman"/>
                <w:b w:val="false"/>
                <w:i w:val="false"/>
                <w:color w:val="000000"/>
                <w:sz w:val="20"/>
              </w:rPr>
              <w:t>
17.1.2. Наименование документа</w:t>
            </w:r>
            <w:r>
              <w:br/>
            </w:r>
            <w:r>
              <w:rPr>
                <w:rFonts w:ascii="Times New Roman"/>
                <w:b w:val="false"/>
                <w:i w:val="false"/>
                <w:color w:val="000000"/>
                <w:sz w:val="20"/>
              </w:rPr>
              <w:t>
(csdo:‌Doc‌Name)</w:t>
            </w:r>
          </w:p>
          <w:bookmarkEnd w:id="1185"/>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6" w:id="1186"/>
          <w:p>
            <w:pPr>
              <w:spacing w:after="20"/>
              <w:ind w:left="20"/>
              <w:jc w:val="both"/>
            </w:pPr>
            <w:r>
              <w:rPr>
                <w:rFonts w:ascii="Times New Roman"/>
                <w:b w:val="false"/>
                <w:i w:val="false"/>
                <w:color w:val="000000"/>
                <w:sz w:val="20"/>
              </w:rPr>
              <w:t>
17.1.3. Номер документа</w:t>
            </w:r>
            <w:r>
              <w:br/>
            </w:r>
            <w:r>
              <w:rPr>
                <w:rFonts w:ascii="Times New Roman"/>
                <w:b w:val="false"/>
                <w:i w:val="false"/>
                <w:color w:val="000000"/>
                <w:sz w:val="20"/>
              </w:rPr>
              <w:t>
(csdo:‌Doc‌Id)</w:t>
            </w:r>
          </w:p>
          <w:bookmarkEnd w:id="1186"/>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4</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4</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4</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4</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7" w:id="1187"/>
          <w:p>
            <w:pPr>
              <w:spacing w:after="20"/>
              <w:ind w:left="20"/>
              <w:jc w:val="both"/>
            </w:pPr>
            <w:r>
              <w:rPr>
                <w:rFonts w:ascii="Times New Roman"/>
                <w:b w:val="false"/>
                <w:i w:val="false"/>
                <w:color w:val="000000"/>
                <w:sz w:val="20"/>
              </w:rPr>
              <w:t>
17.1.4. Дата документа</w:t>
            </w:r>
            <w:r>
              <w:br/>
            </w:r>
            <w:r>
              <w:rPr>
                <w:rFonts w:ascii="Times New Roman"/>
                <w:b w:val="false"/>
                <w:i w:val="false"/>
                <w:color w:val="000000"/>
                <w:sz w:val="20"/>
              </w:rPr>
              <w:t>
(csdo:‌Doc‌Creation‌Date)</w:t>
            </w:r>
          </w:p>
          <w:bookmarkEnd w:id="1187"/>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4</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4</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4</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4</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документа (csdo:‌Doc‌Creation‌Date)" должно соответствовать шаблону: YYYY-MM-DD</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8" w:id="1188"/>
          <w:p>
            <w:pPr>
              <w:spacing w:after="20"/>
              <w:ind w:left="20"/>
              <w:jc w:val="both"/>
            </w:pPr>
            <w:r>
              <w:rPr>
                <w:rFonts w:ascii="Times New Roman"/>
                <w:b w:val="false"/>
                <w:i w:val="false"/>
                <w:color w:val="000000"/>
                <w:sz w:val="20"/>
              </w:rPr>
              <w:t>
17.2. Документ с принятыми ранее решениями</w:t>
            </w:r>
            <w:r>
              <w:br/>
            </w:r>
            <w:r>
              <w:rPr>
                <w:rFonts w:ascii="Times New Roman"/>
                <w:b w:val="false"/>
                <w:i w:val="false"/>
                <w:color w:val="000000"/>
                <w:sz w:val="20"/>
              </w:rPr>
              <w:t>
(cacdo:‌CVDDecision‌Doc‌Details)</w:t>
            </w:r>
          </w:p>
          <w:bookmarkEnd w:id="1188"/>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5</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5</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5</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5</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9" w:id="1189"/>
          <w:p>
            <w:pPr>
              <w:spacing w:after="20"/>
              <w:ind w:left="20"/>
              <w:jc w:val="both"/>
            </w:pPr>
            <w:r>
              <w:rPr>
                <w:rFonts w:ascii="Times New Roman"/>
                <w:b w:val="false"/>
                <w:i w:val="false"/>
                <w:color w:val="000000"/>
                <w:sz w:val="20"/>
              </w:rPr>
              <w:t>
17.2.1. Код вида документа</w:t>
            </w:r>
            <w:r>
              <w:br/>
            </w:r>
            <w:r>
              <w:rPr>
                <w:rFonts w:ascii="Times New Roman"/>
                <w:b w:val="false"/>
                <w:i w:val="false"/>
                <w:color w:val="000000"/>
                <w:sz w:val="20"/>
              </w:rPr>
              <w:t>
(csdo:‌Doc‌Kind‌Code)</w:t>
            </w:r>
          </w:p>
          <w:bookmarkEnd w:id="1189"/>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документа (csdo:‌Doc‌Kind‌Code)" заполнен, то реквизит "Код вида документа (csdo:‌Doc‌Kind‌Code)" должен содержать значение кода вида документа (сведений) в соответствии с классификатором видов документов и сведений</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0" w:id="1190"/>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1190"/>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вида документа (csdo:‌Doc‌Kind‌Code)" должен содержать значение "2009"</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1" w:id="1191"/>
          <w:p>
            <w:pPr>
              <w:spacing w:after="20"/>
              <w:ind w:left="20"/>
              <w:jc w:val="both"/>
            </w:pPr>
            <w:r>
              <w:rPr>
                <w:rFonts w:ascii="Times New Roman"/>
                <w:b w:val="false"/>
                <w:i w:val="false"/>
                <w:color w:val="000000"/>
                <w:sz w:val="20"/>
              </w:rPr>
              <w:t>
17.2.2. Наименование документа</w:t>
            </w:r>
            <w:r>
              <w:br/>
            </w:r>
            <w:r>
              <w:rPr>
                <w:rFonts w:ascii="Times New Roman"/>
                <w:b w:val="false"/>
                <w:i w:val="false"/>
                <w:color w:val="000000"/>
                <w:sz w:val="20"/>
              </w:rPr>
              <w:t>
(csdo:‌Doc‌Name)</w:t>
            </w:r>
          </w:p>
          <w:bookmarkEnd w:id="1191"/>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2" w:id="1192"/>
          <w:p>
            <w:pPr>
              <w:spacing w:after="20"/>
              <w:ind w:left="20"/>
              <w:jc w:val="both"/>
            </w:pPr>
            <w:r>
              <w:rPr>
                <w:rFonts w:ascii="Times New Roman"/>
                <w:b w:val="false"/>
                <w:i w:val="false"/>
                <w:color w:val="000000"/>
                <w:sz w:val="20"/>
              </w:rPr>
              <w:t>
17.2.3. Номер документа</w:t>
            </w:r>
            <w:r>
              <w:br/>
            </w:r>
            <w:r>
              <w:rPr>
                <w:rFonts w:ascii="Times New Roman"/>
                <w:b w:val="false"/>
                <w:i w:val="false"/>
                <w:color w:val="000000"/>
                <w:sz w:val="20"/>
              </w:rPr>
              <w:t>
(csdo:‌Doc‌Id)</w:t>
            </w:r>
          </w:p>
          <w:bookmarkEnd w:id="1192"/>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5</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5</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5</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5</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3" w:id="1193"/>
          <w:p>
            <w:pPr>
              <w:spacing w:after="20"/>
              <w:ind w:left="20"/>
              <w:jc w:val="both"/>
            </w:pPr>
            <w:r>
              <w:rPr>
                <w:rFonts w:ascii="Times New Roman"/>
                <w:b w:val="false"/>
                <w:i w:val="false"/>
                <w:color w:val="000000"/>
                <w:sz w:val="20"/>
              </w:rPr>
              <w:t>
17.2.4. Дата документа</w:t>
            </w:r>
            <w:r>
              <w:br/>
            </w:r>
            <w:r>
              <w:rPr>
                <w:rFonts w:ascii="Times New Roman"/>
                <w:b w:val="false"/>
                <w:i w:val="false"/>
                <w:color w:val="000000"/>
                <w:sz w:val="20"/>
              </w:rPr>
              <w:t>
(csdo:‌Doc‌Creation‌Date)</w:t>
            </w:r>
          </w:p>
          <w:bookmarkEnd w:id="1193"/>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5</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5</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5</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5</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документа (csdo:‌Doc‌Creation‌Date)" должно соответствовать шаблону: YYYY-MM-DD</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4" w:id="1194"/>
          <w:p>
            <w:pPr>
              <w:spacing w:after="20"/>
              <w:ind w:left="20"/>
              <w:jc w:val="both"/>
            </w:pPr>
            <w:r>
              <w:rPr>
                <w:rFonts w:ascii="Times New Roman"/>
                <w:b w:val="false"/>
                <w:i w:val="false"/>
                <w:color w:val="000000"/>
                <w:sz w:val="20"/>
              </w:rPr>
              <w:t>
17.3. Документ, подтверждающий заявленные сведения</w:t>
            </w:r>
            <w:r>
              <w:br/>
            </w:r>
            <w:r>
              <w:rPr>
                <w:rFonts w:ascii="Times New Roman"/>
                <w:b w:val="false"/>
                <w:i w:val="false"/>
                <w:color w:val="000000"/>
                <w:sz w:val="20"/>
              </w:rPr>
              <w:t>
(cacdo:‌CVDEvidence‌Document‌Details)</w:t>
            </w:r>
          </w:p>
          <w:bookmarkEnd w:id="1194"/>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8</w:t>
            </w:r>
          </w:p>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8</w:t>
            </w:r>
          </w:p>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8</w:t>
            </w:r>
          </w:p>
        </w:tc>
        <w:tc>
          <w:tcPr>
            <w:tcW w:w="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8</w:t>
            </w:r>
          </w:p>
        </w:tc>
        <w:tc>
          <w:tcPr>
            <w:tcW w:w="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экземпляра реквизита "Документ, подтверждающий заявленные сведения (cacdo:‌CVDEvidence‌Document‌Details)" должен быть заполнен в точности 1 из реквизитов: "Документ (ccdo:‌Doc‌V4‌Details)", "Регистрационный номер таможенного документа (cacdo:‌Customs‌Doc‌Id‌Details)"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метода определения таможенной стоимости (casdo:‌Valuation‌Method‌Code)" в составе хотя бы 1 экземпляра реквизита "Товар (cacdo:‌CVDGoods‌Item‌Details)" содержит 1 из значений: "2", "3", или реквизит "Код базового метода определения таможенной стоимости (casdo:‌Base‌Valuation‌Method‌Code)" в составе хотя бы 1 экземпляра реквизита "Товар (cacdo:‌CVDGoods‌Item‌Details)" содержит 1 из значений: "2", "3", то должно быть заполнено не менее 1 экземпляра реквизита "Документ, подтверждающий заявленные сведения (cacdo:‌CVDEvidence‌Document‌Details)", в составе которого заполнен реквизит "Регистрационный номер таможенного документа (cacdo:‌Customs‌Doc‌Id‌Details)"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метода определения таможенной стоимости (casdo:‌Valuation‌Method‌Code)" в составе хотя бы 1 реквизита "Товар (cacdo:‌CVDGoods‌Item‌Details)" содержит 1 из значений: "4", "5", или реквизит "Код базового метода определения таможенной стоимости (casdo:‌Base‌Valuation‌Method‌Code)" в составе хотя бы 1 реквизита "Товар (cacdo:‌CVDGoods‌Item‌Details)" содержит 1 из значений: "4", "5", то должно быть заполнено не менее 1 экземпляра реквизита "Документ, подтверждающий заявленные сведения (cacdo:‌CVDEvidence‌Document‌Details)", в составе которого заполнен реквизит "Документ (ccdo:‌Doc‌V4‌Details)"</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5" w:id="1195"/>
          <w:p>
            <w:pPr>
              <w:spacing w:after="20"/>
              <w:ind w:left="20"/>
              <w:jc w:val="both"/>
            </w:pPr>
            <w:r>
              <w:rPr>
                <w:rFonts w:ascii="Times New Roman"/>
                <w:b w:val="false"/>
                <w:i w:val="false"/>
                <w:color w:val="000000"/>
                <w:sz w:val="20"/>
              </w:rPr>
              <w:t xml:space="preserve">
17.3.1. Порядковый номер товара </w:t>
            </w:r>
            <w:r>
              <w:br/>
            </w:r>
            <w:r>
              <w:rPr>
                <w:rFonts w:ascii="Times New Roman"/>
                <w:b w:val="false"/>
                <w:i w:val="false"/>
                <w:color w:val="000000"/>
                <w:sz w:val="20"/>
              </w:rPr>
              <w:t>
(casdo:‌Consignment‌Item‌Ordinal)</w:t>
            </w:r>
          </w:p>
          <w:bookmarkEnd w:id="1195"/>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8</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8</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8</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8</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6" w:id="1196"/>
          <w:p>
            <w:pPr>
              <w:spacing w:after="20"/>
              <w:ind w:left="20"/>
              <w:jc w:val="both"/>
            </w:pPr>
            <w:r>
              <w:rPr>
                <w:rFonts w:ascii="Times New Roman"/>
                <w:b w:val="false"/>
                <w:i w:val="false"/>
                <w:color w:val="000000"/>
                <w:sz w:val="20"/>
              </w:rPr>
              <w:t>
17.3.2. Документ</w:t>
            </w:r>
            <w:r>
              <w:br/>
            </w:r>
            <w:r>
              <w:rPr>
                <w:rFonts w:ascii="Times New Roman"/>
                <w:b w:val="false"/>
                <w:i w:val="false"/>
                <w:color w:val="000000"/>
                <w:sz w:val="20"/>
              </w:rPr>
              <w:t>
(ccdo:‌Doc‌V4‌Details)</w:t>
            </w:r>
          </w:p>
          <w:bookmarkEnd w:id="1196"/>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8</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8</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8</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8</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7" w:id="1197"/>
          <w:p>
            <w:pPr>
              <w:spacing w:after="20"/>
              <w:ind w:left="20"/>
              <w:jc w:val="both"/>
            </w:pPr>
            <w:r>
              <w:rPr>
                <w:rFonts w:ascii="Times New Roman"/>
                <w:b w:val="false"/>
                <w:i w:val="false"/>
                <w:color w:val="000000"/>
                <w:sz w:val="20"/>
              </w:rPr>
              <w:t>
*.1. Код вида документа</w:t>
            </w:r>
            <w:r>
              <w:br/>
            </w:r>
            <w:r>
              <w:rPr>
                <w:rFonts w:ascii="Times New Roman"/>
                <w:b w:val="false"/>
                <w:i w:val="false"/>
                <w:color w:val="000000"/>
                <w:sz w:val="20"/>
              </w:rPr>
              <w:t>
(csdo:‌Doc‌Kind‌Code)</w:t>
            </w:r>
          </w:p>
          <w:bookmarkEnd w:id="1197"/>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документа (csdo:‌Doc‌Kind‌Code)" заполнен, то реквизит "Код вида документа (csdo:‌Doc‌Kind‌Code)" должен содержать значение кода вида документа (сведений) в соответствии с классификатором видов документов и сведений</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8" w:id="1198"/>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1198"/>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вида документа (csdo:‌Doc‌Kind‌Code)" должен содержать значение "2009"</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9" w:id="1199"/>
          <w:p>
            <w:pPr>
              <w:spacing w:after="20"/>
              <w:ind w:left="20"/>
              <w:jc w:val="both"/>
            </w:pPr>
            <w:r>
              <w:rPr>
                <w:rFonts w:ascii="Times New Roman"/>
                <w:b w:val="false"/>
                <w:i w:val="false"/>
                <w:color w:val="000000"/>
                <w:sz w:val="20"/>
              </w:rPr>
              <w:t>
*.2. Наименование документа</w:t>
            </w:r>
            <w:r>
              <w:br/>
            </w:r>
            <w:r>
              <w:rPr>
                <w:rFonts w:ascii="Times New Roman"/>
                <w:b w:val="false"/>
                <w:i w:val="false"/>
                <w:color w:val="000000"/>
                <w:sz w:val="20"/>
              </w:rPr>
              <w:t>
(csdo:‌Doc‌Name)</w:t>
            </w:r>
          </w:p>
          <w:bookmarkEnd w:id="1199"/>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0" w:id="1200"/>
          <w:p>
            <w:pPr>
              <w:spacing w:after="20"/>
              <w:ind w:left="20"/>
              <w:jc w:val="both"/>
            </w:pPr>
            <w:r>
              <w:rPr>
                <w:rFonts w:ascii="Times New Roman"/>
                <w:b w:val="false"/>
                <w:i w:val="false"/>
                <w:color w:val="000000"/>
                <w:sz w:val="20"/>
              </w:rPr>
              <w:t>
*.3. Номер документа</w:t>
            </w:r>
            <w:r>
              <w:br/>
            </w:r>
            <w:r>
              <w:rPr>
                <w:rFonts w:ascii="Times New Roman"/>
                <w:b w:val="false"/>
                <w:i w:val="false"/>
                <w:color w:val="000000"/>
                <w:sz w:val="20"/>
              </w:rPr>
              <w:t>
(csdo:‌Doc‌Id)</w:t>
            </w:r>
          </w:p>
          <w:bookmarkEnd w:id="1200"/>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8</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8</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8</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8</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1" w:id="1201"/>
          <w:p>
            <w:pPr>
              <w:spacing w:after="20"/>
              <w:ind w:left="20"/>
              <w:jc w:val="both"/>
            </w:pPr>
            <w:r>
              <w:rPr>
                <w:rFonts w:ascii="Times New Roman"/>
                <w:b w:val="false"/>
                <w:i w:val="false"/>
                <w:color w:val="000000"/>
                <w:sz w:val="20"/>
              </w:rPr>
              <w:t>
*.4. Дата документа</w:t>
            </w:r>
            <w:r>
              <w:br/>
            </w:r>
            <w:r>
              <w:rPr>
                <w:rFonts w:ascii="Times New Roman"/>
                <w:b w:val="false"/>
                <w:i w:val="false"/>
                <w:color w:val="000000"/>
                <w:sz w:val="20"/>
              </w:rPr>
              <w:t>
(csdo:‌Doc‌Creation‌Date)</w:t>
            </w:r>
          </w:p>
          <w:bookmarkEnd w:id="1201"/>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8</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8</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8</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8</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документа (csdo:‌Doc‌Creation‌Date)" должно соответствовать шаблону: YYYY-MM-DD</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2" w:id="1202"/>
          <w:p>
            <w:pPr>
              <w:spacing w:after="20"/>
              <w:ind w:left="20"/>
              <w:jc w:val="both"/>
            </w:pPr>
            <w:r>
              <w:rPr>
                <w:rFonts w:ascii="Times New Roman"/>
                <w:b w:val="false"/>
                <w:i w:val="false"/>
                <w:color w:val="000000"/>
                <w:sz w:val="20"/>
              </w:rPr>
              <w:t>
17.3.3. Регистрационный номер таможенного документа</w:t>
            </w:r>
            <w:r>
              <w:br/>
            </w:r>
            <w:r>
              <w:rPr>
                <w:rFonts w:ascii="Times New Roman"/>
                <w:b w:val="false"/>
                <w:i w:val="false"/>
                <w:color w:val="000000"/>
                <w:sz w:val="20"/>
              </w:rPr>
              <w:t>
(cacdo:‌Customs‌Doc‌Id‌Details)</w:t>
            </w:r>
          </w:p>
          <w:bookmarkEnd w:id="1202"/>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8</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8</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8</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8</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3" w:id="1203"/>
          <w:p>
            <w:pPr>
              <w:spacing w:after="20"/>
              <w:ind w:left="20"/>
              <w:jc w:val="both"/>
            </w:pPr>
            <w:r>
              <w:rPr>
                <w:rFonts w:ascii="Times New Roman"/>
                <w:b w:val="false"/>
                <w:i w:val="false"/>
                <w:color w:val="000000"/>
                <w:sz w:val="20"/>
              </w:rPr>
              <w:t>
*.1. Код таможенного органа</w:t>
            </w:r>
            <w:r>
              <w:br/>
            </w:r>
            <w:r>
              <w:rPr>
                <w:rFonts w:ascii="Times New Roman"/>
                <w:b w:val="false"/>
                <w:i w:val="false"/>
                <w:color w:val="000000"/>
                <w:sz w:val="20"/>
              </w:rPr>
              <w:t>
(csdo:‌Customs‌Office‌Code)</w:t>
            </w:r>
          </w:p>
          <w:bookmarkEnd w:id="1203"/>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8</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8</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8</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8</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4" w:id="1204"/>
          <w:p>
            <w:pPr>
              <w:spacing w:after="20"/>
              <w:ind w:left="20"/>
              <w:jc w:val="both"/>
            </w:pPr>
            <w:r>
              <w:rPr>
                <w:rFonts w:ascii="Times New Roman"/>
                <w:b w:val="false"/>
                <w:i w:val="false"/>
                <w:color w:val="000000"/>
                <w:sz w:val="20"/>
              </w:rPr>
              <w:t>
*.2. Дата документа</w:t>
            </w:r>
            <w:r>
              <w:br/>
            </w:r>
            <w:r>
              <w:rPr>
                <w:rFonts w:ascii="Times New Roman"/>
                <w:b w:val="false"/>
                <w:i w:val="false"/>
                <w:color w:val="000000"/>
                <w:sz w:val="20"/>
              </w:rPr>
              <w:t>
(csdo:‌Doc‌Creation‌Date)</w:t>
            </w:r>
          </w:p>
          <w:bookmarkEnd w:id="1204"/>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8</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8</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8</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8</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документа (csdo:‌Doc‌Creation‌Date)" должно соответствовать шаблону: YYYY-MM-DD</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5" w:id="1205"/>
          <w:p>
            <w:pPr>
              <w:spacing w:after="20"/>
              <w:ind w:left="20"/>
              <w:jc w:val="both"/>
            </w:pPr>
            <w:r>
              <w:rPr>
                <w:rFonts w:ascii="Times New Roman"/>
                <w:b w:val="false"/>
                <w:i w:val="false"/>
                <w:color w:val="000000"/>
                <w:sz w:val="20"/>
              </w:rPr>
              <w:t>
*.3. Номер таможенного документа по журналу регистрации</w:t>
            </w:r>
            <w:r>
              <w:br/>
            </w:r>
            <w:r>
              <w:rPr>
                <w:rFonts w:ascii="Times New Roman"/>
                <w:b w:val="false"/>
                <w:i w:val="false"/>
                <w:color w:val="000000"/>
                <w:sz w:val="20"/>
              </w:rPr>
              <w:t>
(casdo:‌Customs‌Document‌Id)</w:t>
            </w:r>
          </w:p>
          <w:bookmarkEnd w:id="1205"/>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8</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8</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8</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8</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6" w:id="1206"/>
          <w:p>
            <w:pPr>
              <w:spacing w:after="20"/>
              <w:ind w:left="20"/>
              <w:jc w:val="both"/>
            </w:pPr>
            <w:r>
              <w:rPr>
                <w:rFonts w:ascii="Times New Roman"/>
                <w:b w:val="false"/>
                <w:i w:val="false"/>
                <w:color w:val="000000"/>
                <w:sz w:val="20"/>
              </w:rPr>
              <w:t>
*.4. Порядковый номер</w:t>
            </w:r>
            <w:r>
              <w:br/>
            </w:r>
            <w:r>
              <w:rPr>
                <w:rFonts w:ascii="Times New Roman"/>
                <w:b w:val="false"/>
                <w:i w:val="false"/>
                <w:color w:val="000000"/>
                <w:sz w:val="20"/>
              </w:rPr>
              <w:t>
(casdo:‌Customs‌Document‌Ordinal‌Id)</w:t>
            </w:r>
          </w:p>
          <w:bookmarkEnd w:id="1206"/>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7" w:id="1207"/>
          <w:p>
            <w:pPr>
              <w:spacing w:after="20"/>
              <w:ind w:left="20"/>
              <w:jc w:val="both"/>
            </w:pPr>
            <w:r>
              <w:rPr>
                <w:rFonts w:ascii="Times New Roman"/>
                <w:b w:val="false"/>
                <w:i w:val="false"/>
                <w:color w:val="000000"/>
                <w:sz w:val="20"/>
              </w:rPr>
              <w:t>
17.3.4. Порядковый номер товара в декларации на товары</w:t>
            </w:r>
            <w:r>
              <w:br/>
            </w:r>
            <w:r>
              <w:rPr>
                <w:rFonts w:ascii="Times New Roman"/>
                <w:b w:val="false"/>
                <w:i w:val="false"/>
                <w:color w:val="000000"/>
                <w:sz w:val="20"/>
              </w:rPr>
              <w:t>
(casdo:‌DTConsignmentItemOrdinal)</w:t>
            </w:r>
          </w:p>
          <w:bookmarkEnd w:id="1207"/>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8</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8</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8</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8</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реквзит "Регистрационный номер таможенного документа (cacdo:‌Customs‌Doc‌Id‌Details)" заполнен, то реквизит "Порядковый номер товара в декларации на товары (casdo:‌DTConsignmentItemOrdinal)" должен быть заполнен, иначе реквизит "Порядковый номер товара (casdo:‌Consignment‌Item‌Ordinal)"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8" w:id="1208"/>
          <w:p>
            <w:pPr>
              <w:spacing w:after="20"/>
              <w:ind w:left="20"/>
              <w:jc w:val="both"/>
            </w:pPr>
            <w:r>
              <w:rPr>
                <w:rFonts w:ascii="Times New Roman"/>
                <w:b w:val="false"/>
                <w:i w:val="false"/>
                <w:color w:val="000000"/>
                <w:sz w:val="20"/>
              </w:rPr>
              <w:t>
17.4. Причина выбора метода определения таможенной стоимости</w:t>
            </w:r>
            <w:r>
              <w:br/>
            </w:r>
            <w:r>
              <w:rPr>
                <w:rFonts w:ascii="Times New Roman"/>
                <w:b w:val="false"/>
                <w:i w:val="false"/>
                <w:color w:val="000000"/>
                <w:sz w:val="20"/>
              </w:rPr>
              <w:t>
(casdo:‌Method‌Reason‌Text)</w:t>
            </w:r>
          </w:p>
          <w:bookmarkEnd w:id="1208"/>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7</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7</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7</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7</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9" w:id="1209"/>
          <w:p>
            <w:pPr>
              <w:spacing w:after="20"/>
              <w:ind w:left="20"/>
              <w:jc w:val="both"/>
            </w:pPr>
            <w:r>
              <w:rPr>
                <w:rFonts w:ascii="Times New Roman"/>
                <w:b w:val="false"/>
                <w:i w:val="false"/>
                <w:color w:val="000000"/>
                <w:sz w:val="20"/>
              </w:rPr>
              <w:t>
18. Товар</w:t>
            </w:r>
            <w:r>
              <w:br/>
            </w:r>
            <w:r>
              <w:rPr>
                <w:rFonts w:ascii="Times New Roman"/>
                <w:b w:val="false"/>
                <w:i w:val="false"/>
                <w:color w:val="000000"/>
                <w:sz w:val="20"/>
              </w:rPr>
              <w:t>
(cacdo:‌CVDGoods‌Item‌Details)</w:t>
            </w:r>
          </w:p>
          <w:bookmarkEnd w:id="1209"/>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0" w:id="1210"/>
          <w:p>
            <w:pPr>
              <w:spacing w:after="20"/>
              <w:ind w:left="20"/>
              <w:jc w:val="both"/>
            </w:pPr>
            <w:r>
              <w:rPr>
                <w:rFonts w:ascii="Times New Roman"/>
                <w:b w:val="false"/>
                <w:i w:val="false"/>
                <w:color w:val="000000"/>
                <w:sz w:val="20"/>
              </w:rPr>
              <w:t>
18.1. Порядковый номер товара</w:t>
            </w:r>
            <w:r>
              <w:br/>
            </w:r>
            <w:r>
              <w:rPr>
                <w:rFonts w:ascii="Times New Roman"/>
                <w:b w:val="false"/>
                <w:i w:val="false"/>
                <w:color w:val="000000"/>
                <w:sz w:val="20"/>
              </w:rPr>
              <w:t>
(casdo:‌Consignment‌Item‌Ordinal)</w:t>
            </w:r>
          </w:p>
          <w:bookmarkEnd w:id="1210"/>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"Товар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"Товар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"Товар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"Товар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"Товар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1" w:id="1211"/>
          <w:p>
            <w:pPr>
              <w:spacing w:after="20"/>
              <w:ind w:left="20"/>
              <w:jc w:val="both"/>
            </w:pPr>
            <w:r>
              <w:rPr>
                <w:rFonts w:ascii="Times New Roman"/>
                <w:b w:val="false"/>
                <w:i w:val="false"/>
                <w:color w:val="000000"/>
                <w:sz w:val="20"/>
              </w:rPr>
              <w:t>
18.2. Порядковый номер в списке</w:t>
            </w:r>
            <w:r>
              <w:br/>
            </w:r>
            <w:r>
              <w:rPr>
                <w:rFonts w:ascii="Times New Roman"/>
                <w:b w:val="false"/>
                <w:i w:val="false"/>
                <w:color w:val="000000"/>
                <w:sz w:val="20"/>
              </w:rPr>
              <w:t>
(casdo:‌List‌Item‌Ordinal)</w:t>
            </w:r>
          </w:p>
          <w:bookmarkEnd w:id="1211"/>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KG, RU</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"Порядковый номер в списке (casdo:‌List‌Item‌Ordinal)"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"Порядковый номер в списке (casdo:‌List‌Item‌Ordinal)" может быть заполнен</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2" w:id="1212"/>
          <w:p>
            <w:pPr>
              <w:spacing w:after="20"/>
              <w:ind w:left="20"/>
              <w:jc w:val="both"/>
            </w:pPr>
            <w:r>
              <w:rPr>
                <w:rFonts w:ascii="Times New Roman"/>
                <w:b w:val="false"/>
                <w:i w:val="false"/>
                <w:color w:val="000000"/>
                <w:sz w:val="20"/>
              </w:rPr>
              <w:t>
18.3. Порядковый номер товара в декларации таможенной стоимости</w:t>
            </w:r>
            <w:r>
              <w:br/>
            </w:r>
            <w:r>
              <w:rPr>
                <w:rFonts w:ascii="Times New Roman"/>
                <w:b w:val="false"/>
                <w:i w:val="false"/>
                <w:color w:val="000000"/>
                <w:sz w:val="20"/>
              </w:rPr>
              <w:t>
(casdo:‌CDVConsignment‌Item‌Ordinal)</w:t>
            </w:r>
          </w:p>
          <w:bookmarkEnd w:id="1212"/>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KG, KZ, RU</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"Порядковый номер товара в декларации таможенной стоимости (casdo:‌CDVConsignment‌Item‌Ordinal)"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"Порядковый номер товара в декларации таможенной стоимости (casdo:‌CDVConsignment‌Item‌Ordinal)" должен быть заполнен</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3" w:id="1213"/>
          <w:p>
            <w:pPr>
              <w:spacing w:after="20"/>
              <w:ind w:left="20"/>
              <w:jc w:val="both"/>
            </w:pPr>
            <w:r>
              <w:rPr>
                <w:rFonts w:ascii="Times New Roman"/>
                <w:b w:val="false"/>
                <w:i w:val="false"/>
                <w:color w:val="000000"/>
                <w:sz w:val="20"/>
              </w:rPr>
              <w:t>
18.4. Порядковый номер товара на листе</w:t>
            </w:r>
            <w:r>
              <w:br/>
            </w:r>
            <w:r>
              <w:rPr>
                <w:rFonts w:ascii="Times New Roman"/>
                <w:b w:val="false"/>
                <w:i w:val="false"/>
                <w:color w:val="000000"/>
                <w:sz w:val="20"/>
              </w:rPr>
              <w:t>
(casdo:‌Page‌Consignment‌Item‌Ordinal)</w:t>
            </w:r>
          </w:p>
          <w:bookmarkEnd w:id="1213"/>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KG, KZ</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"Порядковый номер товара на листе (casdo:‌Page‌Consignment‌Item‌Ordinal)"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"Порядковый номер товара на листе (casdo:‌Page‌Consignment‌Item‌Ordinal)"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4" w:id="1214"/>
          <w:p>
            <w:pPr>
              <w:spacing w:after="20"/>
              <w:ind w:left="20"/>
              <w:jc w:val="both"/>
            </w:pPr>
            <w:r>
              <w:rPr>
                <w:rFonts w:ascii="Times New Roman"/>
                <w:b w:val="false"/>
                <w:i w:val="false"/>
                <w:color w:val="000000"/>
                <w:sz w:val="20"/>
              </w:rPr>
              <w:t>
18.5. Порядковый номер листа</w:t>
            </w:r>
            <w:r>
              <w:br/>
            </w:r>
            <w:r>
              <w:rPr>
                <w:rFonts w:ascii="Times New Roman"/>
                <w:b w:val="false"/>
                <w:i w:val="false"/>
                <w:color w:val="000000"/>
                <w:sz w:val="20"/>
              </w:rPr>
              <w:t>
(casdo:‌Page‌Ordinal)</w:t>
            </w:r>
          </w:p>
          <w:bookmarkEnd w:id="1214"/>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5" w:id="1215"/>
          <w:p>
            <w:pPr>
              <w:spacing w:after="20"/>
              <w:ind w:left="20"/>
              <w:jc w:val="both"/>
            </w:pPr>
            <w:r>
              <w:rPr>
                <w:rFonts w:ascii="Times New Roman"/>
                <w:b w:val="false"/>
                <w:i w:val="false"/>
                <w:color w:val="000000"/>
                <w:sz w:val="20"/>
              </w:rPr>
              <w:t>
18.6. Код товара по ТН ВЭД ЕАЭС</w:t>
            </w:r>
            <w:r>
              <w:br/>
            </w:r>
            <w:r>
              <w:rPr>
                <w:rFonts w:ascii="Times New Roman"/>
                <w:b w:val="false"/>
                <w:i w:val="false"/>
                <w:color w:val="000000"/>
                <w:sz w:val="20"/>
              </w:rPr>
              <w:t>
(csdo:‌Commodity‌Code)</w:t>
            </w:r>
          </w:p>
          <w:bookmarkEnd w:id="1215"/>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"Код ТН ВЭД ЕАЭС"</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"Код ТН ВЭД ЕАЭС"</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"Код ТН ВЭД ЕАЭС"</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"Код ТН ВЭД ЕАЭС"</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"Код ТН ВЭД ЕАЭС"</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6" w:id="1216"/>
          <w:p>
            <w:pPr>
              <w:spacing w:after="20"/>
              <w:ind w:left="20"/>
              <w:jc w:val="both"/>
            </w:pPr>
            <w:r>
              <w:rPr>
                <w:rFonts w:ascii="Times New Roman"/>
                <w:b w:val="false"/>
                <w:i w:val="false"/>
                <w:color w:val="000000"/>
                <w:sz w:val="20"/>
              </w:rPr>
              <w:t>
18.7. Код метода определения таможенной стоимости</w:t>
            </w:r>
            <w:r>
              <w:br/>
            </w:r>
            <w:r>
              <w:rPr>
                <w:rFonts w:ascii="Times New Roman"/>
                <w:b w:val="false"/>
                <w:i w:val="false"/>
                <w:color w:val="000000"/>
                <w:sz w:val="20"/>
              </w:rPr>
              <w:t>
(casdo:‌Valuation‌Method‌Code)</w:t>
            </w:r>
          </w:p>
          <w:bookmarkEnd w:id="1216"/>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метода определения таможенной стоимости (casdo:‌Valuation‌Method‌Code)" на корневом уровне содержит значение "*", то реквизит "Код метода определения таможенной стоимости (casdo:‌Valuation‌Method‌Code)" в составе реквизита "Товар (cacdo:‌CVDGoods‌Item‌Details)" должен содержать значение кода метода определения таможенной стоимости в соответствии с классификатором методов определения таможенной стоимости, иначе значение реквизита "Код метода определения таможенной стоимости (casdo:‌Valuation‌Method‌Code)" в составе реквизита "Товар (cacdo:‌CVDGoods‌Item‌Details)" должно быть равно значению реквизита "Код метода определения таможенной стоимости (casdo:‌Valuation‌Method‌Code)" на корневом уровне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метода определения таможенной стоимости (casdo:‌Valuation‌Method‌Code)" на корневом уровне содержит значение "*", то реквизит "Код метода определения таможенной стоимости (casdo:‌Valuation‌Method‌Code)" в составе реквизита "Товар (cacdo:‌CVDGoods‌Item‌Details)" не должен содержать значение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7" w:id="1217"/>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1217"/>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country‌Code‌List‌Id)" реквизита "Код метода определения таможенной стоимости (casdo:‌Valuation‌Method‌Code)" должен содержать значение "2005"</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8" w:id="1218"/>
          <w:p>
            <w:pPr>
              <w:spacing w:after="20"/>
              <w:ind w:left="20"/>
              <w:jc w:val="both"/>
            </w:pPr>
            <w:r>
              <w:rPr>
                <w:rFonts w:ascii="Times New Roman"/>
                <w:b w:val="false"/>
                <w:i w:val="false"/>
                <w:color w:val="000000"/>
                <w:sz w:val="20"/>
              </w:rPr>
              <w:t>
18.8. Код базового метода определения таможенной стоимости</w:t>
            </w:r>
            <w:r>
              <w:br/>
            </w:r>
            <w:r>
              <w:rPr>
                <w:rFonts w:ascii="Times New Roman"/>
                <w:b w:val="false"/>
                <w:i w:val="false"/>
                <w:color w:val="000000"/>
                <w:sz w:val="20"/>
              </w:rPr>
              <w:t>
(casdo:‌Base‌Valuation‌Method‌Code)</w:t>
            </w:r>
          </w:p>
          <w:bookmarkEnd w:id="1218"/>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метода определения таможенной стоимости (casdo:‌Valuation‌Method‌Code)" в составе реквизита "Товар (cacdo:‌CVDGoods‌Item‌Details)" содержит значение "6", то реквизит "Код базового метода определения таможенной стоимости (casdo:‌Base‌Valuation‌Method‌Code)" в составе реквизита "Товар (cacdo:‌CVDGoods‌Item‌Details)" должен содержать значение кода метода определения таможенной стоимости в соответствии с классификатором методов определения таможенной стоимости, иначе реквизит "Код базового метода определения таможенной стоимости (casdo:‌Base‌Valuation‌Method‌Code)" в составе реквизита "Товар (cacdo:‌CVDGoods‌Item‌Details)"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базового метода определения таможенной стоимости (casdo:‌Base‌Valuation‌Method‌Code)" на корневом уровне заполнен, то значение реквизита "Код базового метода определения таможенной стоимости (casdo:‌Base‌Valuation‌Method‌Code)" в составе реквизита "Товар (cacdo:‌CVDGoods‌Item‌Details)" должно быть равно значению реквизита "Код базового метода определения таможенной стоимости (casdo:‌Base‌Valuation‌Method‌Code)" на корневом уровне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9" w:id="1219"/>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1219"/>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country‌Code‌List‌Id)" реквизита "Код базового метода определения таможенной стоимости (casdo:‌Base‌Valuation‌Method‌Code)" должен содержать значение "2005"</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0" w:id="1220"/>
          <w:p>
            <w:pPr>
              <w:spacing w:after="20"/>
              <w:ind w:left="20"/>
              <w:jc w:val="both"/>
            </w:pPr>
            <w:r>
              <w:rPr>
                <w:rFonts w:ascii="Times New Roman"/>
                <w:b w:val="false"/>
                <w:i w:val="false"/>
                <w:color w:val="000000"/>
                <w:sz w:val="20"/>
              </w:rPr>
              <w:t>
18.9. Таможенная стоимость</w:t>
            </w:r>
            <w:r>
              <w:br/>
            </w:r>
            <w:r>
              <w:rPr>
                <w:rFonts w:ascii="Times New Roman"/>
                <w:b w:val="false"/>
                <w:i w:val="false"/>
                <w:color w:val="000000"/>
                <w:sz w:val="20"/>
              </w:rPr>
              <w:t>
(casdo:‌Customs‌Value‌Amount)</w:t>
            </w:r>
          </w:p>
          <w:bookmarkEnd w:id="1220"/>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25 (разд. "а", разд. "б")</w:t>
            </w:r>
            <w:r>
              <w:br/>
            </w:r>
          </w:p>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18 (разд. "а", разд. "б")</w:t>
            </w:r>
          </w:p>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18 (разд. "а", разд. "б")</w:t>
            </w:r>
            <w:r>
              <w:br/>
            </w:r>
          </w:p>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17 (разд. "а", разд. "б")</w:t>
            </w:r>
            <w:r>
              <w:br/>
            </w:r>
          </w:p>
        </w:tc>
        <w:tc>
          <w:tcPr>
            <w:tcW w:w="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25 (разд. "а", разд. "б")</w:t>
            </w:r>
          </w:p>
        </w:tc>
        <w:tc>
          <w:tcPr>
            <w:tcW w:w="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должен быть заполнен экземпляр реквизита "Таможенная стоимость (casdo:‌Customs‌Value‌Amount)", содержащий значение таможенной стоимости товара в валюте государства-члена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должен быть заполнен экземпляр реквизита "Таможенная стоимость (casdo:‌Customs‌Value‌Amount)", содержащий значение таможенной стоимости товара в долларах США</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1" w:id="1221"/>
          <w:p>
            <w:pPr>
              <w:spacing w:after="20"/>
              <w:ind w:left="20"/>
              <w:jc w:val="both"/>
            </w:pPr>
            <w:r>
              <w:rPr>
                <w:rFonts w:ascii="Times New Roman"/>
                <w:b w:val="false"/>
                <w:i w:val="false"/>
                <w:color w:val="000000"/>
                <w:sz w:val="20"/>
              </w:rPr>
              <w:t>
а) код валюты</w:t>
            </w:r>
            <w:r>
              <w:br/>
            </w:r>
            <w:r>
              <w:rPr>
                <w:rFonts w:ascii="Times New Roman"/>
                <w:b w:val="false"/>
                <w:i w:val="false"/>
                <w:color w:val="000000"/>
                <w:sz w:val="20"/>
              </w:rPr>
              <w:t>
(атрибут currency‌Code)</w:t>
            </w:r>
          </w:p>
          <w:bookmarkEnd w:id="1221"/>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"код валюты (атрибут currency‌Code)" реквизита "Таможенная стоимость (casdo:‌Customs‌Value‌Amount)" должен содержать трехбуквенное значение кода валюты государства-члена или значение "USD" в соответствии с классификатором валют</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2" w:id="1222"/>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currency‌Code‌List‌Id)</w:t>
            </w:r>
          </w:p>
          <w:bookmarkEnd w:id="1222"/>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"Таможенная стоимость (casdo:‌Customs‌Value‌Amount)" должен содержать значение "2022"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3" w:id="1223"/>
          <w:p>
            <w:pPr>
              <w:spacing w:after="20"/>
              <w:ind w:left="20"/>
              <w:jc w:val="both"/>
            </w:pPr>
            <w:r>
              <w:rPr>
                <w:rFonts w:ascii="Times New Roman"/>
                <w:b w:val="false"/>
                <w:i w:val="false"/>
                <w:color w:val="000000"/>
                <w:sz w:val="20"/>
              </w:rPr>
              <w:t>
18.10. Курс валюты</w:t>
            </w:r>
            <w:r>
              <w:br/>
            </w:r>
            <w:r>
              <w:rPr>
                <w:rFonts w:ascii="Times New Roman"/>
                <w:b w:val="false"/>
                <w:i w:val="false"/>
                <w:color w:val="000000"/>
                <w:sz w:val="20"/>
              </w:rPr>
              <w:t>
(casdo:‌Exchange‌Rate)</w:t>
            </w:r>
          </w:p>
          <w:bookmarkEnd w:id="1223"/>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25 (разд. "б")</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18 (разд. "б")</w:t>
            </w:r>
            <w:r>
              <w:br/>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18 (разд. "б")</w:t>
            </w:r>
            <w:r>
              <w:br/>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17 (разд. "б")</w:t>
            </w:r>
            <w:r>
              <w:br/>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25 (разд. "б")</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"Курс валюты (casdo:‌Exchange‌Rate)" должен содержать значение курса доллара США к валюте государства-члена, по которому осуществлен пересчет таможенной стоимости товара, выраженной в валюте государства-члена, в доллары США</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4" w:id="1224"/>
          <w:p>
            <w:pPr>
              <w:spacing w:after="20"/>
              <w:ind w:left="20"/>
              <w:jc w:val="both"/>
            </w:pPr>
            <w:r>
              <w:rPr>
                <w:rFonts w:ascii="Times New Roman"/>
                <w:b w:val="false"/>
                <w:i w:val="false"/>
                <w:color w:val="000000"/>
                <w:sz w:val="20"/>
              </w:rPr>
              <w:t>
а) код валюты</w:t>
            </w:r>
            <w:r>
              <w:br/>
            </w:r>
            <w:r>
              <w:rPr>
                <w:rFonts w:ascii="Times New Roman"/>
                <w:b w:val="false"/>
                <w:i w:val="false"/>
                <w:color w:val="000000"/>
                <w:sz w:val="20"/>
              </w:rPr>
              <w:t>
(атрибут currency‌Code)</w:t>
            </w:r>
          </w:p>
          <w:bookmarkEnd w:id="1224"/>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"код валюты (атрибут currency‌Code)" реквизита "Курс валюты (casdo:‌Exchange‌Rate)" должен содержать значение "USD"</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5" w:id="1225"/>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currency‌Code‌List‌Id)</w:t>
            </w:r>
          </w:p>
          <w:bookmarkEnd w:id="1225"/>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"Курс валюты (casdo:‌Exchange‌Rate)" должен содержать значение "2022"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6" w:id="1226"/>
          <w:p>
            <w:pPr>
              <w:spacing w:after="20"/>
              <w:ind w:left="20"/>
              <w:jc w:val="both"/>
            </w:pPr>
            <w:r>
              <w:rPr>
                <w:rFonts w:ascii="Times New Roman"/>
                <w:b w:val="false"/>
                <w:i w:val="false"/>
                <w:color w:val="000000"/>
                <w:sz w:val="20"/>
              </w:rPr>
              <w:t>
в) масштаб</w:t>
            </w:r>
            <w:r>
              <w:br/>
            </w:r>
            <w:r>
              <w:rPr>
                <w:rFonts w:ascii="Times New Roman"/>
                <w:b w:val="false"/>
                <w:i w:val="false"/>
                <w:color w:val="000000"/>
                <w:sz w:val="20"/>
              </w:rPr>
              <w:t>
(атрибут scale‌Number)</w:t>
            </w:r>
          </w:p>
          <w:bookmarkEnd w:id="1226"/>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7" w:id="1227"/>
          <w:p>
            <w:pPr>
              <w:spacing w:after="20"/>
              <w:ind w:left="20"/>
              <w:jc w:val="both"/>
            </w:pPr>
            <w:r>
              <w:rPr>
                <w:rFonts w:ascii="Times New Roman"/>
                <w:b w:val="false"/>
                <w:i w:val="false"/>
                <w:color w:val="000000"/>
                <w:sz w:val="20"/>
              </w:rPr>
              <w:t>
зачение атрибута "масштаб (атрибут scale‌Number)" реквизита "Курс валюты (casdo:‌Exchange‌Rate)" должно содержать количество иностранных денежных единиц, котируемых за одну единицу национальной валюты.</w:t>
            </w:r>
            <w:r>
              <w:br/>
            </w:r>
            <w:r>
              <w:rPr>
                <w:rFonts w:ascii="Times New Roman"/>
                <w:b w:val="false"/>
                <w:i w:val="false"/>
                <w:color w:val="000000"/>
                <w:sz w:val="20"/>
              </w:rPr>
              <w:t>
Значение реквизита должно быть указано в виде степени числа 10 (значение "0" соответствует 1 единице, значение "1" – 10 единицам, значение "2" – 100 единицам и т.д.)</w:t>
            </w:r>
          </w:p>
          <w:bookmarkEnd w:id="1227"/>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8" w:id="1228"/>
          <w:p>
            <w:pPr>
              <w:spacing w:after="20"/>
              <w:ind w:left="20"/>
              <w:jc w:val="both"/>
            </w:pPr>
            <w:r>
              <w:rPr>
                <w:rFonts w:ascii="Times New Roman"/>
                <w:b w:val="false"/>
                <w:i w:val="false"/>
                <w:color w:val="000000"/>
                <w:sz w:val="20"/>
              </w:rPr>
              <w:t>
18.11. Расчет таможенной стоимости по методу по стоимости сделки с ввозимыми товарами или по резервному методу на его основе</w:t>
            </w:r>
            <w:r>
              <w:br/>
            </w:r>
            <w:r>
              <w:rPr>
                <w:rFonts w:ascii="Times New Roman"/>
                <w:b w:val="false"/>
                <w:i w:val="false"/>
                <w:color w:val="000000"/>
                <w:sz w:val="20"/>
              </w:rPr>
              <w:t>
(cacdo:‌CVDMethod1‌Calculation‌Details)</w:t>
            </w:r>
          </w:p>
          <w:bookmarkEnd w:id="1228"/>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метода определения таможенной стоимости (casdo:‌Valuation‌Method‌Code)" в составе реквизита "Товар (cacdo:‌CVDGoods‌Item‌Details)" содержит значение "1" или реквизит "Код базового метода определения таможенной стоимости (casdo:‌Base‌Valuation‌Method‌Code)" в составе реквизита "Товар (cacdo:‌CVDGoods‌Item‌Details)" содержит значение "1", то реквизит "Расчет таможенной стоимости по методу по стоимости сделки с ввозимыми товарами или по резервному методу на его основе (cacdo:‌CVDMethod1‌Calculation‌Details)" должен быть заполнен, иначе реквизит "Расчет таможенной стоимости по методу по стоимости сделки с ввозимыми товарами или по резервному методу на его основе (cacdo:‌CVDMethod1‌Calculation‌Details)"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9" w:id="1229"/>
          <w:p>
            <w:pPr>
              <w:spacing w:after="20"/>
              <w:ind w:left="20"/>
              <w:jc w:val="both"/>
            </w:pPr>
            <w:r>
              <w:rPr>
                <w:rFonts w:ascii="Times New Roman"/>
                <w:b w:val="false"/>
                <w:i w:val="false"/>
                <w:color w:val="000000"/>
                <w:sz w:val="20"/>
              </w:rPr>
              <w:t>
18.11.1. Основа расчета таможенной стоимости</w:t>
            </w:r>
            <w:r>
              <w:br/>
            </w:r>
            <w:r>
              <w:rPr>
                <w:rFonts w:ascii="Times New Roman"/>
                <w:b w:val="false"/>
                <w:i w:val="false"/>
                <w:color w:val="000000"/>
                <w:sz w:val="20"/>
              </w:rPr>
              <w:t>
(cacdo:‌Method1‌Basis‌Calculation‌Details)</w:t>
            </w:r>
          </w:p>
          <w:bookmarkEnd w:id="1229"/>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0" w:id="1230"/>
          <w:p>
            <w:pPr>
              <w:spacing w:after="20"/>
              <w:ind w:left="20"/>
              <w:jc w:val="both"/>
            </w:pPr>
            <w:r>
              <w:rPr>
                <w:rFonts w:ascii="Times New Roman"/>
                <w:b w:val="false"/>
                <w:i w:val="false"/>
                <w:color w:val="000000"/>
                <w:sz w:val="20"/>
              </w:rPr>
              <w:t>
*.1. Цена в валюте счета</w:t>
            </w:r>
            <w:r>
              <w:br/>
            </w:r>
            <w:r>
              <w:rPr>
                <w:rFonts w:ascii="Times New Roman"/>
                <w:b w:val="false"/>
                <w:i w:val="false"/>
                <w:color w:val="000000"/>
                <w:sz w:val="20"/>
              </w:rPr>
              <w:t>
(casdo:‌Invoice‌Price‌Amount)</w:t>
            </w:r>
          </w:p>
          <w:bookmarkEnd w:id="1230"/>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11 (перв. подр. разд. "а")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11 (перв. подр. разд. "а")</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1" w:id="1231"/>
          <w:p>
            <w:pPr>
              <w:spacing w:after="20"/>
              <w:ind w:left="20"/>
              <w:jc w:val="both"/>
            </w:pPr>
            <w:r>
              <w:rPr>
                <w:rFonts w:ascii="Times New Roman"/>
                <w:b w:val="false"/>
                <w:i w:val="false"/>
                <w:color w:val="000000"/>
                <w:sz w:val="20"/>
              </w:rPr>
              <w:t>
а) код валюты</w:t>
            </w:r>
            <w:r>
              <w:br/>
            </w:r>
            <w:r>
              <w:rPr>
                <w:rFonts w:ascii="Times New Roman"/>
                <w:b w:val="false"/>
                <w:i w:val="false"/>
                <w:color w:val="000000"/>
                <w:sz w:val="20"/>
              </w:rPr>
              <w:t>
(атрибут currency‌Code)</w:t>
            </w:r>
          </w:p>
          <w:bookmarkEnd w:id="1231"/>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11 (втор. подр. разд. "а")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11 (втор. подр. разд. "а")</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"код валюты (атрибут currency‌Code)" реквизита "Цена в валюте счета (casdo:‌Invoice‌Price‌Amount)" должен содержать трехбуквенное значение кода валюты в соответствии с классификатором валют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2" w:id="1232"/>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currency‌Code‌List‌Id)</w:t>
            </w:r>
          </w:p>
          <w:bookmarkEnd w:id="1232"/>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"Цена в валюте счета (casdo:‌Invoice‌Price‌Amount)" должен содержать значение "2022"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3" w:id="1233"/>
          <w:p>
            <w:pPr>
              <w:spacing w:after="20"/>
              <w:ind w:left="20"/>
              <w:jc w:val="both"/>
            </w:pPr>
            <w:r>
              <w:rPr>
                <w:rFonts w:ascii="Times New Roman"/>
                <w:b w:val="false"/>
                <w:i w:val="false"/>
                <w:color w:val="000000"/>
                <w:sz w:val="20"/>
              </w:rPr>
              <w:t>
*.2. Цена в национальной валюте</w:t>
            </w:r>
            <w:r>
              <w:br/>
            </w:r>
            <w:r>
              <w:rPr>
                <w:rFonts w:ascii="Times New Roman"/>
                <w:b w:val="false"/>
                <w:i w:val="false"/>
                <w:color w:val="000000"/>
                <w:sz w:val="20"/>
              </w:rPr>
              <w:t>
(casdo:‌National‌Invoice‌Price‌Amount)</w:t>
            </w:r>
          </w:p>
          <w:bookmarkEnd w:id="1233"/>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11 (втор. подр. разд. "а")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11 (втор. подр. разд. "а")</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4" w:id="1234"/>
          <w:p>
            <w:pPr>
              <w:spacing w:after="20"/>
              <w:ind w:left="20"/>
              <w:jc w:val="both"/>
            </w:pPr>
            <w:r>
              <w:rPr>
                <w:rFonts w:ascii="Times New Roman"/>
                <w:b w:val="false"/>
                <w:i w:val="false"/>
                <w:color w:val="000000"/>
                <w:sz w:val="20"/>
              </w:rPr>
              <w:t>
а) код валюты</w:t>
            </w:r>
            <w:r>
              <w:br/>
            </w:r>
            <w:r>
              <w:rPr>
                <w:rFonts w:ascii="Times New Roman"/>
                <w:b w:val="false"/>
                <w:i w:val="false"/>
                <w:color w:val="000000"/>
                <w:sz w:val="20"/>
              </w:rPr>
              <w:t>
(атрибут currency‌Code)</w:t>
            </w:r>
          </w:p>
          <w:bookmarkEnd w:id="1234"/>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"код валюты (атрибут currency‌Code)" реквизита "Цена в национальной валюте (casdo:‌National‌Invoice‌Price‌Amount)" должен содержать трехбуквенное значение кода валюты государства-члена в соответствии с классификатором валют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5" w:id="1235"/>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currency‌Code‌List‌Id)</w:t>
            </w:r>
          </w:p>
          <w:bookmarkEnd w:id="1235"/>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"Цена в национальной валюте (casdo:‌National‌Invoice‌Price‌Amount)" должен содержать значение "2022"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6" w:id="1236"/>
          <w:p>
            <w:pPr>
              <w:spacing w:after="20"/>
              <w:ind w:left="20"/>
              <w:jc w:val="both"/>
            </w:pPr>
            <w:r>
              <w:rPr>
                <w:rFonts w:ascii="Times New Roman"/>
                <w:b w:val="false"/>
                <w:i w:val="false"/>
                <w:color w:val="000000"/>
                <w:sz w:val="20"/>
              </w:rPr>
              <w:t>
*.3. Курс пересчета</w:t>
            </w:r>
            <w:r>
              <w:br/>
            </w:r>
            <w:r>
              <w:rPr>
                <w:rFonts w:ascii="Times New Roman"/>
                <w:b w:val="false"/>
                <w:i w:val="false"/>
                <w:color w:val="000000"/>
                <w:sz w:val="20"/>
              </w:rPr>
              <w:t>
(casdo:‌Price‌Currency‌Rate)</w:t>
            </w:r>
          </w:p>
          <w:bookmarkEnd w:id="1236"/>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11 (втор. подр. разд. "а")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11 (втор. подр. разд. "а")</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7" w:id="1237"/>
          <w:p>
            <w:pPr>
              <w:spacing w:after="20"/>
              <w:ind w:left="20"/>
              <w:jc w:val="both"/>
            </w:pPr>
            <w:r>
              <w:rPr>
                <w:rFonts w:ascii="Times New Roman"/>
                <w:b w:val="false"/>
                <w:i w:val="false"/>
                <w:color w:val="000000"/>
                <w:sz w:val="20"/>
              </w:rPr>
              <w:t>
а) код валюты</w:t>
            </w:r>
            <w:r>
              <w:br/>
            </w:r>
            <w:r>
              <w:rPr>
                <w:rFonts w:ascii="Times New Roman"/>
                <w:b w:val="false"/>
                <w:i w:val="false"/>
                <w:color w:val="000000"/>
                <w:sz w:val="20"/>
              </w:rPr>
              <w:t>
(атрибут currency‌Code)</w:t>
            </w:r>
          </w:p>
          <w:bookmarkEnd w:id="1237"/>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"код валюты (атрибут currency‌Code)" реквизита "Курс пересчета (casdo:‌Price‌Currency‌Rate)" должен содержать трехбуквенное значение кода валюты в соответствии с классификатором валют</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8" w:id="1238"/>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currency‌Code‌List‌Id)</w:t>
            </w:r>
          </w:p>
          <w:bookmarkEnd w:id="1238"/>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"Курс пересчета (casdo:‌Price‌Currency‌Rate)" должен содержать значение "2022"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9" w:id="1239"/>
          <w:p>
            <w:pPr>
              <w:spacing w:after="20"/>
              <w:ind w:left="20"/>
              <w:jc w:val="both"/>
            </w:pPr>
            <w:r>
              <w:rPr>
                <w:rFonts w:ascii="Times New Roman"/>
                <w:b w:val="false"/>
                <w:i w:val="false"/>
                <w:color w:val="000000"/>
                <w:sz w:val="20"/>
              </w:rPr>
              <w:t>
в) масштаб</w:t>
            </w:r>
            <w:r>
              <w:br/>
            </w:r>
            <w:r>
              <w:rPr>
                <w:rFonts w:ascii="Times New Roman"/>
                <w:b w:val="false"/>
                <w:i w:val="false"/>
                <w:color w:val="000000"/>
                <w:sz w:val="20"/>
              </w:rPr>
              <w:t>
(атрибут scale‌Number)</w:t>
            </w:r>
          </w:p>
          <w:bookmarkEnd w:id="1239"/>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0" w:id="1240"/>
          <w:p>
            <w:pPr>
              <w:spacing w:after="20"/>
              <w:ind w:left="20"/>
              <w:jc w:val="both"/>
            </w:pPr>
            <w:r>
              <w:rPr>
                <w:rFonts w:ascii="Times New Roman"/>
                <w:b w:val="false"/>
                <w:i w:val="false"/>
                <w:color w:val="000000"/>
                <w:sz w:val="20"/>
              </w:rPr>
              <w:t>
зачение атрибута "масштаб</w:t>
            </w:r>
            <w:r>
              <w:br/>
            </w:r>
            <w:r>
              <w:rPr>
                <w:rFonts w:ascii="Times New Roman"/>
                <w:b w:val="false"/>
                <w:i w:val="false"/>
                <w:color w:val="000000"/>
                <w:sz w:val="20"/>
              </w:rPr>
              <w:t>
</w:t>
            </w:r>
            <w:r>
              <w:rPr>
                <w:rFonts w:ascii="Times New Roman"/>
                <w:b w:val="false"/>
                <w:i w:val="false"/>
                <w:color w:val="000000"/>
                <w:sz w:val="20"/>
              </w:rPr>
              <w:t>(атрибут scale‌Number)" реквизита "Курс пересчета (casdo:‌Price‌Currency‌Rate)" должно содержать количество иностранных денежных единиц, котируемых за одну единицу национальной валюты.</w:t>
            </w:r>
            <w:r>
              <w:br/>
            </w:r>
            <w:r>
              <w:rPr>
                <w:rFonts w:ascii="Times New Roman"/>
                <w:b w:val="false"/>
                <w:i w:val="false"/>
                <w:color w:val="000000"/>
                <w:sz w:val="20"/>
              </w:rPr>
              <w:t>
Значение реквизита должно быть указано в виде степени числа 10 (значение "0" соответствует 1 единице, значение "1" – 10 единицам, значение "2" – 100 единицам и т.д.)</w:t>
            </w:r>
          </w:p>
          <w:bookmarkEnd w:id="1240"/>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2" w:id="1241"/>
          <w:p>
            <w:pPr>
              <w:spacing w:after="20"/>
              <w:ind w:left="20"/>
              <w:jc w:val="both"/>
            </w:pPr>
            <w:r>
              <w:rPr>
                <w:rFonts w:ascii="Times New Roman"/>
                <w:b w:val="false"/>
                <w:i w:val="false"/>
                <w:color w:val="000000"/>
                <w:sz w:val="20"/>
              </w:rPr>
              <w:t>
*.4. Сумма косвенных платежей в национальной валюте</w:t>
            </w:r>
            <w:r>
              <w:br/>
            </w:r>
            <w:r>
              <w:rPr>
                <w:rFonts w:ascii="Times New Roman"/>
                <w:b w:val="false"/>
                <w:i w:val="false"/>
                <w:color w:val="000000"/>
                <w:sz w:val="20"/>
              </w:rPr>
              <w:t>
(casdo:‌National‌Indirect‌Payment‌Amount)</w:t>
            </w:r>
          </w:p>
          <w:bookmarkEnd w:id="1241"/>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11 (разд. "б")</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11 (разд. "б")</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3" w:id="1242"/>
          <w:p>
            <w:pPr>
              <w:spacing w:after="20"/>
              <w:ind w:left="20"/>
              <w:jc w:val="both"/>
            </w:pPr>
            <w:r>
              <w:rPr>
                <w:rFonts w:ascii="Times New Roman"/>
                <w:b w:val="false"/>
                <w:i w:val="false"/>
                <w:color w:val="000000"/>
                <w:sz w:val="20"/>
              </w:rPr>
              <w:t>
а) код валюты</w:t>
            </w:r>
            <w:r>
              <w:br/>
            </w:r>
            <w:r>
              <w:rPr>
                <w:rFonts w:ascii="Times New Roman"/>
                <w:b w:val="false"/>
                <w:i w:val="false"/>
                <w:color w:val="000000"/>
                <w:sz w:val="20"/>
              </w:rPr>
              <w:t>
(атрибут currency‌Code)</w:t>
            </w:r>
          </w:p>
          <w:bookmarkEnd w:id="1242"/>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"код валюты (атрибут currency‌Code)" реквизита "Сумма косвенных платежей в национальной валюте (casdo:‌National‌Indirect‌Payment‌Amount)" должен содержать трехбуквенное значение кода валюты государства-члена в соответствии с классификатором валют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4" w:id="1243"/>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currency‌Code‌List‌Id)</w:t>
            </w:r>
          </w:p>
          <w:bookmarkEnd w:id="1243"/>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"Сумма косвенных платежей в национальной валюте (casdo:‌National‌Indirect‌Payment‌Amount)" должен содержать значение "2022"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5" w:id="1244"/>
          <w:p>
            <w:pPr>
              <w:spacing w:after="20"/>
              <w:ind w:left="20"/>
              <w:jc w:val="both"/>
            </w:pPr>
            <w:r>
              <w:rPr>
                <w:rFonts w:ascii="Times New Roman"/>
                <w:b w:val="false"/>
                <w:i w:val="false"/>
                <w:color w:val="000000"/>
                <w:sz w:val="20"/>
              </w:rPr>
              <w:t>
*.5. Курс пересчета косвенных платежей</w:t>
            </w:r>
            <w:r>
              <w:br/>
            </w:r>
            <w:r>
              <w:rPr>
                <w:rFonts w:ascii="Times New Roman"/>
                <w:b w:val="false"/>
                <w:i w:val="false"/>
                <w:color w:val="000000"/>
                <w:sz w:val="20"/>
              </w:rPr>
              <w:t>
(casdo:‌Indirect‌Payment‌Currency‌Rate)</w:t>
            </w:r>
          </w:p>
          <w:bookmarkEnd w:id="1244"/>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11 (разд. "б")</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11 (разд. "б")</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"Сумма косвенных платежей в национальной валюте (casdo:‌National‌Indirect‌Payment‌Amount)" заполнен, то реквизит "Курс пересчета косвенных платежей (casdo:‌Indirect‌Payment‌Currency‌Rate)" должен быть заполнен, иначе реквизит "Курс пересчета косвенных платежей (casdo:‌Indirect‌Payment‌Currency‌Rate)"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6" w:id="1245"/>
          <w:p>
            <w:pPr>
              <w:spacing w:after="20"/>
              <w:ind w:left="20"/>
              <w:jc w:val="both"/>
            </w:pPr>
            <w:r>
              <w:rPr>
                <w:rFonts w:ascii="Times New Roman"/>
                <w:b w:val="false"/>
                <w:i w:val="false"/>
                <w:color w:val="000000"/>
                <w:sz w:val="20"/>
              </w:rPr>
              <w:t>
а) код валюты</w:t>
            </w:r>
            <w:r>
              <w:br/>
            </w:r>
            <w:r>
              <w:rPr>
                <w:rFonts w:ascii="Times New Roman"/>
                <w:b w:val="false"/>
                <w:i w:val="false"/>
                <w:color w:val="000000"/>
                <w:sz w:val="20"/>
              </w:rPr>
              <w:t>
(атрибут currency‌Code)</w:t>
            </w:r>
          </w:p>
          <w:bookmarkEnd w:id="1245"/>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11 (разд. "б")</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11 (разд. "б")</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7" w:id="1246"/>
          <w:p>
            <w:pPr>
              <w:spacing w:after="20"/>
              <w:ind w:left="20"/>
              <w:jc w:val="both"/>
            </w:pPr>
            <w:r>
              <w:rPr>
                <w:rFonts w:ascii="Times New Roman"/>
                <w:b w:val="false"/>
                <w:i w:val="false"/>
                <w:color w:val="000000"/>
                <w:sz w:val="20"/>
              </w:rPr>
              <w:t>
атрибут "код валюты (атрибут currency‌Code)" реквизита "Курс пересчета косвенных платежей</w:t>
            </w:r>
            <w:r>
              <w:br/>
            </w:r>
            <w:r>
              <w:rPr>
                <w:rFonts w:ascii="Times New Roman"/>
                <w:b w:val="false"/>
                <w:i w:val="false"/>
                <w:color w:val="000000"/>
                <w:sz w:val="20"/>
              </w:rPr>
              <w:t>
(casdo:‌Indirect‌Payment‌Currency‌Rate)" должен содержать трехбуквенное значение кода валюты в соответствии с классификатором валют</w:t>
            </w:r>
          </w:p>
          <w:bookmarkEnd w:id="1246"/>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8" w:id="1247"/>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currency‌Code‌List‌Id)</w:t>
            </w:r>
          </w:p>
          <w:bookmarkEnd w:id="1247"/>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"Курс пересчета косвенных платежей (casdo:‌Indirect‌Payment‌Currency‌Rate)" должен содержать значение "2022"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9" w:id="1248"/>
          <w:p>
            <w:pPr>
              <w:spacing w:after="20"/>
              <w:ind w:left="20"/>
              <w:jc w:val="both"/>
            </w:pPr>
            <w:r>
              <w:rPr>
                <w:rFonts w:ascii="Times New Roman"/>
                <w:b w:val="false"/>
                <w:i w:val="false"/>
                <w:color w:val="000000"/>
                <w:sz w:val="20"/>
              </w:rPr>
              <w:t>
в) масштаб</w:t>
            </w:r>
            <w:r>
              <w:br/>
            </w:r>
            <w:r>
              <w:rPr>
                <w:rFonts w:ascii="Times New Roman"/>
                <w:b w:val="false"/>
                <w:i w:val="false"/>
                <w:color w:val="000000"/>
                <w:sz w:val="20"/>
              </w:rPr>
              <w:t>
(атрибут scale‌Number)</w:t>
            </w:r>
          </w:p>
          <w:bookmarkEnd w:id="1248"/>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0" w:id="1249"/>
          <w:p>
            <w:pPr>
              <w:spacing w:after="20"/>
              <w:ind w:left="20"/>
              <w:jc w:val="both"/>
            </w:pPr>
            <w:r>
              <w:rPr>
                <w:rFonts w:ascii="Times New Roman"/>
                <w:b w:val="false"/>
                <w:i w:val="false"/>
                <w:color w:val="000000"/>
                <w:sz w:val="20"/>
              </w:rPr>
              <w:t>
зачение атрибута "масштаб</w:t>
            </w:r>
            <w:r>
              <w:br/>
            </w:r>
            <w:r>
              <w:rPr>
                <w:rFonts w:ascii="Times New Roman"/>
                <w:b w:val="false"/>
                <w:i w:val="false"/>
                <w:color w:val="000000"/>
                <w:sz w:val="20"/>
              </w:rPr>
              <w:t>
</w:t>
            </w:r>
            <w:r>
              <w:rPr>
                <w:rFonts w:ascii="Times New Roman"/>
                <w:b w:val="false"/>
                <w:i w:val="false"/>
                <w:color w:val="000000"/>
                <w:sz w:val="20"/>
              </w:rPr>
              <w:t>(атрибут scale‌Number)" реквизита "Курс пересчета косвенных платежей (casdo:‌Indirect‌Payment‌Currency‌Rate)" должно содержать количество иностранных денежных единиц, котируемых за одну единицу национальной валюты.</w:t>
            </w:r>
            <w:r>
              <w:br/>
            </w:r>
            <w:r>
              <w:rPr>
                <w:rFonts w:ascii="Times New Roman"/>
                <w:b w:val="false"/>
                <w:i w:val="false"/>
                <w:color w:val="000000"/>
                <w:sz w:val="20"/>
              </w:rPr>
              <w:t>
Значение реквизита должно быть указано в виде степени числа 10 (значение "0" соответствует 1 единице, значение "1" – 10 единицам, значение "2" – 100 единицам и т.д.)</w:t>
            </w:r>
          </w:p>
          <w:bookmarkEnd w:id="1249"/>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2" w:id="1250"/>
          <w:p>
            <w:pPr>
              <w:spacing w:after="20"/>
              <w:ind w:left="20"/>
              <w:jc w:val="both"/>
            </w:pPr>
            <w:r>
              <w:rPr>
                <w:rFonts w:ascii="Times New Roman"/>
                <w:b w:val="false"/>
                <w:i w:val="false"/>
                <w:color w:val="000000"/>
                <w:sz w:val="20"/>
              </w:rPr>
              <w:t>
*.6. Итоговая (общая) сумма</w:t>
            </w:r>
            <w:r>
              <w:br/>
            </w:r>
            <w:r>
              <w:rPr>
                <w:rFonts w:ascii="Times New Roman"/>
                <w:b w:val="false"/>
                <w:i w:val="false"/>
                <w:color w:val="000000"/>
                <w:sz w:val="20"/>
              </w:rPr>
              <w:t>
(casdo:‌Total‌Amount)</w:t>
            </w:r>
          </w:p>
          <w:bookmarkEnd w:id="1250"/>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12</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12</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3" w:id="1251"/>
          <w:p>
            <w:pPr>
              <w:spacing w:after="20"/>
              <w:ind w:left="20"/>
              <w:jc w:val="both"/>
            </w:pPr>
            <w:r>
              <w:rPr>
                <w:rFonts w:ascii="Times New Roman"/>
                <w:b w:val="false"/>
                <w:i w:val="false"/>
                <w:color w:val="000000"/>
                <w:sz w:val="20"/>
              </w:rPr>
              <w:t>
а) код валюты</w:t>
            </w:r>
            <w:r>
              <w:br/>
            </w:r>
            <w:r>
              <w:rPr>
                <w:rFonts w:ascii="Times New Roman"/>
                <w:b w:val="false"/>
                <w:i w:val="false"/>
                <w:color w:val="000000"/>
                <w:sz w:val="20"/>
              </w:rPr>
              <w:t>
(атрибут currency‌Code)</w:t>
            </w:r>
          </w:p>
          <w:bookmarkEnd w:id="1251"/>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"код валюты (атрибут currency‌Code)" реквизита "Итоговая (общая) сумма (casdo:‌Total‌Amount)" должен содержать трехбуквенное значение кода валюты государства-члена в соответствии с классификатором валют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4" w:id="1252"/>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currency‌Code‌List‌Id)</w:t>
            </w:r>
          </w:p>
          <w:bookmarkEnd w:id="1252"/>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"Итоговая (общая) сумма (casdo:‌Total‌Amount)" должен содержать значение "2022"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5" w:id="1253"/>
          <w:p>
            <w:pPr>
              <w:spacing w:after="20"/>
              <w:ind w:left="20"/>
              <w:jc w:val="both"/>
            </w:pPr>
            <w:r>
              <w:rPr>
                <w:rFonts w:ascii="Times New Roman"/>
                <w:b w:val="false"/>
                <w:i w:val="false"/>
                <w:color w:val="000000"/>
                <w:sz w:val="20"/>
              </w:rPr>
              <w:t>
18.11.2. Дополнительные начисления</w:t>
            </w:r>
            <w:r>
              <w:br/>
            </w:r>
            <w:r>
              <w:rPr>
                <w:rFonts w:ascii="Times New Roman"/>
                <w:b w:val="false"/>
                <w:i w:val="false"/>
                <w:color w:val="000000"/>
                <w:sz w:val="20"/>
              </w:rPr>
              <w:t>
(cacdo:‌Method1‌Add‌Costs‌Details)</w:t>
            </w:r>
          </w:p>
          <w:bookmarkEnd w:id="1253"/>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"Дополнительные начисления (cacdo:‌Method1‌Add‌Costs‌Details)" заполнен, то должно быть заполнено не менее 1 из реквизитов: "Сумма вознаграждений агенту (посреднику), брокеру (casdo:‌Brokerage‌Amount)", "Стоимость тары и упаковки (casdo:‌Package‌Value‌Amount)", "Стоимость сырья, материалов, деталей, полуфабрикатов (casdo:‌Resource‌Value‌Amount)", "Стоимость инструментов и приспособлений (casdo:‌Tools‌Value‌Amount)", "Стоимость материалов (casdo:‌Materials‌Value‌Amount)", "Стоимость проектирования, разработки, инженерной, конструкторской работы, художественного оформления, дизайна, эскизов и чертежей (casdo:‌Design‌Value‌Amount)", "Сумма лицензионных и иных подобных платежей (casdo:‌Royalty‌Amount)", "Сумма дохода (выручки) от последующей продажи товаров (casdo:‌Subsequent‌Resale‌Amount)", "Сумма расходов на перевозку (транспортировку) (casdo:‌Transport‌Value‌Amount)", "Сумма расходов на погрузку, разгрузку, перегрузку или иные операции при перевозке (транспортировке) (casdo:‌Loading‌Value‌Amount)", "Сумма расходов на страхование (casdo:‌Insurance‌Value‌Amount)"</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6" w:id="1254"/>
          <w:p>
            <w:pPr>
              <w:spacing w:after="20"/>
              <w:ind w:left="20"/>
              <w:jc w:val="both"/>
            </w:pPr>
            <w:r>
              <w:rPr>
                <w:rFonts w:ascii="Times New Roman"/>
                <w:b w:val="false"/>
                <w:i w:val="false"/>
                <w:color w:val="000000"/>
                <w:sz w:val="20"/>
              </w:rPr>
              <w:t>
*.1. Сумма вознаграждений агенту (посреднику), брокеру</w:t>
            </w:r>
            <w:r>
              <w:br/>
            </w:r>
            <w:r>
              <w:rPr>
                <w:rFonts w:ascii="Times New Roman"/>
                <w:b w:val="false"/>
                <w:i w:val="false"/>
                <w:color w:val="000000"/>
                <w:sz w:val="20"/>
              </w:rPr>
              <w:t>
(casdo:‌Brokerage‌Amount)</w:t>
            </w:r>
          </w:p>
          <w:bookmarkEnd w:id="1254"/>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13 (разд. "а")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13 (разд. "а")</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7" w:id="1255"/>
          <w:p>
            <w:pPr>
              <w:spacing w:after="20"/>
              <w:ind w:left="20"/>
              <w:jc w:val="both"/>
            </w:pPr>
            <w:r>
              <w:rPr>
                <w:rFonts w:ascii="Times New Roman"/>
                <w:b w:val="false"/>
                <w:i w:val="false"/>
                <w:color w:val="000000"/>
                <w:sz w:val="20"/>
              </w:rPr>
              <w:t>
а) код валюты</w:t>
            </w:r>
            <w:r>
              <w:br/>
            </w:r>
            <w:r>
              <w:rPr>
                <w:rFonts w:ascii="Times New Roman"/>
                <w:b w:val="false"/>
                <w:i w:val="false"/>
                <w:color w:val="000000"/>
                <w:sz w:val="20"/>
              </w:rPr>
              <w:t>
(атрибут currency‌Code)</w:t>
            </w:r>
          </w:p>
          <w:bookmarkEnd w:id="1255"/>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"код валюты (атрибут currency‌Code)" реквизита "Сумма вознаграждений агенту (посреднику), брокеру (casdo:‌Brokerage‌Amount)" должен содержать трехбуквенное значение кода валюты государства-члена в соответствии с классификатором валют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8" w:id="1256"/>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currency‌Code‌List‌Id)</w:t>
            </w:r>
          </w:p>
          <w:bookmarkEnd w:id="1256"/>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"Сумма вознаграждений агенту (посреднику), брокеру (casdo:‌Brokerage‌Amount)" должен содержать значение "2022"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9" w:id="1257"/>
          <w:p>
            <w:pPr>
              <w:spacing w:after="20"/>
              <w:ind w:left="20"/>
              <w:jc w:val="both"/>
            </w:pPr>
            <w:r>
              <w:rPr>
                <w:rFonts w:ascii="Times New Roman"/>
                <w:b w:val="false"/>
                <w:i w:val="false"/>
                <w:color w:val="000000"/>
                <w:sz w:val="20"/>
              </w:rPr>
              <w:t>
*.2. Стоимость тары и упаковки</w:t>
            </w:r>
            <w:r>
              <w:br/>
            </w:r>
            <w:r>
              <w:rPr>
                <w:rFonts w:ascii="Times New Roman"/>
                <w:b w:val="false"/>
                <w:i w:val="false"/>
                <w:color w:val="000000"/>
                <w:sz w:val="20"/>
              </w:rPr>
              <w:t>
(casdo:‌Package‌Value‌Amount)</w:t>
            </w:r>
          </w:p>
          <w:bookmarkEnd w:id="1257"/>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13 (разд. "б")</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13 (разд. "б")</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0" w:id="1258"/>
          <w:p>
            <w:pPr>
              <w:spacing w:after="20"/>
              <w:ind w:left="20"/>
              <w:jc w:val="both"/>
            </w:pPr>
            <w:r>
              <w:rPr>
                <w:rFonts w:ascii="Times New Roman"/>
                <w:b w:val="false"/>
                <w:i w:val="false"/>
                <w:color w:val="000000"/>
                <w:sz w:val="20"/>
              </w:rPr>
              <w:t>
а) код валюты</w:t>
            </w:r>
            <w:r>
              <w:br/>
            </w:r>
            <w:r>
              <w:rPr>
                <w:rFonts w:ascii="Times New Roman"/>
                <w:b w:val="false"/>
                <w:i w:val="false"/>
                <w:color w:val="000000"/>
                <w:sz w:val="20"/>
              </w:rPr>
              <w:t>
(атрибут currency‌Code)</w:t>
            </w:r>
          </w:p>
          <w:bookmarkEnd w:id="1258"/>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"код валюты (атрибут currency‌Code)" реквизита "Стоимость тары и упаковки (casdo:‌Package‌Value‌Amount)" должен содержать трехбуквенное значение кода валюты государства-члена в соответствии с классификатором валют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1" w:id="1259"/>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currency‌Code‌List‌Id)</w:t>
            </w:r>
          </w:p>
          <w:bookmarkEnd w:id="1259"/>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"Стоимость тары и упаковки (casdo:‌Package‌Value‌Amount)" должен содержать значение "2022"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2" w:id="1260"/>
          <w:p>
            <w:pPr>
              <w:spacing w:after="20"/>
              <w:ind w:left="20"/>
              <w:jc w:val="both"/>
            </w:pPr>
            <w:r>
              <w:rPr>
                <w:rFonts w:ascii="Times New Roman"/>
                <w:b w:val="false"/>
                <w:i w:val="false"/>
                <w:color w:val="000000"/>
                <w:sz w:val="20"/>
              </w:rPr>
              <w:t>
*.3. Стоимость сырья, материалов, деталей, полуфабрикатов</w:t>
            </w:r>
            <w:r>
              <w:br/>
            </w:r>
            <w:r>
              <w:rPr>
                <w:rFonts w:ascii="Times New Roman"/>
                <w:b w:val="false"/>
                <w:i w:val="false"/>
                <w:color w:val="000000"/>
                <w:sz w:val="20"/>
              </w:rPr>
              <w:t>
(casdo:‌Resource‌Value‌Amount)</w:t>
            </w:r>
          </w:p>
          <w:bookmarkEnd w:id="1260"/>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14 (разд. "а")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14 (разд. "а")</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3" w:id="1261"/>
          <w:p>
            <w:pPr>
              <w:spacing w:after="20"/>
              <w:ind w:left="20"/>
              <w:jc w:val="both"/>
            </w:pPr>
            <w:r>
              <w:rPr>
                <w:rFonts w:ascii="Times New Roman"/>
                <w:b w:val="false"/>
                <w:i w:val="false"/>
                <w:color w:val="000000"/>
                <w:sz w:val="20"/>
              </w:rPr>
              <w:t>
а) код валюты</w:t>
            </w:r>
            <w:r>
              <w:br/>
            </w:r>
            <w:r>
              <w:rPr>
                <w:rFonts w:ascii="Times New Roman"/>
                <w:b w:val="false"/>
                <w:i w:val="false"/>
                <w:color w:val="000000"/>
                <w:sz w:val="20"/>
              </w:rPr>
              <w:t>
(атрибут currency‌Code)</w:t>
            </w:r>
          </w:p>
          <w:bookmarkEnd w:id="1261"/>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"код валюты (атрибут currency‌Code)" реквизита "Стоимость сырья, материалов, деталей, полуфабрикатов (casdo:‌Resource‌Value‌Amount)" должен содержать трехбуквенное значение кода валюты государства-члена в соответствии с классификатором валют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4" w:id="1262"/>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currency‌Code‌List‌Id)</w:t>
            </w:r>
          </w:p>
          <w:bookmarkEnd w:id="1262"/>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"Стоимость сырья, материалов, деталей, полуфабрикатов (casdo:‌Resource‌Value‌Amount)" должен содержать значение "2022"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5" w:id="1263"/>
          <w:p>
            <w:pPr>
              <w:spacing w:after="20"/>
              <w:ind w:left="20"/>
              <w:jc w:val="both"/>
            </w:pPr>
            <w:r>
              <w:rPr>
                <w:rFonts w:ascii="Times New Roman"/>
                <w:b w:val="false"/>
                <w:i w:val="false"/>
                <w:color w:val="000000"/>
                <w:sz w:val="20"/>
              </w:rPr>
              <w:t>
*.4. Стоимость инструментов и приспособлений</w:t>
            </w:r>
            <w:r>
              <w:br/>
            </w:r>
            <w:r>
              <w:rPr>
                <w:rFonts w:ascii="Times New Roman"/>
                <w:b w:val="false"/>
                <w:i w:val="false"/>
                <w:color w:val="000000"/>
                <w:sz w:val="20"/>
              </w:rPr>
              <w:t>
(casdo:‌Tools‌Value‌Amount)</w:t>
            </w:r>
          </w:p>
          <w:bookmarkEnd w:id="1263"/>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14 (разд. "б")</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14 (разд. "б")</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6" w:id="1264"/>
          <w:p>
            <w:pPr>
              <w:spacing w:after="20"/>
              <w:ind w:left="20"/>
              <w:jc w:val="both"/>
            </w:pPr>
            <w:r>
              <w:rPr>
                <w:rFonts w:ascii="Times New Roman"/>
                <w:b w:val="false"/>
                <w:i w:val="false"/>
                <w:color w:val="000000"/>
                <w:sz w:val="20"/>
              </w:rPr>
              <w:t>
а) код валюты</w:t>
            </w:r>
            <w:r>
              <w:br/>
            </w:r>
            <w:r>
              <w:rPr>
                <w:rFonts w:ascii="Times New Roman"/>
                <w:b w:val="false"/>
                <w:i w:val="false"/>
                <w:color w:val="000000"/>
                <w:sz w:val="20"/>
              </w:rPr>
              <w:t>
(атрибут currency‌Code)</w:t>
            </w:r>
          </w:p>
          <w:bookmarkEnd w:id="1264"/>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"код валюты (атрибут currency‌Code)" реквизита "Стоимость инструментов и приспособлений (casdo:‌Tools‌Value‌Amount)" должен содержать трехбуквенное значение кода валюты государства-члена в соответствии с классификатором валют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7" w:id="1265"/>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currency‌Code‌List‌Id)</w:t>
            </w:r>
          </w:p>
          <w:bookmarkEnd w:id="1265"/>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"Стоимость инструментов и приспособлений (casdo:‌Tools‌Value‌Amount)" должен содержать значение "2022"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8" w:id="1266"/>
          <w:p>
            <w:pPr>
              <w:spacing w:after="20"/>
              <w:ind w:left="20"/>
              <w:jc w:val="both"/>
            </w:pPr>
            <w:r>
              <w:rPr>
                <w:rFonts w:ascii="Times New Roman"/>
                <w:b w:val="false"/>
                <w:i w:val="false"/>
                <w:color w:val="000000"/>
                <w:sz w:val="20"/>
              </w:rPr>
              <w:t>
*.5. Стоимость материалов</w:t>
            </w:r>
            <w:r>
              <w:br/>
            </w:r>
            <w:r>
              <w:rPr>
                <w:rFonts w:ascii="Times New Roman"/>
                <w:b w:val="false"/>
                <w:i w:val="false"/>
                <w:color w:val="000000"/>
                <w:sz w:val="20"/>
              </w:rPr>
              <w:t>
(casdo:‌Materials‌Value‌Amount)</w:t>
            </w:r>
          </w:p>
          <w:bookmarkEnd w:id="1266"/>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14 (разд. "в")</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14 (разд. "в")</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9" w:id="1267"/>
          <w:p>
            <w:pPr>
              <w:spacing w:after="20"/>
              <w:ind w:left="20"/>
              <w:jc w:val="both"/>
            </w:pPr>
            <w:r>
              <w:rPr>
                <w:rFonts w:ascii="Times New Roman"/>
                <w:b w:val="false"/>
                <w:i w:val="false"/>
                <w:color w:val="000000"/>
                <w:sz w:val="20"/>
              </w:rPr>
              <w:t>
а) код валюты</w:t>
            </w:r>
            <w:r>
              <w:br/>
            </w:r>
            <w:r>
              <w:rPr>
                <w:rFonts w:ascii="Times New Roman"/>
                <w:b w:val="false"/>
                <w:i w:val="false"/>
                <w:color w:val="000000"/>
                <w:sz w:val="20"/>
              </w:rPr>
              <w:t>
(атрибут currency‌Code)</w:t>
            </w:r>
          </w:p>
          <w:bookmarkEnd w:id="1267"/>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"код валюты (атрибут currency‌Code)" реквизита "Стоимость материалов (casdo:‌Materials‌Value‌Amount)" должен содержать трехбуквенное значение кода валюты государства-члена в соответствии с классификатором валют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0" w:id="1268"/>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currency‌Code‌List‌Id)</w:t>
            </w:r>
          </w:p>
          <w:bookmarkEnd w:id="1268"/>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"Стоимость материалов (casdo:‌Materials‌Value‌Amount)" должен содержать значение "2022"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1" w:id="1269"/>
          <w:p>
            <w:pPr>
              <w:spacing w:after="20"/>
              <w:ind w:left="20"/>
              <w:jc w:val="both"/>
            </w:pPr>
            <w:r>
              <w:rPr>
                <w:rFonts w:ascii="Times New Roman"/>
                <w:b w:val="false"/>
                <w:i w:val="false"/>
                <w:color w:val="000000"/>
                <w:sz w:val="20"/>
              </w:rPr>
              <w:t>
*.6. Стоимость проектирования, разработки, инженерной, конструкторской работы, художественного оформления, дизайна, эскизов и чертежей</w:t>
            </w:r>
            <w:r>
              <w:br/>
            </w:r>
            <w:r>
              <w:rPr>
                <w:rFonts w:ascii="Times New Roman"/>
                <w:b w:val="false"/>
                <w:i w:val="false"/>
                <w:color w:val="000000"/>
                <w:sz w:val="20"/>
              </w:rPr>
              <w:t>
(casdo:‌Design‌Value‌Amount)</w:t>
            </w:r>
          </w:p>
          <w:bookmarkEnd w:id="1269"/>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14 (разд. "г")</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14 (разд. "г")</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2" w:id="1270"/>
          <w:p>
            <w:pPr>
              <w:spacing w:after="20"/>
              <w:ind w:left="20"/>
              <w:jc w:val="both"/>
            </w:pPr>
            <w:r>
              <w:rPr>
                <w:rFonts w:ascii="Times New Roman"/>
                <w:b w:val="false"/>
                <w:i w:val="false"/>
                <w:color w:val="000000"/>
                <w:sz w:val="20"/>
              </w:rPr>
              <w:t>
а) код валюты</w:t>
            </w:r>
            <w:r>
              <w:br/>
            </w:r>
            <w:r>
              <w:rPr>
                <w:rFonts w:ascii="Times New Roman"/>
                <w:b w:val="false"/>
                <w:i w:val="false"/>
                <w:color w:val="000000"/>
                <w:sz w:val="20"/>
              </w:rPr>
              <w:t>
(атрибут currency‌Code)</w:t>
            </w:r>
          </w:p>
          <w:bookmarkEnd w:id="1270"/>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"код валюты (атрибут currency‌Code)" реквизита "Стоимость проектирования, разработки, инженерной, конструкторской работы, художественного оформления, дизайна, эскизов и чертежей (casdo:‌Design‌Value‌Amount)" должен содержать трехбуквенное значение кода валюты государства-члена в соответствии с классификатором валют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3" w:id="1271"/>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currency‌Code‌List‌Id)</w:t>
            </w:r>
          </w:p>
          <w:bookmarkEnd w:id="1271"/>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"Стоимость проектирования, разработки, инженерной, конструкторской работы, художественного оформления, дизайна, эскизов и чертежей (casdo:‌Design‌Value‌Amount)" должен содержать значение "2022"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4" w:id="1272"/>
          <w:p>
            <w:pPr>
              <w:spacing w:after="20"/>
              <w:ind w:left="20"/>
              <w:jc w:val="both"/>
            </w:pPr>
            <w:r>
              <w:rPr>
                <w:rFonts w:ascii="Times New Roman"/>
                <w:b w:val="false"/>
                <w:i w:val="false"/>
                <w:color w:val="000000"/>
                <w:sz w:val="20"/>
              </w:rPr>
              <w:t>
*.7. Сумма лицензионных и иных подобных платежей</w:t>
            </w:r>
            <w:r>
              <w:br/>
            </w:r>
            <w:r>
              <w:rPr>
                <w:rFonts w:ascii="Times New Roman"/>
                <w:b w:val="false"/>
                <w:i w:val="false"/>
                <w:color w:val="000000"/>
                <w:sz w:val="20"/>
              </w:rPr>
              <w:t>
(casdo:‌Royalty‌Amount)</w:t>
            </w:r>
          </w:p>
          <w:bookmarkEnd w:id="1272"/>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15</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15</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5" w:id="1273"/>
          <w:p>
            <w:pPr>
              <w:spacing w:after="20"/>
              <w:ind w:left="20"/>
              <w:jc w:val="both"/>
            </w:pPr>
            <w:r>
              <w:rPr>
                <w:rFonts w:ascii="Times New Roman"/>
                <w:b w:val="false"/>
                <w:i w:val="false"/>
                <w:color w:val="000000"/>
                <w:sz w:val="20"/>
              </w:rPr>
              <w:t>
а) код валюты</w:t>
            </w:r>
            <w:r>
              <w:br/>
            </w:r>
            <w:r>
              <w:rPr>
                <w:rFonts w:ascii="Times New Roman"/>
                <w:b w:val="false"/>
                <w:i w:val="false"/>
                <w:color w:val="000000"/>
                <w:sz w:val="20"/>
              </w:rPr>
              <w:t>
(атрибут currency‌Code)</w:t>
            </w:r>
          </w:p>
          <w:bookmarkEnd w:id="1273"/>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"код валюты (атрибут currency‌Code)" реквизита "Сумма лицензионных и иных подобных платежей (casdo:‌Royalty‌Amount)" должен содержать трехбуквенное значение кода валюты государства-члена в соответствии с классификатором валют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6" w:id="1274"/>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currency‌Code‌List‌Id)</w:t>
            </w:r>
          </w:p>
          <w:bookmarkEnd w:id="1274"/>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реквизита "Сумма лицензионных и иных подобных платежей (casdo:‌Royalty‌Amount)" должен содержать значение "2022"</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7" w:id="1275"/>
          <w:p>
            <w:pPr>
              <w:spacing w:after="20"/>
              <w:ind w:left="20"/>
              <w:jc w:val="both"/>
            </w:pPr>
            <w:r>
              <w:rPr>
                <w:rFonts w:ascii="Times New Roman"/>
                <w:b w:val="false"/>
                <w:i w:val="false"/>
                <w:color w:val="000000"/>
                <w:sz w:val="20"/>
              </w:rPr>
              <w:t>
*.8. Сумма дохода (выручки) от последующей продажи товаров</w:t>
            </w:r>
            <w:r>
              <w:br/>
            </w:r>
            <w:r>
              <w:rPr>
                <w:rFonts w:ascii="Times New Roman"/>
                <w:b w:val="false"/>
                <w:i w:val="false"/>
                <w:color w:val="000000"/>
                <w:sz w:val="20"/>
              </w:rPr>
              <w:t>
(casdo:‌Subsequent‌Resale‌Amount)</w:t>
            </w:r>
          </w:p>
          <w:bookmarkEnd w:id="1275"/>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16</w:t>
            </w:r>
          </w:p>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16</w:t>
            </w:r>
          </w:p>
        </w:tc>
        <w:tc>
          <w:tcPr>
            <w:tcW w:w="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"Форма ДТС (casdo:‌CVDForm‌Code)" содержит значение "1" и реквизит "Признак передачи продавцу части дохода от последующих продаж (casdo:‌Subsequent‌Resale‌Indicator)" содержит значение "1", то реквизит "Сумма дохода (выручки) от последующей продажи товаров (casdo:‌Subsequent‌Resale‌Amount)"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"Форма ДТС (casdo:‌CVDForm‌Code)" содержит значение "1" и реквизит "Признак передачи продавцу части дохода от последующих продаж (casdo:‌Subsequent‌Resale‌Indicator)" содержит значение "0", то реквизит "Сумма дохода (выручки) от последующей продажи товаров (casdo:‌Subsequent‌Resale‌Amount)"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"Форма ДТС (casdo:‌CVDForm‌Code)" содержит значение "2", то реквизит "Сумма дохода (выручки) от последующей продажи товаров (casdo:‌Subsequent‌Resale‌Amount)" может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8" w:id="1276"/>
          <w:p>
            <w:pPr>
              <w:spacing w:after="20"/>
              <w:ind w:left="20"/>
              <w:jc w:val="both"/>
            </w:pPr>
            <w:r>
              <w:rPr>
                <w:rFonts w:ascii="Times New Roman"/>
                <w:b w:val="false"/>
                <w:i w:val="false"/>
                <w:color w:val="000000"/>
                <w:sz w:val="20"/>
              </w:rPr>
              <w:t>
а) код валюты</w:t>
            </w:r>
            <w:r>
              <w:br/>
            </w:r>
            <w:r>
              <w:rPr>
                <w:rFonts w:ascii="Times New Roman"/>
                <w:b w:val="false"/>
                <w:i w:val="false"/>
                <w:color w:val="000000"/>
                <w:sz w:val="20"/>
              </w:rPr>
              <w:t>
(атрибут currency‌Code)</w:t>
            </w:r>
          </w:p>
          <w:bookmarkEnd w:id="1276"/>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"код валюты (атрибут currency‌Code)" реквизита "Сумма дохода (выручки) от последующей продажи товаров (casdo:‌Subsequent‌Resale‌Amount)" должен содержать трехбуквенное значение кода валюты государства-члена в соответствии с классификатором валют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9" w:id="1277"/>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currency‌Code‌List‌Id)</w:t>
            </w:r>
          </w:p>
          <w:bookmarkEnd w:id="1277"/>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"Сумма дохода (выручки) от последующей продажи товаров (casdo:‌Subsequent‌Resale‌Amount)" должен содержать значение "2022"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0" w:id="1278"/>
          <w:p>
            <w:pPr>
              <w:spacing w:after="20"/>
              <w:ind w:left="20"/>
              <w:jc w:val="both"/>
            </w:pPr>
            <w:r>
              <w:rPr>
                <w:rFonts w:ascii="Times New Roman"/>
                <w:b w:val="false"/>
                <w:i w:val="false"/>
                <w:color w:val="000000"/>
                <w:sz w:val="20"/>
              </w:rPr>
              <w:t>
*.9. Наименование (название) места</w:t>
            </w:r>
            <w:r>
              <w:br/>
            </w:r>
            <w:r>
              <w:rPr>
                <w:rFonts w:ascii="Times New Roman"/>
                <w:b w:val="false"/>
                <w:i w:val="false"/>
                <w:color w:val="000000"/>
                <w:sz w:val="20"/>
              </w:rPr>
              <w:t>
(casdo:‌Place‌Name)</w:t>
            </w:r>
          </w:p>
          <w:bookmarkEnd w:id="1278"/>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17</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17</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"Сумма расходов на перевозку (транспортировку) (casdo:‌Transport‌Value‌Amount)" заполнен, то реквизит "Наименование (название) места (casdo:‌Place‌Name)" должен быть заполнен, иначе реквизит "Наименование (название) места (casdo:‌Place‌Name)"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1" w:id="1279"/>
          <w:p>
            <w:pPr>
              <w:spacing w:after="20"/>
              <w:ind w:left="20"/>
              <w:jc w:val="both"/>
            </w:pPr>
            <w:r>
              <w:rPr>
                <w:rFonts w:ascii="Times New Roman"/>
                <w:b w:val="false"/>
                <w:i w:val="false"/>
                <w:color w:val="000000"/>
                <w:sz w:val="20"/>
              </w:rPr>
              <w:t>
*.10. Сумма расходов на перевозку (транспортировку)</w:t>
            </w:r>
            <w:r>
              <w:br/>
            </w:r>
            <w:r>
              <w:rPr>
                <w:rFonts w:ascii="Times New Roman"/>
                <w:b w:val="false"/>
                <w:i w:val="false"/>
                <w:color w:val="000000"/>
                <w:sz w:val="20"/>
              </w:rPr>
              <w:t>
(casdo:‌Transport‌Value‌Amount)</w:t>
            </w:r>
          </w:p>
          <w:bookmarkEnd w:id="1279"/>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17</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17</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2" w:id="1280"/>
          <w:p>
            <w:pPr>
              <w:spacing w:after="20"/>
              <w:ind w:left="20"/>
              <w:jc w:val="both"/>
            </w:pPr>
            <w:r>
              <w:rPr>
                <w:rFonts w:ascii="Times New Roman"/>
                <w:b w:val="false"/>
                <w:i w:val="false"/>
                <w:color w:val="000000"/>
                <w:sz w:val="20"/>
              </w:rPr>
              <w:t>
а) код валюты</w:t>
            </w:r>
            <w:r>
              <w:br/>
            </w:r>
            <w:r>
              <w:rPr>
                <w:rFonts w:ascii="Times New Roman"/>
                <w:b w:val="false"/>
                <w:i w:val="false"/>
                <w:color w:val="000000"/>
                <w:sz w:val="20"/>
              </w:rPr>
              <w:t>
(атрибут currency‌Code)</w:t>
            </w:r>
          </w:p>
          <w:bookmarkEnd w:id="1280"/>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"код валюты (атрибут currency‌Code)" реквизита "Сумма расходов на перевозку (транспортировку) (casdo:‌Transport‌Value‌Amount)" должен содержать трехбуквенное значение кода валюты государства-члена в соответствии с классификатором валют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3" w:id="1281"/>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currency‌Code‌List‌Id)</w:t>
            </w:r>
          </w:p>
          <w:bookmarkEnd w:id="1281"/>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"Сумма расходов на перевозку (транспортировку) (casdo:‌Transport‌Value‌Amount)" должен содержать значение "2022"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4" w:id="1282"/>
          <w:p>
            <w:pPr>
              <w:spacing w:after="20"/>
              <w:ind w:left="20"/>
              <w:jc w:val="both"/>
            </w:pPr>
            <w:r>
              <w:rPr>
                <w:rFonts w:ascii="Times New Roman"/>
                <w:b w:val="false"/>
                <w:i w:val="false"/>
                <w:color w:val="000000"/>
                <w:sz w:val="20"/>
              </w:rPr>
              <w:t>
*.11. Сумма расходов на погрузку, разгрузку, перегрузку или иные операции при перевозке (транспортировке)</w:t>
            </w:r>
            <w:r>
              <w:br/>
            </w:r>
            <w:r>
              <w:rPr>
                <w:rFonts w:ascii="Times New Roman"/>
                <w:b w:val="false"/>
                <w:i w:val="false"/>
                <w:color w:val="000000"/>
                <w:sz w:val="20"/>
              </w:rPr>
              <w:t>
(casdo:‌Loading‌Value‌Amount)</w:t>
            </w:r>
          </w:p>
          <w:bookmarkEnd w:id="1282"/>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18</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18</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5" w:id="1283"/>
          <w:p>
            <w:pPr>
              <w:spacing w:after="20"/>
              <w:ind w:left="20"/>
              <w:jc w:val="both"/>
            </w:pPr>
            <w:r>
              <w:rPr>
                <w:rFonts w:ascii="Times New Roman"/>
                <w:b w:val="false"/>
                <w:i w:val="false"/>
                <w:color w:val="000000"/>
                <w:sz w:val="20"/>
              </w:rPr>
              <w:t>
а) код валюты</w:t>
            </w:r>
            <w:r>
              <w:br/>
            </w:r>
            <w:r>
              <w:rPr>
                <w:rFonts w:ascii="Times New Roman"/>
                <w:b w:val="false"/>
                <w:i w:val="false"/>
                <w:color w:val="000000"/>
                <w:sz w:val="20"/>
              </w:rPr>
              <w:t>
(атрибут currency‌Code)</w:t>
            </w:r>
          </w:p>
          <w:bookmarkEnd w:id="1283"/>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"код валюты (атрибут currency‌Code)" реквизита "Сумма расходов на погрузку, разгрузку, перегрузку или иные операции при перевозке (транспортировке) (casdo:‌Loading‌Value‌Amount)" должен содержать трехбуквенное значение кода валюты государства-члена в соответствии с классификатором валют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6" w:id="1284"/>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currency‌Code‌List‌Id)</w:t>
            </w:r>
          </w:p>
          <w:bookmarkEnd w:id="1284"/>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"Сумма расходов на погрузку, разгрузку, перегрузку или иные операции при перевозке (транспортировке) (casdo:‌Loading‌Value‌Amount)" должен содержать значение "2022"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7" w:id="1285"/>
          <w:p>
            <w:pPr>
              <w:spacing w:after="20"/>
              <w:ind w:left="20"/>
              <w:jc w:val="both"/>
            </w:pPr>
            <w:r>
              <w:rPr>
                <w:rFonts w:ascii="Times New Roman"/>
                <w:b w:val="false"/>
                <w:i w:val="false"/>
                <w:color w:val="000000"/>
                <w:sz w:val="20"/>
              </w:rPr>
              <w:t>
*.12. Сумма расходов на страхование</w:t>
            </w:r>
            <w:r>
              <w:br/>
            </w:r>
            <w:r>
              <w:rPr>
                <w:rFonts w:ascii="Times New Roman"/>
                <w:b w:val="false"/>
                <w:i w:val="false"/>
                <w:color w:val="000000"/>
                <w:sz w:val="20"/>
              </w:rPr>
              <w:t>
(casdo:‌Insurance‌Value‌Amount)</w:t>
            </w:r>
          </w:p>
          <w:bookmarkEnd w:id="1285"/>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19</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19</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8" w:id="1286"/>
          <w:p>
            <w:pPr>
              <w:spacing w:after="20"/>
              <w:ind w:left="20"/>
              <w:jc w:val="both"/>
            </w:pPr>
            <w:r>
              <w:rPr>
                <w:rFonts w:ascii="Times New Roman"/>
                <w:b w:val="false"/>
                <w:i w:val="false"/>
                <w:color w:val="000000"/>
                <w:sz w:val="20"/>
              </w:rPr>
              <w:t>
а) код валюты</w:t>
            </w:r>
            <w:r>
              <w:br/>
            </w:r>
            <w:r>
              <w:rPr>
                <w:rFonts w:ascii="Times New Roman"/>
                <w:b w:val="false"/>
                <w:i w:val="false"/>
                <w:color w:val="000000"/>
                <w:sz w:val="20"/>
              </w:rPr>
              <w:t>
(атрибут currency‌Code)</w:t>
            </w:r>
          </w:p>
          <w:bookmarkEnd w:id="1286"/>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"код валюты (атрибут currency‌Code)" реквизита "Сумма расходов на страхование (casdo:‌Insurance‌Value‌Amount)" должен содержать трехбуквенное значение кода валюты государства-члена в соответствии с классификатором валют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9" w:id="1287"/>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currency‌Code‌List‌Id)</w:t>
            </w:r>
          </w:p>
          <w:bookmarkEnd w:id="1287"/>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"Сумма расходов на страхование (casdo:‌Insurance‌Value‌Amount)" должен содержать значение "2022"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0" w:id="1288"/>
          <w:p>
            <w:pPr>
              <w:spacing w:after="20"/>
              <w:ind w:left="20"/>
              <w:jc w:val="both"/>
            </w:pPr>
            <w:r>
              <w:rPr>
                <w:rFonts w:ascii="Times New Roman"/>
                <w:b w:val="false"/>
                <w:i w:val="false"/>
                <w:color w:val="000000"/>
                <w:sz w:val="20"/>
              </w:rPr>
              <w:t>
*.13. Итоговая (общая) сумма</w:t>
            </w:r>
            <w:r>
              <w:br/>
            </w:r>
            <w:r>
              <w:rPr>
                <w:rFonts w:ascii="Times New Roman"/>
                <w:b w:val="false"/>
                <w:i w:val="false"/>
                <w:color w:val="000000"/>
                <w:sz w:val="20"/>
              </w:rPr>
              <w:t>
(casdo:‌Total‌Amount)</w:t>
            </w:r>
          </w:p>
          <w:bookmarkEnd w:id="1288"/>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20</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20</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1" w:id="1289"/>
          <w:p>
            <w:pPr>
              <w:spacing w:after="20"/>
              <w:ind w:left="20"/>
              <w:jc w:val="both"/>
            </w:pPr>
            <w:r>
              <w:rPr>
                <w:rFonts w:ascii="Times New Roman"/>
                <w:b w:val="false"/>
                <w:i w:val="false"/>
                <w:color w:val="000000"/>
                <w:sz w:val="20"/>
              </w:rPr>
              <w:t>
а) код валюты</w:t>
            </w:r>
            <w:r>
              <w:br/>
            </w:r>
            <w:r>
              <w:rPr>
                <w:rFonts w:ascii="Times New Roman"/>
                <w:b w:val="false"/>
                <w:i w:val="false"/>
                <w:color w:val="000000"/>
                <w:sz w:val="20"/>
              </w:rPr>
              <w:t>
(атрибут currency‌Code)</w:t>
            </w:r>
          </w:p>
          <w:bookmarkEnd w:id="1289"/>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"код валюты (атрибут currency‌Code)" реквизита "Итоговая (общая) сумма (casdo:‌Total‌Amount)" должен содержать трехбуквенное значение кода валюты государства-члена в соответствии с классификатором валют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2" w:id="1290"/>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currency‌Code‌List‌Id)</w:t>
            </w:r>
          </w:p>
          <w:bookmarkEnd w:id="1290"/>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"Итоговая (общая) сумма (casdo:‌Total‌Amount)" должен содержать значение "2022"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3" w:id="1291"/>
          <w:p>
            <w:pPr>
              <w:spacing w:after="20"/>
              <w:ind w:left="20"/>
              <w:jc w:val="both"/>
            </w:pPr>
            <w:r>
              <w:rPr>
                <w:rFonts w:ascii="Times New Roman"/>
                <w:b w:val="false"/>
                <w:i w:val="false"/>
                <w:color w:val="000000"/>
                <w:sz w:val="20"/>
              </w:rPr>
              <w:t>
18.11.3. Вычеты</w:t>
            </w:r>
            <w:r>
              <w:br/>
            </w:r>
            <w:r>
              <w:rPr>
                <w:rFonts w:ascii="Times New Roman"/>
                <w:b w:val="false"/>
                <w:i w:val="false"/>
                <w:color w:val="000000"/>
                <w:sz w:val="20"/>
              </w:rPr>
              <w:t>
(cacdo:‌Method1‌Deduction‌Details)</w:t>
            </w:r>
          </w:p>
          <w:bookmarkEnd w:id="1291"/>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"Вычеты (cacdo:‌Method1‌Deduction‌Details)" заполнен, то должно быть заполнено не менее 1 из реквизитов: "Сумма расходов на строительство, возведение, сборку, монтаж (casdo:‌Assembly‌Value‌Amount)", "Сумма расходов на перевозку (транспортировку) (casdo:‌Transport‌Value‌Amount)", "Сумма пошлин, налогов и сборов (casdo:‌Union‌Tax‌Payment‌Amount)"</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4" w:id="1292"/>
          <w:p>
            <w:pPr>
              <w:spacing w:after="20"/>
              <w:ind w:left="20"/>
              <w:jc w:val="both"/>
            </w:pPr>
            <w:r>
              <w:rPr>
                <w:rFonts w:ascii="Times New Roman"/>
                <w:b w:val="false"/>
                <w:i w:val="false"/>
                <w:color w:val="000000"/>
                <w:sz w:val="20"/>
              </w:rPr>
              <w:t>
*.1. Сумма расходов на строительство, возведение, сборку, монтаж</w:t>
            </w:r>
            <w:r>
              <w:br/>
            </w:r>
            <w:r>
              <w:rPr>
                <w:rFonts w:ascii="Times New Roman"/>
                <w:b w:val="false"/>
                <w:i w:val="false"/>
                <w:color w:val="000000"/>
                <w:sz w:val="20"/>
              </w:rPr>
              <w:t>
(casdo:‌Assembly‌Value‌Amount)</w:t>
            </w:r>
          </w:p>
          <w:bookmarkEnd w:id="1292"/>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21</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5" w:id="1293"/>
          <w:p>
            <w:pPr>
              <w:spacing w:after="20"/>
              <w:ind w:left="20"/>
              <w:jc w:val="both"/>
            </w:pPr>
            <w:r>
              <w:rPr>
                <w:rFonts w:ascii="Times New Roman"/>
                <w:b w:val="false"/>
                <w:i w:val="false"/>
                <w:color w:val="000000"/>
                <w:sz w:val="20"/>
              </w:rPr>
              <w:t>
а) код валюты</w:t>
            </w:r>
            <w:r>
              <w:br/>
            </w:r>
            <w:r>
              <w:rPr>
                <w:rFonts w:ascii="Times New Roman"/>
                <w:b w:val="false"/>
                <w:i w:val="false"/>
                <w:color w:val="000000"/>
                <w:sz w:val="20"/>
              </w:rPr>
              <w:t>
(атрибут currency‌Code)</w:t>
            </w:r>
          </w:p>
          <w:bookmarkEnd w:id="1293"/>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"код валюты (атрибут currency‌Code)" реквизита "Сумма расходов на строительство, возведение, сборку, монтаж (casdo:‌Assembly‌Value‌Amount)" должен содержать трехбуквенное значение кода валюты государства-члена в соответствии с классификатором валют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6" w:id="1294"/>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currency‌Code‌List‌Id)</w:t>
            </w:r>
          </w:p>
          <w:bookmarkEnd w:id="1294"/>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"Сумма расходов на строительство, возведение, сборку, монтаж (casdo:‌Assembly‌Value‌Amount)" должен содержать значение "2022"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7" w:id="1295"/>
          <w:p>
            <w:pPr>
              <w:spacing w:after="20"/>
              <w:ind w:left="20"/>
              <w:jc w:val="both"/>
            </w:pPr>
            <w:r>
              <w:rPr>
                <w:rFonts w:ascii="Times New Roman"/>
                <w:b w:val="false"/>
                <w:i w:val="false"/>
                <w:color w:val="000000"/>
                <w:sz w:val="20"/>
              </w:rPr>
              <w:t>
*.2. Сумма расходов на перевозку (транспортировку)</w:t>
            </w:r>
            <w:r>
              <w:br/>
            </w:r>
            <w:r>
              <w:rPr>
                <w:rFonts w:ascii="Times New Roman"/>
                <w:b w:val="false"/>
                <w:i w:val="false"/>
                <w:color w:val="000000"/>
                <w:sz w:val="20"/>
              </w:rPr>
              <w:t>
(casdo:‌Transport‌Value‌Amount)</w:t>
            </w:r>
          </w:p>
          <w:bookmarkEnd w:id="1295"/>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22</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22</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8" w:id="1296"/>
          <w:p>
            <w:pPr>
              <w:spacing w:after="20"/>
              <w:ind w:left="20"/>
              <w:jc w:val="both"/>
            </w:pPr>
            <w:r>
              <w:rPr>
                <w:rFonts w:ascii="Times New Roman"/>
                <w:b w:val="false"/>
                <w:i w:val="false"/>
                <w:color w:val="000000"/>
                <w:sz w:val="20"/>
              </w:rPr>
              <w:t>
а) код валюты</w:t>
            </w:r>
            <w:r>
              <w:br/>
            </w:r>
            <w:r>
              <w:rPr>
                <w:rFonts w:ascii="Times New Roman"/>
                <w:b w:val="false"/>
                <w:i w:val="false"/>
                <w:color w:val="000000"/>
                <w:sz w:val="20"/>
              </w:rPr>
              <w:t>
(атрибут currency‌Code)</w:t>
            </w:r>
          </w:p>
          <w:bookmarkEnd w:id="1296"/>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"код валюты (атрибут currency‌Code)" реквизита "Сумма расходов на перевозку (транспортировку) (casdo:‌Transport‌Value‌Amount)" должен содержать трехбуквенное значение кода валюты государства-члена в соответствии с классификатором валют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9" w:id="1297"/>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currency‌Code‌List‌Id)</w:t>
            </w:r>
          </w:p>
          <w:bookmarkEnd w:id="1297"/>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"Сумма расходов на перевозку (транспортировку) (casdo:‌Transport‌Value‌Amount)" должен содержать значение "2022"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0" w:id="1298"/>
          <w:p>
            <w:pPr>
              <w:spacing w:after="20"/>
              <w:ind w:left="20"/>
              <w:jc w:val="both"/>
            </w:pPr>
            <w:r>
              <w:rPr>
                <w:rFonts w:ascii="Times New Roman"/>
                <w:b w:val="false"/>
                <w:i w:val="false"/>
                <w:color w:val="000000"/>
                <w:sz w:val="20"/>
              </w:rPr>
              <w:t>
*.3. Сумма пошлин, налогов и сборов</w:t>
            </w:r>
            <w:r>
              <w:br/>
            </w:r>
            <w:r>
              <w:rPr>
                <w:rFonts w:ascii="Times New Roman"/>
                <w:b w:val="false"/>
                <w:i w:val="false"/>
                <w:color w:val="000000"/>
                <w:sz w:val="20"/>
              </w:rPr>
              <w:t>
(casdo:‌Union‌Tax‌Payment‌Amount)</w:t>
            </w:r>
          </w:p>
          <w:bookmarkEnd w:id="1298"/>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23</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23</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1" w:id="1299"/>
          <w:p>
            <w:pPr>
              <w:spacing w:after="20"/>
              <w:ind w:left="20"/>
              <w:jc w:val="both"/>
            </w:pPr>
            <w:r>
              <w:rPr>
                <w:rFonts w:ascii="Times New Roman"/>
                <w:b w:val="false"/>
                <w:i w:val="false"/>
                <w:color w:val="000000"/>
                <w:sz w:val="20"/>
              </w:rPr>
              <w:t>
а) код валюты</w:t>
            </w:r>
            <w:r>
              <w:br/>
            </w:r>
            <w:r>
              <w:rPr>
                <w:rFonts w:ascii="Times New Roman"/>
                <w:b w:val="false"/>
                <w:i w:val="false"/>
                <w:color w:val="000000"/>
                <w:sz w:val="20"/>
              </w:rPr>
              <w:t>
(атрибут currency‌Code)</w:t>
            </w:r>
          </w:p>
          <w:bookmarkEnd w:id="1299"/>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"код валюты (атрибут currency‌Code)" реквизита "Сумма пошлин, налогов и сборов (casdo:‌Union‌Tax‌Payment‌Amount)" должен содержать трехбуквенное значение кода валюты государства-члена в соответствии с классификатором валют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2" w:id="1300"/>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currency‌Code‌List‌Id)</w:t>
            </w:r>
          </w:p>
          <w:bookmarkEnd w:id="1300"/>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"Сумма пошлин, налогов и сборов (casdo:‌Union‌Tax‌Payment‌Amount)" должен содержать значение "2022"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3" w:id="1301"/>
          <w:p>
            <w:pPr>
              <w:spacing w:after="20"/>
              <w:ind w:left="20"/>
              <w:jc w:val="both"/>
            </w:pPr>
            <w:r>
              <w:rPr>
                <w:rFonts w:ascii="Times New Roman"/>
                <w:b w:val="false"/>
                <w:i w:val="false"/>
                <w:color w:val="000000"/>
                <w:sz w:val="20"/>
              </w:rPr>
              <w:t>
*.4. Итоговая (общая) сумма</w:t>
            </w:r>
            <w:r>
              <w:br/>
            </w:r>
            <w:r>
              <w:rPr>
                <w:rFonts w:ascii="Times New Roman"/>
                <w:b w:val="false"/>
                <w:i w:val="false"/>
                <w:color w:val="000000"/>
                <w:sz w:val="20"/>
              </w:rPr>
              <w:t>
(casdo:‌Total‌Amount)</w:t>
            </w:r>
          </w:p>
          <w:bookmarkEnd w:id="1301"/>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24</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24</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4" w:id="1302"/>
          <w:p>
            <w:pPr>
              <w:spacing w:after="20"/>
              <w:ind w:left="20"/>
              <w:jc w:val="both"/>
            </w:pPr>
            <w:r>
              <w:rPr>
                <w:rFonts w:ascii="Times New Roman"/>
                <w:b w:val="false"/>
                <w:i w:val="false"/>
                <w:color w:val="000000"/>
                <w:sz w:val="20"/>
              </w:rPr>
              <w:t>
а) код валюты</w:t>
            </w:r>
            <w:r>
              <w:br/>
            </w:r>
            <w:r>
              <w:rPr>
                <w:rFonts w:ascii="Times New Roman"/>
                <w:b w:val="false"/>
                <w:i w:val="false"/>
                <w:color w:val="000000"/>
                <w:sz w:val="20"/>
              </w:rPr>
              <w:t>
(атрибут currency‌Code)</w:t>
            </w:r>
          </w:p>
          <w:bookmarkEnd w:id="1302"/>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"код валюты (атрибут currency‌Code)" реквизита "Итоговая (общая) сумма (casdo:‌Total‌Amount)" должен содержать трехбуквенное значение кода валюты государства-члена в соответствии с классификатором валют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5" w:id="1303"/>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currency‌Code‌List‌Id)</w:t>
            </w:r>
          </w:p>
          <w:bookmarkEnd w:id="1303"/>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"Итоговая (общая) сумма (casdo:‌Total‌Amount)" должен содержать значение "2022"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6" w:id="1304"/>
          <w:p>
            <w:pPr>
              <w:spacing w:after="20"/>
              <w:ind w:left="20"/>
              <w:jc w:val="both"/>
            </w:pPr>
            <w:r>
              <w:rPr>
                <w:rFonts w:ascii="Times New Roman"/>
                <w:b w:val="false"/>
                <w:i w:val="false"/>
                <w:color w:val="000000"/>
                <w:sz w:val="20"/>
              </w:rPr>
              <w:t>
18.12. Расчет таможенной стоимости по методам по стоимости сделки с идентичными или с однородными товарами или по резервному методу на их основе</w:t>
            </w:r>
            <w:r>
              <w:br/>
            </w:r>
            <w:r>
              <w:rPr>
                <w:rFonts w:ascii="Times New Roman"/>
                <w:b w:val="false"/>
                <w:i w:val="false"/>
                <w:color w:val="000000"/>
                <w:sz w:val="20"/>
              </w:rPr>
              <w:t>
(cacdo:‌CVDMethod236‌Calculation‌Details)</w:t>
            </w:r>
          </w:p>
          <w:bookmarkEnd w:id="1304"/>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метода определения таможенной стоимости (casdo:‌Valuation‌Method‌Code)" в составе реквизита "Товар (cacdo:‌CVDGoods‌Item‌Details)" содержит 1 из значений: "2", "3" или реквизит "Код базового метода определения таможенной стоимости (casdo:‌Base‌Valuation‌Method‌Code)" в составе реквизита "Товар (cacdo:‌CVDGoods‌Item‌Details)" содержит 1 из значений: "2", "3", то реквизит "Расчет таможенной стоимости по методам по стоимости сделки с идентичными или с однородными товарами или по резервному методу на их основе (cacdo:‌CVDMethod236‌Calculation‌Details)" должен быть заполнен, иначе реквизит "Расчет таможенной стоимости по методам по стоимости сделки с идентичными или с однородными товарами или по резервному методу на их основе (cacdo:‌CVDMethod236‌Calculation‌Details)"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7" w:id="1305"/>
          <w:p>
            <w:pPr>
              <w:spacing w:after="20"/>
              <w:ind w:left="20"/>
              <w:jc w:val="both"/>
            </w:pPr>
            <w:r>
              <w:rPr>
                <w:rFonts w:ascii="Times New Roman"/>
                <w:b w:val="false"/>
                <w:i w:val="false"/>
                <w:color w:val="000000"/>
                <w:sz w:val="20"/>
              </w:rPr>
              <w:t>
18.12.1. Стоимость сделки с идентичными или однородными товарами</w:t>
            </w:r>
            <w:r>
              <w:br/>
            </w:r>
            <w:r>
              <w:rPr>
                <w:rFonts w:ascii="Times New Roman"/>
                <w:b w:val="false"/>
                <w:i w:val="false"/>
                <w:color w:val="000000"/>
                <w:sz w:val="20"/>
              </w:rPr>
              <w:t>
(casdo:‌Identical‌Goods‌Value‌Amount)</w:t>
            </w:r>
          </w:p>
          <w:bookmarkEnd w:id="1305"/>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8" w:id="1306"/>
          <w:p>
            <w:pPr>
              <w:spacing w:after="20"/>
              <w:ind w:left="20"/>
              <w:jc w:val="both"/>
            </w:pPr>
            <w:r>
              <w:rPr>
                <w:rFonts w:ascii="Times New Roman"/>
                <w:b w:val="false"/>
                <w:i w:val="false"/>
                <w:color w:val="000000"/>
                <w:sz w:val="20"/>
              </w:rPr>
              <w:t>
а) код валюты</w:t>
            </w:r>
            <w:r>
              <w:br/>
            </w:r>
            <w:r>
              <w:rPr>
                <w:rFonts w:ascii="Times New Roman"/>
                <w:b w:val="false"/>
                <w:i w:val="false"/>
                <w:color w:val="000000"/>
                <w:sz w:val="20"/>
              </w:rPr>
              <w:t>
(атрибут currency‌Code)</w:t>
            </w:r>
          </w:p>
          <w:bookmarkEnd w:id="1306"/>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"код валюты (атрибут currency‌Code)" реквизита "Стоимость сделки с идентичными или однородными товарами (casdo:‌Identical‌Goods‌Value‌Amount)" должен содержать трехбуквенное значение кода валюты государства-члена в соответствии с классификатором валют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9" w:id="1307"/>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currency‌Code‌List‌Id)</w:t>
            </w:r>
          </w:p>
          <w:bookmarkEnd w:id="1307"/>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"Стоимость сделки с идентичными или однородными товарами (casdo:‌Identical‌Goods‌Value‌Amount)" должен содержать значение "2022"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0" w:id="1308"/>
          <w:p>
            <w:pPr>
              <w:spacing w:after="20"/>
              <w:ind w:left="20"/>
              <w:jc w:val="both"/>
            </w:pPr>
            <w:r>
              <w:rPr>
                <w:rFonts w:ascii="Times New Roman"/>
                <w:b w:val="false"/>
                <w:i w:val="false"/>
                <w:color w:val="000000"/>
                <w:sz w:val="20"/>
              </w:rPr>
              <w:t>
18.12.2. Поправки к стоимости сделки в сторону уменьшения</w:t>
            </w:r>
            <w:r>
              <w:br/>
            </w:r>
            <w:r>
              <w:rPr>
                <w:rFonts w:ascii="Times New Roman"/>
                <w:b w:val="false"/>
                <w:i w:val="false"/>
                <w:color w:val="000000"/>
                <w:sz w:val="20"/>
              </w:rPr>
              <w:t>
(cacdo:‌Deduction‌Adjustments‌Details)</w:t>
            </w:r>
          </w:p>
          <w:bookmarkEnd w:id="1308"/>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"Поправки к стоимости сделки в сторону уменьшения (cacdo:‌Deduction‌Adjustments‌Details)" заполнен, то должно быть заполнено не менее 1 из реквизитов: "Сумма поправки на количество (casdo:‌Quantity‌Adjustment‌Amount)", "Сумма поправки на коммерческий уровень (casdo:‌Commercial‌Level‌Adjustment‌Amount)", "Сумма поправки на разницу в расходах на перевозку (транспортировку) (casdo:‌Transport‌Adjustment‌Amount)", "Сумма поправки на разницу в расходах на погрузку, разгрузку, перегрузку или иные операции при перевозке (транспортировке) (casdo:‌Loading‌Adjustment‌Amount)", "Сумма поправки на разницу в расходах на страхование (casdo:‌Insurance‌Adjustment‌Amount)"</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1" w:id="1309"/>
          <w:p>
            <w:pPr>
              <w:spacing w:after="20"/>
              <w:ind w:left="20"/>
              <w:jc w:val="both"/>
            </w:pPr>
            <w:r>
              <w:rPr>
                <w:rFonts w:ascii="Times New Roman"/>
                <w:b w:val="false"/>
                <w:i w:val="false"/>
                <w:color w:val="000000"/>
                <w:sz w:val="20"/>
              </w:rPr>
              <w:t>
*.1. Сумма поправки на количество</w:t>
            </w:r>
            <w:r>
              <w:br/>
            </w:r>
            <w:r>
              <w:rPr>
                <w:rFonts w:ascii="Times New Roman"/>
                <w:b w:val="false"/>
                <w:i w:val="false"/>
                <w:color w:val="000000"/>
                <w:sz w:val="20"/>
              </w:rPr>
              <w:t>
(casdo:‌Quantity‌Adjustment‌Amount)</w:t>
            </w:r>
          </w:p>
          <w:bookmarkEnd w:id="1309"/>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12 (разд. "а")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2" w:id="1310"/>
          <w:p>
            <w:pPr>
              <w:spacing w:after="20"/>
              <w:ind w:left="20"/>
              <w:jc w:val="both"/>
            </w:pPr>
            <w:r>
              <w:rPr>
                <w:rFonts w:ascii="Times New Roman"/>
                <w:b w:val="false"/>
                <w:i w:val="false"/>
                <w:color w:val="000000"/>
                <w:sz w:val="20"/>
              </w:rPr>
              <w:t>
а) код валюты</w:t>
            </w:r>
            <w:r>
              <w:br/>
            </w:r>
            <w:r>
              <w:rPr>
                <w:rFonts w:ascii="Times New Roman"/>
                <w:b w:val="false"/>
                <w:i w:val="false"/>
                <w:color w:val="000000"/>
                <w:sz w:val="20"/>
              </w:rPr>
              <w:t>
(атрибут currency‌Code)</w:t>
            </w:r>
          </w:p>
          <w:bookmarkEnd w:id="1310"/>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"код валюты (атрибут currency‌Code)" реквизита "Сумма поправки на количество (casdo:‌Quantity‌Adjustment‌Amount)" должен содержать трехбуквенное значение кода валюты государства-члена в соответствии с классификатором валют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3" w:id="1311"/>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currency‌Code‌List‌Id)</w:t>
            </w:r>
          </w:p>
          <w:bookmarkEnd w:id="1311"/>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"Сумма поправки на количество (casdo:‌Quantity‌Adjustment‌Amount)" должен содержать значение "2022"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4" w:id="1312"/>
          <w:p>
            <w:pPr>
              <w:spacing w:after="20"/>
              <w:ind w:left="20"/>
              <w:jc w:val="both"/>
            </w:pPr>
            <w:r>
              <w:rPr>
                <w:rFonts w:ascii="Times New Roman"/>
                <w:b w:val="false"/>
                <w:i w:val="false"/>
                <w:color w:val="000000"/>
                <w:sz w:val="20"/>
              </w:rPr>
              <w:t>
*.2. Сумма поправки на коммерческий уровень</w:t>
            </w:r>
            <w:r>
              <w:br/>
            </w:r>
            <w:r>
              <w:rPr>
                <w:rFonts w:ascii="Times New Roman"/>
                <w:b w:val="false"/>
                <w:i w:val="false"/>
                <w:color w:val="000000"/>
                <w:sz w:val="20"/>
              </w:rPr>
              <w:t>
(casdo:‌Commercial‌Level‌Adjustment‌Amount)</w:t>
            </w:r>
          </w:p>
          <w:bookmarkEnd w:id="1312"/>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12 (разд. "б")</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5" w:id="1313"/>
          <w:p>
            <w:pPr>
              <w:spacing w:after="20"/>
              <w:ind w:left="20"/>
              <w:jc w:val="both"/>
            </w:pPr>
            <w:r>
              <w:rPr>
                <w:rFonts w:ascii="Times New Roman"/>
                <w:b w:val="false"/>
                <w:i w:val="false"/>
                <w:color w:val="000000"/>
                <w:sz w:val="20"/>
              </w:rPr>
              <w:t>
а) код валюты</w:t>
            </w:r>
            <w:r>
              <w:br/>
            </w:r>
            <w:r>
              <w:rPr>
                <w:rFonts w:ascii="Times New Roman"/>
                <w:b w:val="false"/>
                <w:i w:val="false"/>
                <w:color w:val="000000"/>
                <w:sz w:val="20"/>
              </w:rPr>
              <w:t>
(атрибут currency‌Code)</w:t>
            </w:r>
          </w:p>
          <w:bookmarkEnd w:id="1313"/>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"код валюты (атрибут currency‌Code)" реквизита "Сумма поправки на коммерческий уровень (casdo:‌Commercial‌Level‌Adjustment‌Amount)" должен содержать трехбуквенное значение кода валюты государства-члана в соответствии с классификатором валют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6" w:id="1314"/>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currency‌Code‌List‌Id)</w:t>
            </w:r>
          </w:p>
          <w:bookmarkEnd w:id="1314"/>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"Сумма поправки на коммерческий уровень (casdo:‌Commercial‌Level‌Adjustment‌Amount)" должен содержать значение "2022"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7" w:id="1315"/>
          <w:p>
            <w:pPr>
              <w:spacing w:after="20"/>
              <w:ind w:left="20"/>
              <w:jc w:val="both"/>
            </w:pPr>
            <w:r>
              <w:rPr>
                <w:rFonts w:ascii="Times New Roman"/>
                <w:b w:val="false"/>
                <w:i w:val="false"/>
                <w:color w:val="000000"/>
                <w:sz w:val="20"/>
              </w:rPr>
              <w:t>
*.3. Наименование (название) места</w:t>
            </w:r>
            <w:r>
              <w:br/>
            </w:r>
            <w:r>
              <w:rPr>
                <w:rFonts w:ascii="Times New Roman"/>
                <w:b w:val="false"/>
                <w:i w:val="false"/>
                <w:color w:val="000000"/>
                <w:sz w:val="20"/>
              </w:rPr>
              <w:t>
(casdo:‌Place‌Name)</w:t>
            </w:r>
          </w:p>
          <w:bookmarkEnd w:id="1315"/>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12 (разд. "в")</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"Сумма поправки на разницу в расходах на перевозку (транспортировку) (casdo:‌Transport‌Adjustment‌Amount)" заполнен, то реквизит "Наименование (название) места (casdo:‌Place‌Name)" должен быть заполнен, иначе реквизит "Наименование (название) места (casdo:‌Place‌Name)"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8" w:id="1316"/>
          <w:p>
            <w:pPr>
              <w:spacing w:after="20"/>
              <w:ind w:left="20"/>
              <w:jc w:val="both"/>
            </w:pPr>
            <w:r>
              <w:rPr>
                <w:rFonts w:ascii="Times New Roman"/>
                <w:b w:val="false"/>
                <w:i w:val="false"/>
                <w:color w:val="000000"/>
                <w:sz w:val="20"/>
              </w:rPr>
              <w:t>
*.4. Сумма поправки на разницу в расходах на перевозку (транспортировку)</w:t>
            </w:r>
            <w:r>
              <w:br/>
            </w:r>
            <w:r>
              <w:rPr>
                <w:rFonts w:ascii="Times New Roman"/>
                <w:b w:val="false"/>
                <w:i w:val="false"/>
                <w:color w:val="000000"/>
                <w:sz w:val="20"/>
              </w:rPr>
              <w:t>
(casdo:‌Transport‌Adjustment‌Amount)</w:t>
            </w:r>
          </w:p>
          <w:bookmarkEnd w:id="1316"/>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12 (разд. "в")</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9" w:id="1317"/>
          <w:p>
            <w:pPr>
              <w:spacing w:after="20"/>
              <w:ind w:left="20"/>
              <w:jc w:val="both"/>
            </w:pPr>
            <w:r>
              <w:rPr>
                <w:rFonts w:ascii="Times New Roman"/>
                <w:b w:val="false"/>
                <w:i w:val="false"/>
                <w:color w:val="000000"/>
                <w:sz w:val="20"/>
              </w:rPr>
              <w:t>
а) код валюты</w:t>
            </w:r>
            <w:r>
              <w:br/>
            </w:r>
            <w:r>
              <w:rPr>
                <w:rFonts w:ascii="Times New Roman"/>
                <w:b w:val="false"/>
                <w:i w:val="false"/>
                <w:color w:val="000000"/>
                <w:sz w:val="20"/>
              </w:rPr>
              <w:t>
(атрибут currency‌Code)</w:t>
            </w:r>
          </w:p>
          <w:bookmarkEnd w:id="1317"/>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"код валюты (атрибут currency‌Code)" реквизита "Сумма поправки на разницу в расходах на перевозку (транспортировку) (casdo:‌Transport‌Adjustment‌Amount)" должен содержать трехбуквенное значение кода валюты государства-члена в соответствии с классификатором валют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0" w:id="1318"/>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currency‌Code‌List‌Id)</w:t>
            </w:r>
          </w:p>
          <w:bookmarkEnd w:id="1318"/>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"Сумма поправки на разницу в расходах на перевозку (транспортировку) (casdo:‌Transport‌Adjustment‌Amount)" должен содержать значение "2022"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1" w:id="1319"/>
          <w:p>
            <w:pPr>
              <w:spacing w:after="20"/>
              <w:ind w:left="20"/>
              <w:jc w:val="both"/>
            </w:pPr>
            <w:r>
              <w:rPr>
                <w:rFonts w:ascii="Times New Roman"/>
                <w:b w:val="false"/>
                <w:i w:val="false"/>
                <w:color w:val="000000"/>
                <w:sz w:val="20"/>
              </w:rPr>
              <w:t>
*.5. Сумма поправки на разницу в расходах на погрузку, разгрузку, перегрузку или иные операции при перевозке (транспортировке)</w:t>
            </w:r>
            <w:r>
              <w:br/>
            </w:r>
            <w:r>
              <w:rPr>
                <w:rFonts w:ascii="Times New Roman"/>
                <w:b w:val="false"/>
                <w:i w:val="false"/>
                <w:color w:val="000000"/>
                <w:sz w:val="20"/>
              </w:rPr>
              <w:t>
(casdo:‌Loading‌Adjustment‌Amount)</w:t>
            </w:r>
          </w:p>
          <w:bookmarkEnd w:id="1319"/>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12 (разд. "г")</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2" w:id="1320"/>
          <w:p>
            <w:pPr>
              <w:spacing w:after="20"/>
              <w:ind w:left="20"/>
              <w:jc w:val="both"/>
            </w:pPr>
            <w:r>
              <w:rPr>
                <w:rFonts w:ascii="Times New Roman"/>
                <w:b w:val="false"/>
                <w:i w:val="false"/>
                <w:color w:val="000000"/>
                <w:sz w:val="20"/>
              </w:rPr>
              <w:t>
а) код валюты</w:t>
            </w:r>
            <w:r>
              <w:br/>
            </w:r>
            <w:r>
              <w:rPr>
                <w:rFonts w:ascii="Times New Roman"/>
                <w:b w:val="false"/>
                <w:i w:val="false"/>
                <w:color w:val="000000"/>
                <w:sz w:val="20"/>
              </w:rPr>
              <w:t>
(атрибут currency‌Code)</w:t>
            </w:r>
          </w:p>
          <w:bookmarkEnd w:id="1320"/>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"код валюты (атрибут currency‌Code)" реквизита "Сумма поправки на разницу в расходах на погрузку, разгрузку, перегрузку или иные операции при перевозке (транспортировке) (casdo:‌Loading‌Adjustment‌Amount)" должен содержать трехбуквенное значение кода валюты государства-члена в соответствии с классификатором валют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3" w:id="1321"/>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currency‌Code‌List‌Id)</w:t>
            </w:r>
          </w:p>
          <w:bookmarkEnd w:id="1321"/>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"Сумма поправки на разницу в расходах на погрузку, разгрузку, перегрузку или иные операции при перевозке (транспортировке) (casdo:‌Loading‌Adjustment‌Amount)" должен содержать значение "2022"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4" w:id="1322"/>
          <w:p>
            <w:pPr>
              <w:spacing w:after="20"/>
              <w:ind w:left="20"/>
              <w:jc w:val="both"/>
            </w:pPr>
            <w:r>
              <w:rPr>
                <w:rFonts w:ascii="Times New Roman"/>
                <w:b w:val="false"/>
                <w:i w:val="false"/>
                <w:color w:val="000000"/>
                <w:sz w:val="20"/>
              </w:rPr>
              <w:t>
*.6. Сумма поправки на разницу в расходах на страхование</w:t>
            </w:r>
            <w:r>
              <w:br/>
            </w:r>
            <w:r>
              <w:rPr>
                <w:rFonts w:ascii="Times New Roman"/>
                <w:b w:val="false"/>
                <w:i w:val="false"/>
                <w:color w:val="000000"/>
                <w:sz w:val="20"/>
              </w:rPr>
              <w:t>
(casdo:‌Insurance‌Adjustment‌Amount)</w:t>
            </w:r>
          </w:p>
          <w:bookmarkEnd w:id="1322"/>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12 (разд. "д")</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5" w:id="1323"/>
          <w:p>
            <w:pPr>
              <w:spacing w:after="20"/>
              <w:ind w:left="20"/>
              <w:jc w:val="both"/>
            </w:pPr>
            <w:r>
              <w:rPr>
                <w:rFonts w:ascii="Times New Roman"/>
                <w:b w:val="false"/>
                <w:i w:val="false"/>
                <w:color w:val="000000"/>
                <w:sz w:val="20"/>
              </w:rPr>
              <w:t>
а) код валюты</w:t>
            </w:r>
            <w:r>
              <w:br/>
            </w:r>
            <w:r>
              <w:rPr>
                <w:rFonts w:ascii="Times New Roman"/>
                <w:b w:val="false"/>
                <w:i w:val="false"/>
                <w:color w:val="000000"/>
                <w:sz w:val="20"/>
              </w:rPr>
              <w:t>
(атрибут currency‌Code)</w:t>
            </w:r>
          </w:p>
          <w:bookmarkEnd w:id="1323"/>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"код валюты (атрибут currency‌Code)" реквизита "Сумма поправки на разницу в расходах на страхование (casdo:‌Insurance‌Adjustment‌Amount)" должен содержать трехбуквенное значение кода валюты государства-члена в соответствии с классификатором валют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6" w:id="1324"/>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currency‌Code‌List‌Id)</w:t>
            </w:r>
          </w:p>
          <w:bookmarkEnd w:id="1324"/>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"Сумма поправки на разницу в расходах на страхование (casdo:‌Insurance‌Adjustment‌ Amount)" должен содержать значение "2022"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7" w:id="1325"/>
          <w:p>
            <w:pPr>
              <w:spacing w:after="20"/>
              <w:ind w:left="20"/>
              <w:jc w:val="both"/>
            </w:pPr>
            <w:r>
              <w:rPr>
                <w:rFonts w:ascii="Times New Roman"/>
                <w:b w:val="false"/>
                <w:i w:val="false"/>
                <w:color w:val="000000"/>
                <w:sz w:val="20"/>
              </w:rPr>
              <w:t>
*.7. Итоговая (общая) сумма</w:t>
            </w:r>
            <w:r>
              <w:br/>
            </w:r>
            <w:r>
              <w:rPr>
                <w:rFonts w:ascii="Times New Roman"/>
                <w:b w:val="false"/>
                <w:i w:val="false"/>
                <w:color w:val="000000"/>
                <w:sz w:val="20"/>
              </w:rPr>
              <w:t>
(casdo:‌Total‌Amount)</w:t>
            </w:r>
          </w:p>
          <w:bookmarkEnd w:id="1325"/>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13</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8" w:id="1326"/>
          <w:p>
            <w:pPr>
              <w:spacing w:after="20"/>
              <w:ind w:left="20"/>
              <w:jc w:val="both"/>
            </w:pPr>
            <w:r>
              <w:rPr>
                <w:rFonts w:ascii="Times New Roman"/>
                <w:b w:val="false"/>
                <w:i w:val="false"/>
                <w:color w:val="000000"/>
                <w:sz w:val="20"/>
              </w:rPr>
              <w:t>
а) код валюты</w:t>
            </w:r>
            <w:r>
              <w:br/>
            </w:r>
            <w:r>
              <w:rPr>
                <w:rFonts w:ascii="Times New Roman"/>
                <w:b w:val="false"/>
                <w:i w:val="false"/>
                <w:color w:val="000000"/>
                <w:sz w:val="20"/>
              </w:rPr>
              <w:t>
(атрибут currency‌Code)</w:t>
            </w:r>
          </w:p>
          <w:bookmarkEnd w:id="1326"/>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"код валюты (атрибут currency‌Code)" реквизита "Итоговая (общая) сумма (casdo:‌Total‌Amount)" должен содержать трехбуквенное значение кода валюты государства-члена в соответствии с классификатором валют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9" w:id="1327"/>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currency‌Code‌List‌Id)</w:t>
            </w:r>
          </w:p>
          <w:bookmarkEnd w:id="1327"/>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"Итоговая (общая) сумма (casdo:‌Total‌Amount)" должен содержать значение "2022"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0" w:id="1328"/>
          <w:p>
            <w:pPr>
              <w:spacing w:after="20"/>
              <w:ind w:left="20"/>
              <w:jc w:val="both"/>
            </w:pPr>
            <w:r>
              <w:rPr>
                <w:rFonts w:ascii="Times New Roman"/>
                <w:b w:val="false"/>
                <w:i w:val="false"/>
                <w:color w:val="000000"/>
                <w:sz w:val="20"/>
              </w:rPr>
              <w:t>
18.12.3. Поправки к стоимости сделки в сторону увеличения</w:t>
            </w:r>
            <w:r>
              <w:br/>
            </w:r>
            <w:r>
              <w:rPr>
                <w:rFonts w:ascii="Times New Roman"/>
                <w:b w:val="false"/>
                <w:i w:val="false"/>
                <w:color w:val="000000"/>
                <w:sz w:val="20"/>
              </w:rPr>
              <w:t>
(cacdo:‌Additions‌Adjustments‌Details)</w:t>
            </w:r>
          </w:p>
          <w:bookmarkEnd w:id="1328"/>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"Поправки к стоимости сделки в сторону увеличения (cacdo:‌Additions‌Adjustments‌Details)" заполнен, то должно быть заполнено не менее 1 из реквизитов: "Сумма поправки на количество (casdo:‌Quantity‌Adjustment‌Amount)", "Сумма поправки на коммерческий уровень (casdo:‌Commercial‌Level‌Adjustment‌Amount)", "Сумма поправки на разницу в расходах на перевозку (транспортировку) (casdo:‌Transport‌Adjustment‌Amount)", "Сумма поправки на разницу в расходах на погрузку, разгрузку, перегрузку или иные операции при перевозке (транспортировке) (casdo:‌Loading‌Adjustment‌Amount)", "Сумма поправки на разницу в расходах на страхование (casdo:‌Insurance‌Adjustment‌Amount)"</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1" w:id="1329"/>
          <w:p>
            <w:pPr>
              <w:spacing w:after="20"/>
              <w:ind w:left="20"/>
              <w:jc w:val="both"/>
            </w:pPr>
            <w:r>
              <w:rPr>
                <w:rFonts w:ascii="Times New Roman"/>
                <w:b w:val="false"/>
                <w:i w:val="false"/>
                <w:color w:val="000000"/>
                <w:sz w:val="20"/>
              </w:rPr>
              <w:t>
*.1. Сумма поправки на количество</w:t>
            </w:r>
            <w:r>
              <w:br/>
            </w:r>
            <w:r>
              <w:rPr>
                <w:rFonts w:ascii="Times New Roman"/>
                <w:b w:val="false"/>
                <w:i w:val="false"/>
                <w:color w:val="000000"/>
                <w:sz w:val="20"/>
              </w:rPr>
              <w:t>
(casdo:‌Quantity‌Adjustment‌Amount)</w:t>
            </w:r>
          </w:p>
          <w:bookmarkEnd w:id="1329"/>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14 (разд. "а")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2" w:id="1330"/>
          <w:p>
            <w:pPr>
              <w:spacing w:after="20"/>
              <w:ind w:left="20"/>
              <w:jc w:val="both"/>
            </w:pPr>
            <w:r>
              <w:rPr>
                <w:rFonts w:ascii="Times New Roman"/>
                <w:b w:val="false"/>
                <w:i w:val="false"/>
                <w:color w:val="000000"/>
                <w:sz w:val="20"/>
              </w:rPr>
              <w:t>
а) код валюты</w:t>
            </w:r>
            <w:r>
              <w:br/>
            </w:r>
            <w:r>
              <w:rPr>
                <w:rFonts w:ascii="Times New Roman"/>
                <w:b w:val="false"/>
                <w:i w:val="false"/>
                <w:color w:val="000000"/>
                <w:sz w:val="20"/>
              </w:rPr>
              <w:t>
(атрибут currency‌Code)</w:t>
            </w:r>
          </w:p>
          <w:bookmarkEnd w:id="1330"/>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"код валюты (атрибут currency‌Code)" реквизита "Сумма поправки на количество (casdo:‌Quantity‌Adjustment‌Amount)" должен содержать трехбуквенное значение кода валюты государства-члена в соответствии с классификатором валют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3" w:id="1331"/>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currency‌Code‌List‌Id)</w:t>
            </w:r>
          </w:p>
          <w:bookmarkEnd w:id="1331"/>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"Сумма поправки на количество (casdo:‌Quantity‌Adjustment‌Amount)" должен содержать значение "2022"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4" w:id="1332"/>
          <w:p>
            <w:pPr>
              <w:spacing w:after="20"/>
              <w:ind w:left="20"/>
              <w:jc w:val="both"/>
            </w:pPr>
            <w:r>
              <w:rPr>
                <w:rFonts w:ascii="Times New Roman"/>
                <w:b w:val="false"/>
                <w:i w:val="false"/>
                <w:color w:val="000000"/>
                <w:sz w:val="20"/>
              </w:rPr>
              <w:t>
*.2. Сумма поправки на коммерческий уровень</w:t>
            </w:r>
            <w:r>
              <w:br/>
            </w:r>
            <w:r>
              <w:rPr>
                <w:rFonts w:ascii="Times New Roman"/>
                <w:b w:val="false"/>
                <w:i w:val="false"/>
                <w:color w:val="000000"/>
                <w:sz w:val="20"/>
              </w:rPr>
              <w:t>
(casdo:‌Commercial‌Level‌Adjustment‌Amount)</w:t>
            </w:r>
          </w:p>
          <w:bookmarkEnd w:id="1332"/>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14 (разд. "б")</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5" w:id="1333"/>
          <w:p>
            <w:pPr>
              <w:spacing w:after="20"/>
              <w:ind w:left="20"/>
              <w:jc w:val="both"/>
            </w:pPr>
            <w:r>
              <w:rPr>
                <w:rFonts w:ascii="Times New Roman"/>
                <w:b w:val="false"/>
                <w:i w:val="false"/>
                <w:color w:val="000000"/>
                <w:sz w:val="20"/>
              </w:rPr>
              <w:t>
а) код валюты</w:t>
            </w:r>
            <w:r>
              <w:br/>
            </w:r>
            <w:r>
              <w:rPr>
                <w:rFonts w:ascii="Times New Roman"/>
                <w:b w:val="false"/>
                <w:i w:val="false"/>
                <w:color w:val="000000"/>
                <w:sz w:val="20"/>
              </w:rPr>
              <w:t>
(атрибут currency‌Code)</w:t>
            </w:r>
          </w:p>
          <w:bookmarkEnd w:id="1333"/>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"код валюты (атрибут currency‌Code)" реквизита "Сумма поправки на коммерческий уровень (casdo:‌Commercial‌Level‌Adjustment‌Amount)" должен содержать трехбуквенное значение кода валюты государства-члена в соответствии с классификатором валют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6" w:id="1334"/>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currency‌Code‌List‌Id)</w:t>
            </w:r>
          </w:p>
          <w:bookmarkEnd w:id="1334"/>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"Сумма поправки на коммерческий уровень (casdo:‌Commercial‌Level‌Adjustment‌Amount)" должен содержать значение "2022"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7" w:id="1335"/>
          <w:p>
            <w:pPr>
              <w:spacing w:after="20"/>
              <w:ind w:left="20"/>
              <w:jc w:val="both"/>
            </w:pPr>
            <w:r>
              <w:rPr>
                <w:rFonts w:ascii="Times New Roman"/>
                <w:b w:val="false"/>
                <w:i w:val="false"/>
                <w:color w:val="000000"/>
                <w:sz w:val="20"/>
              </w:rPr>
              <w:t>
*.3. Наименование (название) места</w:t>
            </w:r>
            <w:r>
              <w:br/>
            </w:r>
            <w:r>
              <w:rPr>
                <w:rFonts w:ascii="Times New Roman"/>
                <w:b w:val="false"/>
                <w:i w:val="false"/>
                <w:color w:val="000000"/>
                <w:sz w:val="20"/>
              </w:rPr>
              <w:t>
(casdo:‌Place‌Name)</w:t>
            </w:r>
          </w:p>
          <w:bookmarkEnd w:id="1335"/>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14 (разд. "в")</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"Сумма поправки на разницу в расходах на перевозку (транспортировку) (casdo:‌Transport‌Adjustment‌Amount)" заполнен, то реквизит "Наименование (название) места (casdo:‌Place‌Name)" должен быть заполнен, иначе реквизит "Наименование (название) места (casdo:‌Place‌Name)"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8" w:id="1336"/>
          <w:p>
            <w:pPr>
              <w:spacing w:after="20"/>
              <w:ind w:left="20"/>
              <w:jc w:val="both"/>
            </w:pPr>
            <w:r>
              <w:rPr>
                <w:rFonts w:ascii="Times New Roman"/>
                <w:b w:val="false"/>
                <w:i w:val="false"/>
                <w:color w:val="000000"/>
                <w:sz w:val="20"/>
              </w:rPr>
              <w:t>
*.4. Сумма поправки на разницу в расходах на перевозку (транспортировку)</w:t>
            </w:r>
            <w:r>
              <w:br/>
            </w:r>
            <w:r>
              <w:rPr>
                <w:rFonts w:ascii="Times New Roman"/>
                <w:b w:val="false"/>
                <w:i w:val="false"/>
                <w:color w:val="000000"/>
                <w:sz w:val="20"/>
              </w:rPr>
              <w:t>
(casdo:‌Transport‌Adjustment‌Amount)</w:t>
            </w:r>
          </w:p>
          <w:bookmarkEnd w:id="1336"/>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14 (разд. "в")</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9" w:id="1337"/>
          <w:p>
            <w:pPr>
              <w:spacing w:after="20"/>
              <w:ind w:left="20"/>
              <w:jc w:val="both"/>
            </w:pPr>
            <w:r>
              <w:rPr>
                <w:rFonts w:ascii="Times New Roman"/>
                <w:b w:val="false"/>
                <w:i w:val="false"/>
                <w:color w:val="000000"/>
                <w:sz w:val="20"/>
              </w:rPr>
              <w:t>
а) код валюты</w:t>
            </w:r>
            <w:r>
              <w:br/>
            </w:r>
            <w:r>
              <w:rPr>
                <w:rFonts w:ascii="Times New Roman"/>
                <w:b w:val="false"/>
                <w:i w:val="false"/>
                <w:color w:val="000000"/>
                <w:sz w:val="20"/>
              </w:rPr>
              <w:t>
(атрибут currency‌Code)</w:t>
            </w:r>
          </w:p>
          <w:bookmarkEnd w:id="1337"/>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"код валюты (атрибут currency‌Code)" реквизита "Сумма поправки на разницу в расходах на перевозку (транспортировку) (casdo:‌Transport‌Adjustment‌Amount)" должен содержать трехбуквенное значение кода валюты государства-члена в соответствии с классификатором валют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0" w:id="1338"/>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currency‌Code‌List‌Id)</w:t>
            </w:r>
          </w:p>
          <w:bookmarkEnd w:id="1338"/>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"Сумма поправки на разницу в расходах на перевозку (транспортировку) (casdo:‌Transport‌Adjustment‌Amount)" должен содержать значение "2022"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1" w:id="1339"/>
          <w:p>
            <w:pPr>
              <w:spacing w:after="20"/>
              <w:ind w:left="20"/>
              <w:jc w:val="both"/>
            </w:pPr>
            <w:r>
              <w:rPr>
                <w:rFonts w:ascii="Times New Roman"/>
                <w:b w:val="false"/>
                <w:i w:val="false"/>
                <w:color w:val="000000"/>
                <w:sz w:val="20"/>
              </w:rPr>
              <w:t>
*.5. Сумма поправки на разницу в расходах на погрузку, разгрузку, перегрузку или иные операции при перевозке (транспортировке)</w:t>
            </w:r>
            <w:r>
              <w:br/>
            </w:r>
            <w:r>
              <w:rPr>
                <w:rFonts w:ascii="Times New Roman"/>
                <w:b w:val="false"/>
                <w:i w:val="false"/>
                <w:color w:val="000000"/>
                <w:sz w:val="20"/>
              </w:rPr>
              <w:t>
(casdo:‌Loading‌Adjustment‌Amount)</w:t>
            </w:r>
          </w:p>
          <w:bookmarkEnd w:id="1339"/>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14 (разд. "г")</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2" w:id="1340"/>
          <w:p>
            <w:pPr>
              <w:spacing w:after="20"/>
              <w:ind w:left="20"/>
              <w:jc w:val="both"/>
            </w:pPr>
            <w:r>
              <w:rPr>
                <w:rFonts w:ascii="Times New Roman"/>
                <w:b w:val="false"/>
                <w:i w:val="false"/>
                <w:color w:val="000000"/>
                <w:sz w:val="20"/>
              </w:rPr>
              <w:t>
а) код валюты</w:t>
            </w:r>
            <w:r>
              <w:br/>
            </w:r>
            <w:r>
              <w:rPr>
                <w:rFonts w:ascii="Times New Roman"/>
                <w:b w:val="false"/>
                <w:i w:val="false"/>
                <w:color w:val="000000"/>
                <w:sz w:val="20"/>
              </w:rPr>
              <w:t>
(атрибут currency‌Code)</w:t>
            </w:r>
          </w:p>
          <w:bookmarkEnd w:id="1340"/>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"код валюты (атрибут currency‌Code)" реквизита "Сумма поправки на разницу в расходах на погрузку, разгрузку, перегрузку или иные операции при перевозке (транспортировке) (casdo:‌Loading‌Adjustment‌Amount)" должен содержать трехбуквенное значение кода валюты государства-члена в соответствии с классификатором валют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3" w:id="1341"/>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currency‌Code‌List‌Id)</w:t>
            </w:r>
          </w:p>
          <w:bookmarkEnd w:id="1341"/>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"Сумма поправки на разницу в расходах на погрузку, разгрузку, перегрузку или иные операции при перевозке (транспортировке) (casdo:‌Loading‌Adjustment‌Amount)" должен содержать значение "2022"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4" w:id="1342"/>
          <w:p>
            <w:pPr>
              <w:spacing w:after="20"/>
              <w:ind w:left="20"/>
              <w:jc w:val="both"/>
            </w:pPr>
            <w:r>
              <w:rPr>
                <w:rFonts w:ascii="Times New Roman"/>
                <w:b w:val="false"/>
                <w:i w:val="false"/>
                <w:color w:val="000000"/>
                <w:sz w:val="20"/>
              </w:rPr>
              <w:t>
*.6. Сумма поправки на разницу в расходах на страхование</w:t>
            </w:r>
            <w:r>
              <w:br/>
            </w:r>
            <w:r>
              <w:rPr>
                <w:rFonts w:ascii="Times New Roman"/>
                <w:b w:val="false"/>
                <w:i w:val="false"/>
                <w:color w:val="000000"/>
                <w:sz w:val="20"/>
              </w:rPr>
              <w:t>
(casdo:‌Insurance‌Adjustment‌Amount)</w:t>
            </w:r>
          </w:p>
          <w:bookmarkEnd w:id="1342"/>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14 (разд. "д")</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5" w:id="1343"/>
          <w:p>
            <w:pPr>
              <w:spacing w:after="20"/>
              <w:ind w:left="20"/>
              <w:jc w:val="both"/>
            </w:pPr>
            <w:r>
              <w:rPr>
                <w:rFonts w:ascii="Times New Roman"/>
                <w:b w:val="false"/>
                <w:i w:val="false"/>
                <w:color w:val="000000"/>
                <w:sz w:val="20"/>
              </w:rPr>
              <w:t>
а) код валюты</w:t>
            </w:r>
            <w:r>
              <w:br/>
            </w:r>
            <w:r>
              <w:rPr>
                <w:rFonts w:ascii="Times New Roman"/>
                <w:b w:val="false"/>
                <w:i w:val="false"/>
                <w:color w:val="000000"/>
                <w:sz w:val="20"/>
              </w:rPr>
              <w:t>
(атрибут currency‌Code)</w:t>
            </w:r>
          </w:p>
          <w:bookmarkEnd w:id="1343"/>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"код валюты (атрибут currency‌Code)" реквизита "Сумма поправки на разницу в расходах на страхование (casdo:‌Insurance‌Adjustment‌Amount)" должен содержать трехбуквенное значение кода валюты государства-члена в соответствии с классификатором валют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6" w:id="1344"/>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currency‌Code‌List‌Id)</w:t>
            </w:r>
          </w:p>
          <w:bookmarkEnd w:id="1344"/>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"Сумма поправки на разницу в расходах на страхование (casdo:‌Insurance‌Adjustment‌Amount)" должен содержать значение "2022"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7" w:id="1345"/>
          <w:p>
            <w:pPr>
              <w:spacing w:after="20"/>
              <w:ind w:left="20"/>
              <w:jc w:val="both"/>
            </w:pPr>
            <w:r>
              <w:rPr>
                <w:rFonts w:ascii="Times New Roman"/>
                <w:b w:val="false"/>
                <w:i w:val="false"/>
                <w:color w:val="000000"/>
                <w:sz w:val="20"/>
              </w:rPr>
              <w:t>
*.7. Итоговая (общая) сумма</w:t>
            </w:r>
            <w:r>
              <w:br/>
            </w:r>
            <w:r>
              <w:rPr>
                <w:rFonts w:ascii="Times New Roman"/>
                <w:b w:val="false"/>
                <w:i w:val="false"/>
                <w:color w:val="000000"/>
                <w:sz w:val="20"/>
              </w:rPr>
              <w:t>
(casdo:‌Total‌Amount)</w:t>
            </w:r>
          </w:p>
          <w:bookmarkEnd w:id="1345"/>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15</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8" w:id="1346"/>
          <w:p>
            <w:pPr>
              <w:spacing w:after="20"/>
              <w:ind w:left="20"/>
              <w:jc w:val="both"/>
            </w:pPr>
            <w:r>
              <w:rPr>
                <w:rFonts w:ascii="Times New Roman"/>
                <w:b w:val="false"/>
                <w:i w:val="false"/>
                <w:color w:val="000000"/>
                <w:sz w:val="20"/>
              </w:rPr>
              <w:t>
а) код валюты</w:t>
            </w:r>
            <w:r>
              <w:br/>
            </w:r>
            <w:r>
              <w:rPr>
                <w:rFonts w:ascii="Times New Roman"/>
                <w:b w:val="false"/>
                <w:i w:val="false"/>
                <w:color w:val="000000"/>
                <w:sz w:val="20"/>
              </w:rPr>
              <w:t>
(атрибут currency‌Code)</w:t>
            </w:r>
          </w:p>
          <w:bookmarkEnd w:id="1346"/>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"код валюты (атрибут currency‌Code)" реквизита "Итоговая (общая) сумма (casdo:‌Total‌Amount)" должен содержать трехбуквенное значение кода валюты государства-члена в соответствии с классификатором валют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9" w:id="1347"/>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currency‌Code‌List‌Id)</w:t>
            </w:r>
          </w:p>
          <w:bookmarkEnd w:id="1347"/>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"Итоговая (общая) сумма (casdo:‌Total‌Amount)" должен содержать значение "2022"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0" w:id="1348"/>
          <w:p>
            <w:pPr>
              <w:spacing w:after="20"/>
              <w:ind w:left="20"/>
              <w:jc w:val="both"/>
            </w:pPr>
            <w:r>
              <w:rPr>
                <w:rFonts w:ascii="Times New Roman"/>
                <w:b w:val="false"/>
                <w:i w:val="false"/>
                <w:color w:val="000000"/>
                <w:sz w:val="20"/>
              </w:rPr>
              <w:t>
18.12.4. Стоимость</w:t>
            </w:r>
            <w:r>
              <w:br/>
            </w:r>
            <w:r>
              <w:rPr>
                <w:rFonts w:ascii="Times New Roman"/>
                <w:b w:val="false"/>
                <w:i w:val="false"/>
                <w:color w:val="000000"/>
                <w:sz w:val="20"/>
              </w:rPr>
              <w:t>
(casdo:‌CAValue‌Amount)</w:t>
            </w:r>
          </w:p>
          <w:bookmarkEnd w:id="1348"/>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16</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1" w:id="1349"/>
          <w:p>
            <w:pPr>
              <w:spacing w:after="20"/>
              <w:ind w:left="20"/>
              <w:jc w:val="both"/>
            </w:pPr>
            <w:r>
              <w:rPr>
                <w:rFonts w:ascii="Times New Roman"/>
                <w:b w:val="false"/>
                <w:i w:val="false"/>
                <w:color w:val="000000"/>
                <w:sz w:val="20"/>
              </w:rPr>
              <w:t>
а) код валюты</w:t>
            </w:r>
            <w:r>
              <w:br/>
            </w:r>
            <w:r>
              <w:rPr>
                <w:rFonts w:ascii="Times New Roman"/>
                <w:b w:val="false"/>
                <w:i w:val="false"/>
                <w:color w:val="000000"/>
                <w:sz w:val="20"/>
              </w:rPr>
              <w:t>
(атрибут currency‌Code)</w:t>
            </w:r>
          </w:p>
          <w:bookmarkEnd w:id="1349"/>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"код валюты (атрибут currency‌Code)" реквизита "Стоимость (casdo:‌CAValue‌Amount)" должен содержать трехбуквенное значение кода валюты государства-члена в соответствии с классификатором валют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2" w:id="1350"/>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currency‌Code‌List‌Id)</w:t>
            </w:r>
          </w:p>
          <w:bookmarkEnd w:id="1350"/>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"Стоимость (casdo:CA‌Value‌Amount)" должен содержать значение "2022"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3" w:id="1351"/>
          <w:p>
            <w:pPr>
              <w:spacing w:after="20"/>
              <w:ind w:left="20"/>
              <w:jc w:val="both"/>
            </w:pPr>
            <w:r>
              <w:rPr>
                <w:rFonts w:ascii="Times New Roman"/>
                <w:b w:val="false"/>
                <w:i w:val="false"/>
                <w:color w:val="000000"/>
                <w:sz w:val="20"/>
              </w:rPr>
              <w:t>
18.12.5. Количество идентичных или однородных товаров</w:t>
            </w:r>
            <w:r>
              <w:br/>
            </w:r>
            <w:r>
              <w:rPr>
                <w:rFonts w:ascii="Times New Roman"/>
                <w:b w:val="false"/>
                <w:i w:val="false"/>
                <w:color w:val="000000"/>
                <w:sz w:val="20"/>
              </w:rPr>
              <w:t>
(cacdo:‌Identical‌Goods‌Measure‌Details)</w:t>
            </w:r>
          </w:p>
          <w:bookmarkEnd w:id="1351"/>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17 (разд. "а")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4" w:id="1352"/>
          <w:p>
            <w:pPr>
              <w:spacing w:after="20"/>
              <w:ind w:left="20"/>
              <w:jc w:val="both"/>
            </w:pPr>
            <w:r>
              <w:rPr>
                <w:rFonts w:ascii="Times New Roman"/>
                <w:b w:val="false"/>
                <w:i w:val="false"/>
                <w:color w:val="000000"/>
                <w:sz w:val="20"/>
              </w:rPr>
              <w:t>
*.1. Количество товара с указанием единицы измерения</w:t>
            </w:r>
            <w:r>
              <w:br/>
            </w:r>
            <w:r>
              <w:rPr>
                <w:rFonts w:ascii="Times New Roman"/>
                <w:b w:val="false"/>
                <w:i w:val="false"/>
                <w:color w:val="000000"/>
                <w:sz w:val="20"/>
              </w:rPr>
              <w:t>
(casdo:‌Goods‌Measure)</w:t>
            </w:r>
          </w:p>
          <w:bookmarkEnd w:id="1352"/>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17 (разд. "а")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5" w:id="1353"/>
          <w:p>
            <w:pPr>
              <w:spacing w:after="20"/>
              <w:ind w:left="20"/>
              <w:jc w:val="both"/>
            </w:pPr>
            <w:r>
              <w:rPr>
                <w:rFonts w:ascii="Times New Roman"/>
                <w:b w:val="false"/>
                <w:i w:val="false"/>
                <w:color w:val="000000"/>
                <w:sz w:val="20"/>
              </w:rPr>
              <w:t>
а) единица измерения</w:t>
            </w:r>
            <w:r>
              <w:br/>
            </w:r>
            <w:r>
              <w:rPr>
                <w:rFonts w:ascii="Times New Roman"/>
                <w:b w:val="false"/>
                <w:i w:val="false"/>
                <w:color w:val="000000"/>
                <w:sz w:val="20"/>
              </w:rPr>
              <w:t>
(атрибут measurement‌Unit‌Code)</w:t>
            </w:r>
          </w:p>
          <w:bookmarkEnd w:id="1353"/>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17 (разд. "а")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"единица измерения (атрибут measurement‌Unit‌Code)" реквизита "Количество товара с указанием единицы измерения (casdo:‌Goods‌Measure)" должен содержать значение кода единицы измерения в соответствии с классификатором единиц измерения</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6" w:id="1354"/>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measurement‌Unit‌Code‌List‌Id)</w:t>
            </w:r>
          </w:p>
          <w:bookmarkEnd w:id="1354"/>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measurement‌Unit‌Code‌List‌Id)" реквизита "Количество товара с указанием единицы измерения (casdo:‌Goods‌Measure)" должен содержать значение "2016"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7" w:id="1355"/>
          <w:p>
            <w:pPr>
              <w:spacing w:after="20"/>
              <w:ind w:left="20"/>
              <w:jc w:val="both"/>
            </w:pPr>
            <w:r>
              <w:rPr>
                <w:rFonts w:ascii="Times New Roman"/>
                <w:b w:val="false"/>
                <w:i w:val="false"/>
                <w:color w:val="000000"/>
                <w:sz w:val="20"/>
              </w:rPr>
              <w:t>
*.2. Условное обозначение единицы измерения</w:t>
            </w:r>
            <w:r>
              <w:br/>
            </w:r>
            <w:r>
              <w:rPr>
                <w:rFonts w:ascii="Times New Roman"/>
                <w:b w:val="false"/>
                <w:i w:val="false"/>
                <w:color w:val="000000"/>
                <w:sz w:val="20"/>
              </w:rPr>
              <w:t>
(casdo:‌Measure‌Unit‌Abbreviation‌Code)</w:t>
            </w:r>
          </w:p>
          <w:bookmarkEnd w:id="1355"/>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17 (разд. "а")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"Условное обозначение единицы измерения (casdo:‌Measure‌Unit‌Abbreviation‌Code)" должен содержать условное обозначение единицы измерения в соответствии с классификатором единиц измерения</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8" w:id="1356"/>
          <w:p>
            <w:pPr>
              <w:spacing w:after="20"/>
              <w:ind w:left="20"/>
              <w:jc w:val="both"/>
            </w:pPr>
            <w:r>
              <w:rPr>
                <w:rFonts w:ascii="Times New Roman"/>
                <w:b w:val="false"/>
                <w:i w:val="false"/>
                <w:color w:val="000000"/>
                <w:sz w:val="20"/>
              </w:rPr>
              <w:t>
18.12.6. Количество товара</w:t>
            </w:r>
            <w:r>
              <w:br/>
            </w:r>
            <w:r>
              <w:rPr>
                <w:rFonts w:ascii="Times New Roman"/>
                <w:b w:val="false"/>
                <w:i w:val="false"/>
                <w:color w:val="000000"/>
                <w:sz w:val="20"/>
              </w:rPr>
              <w:t>
(cacdo:‌Goods‌Measure‌Details)</w:t>
            </w:r>
          </w:p>
          <w:bookmarkEnd w:id="1356"/>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17 (разд. "б")</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"Количество идентичных или однородных товаров (cacdo:‌Identical‌Goods‌Measure‌Details)" заполнен, то реквизит "Количество товара (cacdo:‌Goods‌Measure‌Details)" должен быть заполнен, иначе реквизит "Количество товара (cacdo:‌Goods‌Measure‌Details)"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9" w:id="1357"/>
          <w:p>
            <w:pPr>
              <w:spacing w:after="20"/>
              <w:ind w:left="20"/>
              <w:jc w:val="both"/>
            </w:pPr>
            <w:r>
              <w:rPr>
                <w:rFonts w:ascii="Times New Roman"/>
                <w:b w:val="false"/>
                <w:i w:val="false"/>
                <w:color w:val="000000"/>
                <w:sz w:val="20"/>
              </w:rPr>
              <w:t>
*.1. Количество товара с указанием единицы измерения</w:t>
            </w:r>
            <w:r>
              <w:br/>
            </w:r>
            <w:r>
              <w:rPr>
                <w:rFonts w:ascii="Times New Roman"/>
                <w:b w:val="false"/>
                <w:i w:val="false"/>
                <w:color w:val="000000"/>
                <w:sz w:val="20"/>
              </w:rPr>
              <w:t>
(casdo:‌Goods‌Measure)</w:t>
            </w:r>
          </w:p>
          <w:bookmarkEnd w:id="1357"/>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17 (разд. "б")</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0" w:id="1358"/>
          <w:p>
            <w:pPr>
              <w:spacing w:after="20"/>
              <w:ind w:left="20"/>
              <w:jc w:val="both"/>
            </w:pPr>
            <w:r>
              <w:rPr>
                <w:rFonts w:ascii="Times New Roman"/>
                <w:b w:val="false"/>
                <w:i w:val="false"/>
                <w:color w:val="000000"/>
                <w:sz w:val="20"/>
              </w:rPr>
              <w:t>
а) единица измерения</w:t>
            </w:r>
            <w:r>
              <w:br/>
            </w:r>
            <w:r>
              <w:rPr>
                <w:rFonts w:ascii="Times New Roman"/>
                <w:b w:val="false"/>
                <w:i w:val="false"/>
                <w:color w:val="000000"/>
                <w:sz w:val="20"/>
              </w:rPr>
              <w:t>
(атрибут measurement‌Unit‌Code)</w:t>
            </w:r>
          </w:p>
          <w:bookmarkEnd w:id="1358"/>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17 (разд. "б")</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"единица измерения (атрибут measurement‌Unit‌Code)" реквизита "Количество товара с указанием единицы измерения (casdo:‌Goods‌Measure)" должен содержать значение кода единицы измерения в соответствии с классификатором единиц измерения</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1" w:id="1359"/>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measurement‌Unit‌Code‌List‌Id)</w:t>
            </w:r>
          </w:p>
          <w:bookmarkEnd w:id="1359"/>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measurement‌Unit‌Code‌List‌Id)" реквизита "Количество товара с указанием единицы измерения (casdo:‌Goods‌Measure)" должен содержать значение "2016"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2" w:id="1360"/>
          <w:p>
            <w:pPr>
              <w:spacing w:after="20"/>
              <w:ind w:left="20"/>
              <w:jc w:val="both"/>
            </w:pPr>
            <w:r>
              <w:rPr>
                <w:rFonts w:ascii="Times New Roman"/>
                <w:b w:val="false"/>
                <w:i w:val="false"/>
                <w:color w:val="000000"/>
                <w:sz w:val="20"/>
              </w:rPr>
              <w:t>
*.2. Условное обозначение единицы измерения</w:t>
            </w:r>
            <w:r>
              <w:br/>
            </w:r>
            <w:r>
              <w:rPr>
                <w:rFonts w:ascii="Times New Roman"/>
                <w:b w:val="false"/>
                <w:i w:val="false"/>
                <w:color w:val="000000"/>
                <w:sz w:val="20"/>
              </w:rPr>
              <w:t>
(casdo:‌Measure‌Unit‌Abbreviation‌Code)</w:t>
            </w:r>
          </w:p>
          <w:bookmarkEnd w:id="1360"/>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17 (разд. "б")</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"Условное обозначение единицы измерения (casdo:‌Measure‌Unit‌Abbreviation‌Code)" должен содержать условное обозначение единицы измерения в соответствии с классификатором единиц измерения</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3" w:id="1361"/>
          <w:p>
            <w:pPr>
              <w:spacing w:after="20"/>
              <w:ind w:left="20"/>
              <w:jc w:val="both"/>
            </w:pPr>
            <w:r>
              <w:rPr>
                <w:rFonts w:ascii="Times New Roman"/>
                <w:b w:val="false"/>
                <w:i w:val="false"/>
                <w:color w:val="000000"/>
                <w:sz w:val="20"/>
              </w:rPr>
              <w:t>
18.13. Расчет таможенной стоимости по методу вычитания или по резервному методу на его основе</w:t>
            </w:r>
            <w:r>
              <w:br/>
            </w:r>
            <w:r>
              <w:rPr>
                <w:rFonts w:ascii="Times New Roman"/>
                <w:b w:val="false"/>
                <w:i w:val="false"/>
                <w:color w:val="000000"/>
                <w:sz w:val="20"/>
              </w:rPr>
              <w:t>
(cacdo:‌CVDMethod46‌Calculation‌Details)</w:t>
            </w:r>
          </w:p>
          <w:bookmarkEnd w:id="1361"/>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метода определения таможенной стоимости (casdo:‌Valuation‌Method‌Code)" в составе реквизита "Товар (cacdo:‌CVDGoods‌Item‌Details)" содержит значение "4" или реквизит "Код базового метода определения таможенной стоимости (casdo:‌Base‌Valuation‌Method‌Code)" в составе реквизита "Товар (cacdo:‌CVDGoods‌Item‌Details)" содержит значение "4", то реквизит "Расчет таможенной стоимости по методу вычитания или по резервному методу на его основе (cacdo:‌CVDMethod46‌Calculation‌Details)" должен быть заполнен, иначе реквизит "Расчет таможенной стоимости по методу вычитания или по резервному методу на его основе (cacdo:‌CVDMethod46‌Calculation‌Details)"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4" w:id="1362"/>
          <w:p>
            <w:pPr>
              <w:spacing w:after="20"/>
              <w:ind w:left="20"/>
              <w:jc w:val="both"/>
            </w:pPr>
            <w:r>
              <w:rPr>
                <w:rFonts w:ascii="Times New Roman"/>
                <w:b w:val="false"/>
                <w:i w:val="false"/>
                <w:color w:val="000000"/>
                <w:sz w:val="20"/>
              </w:rPr>
              <w:t>
18.13.1. Цена единицы товара</w:t>
            </w:r>
            <w:r>
              <w:br/>
            </w:r>
            <w:r>
              <w:rPr>
                <w:rFonts w:ascii="Times New Roman"/>
                <w:b w:val="false"/>
                <w:i w:val="false"/>
                <w:color w:val="000000"/>
                <w:sz w:val="20"/>
              </w:rPr>
              <w:t>
(casdo:‌Goods‌Unit‌Price‌Amount)</w:t>
            </w:r>
          </w:p>
          <w:bookmarkEnd w:id="1362"/>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5" w:id="1363"/>
          <w:p>
            <w:pPr>
              <w:spacing w:after="20"/>
              <w:ind w:left="20"/>
              <w:jc w:val="both"/>
            </w:pPr>
            <w:r>
              <w:rPr>
                <w:rFonts w:ascii="Times New Roman"/>
                <w:b w:val="false"/>
                <w:i w:val="false"/>
                <w:color w:val="000000"/>
                <w:sz w:val="20"/>
              </w:rPr>
              <w:t>
а) код валюты</w:t>
            </w:r>
            <w:r>
              <w:br/>
            </w:r>
            <w:r>
              <w:rPr>
                <w:rFonts w:ascii="Times New Roman"/>
                <w:b w:val="false"/>
                <w:i w:val="false"/>
                <w:color w:val="000000"/>
                <w:sz w:val="20"/>
              </w:rPr>
              <w:t>
(атрибут currency‌Code)</w:t>
            </w:r>
          </w:p>
          <w:bookmarkEnd w:id="1363"/>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"код валюты (атрибут currency‌Code)" реквизита "Цена единицы товара (casdo:‌Goods‌Unit‌Price‌Amount)" должен содержать трехбуквенное значение кода валюты государства-члена в соответствии с классификатором валют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6" w:id="1364"/>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currency‌Code‌List‌Id)</w:t>
            </w:r>
          </w:p>
          <w:bookmarkEnd w:id="1364"/>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"Цена единицы товара (casdo:‌Goods‌Unit‌Price‌Amount)" должен содержать значение "2022"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7" w:id="1365"/>
          <w:p>
            <w:pPr>
              <w:spacing w:after="20"/>
              <w:ind w:left="20"/>
              <w:jc w:val="both"/>
            </w:pPr>
            <w:r>
              <w:rPr>
                <w:rFonts w:ascii="Times New Roman"/>
                <w:b w:val="false"/>
                <w:i w:val="false"/>
                <w:color w:val="000000"/>
                <w:sz w:val="20"/>
              </w:rPr>
              <w:t>
18.13.2. Единица измерения</w:t>
            </w:r>
            <w:r>
              <w:br/>
            </w:r>
            <w:r>
              <w:rPr>
                <w:rFonts w:ascii="Times New Roman"/>
                <w:b w:val="false"/>
                <w:i w:val="false"/>
                <w:color w:val="000000"/>
                <w:sz w:val="20"/>
              </w:rPr>
              <w:t>
(csdo:‌Unified‌Measurement‌Unit‌Code)</w:t>
            </w:r>
          </w:p>
          <w:bookmarkEnd w:id="1365"/>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"Единица измерения (csdo:‌Unified‌Measurement‌Unit‌Code)" должен содержать значение кода единицы измерения в соответствии с классификатором единиц измерения</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8" w:id="1366"/>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1366"/>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"Единица измерения (csdo:‌Unified‌Measurement‌Unit‌Code)" должен содержать значение "2016"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9" w:id="1367"/>
          <w:p>
            <w:pPr>
              <w:spacing w:after="20"/>
              <w:ind w:left="20"/>
              <w:jc w:val="both"/>
            </w:pPr>
            <w:r>
              <w:rPr>
                <w:rFonts w:ascii="Times New Roman"/>
                <w:b w:val="false"/>
                <w:i w:val="false"/>
                <w:color w:val="000000"/>
                <w:sz w:val="20"/>
              </w:rPr>
              <w:t>
18.13.3. Сумма прибыли, вознаграждения агенту (посреднику), надбавки к цене</w:t>
            </w:r>
            <w:r>
              <w:br/>
            </w:r>
            <w:r>
              <w:rPr>
                <w:rFonts w:ascii="Times New Roman"/>
                <w:b w:val="false"/>
                <w:i w:val="false"/>
                <w:color w:val="000000"/>
                <w:sz w:val="20"/>
              </w:rPr>
              <w:t>
(casdo:‌Profit‌Amount)</w:t>
            </w:r>
          </w:p>
          <w:bookmarkEnd w:id="1367"/>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12</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0" w:id="1368"/>
          <w:p>
            <w:pPr>
              <w:spacing w:after="20"/>
              <w:ind w:left="20"/>
              <w:jc w:val="both"/>
            </w:pPr>
            <w:r>
              <w:rPr>
                <w:rFonts w:ascii="Times New Roman"/>
                <w:b w:val="false"/>
                <w:i w:val="false"/>
                <w:color w:val="000000"/>
                <w:sz w:val="20"/>
              </w:rPr>
              <w:t>
а) код валюты</w:t>
            </w:r>
            <w:r>
              <w:br/>
            </w:r>
            <w:r>
              <w:rPr>
                <w:rFonts w:ascii="Times New Roman"/>
                <w:b w:val="false"/>
                <w:i w:val="false"/>
                <w:color w:val="000000"/>
                <w:sz w:val="20"/>
              </w:rPr>
              <w:t>
(атрибут currency‌Code)</w:t>
            </w:r>
          </w:p>
          <w:bookmarkEnd w:id="1368"/>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"код валюты (атрибут currency‌Code)" реквизита "Сумма прибыли, вознаграждения агенту (посреднику), надбавки к цене (casdo:‌Profit‌Amount)" должен содержать трехбуквенное значение кода валюты государства-члена в соответствии с классификатором валют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1" w:id="1369"/>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currency‌Code‌List‌Id)</w:t>
            </w:r>
          </w:p>
          <w:bookmarkEnd w:id="1369"/>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2" w:id="1370"/>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"Сумма прибыли, вознаграждения агенту (посреднику), надбавки к цене</w:t>
            </w:r>
            <w:r>
              <w:br/>
            </w:r>
            <w:r>
              <w:rPr>
                <w:rFonts w:ascii="Times New Roman"/>
                <w:b w:val="false"/>
                <w:i w:val="false"/>
                <w:color w:val="000000"/>
                <w:sz w:val="20"/>
              </w:rPr>
              <w:t>
(casdo:‌Profit‌Amount)" должен содержать значение "2022"</w:t>
            </w:r>
          </w:p>
          <w:bookmarkEnd w:id="1370"/>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3" w:id="1371"/>
          <w:p>
            <w:pPr>
              <w:spacing w:after="20"/>
              <w:ind w:left="20"/>
              <w:jc w:val="both"/>
            </w:pPr>
            <w:r>
              <w:rPr>
                <w:rFonts w:ascii="Times New Roman"/>
                <w:b w:val="false"/>
                <w:i w:val="false"/>
                <w:color w:val="000000"/>
                <w:sz w:val="20"/>
              </w:rPr>
              <w:t>
18.13.4. Сумма расходов на перевозку (транспортировку)</w:t>
            </w:r>
            <w:r>
              <w:br/>
            </w:r>
            <w:r>
              <w:rPr>
                <w:rFonts w:ascii="Times New Roman"/>
                <w:b w:val="false"/>
                <w:i w:val="false"/>
                <w:color w:val="000000"/>
                <w:sz w:val="20"/>
              </w:rPr>
              <w:t>
(casdo:‌Transport‌Value‌Amount)</w:t>
            </w:r>
          </w:p>
          <w:bookmarkEnd w:id="1371"/>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13</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4" w:id="1372"/>
          <w:p>
            <w:pPr>
              <w:spacing w:after="20"/>
              <w:ind w:left="20"/>
              <w:jc w:val="both"/>
            </w:pPr>
            <w:r>
              <w:rPr>
                <w:rFonts w:ascii="Times New Roman"/>
                <w:b w:val="false"/>
                <w:i w:val="false"/>
                <w:color w:val="000000"/>
                <w:sz w:val="20"/>
              </w:rPr>
              <w:t>
а) код валюты</w:t>
            </w:r>
            <w:r>
              <w:br/>
            </w:r>
            <w:r>
              <w:rPr>
                <w:rFonts w:ascii="Times New Roman"/>
                <w:b w:val="false"/>
                <w:i w:val="false"/>
                <w:color w:val="000000"/>
                <w:sz w:val="20"/>
              </w:rPr>
              <w:t>
(атрибут currency‌Code)</w:t>
            </w:r>
          </w:p>
          <w:bookmarkEnd w:id="1372"/>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"код валюты (атрибут currency‌Code)" реквизита "Сумма расходов на перевозку (транспортировку) (casdo:‌Transport‌Value‌Amount)" должен содержать трехбуквенное значение кода валюты государства-члена в соответствии с классификатором валют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5" w:id="1373"/>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currency‌Code‌List‌Id)</w:t>
            </w:r>
          </w:p>
          <w:bookmarkEnd w:id="1373"/>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"Сумма расходов на перевозку (транспортировку) (casdo:‌Transport‌Value‌Amount)" должен содержать значение "2022"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6" w:id="1374"/>
          <w:p>
            <w:pPr>
              <w:spacing w:after="20"/>
              <w:ind w:left="20"/>
              <w:jc w:val="both"/>
            </w:pPr>
            <w:r>
              <w:rPr>
                <w:rFonts w:ascii="Times New Roman"/>
                <w:b w:val="false"/>
                <w:i w:val="false"/>
                <w:color w:val="000000"/>
                <w:sz w:val="20"/>
              </w:rPr>
              <w:t>
18.13.5. Сумма пошлин, налогов и сборов</w:t>
            </w:r>
            <w:r>
              <w:br/>
            </w:r>
            <w:r>
              <w:rPr>
                <w:rFonts w:ascii="Times New Roman"/>
                <w:b w:val="false"/>
                <w:i w:val="false"/>
                <w:color w:val="000000"/>
                <w:sz w:val="20"/>
              </w:rPr>
              <w:t>
(casdo:‌Union‌Tax‌Payment‌Amount)</w:t>
            </w:r>
          </w:p>
          <w:bookmarkEnd w:id="1374"/>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14</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7" w:id="1375"/>
          <w:p>
            <w:pPr>
              <w:spacing w:after="20"/>
              <w:ind w:left="20"/>
              <w:jc w:val="both"/>
            </w:pPr>
            <w:r>
              <w:rPr>
                <w:rFonts w:ascii="Times New Roman"/>
                <w:b w:val="false"/>
                <w:i w:val="false"/>
                <w:color w:val="000000"/>
                <w:sz w:val="20"/>
              </w:rPr>
              <w:t>
а) код валюты</w:t>
            </w:r>
            <w:r>
              <w:br/>
            </w:r>
            <w:r>
              <w:rPr>
                <w:rFonts w:ascii="Times New Roman"/>
                <w:b w:val="false"/>
                <w:i w:val="false"/>
                <w:color w:val="000000"/>
                <w:sz w:val="20"/>
              </w:rPr>
              <w:t>
(атрибут currency‌Code)</w:t>
            </w:r>
          </w:p>
          <w:bookmarkEnd w:id="1375"/>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"код валюты (атрибут currency‌Code)" реквизита "Сумма пошлин, налогов и сборов (casdo:‌Union‌Tax‌Payment‌Amount)" должен содержать трехбуквенное значение кода валюты государства-члена в соответствии с классификатором валют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8" w:id="1376"/>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currency‌Code‌List‌Id)</w:t>
            </w:r>
          </w:p>
          <w:bookmarkEnd w:id="1376"/>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"Сумма пошлин, налогов и сборов (casdo:‌Union‌Tax‌Payment‌Amount)" должен содержать значение "2022"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9" w:id="1377"/>
          <w:p>
            <w:pPr>
              <w:spacing w:after="20"/>
              <w:ind w:left="20"/>
              <w:jc w:val="both"/>
            </w:pPr>
            <w:r>
              <w:rPr>
                <w:rFonts w:ascii="Times New Roman"/>
                <w:b w:val="false"/>
                <w:i w:val="false"/>
                <w:color w:val="000000"/>
                <w:sz w:val="20"/>
              </w:rPr>
              <w:t>
18.13.6. Стоимость, добавленная в результате переработки (обработки) товаров</w:t>
            </w:r>
            <w:r>
              <w:br/>
            </w:r>
            <w:r>
              <w:rPr>
                <w:rFonts w:ascii="Times New Roman"/>
                <w:b w:val="false"/>
                <w:i w:val="false"/>
                <w:color w:val="000000"/>
                <w:sz w:val="20"/>
              </w:rPr>
              <w:t>
(casdo:‌Processing‌Value‌Amount)</w:t>
            </w:r>
          </w:p>
          <w:bookmarkEnd w:id="1377"/>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15</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0" w:id="1378"/>
          <w:p>
            <w:pPr>
              <w:spacing w:after="20"/>
              <w:ind w:left="20"/>
              <w:jc w:val="both"/>
            </w:pPr>
            <w:r>
              <w:rPr>
                <w:rFonts w:ascii="Times New Roman"/>
                <w:b w:val="false"/>
                <w:i w:val="false"/>
                <w:color w:val="000000"/>
                <w:sz w:val="20"/>
              </w:rPr>
              <w:t>
а) код валюты</w:t>
            </w:r>
            <w:r>
              <w:br/>
            </w:r>
            <w:r>
              <w:rPr>
                <w:rFonts w:ascii="Times New Roman"/>
                <w:b w:val="false"/>
                <w:i w:val="false"/>
                <w:color w:val="000000"/>
                <w:sz w:val="20"/>
              </w:rPr>
              <w:t>
(атрибут currency‌Code)</w:t>
            </w:r>
          </w:p>
          <w:bookmarkEnd w:id="1378"/>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"код валюты (атрибут currency‌Code)" реквизита "Стоимость, добавленная в результате переработки (обработки) товаров (casdo:‌Processing‌Value‌Amount)" должен содержать трехбуквенное значение кода валюты государства-члена в соответствии с классификатором валют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1" w:id="1379"/>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currency‌Code‌List‌Id)</w:t>
            </w:r>
          </w:p>
          <w:bookmarkEnd w:id="1379"/>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"Стоимость, добавленная в результате переработки (обработки) товаров (casdo:‌Processing‌Value‌Amount)" должен содержать значение "2022"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2" w:id="1380"/>
          <w:p>
            <w:pPr>
              <w:spacing w:after="20"/>
              <w:ind w:left="20"/>
              <w:jc w:val="both"/>
            </w:pPr>
            <w:r>
              <w:rPr>
                <w:rFonts w:ascii="Times New Roman"/>
                <w:b w:val="false"/>
                <w:i w:val="false"/>
                <w:color w:val="000000"/>
                <w:sz w:val="20"/>
              </w:rPr>
              <w:t>
18.13.7. Итоговая (общая) сумма</w:t>
            </w:r>
            <w:r>
              <w:br/>
            </w:r>
            <w:r>
              <w:rPr>
                <w:rFonts w:ascii="Times New Roman"/>
                <w:b w:val="false"/>
                <w:i w:val="false"/>
                <w:color w:val="000000"/>
                <w:sz w:val="20"/>
              </w:rPr>
              <w:t>
(casdo:‌Total‌Amount)</w:t>
            </w:r>
          </w:p>
          <w:bookmarkEnd w:id="1380"/>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16</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3" w:id="1381"/>
          <w:p>
            <w:pPr>
              <w:spacing w:after="20"/>
              <w:ind w:left="20"/>
              <w:jc w:val="both"/>
            </w:pPr>
            <w:r>
              <w:rPr>
                <w:rFonts w:ascii="Times New Roman"/>
                <w:b w:val="false"/>
                <w:i w:val="false"/>
                <w:color w:val="000000"/>
                <w:sz w:val="20"/>
              </w:rPr>
              <w:t>
а) код валюты</w:t>
            </w:r>
            <w:r>
              <w:br/>
            </w:r>
            <w:r>
              <w:rPr>
                <w:rFonts w:ascii="Times New Roman"/>
                <w:b w:val="false"/>
                <w:i w:val="false"/>
                <w:color w:val="000000"/>
                <w:sz w:val="20"/>
              </w:rPr>
              <w:t>
(атрибут currency‌Code)</w:t>
            </w:r>
          </w:p>
          <w:bookmarkEnd w:id="1381"/>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"код валюты (атрибут currency‌Code)" реквизита "Итоговая (общая) сумма (casdo:‌Total‌Amount)" должен содержать трехбуквенное значение кода валюты государства-члена в соответствии с классификатором валют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4" w:id="1382"/>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currency‌Code‌List‌Id)</w:t>
            </w:r>
          </w:p>
          <w:bookmarkEnd w:id="1382"/>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"Итоговая (общая) сумма (casdo:‌Total‌Amount)" должен содержать значение "2022"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5" w:id="1383"/>
          <w:p>
            <w:pPr>
              <w:spacing w:after="20"/>
              <w:ind w:left="20"/>
              <w:jc w:val="both"/>
            </w:pPr>
            <w:r>
              <w:rPr>
                <w:rFonts w:ascii="Times New Roman"/>
                <w:b w:val="false"/>
                <w:i w:val="false"/>
                <w:color w:val="000000"/>
                <w:sz w:val="20"/>
              </w:rPr>
              <w:t>
18.13.8. Количество товара</w:t>
            </w:r>
            <w:r>
              <w:br/>
            </w:r>
            <w:r>
              <w:rPr>
                <w:rFonts w:ascii="Times New Roman"/>
                <w:b w:val="false"/>
                <w:i w:val="false"/>
                <w:color w:val="000000"/>
                <w:sz w:val="20"/>
              </w:rPr>
              <w:t>
(cacdo:‌Goods‌Measure‌Details)</w:t>
            </w:r>
          </w:p>
          <w:bookmarkEnd w:id="1383"/>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17</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6" w:id="1384"/>
          <w:p>
            <w:pPr>
              <w:spacing w:after="20"/>
              <w:ind w:left="20"/>
              <w:jc w:val="both"/>
            </w:pPr>
            <w:r>
              <w:rPr>
                <w:rFonts w:ascii="Times New Roman"/>
                <w:b w:val="false"/>
                <w:i w:val="false"/>
                <w:color w:val="000000"/>
                <w:sz w:val="20"/>
              </w:rPr>
              <w:t>
*.1. Количество товара с указанием единицы измерения</w:t>
            </w:r>
            <w:r>
              <w:br/>
            </w:r>
            <w:r>
              <w:rPr>
                <w:rFonts w:ascii="Times New Roman"/>
                <w:b w:val="false"/>
                <w:i w:val="false"/>
                <w:color w:val="000000"/>
                <w:sz w:val="20"/>
              </w:rPr>
              <w:t>
(casdo:‌Goods‌Measure)</w:t>
            </w:r>
          </w:p>
          <w:bookmarkEnd w:id="1384"/>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17</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7" w:id="1385"/>
          <w:p>
            <w:pPr>
              <w:spacing w:after="20"/>
              <w:ind w:left="20"/>
              <w:jc w:val="both"/>
            </w:pPr>
            <w:r>
              <w:rPr>
                <w:rFonts w:ascii="Times New Roman"/>
                <w:b w:val="false"/>
                <w:i w:val="false"/>
                <w:color w:val="000000"/>
                <w:sz w:val="20"/>
              </w:rPr>
              <w:t>
а) единица измерения</w:t>
            </w:r>
            <w:r>
              <w:br/>
            </w:r>
            <w:r>
              <w:rPr>
                <w:rFonts w:ascii="Times New Roman"/>
                <w:b w:val="false"/>
                <w:i w:val="false"/>
                <w:color w:val="000000"/>
                <w:sz w:val="20"/>
              </w:rPr>
              <w:t>
(атрибут measurement‌Unit‌Code)</w:t>
            </w:r>
          </w:p>
          <w:bookmarkEnd w:id="1385"/>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17</w:t>
            </w:r>
          </w:p>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"единица измерения (атрибут measurement‌Unit‌Code)" реквизита "Количество товара с указанием единицы измерения (casdo:‌Goods‌Measure)" должен содержать значение кода единицы измерения в соответствии с классификатором единиц измерения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атрибута "единица измерения (атрибут measurement‌Unit‌Code)" реквизита "Количество товара с указанием единицы измерения (casdo:‌Goods‌Measure)" должно быть равно значению реквизита "Единица измерения (csdo:‌Unified‌Measurement‌Unit‌Code)"</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8" w:id="1386"/>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measurement‌Unit‌Code‌List‌Id)</w:t>
            </w:r>
          </w:p>
          <w:bookmarkEnd w:id="1386"/>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measurement‌Unit‌Code‌List‌Id)" реквизита "Количество товара с указанием единицы измерения (casdo:‌Goods‌Measure)" должен содержать значение "2016"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9" w:id="1387"/>
          <w:p>
            <w:pPr>
              <w:spacing w:after="20"/>
              <w:ind w:left="20"/>
              <w:jc w:val="both"/>
            </w:pPr>
            <w:r>
              <w:rPr>
                <w:rFonts w:ascii="Times New Roman"/>
                <w:b w:val="false"/>
                <w:i w:val="false"/>
                <w:color w:val="000000"/>
                <w:sz w:val="20"/>
              </w:rPr>
              <w:t>
*.2. Условное обозначение единицы измерения</w:t>
            </w:r>
            <w:r>
              <w:br/>
            </w:r>
            <w:r>
              <w:rPr>
                <w:rFonts w:ascii="Times New Roman"/>
                <w:b w:val="false"/>
                <w:i w:val="false"/>
                <w:color w:val="000000"/>
                <w:sz w:val="20"/>
              </w:rPr>
              <w:t>
(casdo:‌Measure‌Unit‌Abbreviation‌Code)</w:t>
            </w:r>
          </w:p>
          <w:bookmarkEnd w:id="1387"/>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17</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"Условное обозначение единицы измерения (casdo:‌Measure‌Unit‌Abbreviation‌Code)" должен содержать условное обозначение единицы измерения в соответствии с классификатором единиц измерения</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0" w:id="1388"/>
          <w:p>
            <w:pPr>
              <w:spacing w:after="20"/>
              <w:ind w:left="20"/>
              <w:jc w:val="both"/>
            </w:pPr>
            <w:r>
              <w:rPr>
                <w:rFonts w:ascii="Times New Roman"/>
                <w:b w:val="false"/>
                <w:i w:val="false"/>
                <w:color w:val="000000"/>
                <w:sz w:val="20"/>
              </w:rPr>
              <w:t>
18.14. Расчет таможенной стоимости по методу сложения или по резервному методу на его основе</w:t>
            </w:r>
            <w:r>
              <w:br/>
            </w:r>
            <w:r>
              <w:rPr>
                <w:rFonts w:ascii="Times New Roman"/>
                <w:b w:val="false"/>
                <w:i w:val="false"/>
                <w:color w:val="000000"/>
                <w:sz w:val="20"/>
              </w:rPr>
              <w:t>
(cacdo:‌CVDMethod56‌Calculation‌Details)</w:t>
            </w:r>
          </w:p>
          <w:bookmarkEnd w:id="1388"/>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метода определения таможенной стоимости (casdo:‌Valuation‌Method‌Code)" в составе реквизита "Товар (cacdo:‌CVDGoods‌Item‌Details)" содержит значение "5" или реквизит "Код базового метода определения таможенной стоимости (casdo:‌Base‌Valuation‌Method‌Code)" в составе реквизита "Товар (cacdo:‌CVDGoods‌Item‌Details)" содержит значение "5", то реквизит "Расчет таможенной стоимости по методу сложения или по резервному методу на его основе (cacdo:‌CVDMethod56‌Calculation‌Details)" должен быть заполнен, иначе реквизит "Расчет таможенной стоимости по методу сложения или по резервному методу на его основе (cacdo:‌CVDMethod56‌Calculation‌Details)"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"Расчет таможенной стоимости по методу сложения или по резервному методу на его основе (cacdo:‌CVDMethod56‌Calculation‌Details)" заполнен, то должно быть заполнено не менее 1 из реквизитов: "Сумма расходов на материалы, производство, иные операции, связанные с производством товаров (casdo:‌Production‌Value‌Amount)", "Стоимость тары и упаковки (casdo:‌Package‌Value‌Amount)", "Стоимость проектирования, разработки, инженерной, конструкторской работы, художественного оформления, дизайна, эскизов и чертежей, произведенных (оказанных) на таможенной территории Евразийского экономического союза (casdo:‌Design‌Union‌Value‌Amount)", "Стоимость сырья, материалов, деталей, полуфабрикатов (casdo:‌Resource‌Value‌Amount)", "Стоимость инструментов и приспособлений (casdo:‌Tools‌Value‌Amount)", "Стоимость материалов (casdo:‌Materials‌Value‌Amount)", "Стоимость проектирования, разработки, инженерной, конструкторской работы, художественного оформления, дизайна, эскизов и чертежей (casdo:‌Design‌Value‌Amount)", "Сумма иных расходов, связанных с производством товаров (casdo:‌Add‌Production‌Value‌Amount)", "Сумма прибыли, вознаграждения агенту (посреднику), надбавки к цене (casdo:‌Profit‌Amount)", "Сумма расходов на погрузку, разгрузку, перегрузку или иные операции при перевозке (транспортировке) (casdo:‌Loading‌Value‌Amount)", "Сумма расходов на страхование (casdo:‌Insurance‌Value‌Amount)"</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1" w:id="1389"/>
          <w:p>
            <w:pPr>
              <w:spacing w:after="20"/>
              <w:ind w:left="20"/>
              <w:jc w:val="both"/>
            </w:pPr>
            <w:r>
              <w:rPr>
                <w:rFonts w:ascii="Times New Roman"/>
                <w:b w:val="false"/>
                <w:i w:val="false"/>
                <w:color w:val="000000"/>
                <w:sz w:val="20"/>
              </w:rPr>
              <w:t>
18.14.1. Сумма расходов на материалы, производство, иные операции, связанные с производством товаров</w:t>
            </w:r>
            <w:r>
              <w:br/>
            </w:r>
            <w:r>
              <w:rPr>
                <w:rFonts w:ascii="Times New Roman"/>
                <w:b w:val="false"/>
                <w:i w:val="false"/>
                <w:color w:val="000000"/>
                <w:sz w:val="20"/>
              </w:rPr>
              <w:t>
(casdo:‌Production‌Value‌Amount)</w:t>
            </w:r>
          </w:p>
          <w:bookmarkEnd w:id="1389"/>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11</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2" w:id="1390"/>
          <w:p>
            <w:pPr>
              <w:spacing w:after="20"/>
              <w:ind w:left="20"/>
              <w:jc w:val="both"/>
            </w:pPr>
            <w:r>
              <w:rPr>
                <w:rFonts w:ascii="Times New Roman"/>
                <w:b w:val="false"/>
                <w:i w:val="false"/>
                <w:color w:val="000000"/>
                <w:sz w:val="20"/>
              </w:rPr>
              <w:t>
а) код валюты</w:t>
            </w:r>
            <w:r>
              <w:br/>
            </w:r>
            <w:r>
              <w:rPr>
                <w:rFonts w:ascii="Times New Roman"/>
                <w:b w:val="false"/>
                <w:i w:val="false"/>
                <w:color w:val="000000"/>
                <w:sz w:val="20"/>
              </w:rPr>
              <w:t>
(атрибут currency‌Code)</w:t>
            </w:r>
          </w:p>
          <w:bookmarkEnd w:id="1390"/>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"код валюты (атрибут currency‌Code)" реквизита "Сумма расходов на материалы, производство, иные операции, связанные с производством товаров (casdo:‌Production‌Value‌Amount)" должен содержать трехбуквенное значение кода валюты государства-члена в соответствии с классификатором валют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3" w:id="1391"/>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currency‌Code‌List‌Id)</w:t>
            </w:r>
          </w:p>
          <w:bookmarkEnd w:id="1391"/>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"Сумма расходов на материалы, производство, иные операции, связанные с производством товаров (casdo:‌Production‌Value‌Amount)" должен содержать значение "2022"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4" w:id="1392"/>
          <w:p>
            <w:pPr>
              <w:spacing w:after="20"/>
              <w:ind w:left="20"/>
              <w:jc w:val="both"/>
            </w:pPr>
            <w:r>
              <w:rPr>
                <w:rFonts w:ascii="Times New Roman"/>
                <w:b w:val="false"/>
                <w:i w:val="false"/>
                <w:color w:val="000000"/>
                <w:sz w:val="20"/>
              </w:rPr>
              <w:t>
18.14.2. Стоимость тары и упаковки</w:t>
            </w:r>
            <w:r>
              <w:br/>
            </w:r>
            <w:r>
              <w:rPr>
                <w:rFonts w:ascii="Times New Roman"/>
                <w:b w:val="false"/>
                <w:i w:val="false"/>
                <w:color w:val="000000"/>
                <w:sz w:val="20"/>
              </w:rPr>
              <w:t>
(casdo:‌Package‌Value‌Amount)</w:t>
            </w:r>
          </w:p>
          <w:bookmarkEnd w:id="1392"/>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12 (разд. "а")</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5" w:id="1393"/>
          <w:p>
            <w:pPr>
              <w:spacing w:after="20"/>
              <w:ind w:left="20"/>
              <w:jc w:val="both"/>
            </w:pPr>
            <w:r>
              <w:rPr>
                <w:rFonts w:ascii="Times New Roman"/>
                <w:b w:val="false"/>
                <w:i w:val="false"/>
                <w:color w:val="000000"/>
                <w:sz w:val="20"/>
              </w:rPr>
              <w:t>
а) код валюты</w:t>
            </w:r>
            <w:r>
              <w:br/>
            </w:r>
            <w:r>
              <w:rPr>
                <w:rFonts w:ascii="Times New Roman"/>
                <w:b w:val="false"/>
                <w:i w:val="false"/>
                <w:color w:val="000000"/>
                <w:sz w:val="20"/>
              </w:rPr>
              <w:t>
(атрибут currency‌Code)</w:t>
            </w:r>
          </w:p>
          <w:bookmarkEnd w:id="1393"/>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"код валюты (атрибут currency‌Code)" реквизита "Стоимость тары и упаковки (casdo:‌Package‌Value‌Amount)" должен содержать трехбуквенное значение кода валюты государства-члена в соответствии с классификатором валют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6" w:id="1394"/>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currency‌Code‌List‌Id)</w:t>
            </w:r>
          </w:p>
          <w:bookmarkEnd w:id="1394"/>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"Стоимость тары и упаковки (casdo:‌Package‌Value‌Amount)" должен содержать значение "2022"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7" w:id="1395"/>
          <w:p>
            <w:pPr>
              <w:spacing w:after="20"/>
              <w:ind w:left="20"/>
              <w:jc w:val="both"/>
            </w:pPr>
            <w:r>
              <w:rPr>
                <w:rFonts w:ascii="Times New Roman"/>
                <w:b w:val="false"/>
                <w:i w:val="false"/>
                <w:color w:val="000000"/>
                <w:sz w:val="20"/>
              </w:rPr>
              <w:t>
18.14.3. Стоимость проектирования, разработки, инженерной, конструкторской работы, художественного оформления, дизайна, эскизов и чертежей, произведенных (оказанных) на таможенной территории Евразийского экономического союза</w:t>
            </w:r>
            <w:r>
              <w:br/>
            </w:r>
            <w:r>
              <w:rPr>
                <w:rFonts w:ascii="Times New Roman"/>
                <w:b w:val="false"/>
                <w:i w:val="false"/>
                <w:color w:val="000000"/>
                <w:sz w:val="20"/>
              </w:rPr>
              <w:t>
(casdo:‌Design‌Union‌Value‌Amount)</w:t>
            </w:r>
          </w:p>
          <w:bookmarkEnd w:id="1395"/>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12 (разд. "б")</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8" w:id="1396"/>
          <w:p>
            <w:pPr>
              <w:spacing w:after="20"/>
              <w:ind w:left="20"/>
              <w:jc w:val="both"/>
            </w:pPr>
            <w:r>
              <w:rPr>
                <w:rFonts w:ascii="Times New Roman"/>
                <w:b w:val="false"/>
                <w:i w:val="false"/>
                <w:color w:val="000000"/>
                <w:sz w:val="20"/>
              </w:rPr>
              <w:t>
а) код валюты</w:t>
            </w:r>
            <w:r>
              <w:br/>
            </w:r>
            <w:r>
              <w:rPr>
                <w:rFonts w:ascii="Times New Roman"/>
                <w:b w:val="false"/>
                <w:i w:val="false"/>
                <w:color w:val="000000"/>
                <w:sz w:val="20"/>
              </w:rPr>
              <w:t>
(атрибут currency‌Code)</w:t>
            </w:r>
          </w:p>
          <w:bookmarkEnd w:id="1396"/>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"код валюты (атрибут currency‌Code)" реквизита "Стоимость проектирования, разработки, инженерной, конструкторской работы, художественного оформления, дизайна, эскизов и чертежей, произведенных (оказанных) на таможенной территории Евразийского экономического союза (casdo:‌Design‌Union‌Value‌Amount)" должен содержать трехбуквенное значение кода валюты государства-члена в соответствии с классификатором валют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9" w:id="1397"/>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currency‌Code‌List‌Id)</w:t>
            </w:r>
          </w:p>
          <w:bookmarkEnd w:id="1397"/>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"Стоимость проектирования, разработки, инженерной, конструкторской работы, художественного оформления, дизайна, эскизов и чертежей, произведенных (оказанных) на таможенной территории Евразийского экономического союза (casdo:‌Design‌Union‌Value‌Amount)" должен содержать значение "2022"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0" w:id="1398"/>
          <w:p>
            <w:pPr>
              <w:spacing w:after="20"/>
              <w:ind w:left="20"/>
              <w:jc w:val="both"/>
            </w:pPr>
            <w:r>
              <w:rPr>
                <w:rFonts w:ascii="Times New Roman"/>
                <w:b w:val="false"/>
                <w:i w:val="false"/>
                <w:color w:val="000000"/>
                <w:sz w:val="20"/>
              </w:rPr>
              <w:t>
18.14.4. Стоимость сырья, материалов, деталей, полуфабрикатов</w:t>
            </w:r>
            <w:r>
              <w:br/>
            </w:r>
            <w:r>
              <w:rPr>
                <w:rFonts w:ascii="Times New Roman"/>
                <w:b w:val="false"/>
                <w:i w:val="false"/>
                <w:color w:val="000000"/>
                <w:sz w:val="20"/>
              </w:rPr>
              <w:t>
(casdo:‌Resource‌Value‌Amount)</w:t>
            </w:r>
          </w:p>
          <w:bookmarkEnd w:id="1398"/>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12 (разд. "в")</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1" w:id="1399"/>
          <w:p>
            <w:pPr>
              <w:spacing w:after="20"/>
              <w:ind w:left="20"/>
              <w:jc w:val="both"/>
            </w:pPr>
            <w:r>
              <w:rPr>
                <w:rFonts w:ascii="Times New Roman"/>
                <w:b w:val="false"/>
                <w:i w:val="false"/>
                <w:color w:val="000000"/>
                <w:sz w:val="20"/>
              </w:rPr>
              <w:t>
а) код валюты</w:t>
            </w:r>
            <w:r>
              <w:br/>
            </w:r>
            <w:r>
              <w:rPr>
                <w:rFonts w:ascii="Times New Roman"/>
                <w:b w:val="false"/>
                <w:i w:val="false"/>
                <w:color w:val="000000"/>
                <w:sz w:val="20"/>
              </w:rPr>
              <w:t>
(атрибут currency‌Code)</w:t>
            </w:r>
          </w:p>
          <w:bookmarkEnd w:id="1399"/>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"код валюты (атрибут currency‌Code)" реквизита "Стоимость сырья, материалов, деталей, полуфабрикатов (casdo:‌Resource‌Value‌Amount)" должен содержать трехбуквенное значение кода валюты государства-члена в соответствии с классификатором валют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2" w:id="1400"/>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currency‌Code‌List‌Id)</w:t>
            </w:r>
          </w:p>
          <w:bookmarkEnd w:id="1400"/>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"Стоимость сырья, материалов, деталей, полуфабрикатов (casdo:‌Resource‌Value‌Amount)" должен содержать значение "2022"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3" w:id="1401"/>
          <w:p>
            <w:pPr>
              <w:spacing w:after="20"/>
              <w:ind w:left="20"/>
              <w:jc w:val="both"/>
            </w:pPr>
            <w:r>
              <w:rPr>
                <w:rFonts w:ascii="Times New Roman"/>
                <w:b w:val="false"/>
                <w:i w:val="false"/>
                <w:color w:val="000000"/>
                <w:sz w:val="20"/>
              </w:rPr>
              <w:t>
18.14.5. Стоимость инструментов и приспособлений</w:t>
            </w:r>
            <w:r>
              <w:br/>
            </w:r>
            <w:r>
              <w:rPr>
                <w:rFonts w:ascii="Times New Roman"/>
                <w:b w:val="false"/>
                <w:i w:val="false"/>
                <w:color w:val="000000"/>
                <w:sz w:val="20"/>
              </w:rPr>
              <w:t>
(casdo:‌Tools‌Value‌Amount)</w:t>
            </w:r>
          </w:p>
          <w:bookmarkEnd w:id="1401"/>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12 (разд. "г")</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4" w:id="1402"/>
          <w:p>
            <w:pPr>
              <w:spacing w:after="20"/>
              <w:ind w:left="20"/>
              <w:jc w:val="both"/>
            </w:pPr>
            <w:r>
              <w:rPr>
                <w:rFonts w:ascii="Times New Roman"/>
                <w:b w:val="false"/>
                <w:i w:val="false"/>
                <w:color w:val="000000"/>
                <w:sz w:val="20"/>
              </w:rPr>
              <w:t>
а) код валюты</w:t>
            </w:r>
            <w:r>
              <w:br/>
            </w:r>
            <w:r>
              <w:rPr>
                <w:rFonts w:ascii="Times New Roman"/>
                <w:b w:val="false"/>
                <w:i w:val="false"/>
                <w:color w:val="000000"/>
                <w:sz w:val="20"/>
              </w:rPr>
              <w:t>
(атрибут currency‌Code)</w:t>
            </w:r>
          </w:p>
          <w:bookmarkEnd w:id="1402"/>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"код валюты (атрибут currency‌Code)" реквизита "Стоимость инструментов и приспособлений (casdo:‌Tools‌Value‌Amount)" должен содержать трехбуквенное значение кода валюты государства-члена в соответствии с классификатором валют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5" w:id="1403"/>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currency‌Code‌List‌Id)</w:t>
            </w:r>
          </w:p>
          <w:bookmarkEnd w:id="1403"/>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"Стоимость инструментов и приспособлений (casdo:‌Tools‌Value‌Amount)" должен содержать значение "2022"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6" w:id="1404"/>
          <w:p>
            <w:pPr>
              <w:spacing w:after="20"/>
              <w:ind w:left="20"/>
              <w:jc w:val="both"/>
            </w:pPr>
            <w:r>
              <w:rPr>
                <w:rFonts w:ascii="Times New Roman"/>
                <w:b w:val="false"/>
                <w:i w:val="false"/>
                <w:color w:val="000000"/>
                <w:sz w:val="20"/>
              </w:rPr>
              <w:t>
18.14.6. Стоимость материалов</w:t>
            </w:r>
            <w:r>
              <w:br/>
            </w:r>
            <w:r>
              <w:rPr>
                <w:rFonts w:ascii="Times New Roman"/>
                <w:b w:val="false"/>
                <w:i w:val="false"/>
                <w:color w:val="000000"/>
                <w:sz w:val="20"/>
              </w:rPr>
              <w:t>
(casdo:‌Materials‌Value‌Amount)</w:t>
            </w:r>
          </w:p>
          <w:bookmarkEnd w:id="1404"/>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12 (разд. "д")</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7" w:id="1405"/>
          <w:p>
            <w:pPr>
              <w:spacing w:after="20"/>
              <w:ind w:left="20"/>
              <w:jc w:val="both"/>
            </w:pPr>
            <w:r>
              <w:rPr>
                <w:rFonts w:ascii="Times New Roman"/>
                <w:b w:val="false"/>
                <w:i w:val="false"/>
                <w:color w:val="000000"/>
                <w:sz w:val="20"/>
              </w:rPr>
              <w:t>
а) код валюты</w:t>
            </w:r>
            <w:r>
              <w:br/>
            </w:r>
            <w:r>
              <w:rPr>
                <w:rFonts w:ascii="Times New Roman"/>
                <w:b w:val="false"/>
                <w:i w:val="false"/>
                <w:color w:val="000000"/>
                <w:sz w:val="20"/>
              </w:rPr>
              <w:t>
(атрибут currency‌Code)</w:t>
            </w:r>
          </w:p>
          <w:bookmarkEnd w:id="1405"/>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"код валюты (атрибут currency‌Code)" реквизита "Стоимость материалов (casdo:‌Materials‌Value‌Amount)" должен содержать трехбуквенное значение кода валюты государства-члена в соответствии с классификатором валют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8" w:id="1406"/>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currency‌Code‌List‌Id)</w:t>
            </w:r>
          </w:p>
          <w:bookmarkEnd w:id="1406"/>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"Стоимость материалов (casdo:‌Materials‌Value‌Amount)" должен содержать значение "2022"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9" w:id="1407"/>
          <w:p>
            <w:pPr>
              <w:spacing w:after="20"/>
              <w:ind w:left="20"/>
              <w:jc w:val="both"/>
            </w:pPr>
            <w:r>
              <w:rPr>
                <w:rFonts w:ascii="Times New Roman"/>
                <w:b w:val="false"/>
                <w:i w:val="false"/>
                <w:color w:val="000000"/>
                <w:sz w:val="20"/>
              </w:rPr>
              <w:t>
18.14.7. Стоимость проектирования, разработки, инженерной, конструкторской работы, художественного оформления, дизайна, эскизов и чертежей</w:t>
            </w:r>
            <w:r>
              <w:br/>
            </w:r>
            <w:r>
              <w:rPr>
                <w:rFonts w:ascii="Times New Roman"/>
                <w:b w:val="false"/>
                <w:i w:val="false"/>
                <w:color w:val="000000"/>
                <w:sz w:val="20"/>
              </w:rPr>
              <w:t>
(casdo:‌Design‌Value‌Amount)</w:t>
            </w:r>
          </w:p>
          <w:bookmarkEnd w:id="1407"/>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12 (разд. "е")</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0" w:id="1408"/>
          <w:p>
            <w:pPr>
              <w:spacing w:after="20"/>
              <w:ind w:left="20"/>
              <w:jc w:val="both"/>
            </w:pPr>
            <w:r>
              <w:rPr>
                <w:rFonts w:ascii="Times New Roman"/>
                <w:b w:val="false"/>
                <w:i w:val="false"/>
                <w:color w:val="000000"/>
                <w:sz w:val="20"/>
              </w:rPr>
              <w:t>
а) код валюты</w:t>
            </w:r>
            <w:r>
              <w:br/>
            </w:r>
            <w:r>
              <w:rPr>
                <w:rFonts w:ascii="Times New Roman"/>
                <w:b w:val="false"/>
                <w:i w:val="false"/>
                <w:color w:val="000000"/>
                <w:sz w:val="20"/>
              </w:rPr>
              <w:t>
(атрибут currency‌Code)</w:t>
            </w:r>
          </w:p>
          <w:bookmarkEnd w:id="1408"/>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"код валюты (атрибут currency‌Code)" реквизита "Стоимость проектирования, разработки, инженерной, конструкторской работы, художественного оформления, дизайна, эскизов и чертежей (casdo:‌Design‌Value‌Amount)" должен содержать трехбуквенное значение кода валюты государства-члена в соответствии с классификатором валют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1" w:id="1409"/>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currency‌Code‌List‌Id)</w:t>
            </w:r>
          </w:p>
          <w:bookmarkEnd w:id="1409"/>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"Стоимость проектирования, разработки, инженерной, конструкторской работы, художественного оформления, дизайна, эскизов и чертежей (casdo:‌Design‌Value‌Amount)" должен содержать значение "2022"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2" w:id="1410"/>
          <w:p>
            <w:pPr>
              <w:spacing w:after="20"/>
              <w:ind w:left="20"/>
              <w:jc w:val="both"/>
            </w:pPr>
            <w:r>
              <w:rPr>
                <w:rFonts w:ascii="Times New Roman"/>
                <w:b w:val="false"/>
                <w:i w:val="false"/>
                <w:color w:val="000000"/>
                <w:sz w:val="20"/>
              </w:rPr>
              <w:t>
18.14.8. Сумма иных расходов, связанных с производством товаров</w:t>
            </w:r>
            <w:r>
              <w:br/>
            </w:r>
            <w:r>
              <w:rPr>
                <w:rFonts w:ascii="Times New Roman"/>
                <w:b w:val="false"/>
                <w:i w:val="false"/>
                <w:color w:val="000000"/>
                <w:sz w:val="20"/>
              </w:rPr>
              <w:t>
(casdo:‌Add‌Production‌Value‌Amount)</w:t>
            </w:r>
          </w:p>
          <w:bookmarkEnd w:id="1410"/>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12 (разд. "ж")</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3" w:id="1411"/>
          <w:p>
            <w:pPr>
              <w:spacing w:after="20"/>
              <w:ind w:left="20"/>
              <w:jc w:val="both"/>
            </w:pPr>
            <w:r>
              <w:rPr>
                <w:rFonts w:ascii="Times New Roman"/>
                <w:b w:val="false"/>
                <w:i w:val="false"/>
                <w:color w:val="000000"/>
                <w:sz w:val="20"/>
              </w:rPr>
              <w:t>
а) код валюты</w:t>
            </w:r>
            <w:r>
              <w:br/>
            </w:r>
            <w:r>
              <w:rPr>
                <w:rFonts w:ascii="Times New Roman"/>
                <w:b w:val="false"/>
                <w:i w:val="false"/>
                <w:color w:val="000000"/>
                <w:sz w:val="20"/>
              </w:rPr>
              <w:t>
(атрибут currency‌Code)</w:t>
            </w:r>
          </w:p>
          <w:bookmarkEnd w:id="1411"/>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"код валюты (атрибут currency‌Code)" реквизита "Сумма иных расходов, связанных с производством товаров (casdo:‌Add‌Production‌Value‌Amount)" должен содержать трехбуквенное значение кода валюты государства-члена в соответствии с классификатором валют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4" w:id="1412"/>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currency‌Code‌List‌Id)</w:t>
            </w:r>
          </w:p>
          <w:bookmarkEnd w:id="1412"/>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"Сумма иных расходов, связанных с производством товаров (casdo:‌Add‌Production‌Value‌Amount)" должен содержать значение "2022"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5" w:id="1413"/>
          <w:p>
            <w:pPr>
              <w:spacing w:after="20"/>
              <w:ind w:left="20"/>
              <w:jc w:val="both"/>
            </w:pPr>
            <w:r>
              <w:rPr>
                <w:rFonts w:ascii="Times New Roman"/>
                <w:b w:val="false"/>
                <w:i w:val="false"/>
                <w:color w:val="000000"/>
                <w:sz w:val="20"/>
              </w:rPr>
              <w:t>
18.14.9. Сумма прибыли, вознаграждения агенту (посреднику), надбавки к цене</w:t>
            </w:r>
            <w:r>
              <w:br/>
            </w:r>
            <w:r>
              <w:rPr>
                <w:rFonts w:ascii="Times New Roman"/>
                <w:b w:val="false"/>
                <w:i w:val="false"/>
                <w:color w:val="000000"/>
                <w:sz w:val="20"/>
              </w:rPr>
              <w:t>
(casdo:‌Profit‌Amount)</w:t>
            </w:r>
          </w:p>
          <w:bookmarkEnd w:id="1413"/>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13</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6" w:id="1414"/>
          <w:p>
            <w:pPr>
              <w:spacing w:after="20"/>
              <w:ind w:left="20"/>
              <w:jc w:val="both"/>
            </w:pPr>
            <w:r>
              <w:rPr>
                <w:rFonts w:ascii="Times New Roman"/>
                <w:b w:val="false"/>
                <w:i w:val="false"/>
                <w:color w:val="000000"/>
                <w:sz w:val="20"/>
              </w:rPr>
              <w:t>
а) код валюты</w:t>
            </w:r>
            <w:r>
              <w:br/>
            </w:r>
            <w:r>
              <w:rPr>
                <w:rFonts w:ascii="Times New Roman"/>
                <w:b w:val="false"/>
                <w:i w:val="false"/>
                <w:color w:val="000000"/>
                <w:sz w:val="20"/>
              </w:rPr>
              <w:t>
(атрибут currency‌Code)</w:t>
            </w:r>
          </w:p>
          <w:bookmarkEnd w:id="1414"/>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"код валюты (атрибут currency‌Code)" реквизита "Сумма прибыли, вознаграждения агенту (посреднику), надбавки к цене (casdo:‌Profit‌Amount)" должен содержать трехбуквенное значение кода валюты государства-члена в соответствии с классификатором валют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7" w:id="1415"/>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currency‌Code‌List‌Id)</w:t>
            </w:r>
          </w:p>
          <w:bookmarkEnd w:id="1415"/>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8" w:id="1416"/>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"Сумма прибыли, вознаграждения агенту (посреднику), надбавки к цене</w:t>
            </w:r>
            <w:r>
              <w:br/>
            </w:r>
            <w:r>
              <w:rPr>
                <w:rFonts w:ascii="Times New Roman"/>
                <w:b w:val="false"/>
                <w:i w:val="false"/>
                <w:color w:val="000000"/>
                <w:sz w:val="20"/>
              </w:rPr>
              <w:t>
(casdo:‌Profit‌Amount)" должен содержать значение "2022"</w:t>
            </w:r>
          </w:p>
          <w:bookmarkEnd w:id="1416"/>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9" w:id="1417"/>
          <w:p>
            <w:pPr>
              <w:spacing w:after="20"/>
              <w:ind w:left="20"/>
              <w:jc w:val="both"/>
            </w:pPr>
            <w:r>
              <w:rPr>
                <w:rFonts w:ascii="Times New Roman"/>
                <w:b w:val="false"/>
                <w:i w:val="false"/>
                <w:color w:val="000000"/>
                <w:sz w:val="20"/>
              </w:rPr>
              <w:t>
18.14.10. Наименование (название) места</w:t>
            </w:r>
            <w:r>
              <w:br/>
            </w:r>
            <w:r>
              <w:rPr>
                <w:rFonts w:ascii="Times New Roman"/>
                <w:b w:val="false"/>
                <w:i w:val="false"/>
                <w:color w:val="000000"/>
                <w:sz w:val="20"/>
              </w:rPr>
              <w:t>
(casdo:‌Place‌Name)</w:t>
            </w:r>
          </w:p>
          <w:bookmarkEnd w:id="1417"/>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14</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"Сумма расходов на перевозку (транспортировку) (casdo:‌Transport‌Value‌Amount)" заполнен, то реквизит "Наименование (название) места (casdo:‌Place‌Name)" должен быть заполнен, иначе реквизит "Наименование (название) места (casdo:‌Place‌Name)"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0" w:id="1418"/>
          <w:p>
            <w:pPr>
              <w:spacing w:after="20"/>
              <w:ind w:left="20"/>
              <w:jc w:val="both"/>
            </w:pPr>
            <w:r>
              <w:rPr>
                <w:rFonts w:ascii="Times New Roman"/>
                <w:b w:val="false"/>
                <w:i w:val="false"/>
                <w:color w:val="000000"/>
                <w:sz w:val="20"/>
              </w:rPr>
              <w:t>
18.14.11. Сумма расходов на перевозку (транспортировку)</w:t>
            </w:r>
            <w:r>
              <w:br/>
            </w:r>
            <w:r>
              <w:rPr>
                <w:rFonts w:ascii="Times New Roman"/>
                <w:b w:val="false"/>
                <w:i w:val="false"/>
                <w:color w:val="000000"/>
                <w:sz w:val="20"/>
              </w:rPr>
              <w:t>
(casdo:‌Transport‌Value‌Amount)</w:t>
            </w:r>
          </w:p>
          <w:bookmarkEnd w:id="1418"/>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14</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1" w:id="1419"/>
          <w:p>
            <w:pPr>
              <w:spacing w:after="20"/>
              <w:ind w:left="20"/>
              <w:jc w:val="both"/>
            </w:pPr>
            <w:r>
              <w:rPr>
                <w:rFonts w:ascii="Times New Roman"/>
                <w:b w:val="false"/>
                <w:i w:val="false"/>
                <w:color w:val="000000"/>
                <w:sz w:val="20"/>
              </w:rPr>
              <w:t>
а) код валюты</w:t>
            </w:r>
            <w:r>
              <w:br/>
            </w:r>
            <w:r>
              <w:rPr>
                <w:rFonts w:ascii="Times New Roman"/>
                <w:b w:val="false"/>
                <w:i w:val="false"/>
                <w:color w:val="000000"/>
                <w:sz w:val="20"/>
              </w:rPr>
              <w:t>
(атрибут currency‌Code)</w:t>
            </w:r>
          </w:p>
          <w:bookmarkEnd w:id="1419"/>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"код валюты (атрибут currency‌Code)" реквизита "Сумма расходов на перевозку (транспортировку) (casdo:‌Transport‌Value‌Amount)" должен содержать трехбуквенное значение кода валюты государства-члена в соответствии с классификатором валют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2" w:id="1420"/>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currency‌Code‌List‌Id)</w:t>
            </w:r>
          </w:p>
          <w:bookmarkEnd w:id="1420"/>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"Сумма расходов на перевозку (транспортировку) (casdo:‌Transport‌Value‌Amount)" должен содержать значение "2022"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3" w:id="1421"/>
          <w:p>
            <w:pPr>
              <w:spacing w:after="20"/>
              <w:ind w:left="20"/>
              <w:jc w:val="both"/>
            </w:pPr>
            <w:r>
              <w:rPr>
                <w:rFonts w:ascii="Times New Roman"/>
                <w:b w:val="false"/>
                <w:i w:val="false"/>
                <w:color w:val="000000"/>
                <w:sz w:val="20"/>
              </w:rPr>
              <w:t>
18.14.12. Сумма расходов на погрузку, разгрузку, перегрузку или иные операции при перевозке (транспортировке)</w:t>
            </w:r>
            <w:r>
              <w:br/>
            </w:r>
            <w:r>
              <w:rPr>
                <w:rFonts w:ascii="Times New Roman"/>
                <w:b w:val="false"/>
                <w:i w:val="false"/>
                <w:color w:val="000000"/>
                <w:sz w:val="20"/>
              </w:rPr>
              <w:t>
(casdo:‌Loading‌Value‌Amount)</w:t>
            </w:r>
          </w:p>
          <w:bookmarkEnd w:id="1421"/>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15</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4" w:id="1422"/>
          <w:p>
            <w:pPr>
              <w:spacing w:after="20"/>
              <w:ind w:left="20"/>
              <w:jc w:val="both"/>
            </w:pPr>
            <w:r>
              <w:rPr>
                <w:rFonts w:ascii="Times New Roman"/>
                <w:b w:val="false"/>
                <w:i w:val="false"/>
                <w:color w:val="000000"/>
                <w:sz w:val="20"/>
              </w:rPr>
              <w:t>
а) код валюты</w:t>
            </w:r>
            <w:r>
              <w:br/>
            </w:r>
            <w:r>
              <w:rPr>
                <w:rFonts w:ascii="Times New Roman"/>
                <w:b w:val="false"/>
                <w:i w:val="false"/>
                <w:color w:val="000000"/>
                <w:sz w:val="20"/>
              </w:rPr>
              <w:t>
(атрибут currency‌Code)</w:t>
            </w:r>
          </w:p>
          <w:bookmarkEnd w:id="1422"/>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"код валюты (атрибут currency‌Code)" реквизита "Сумма расходов на погрузку, разгрузку, перегрузку или иные операции при перевозке (транспортировке) (casdo:‌Loading‌Value‌Amount)" должен содержать трехбуквенное значение кода валюты государства-члена в соответствии с классификатором валют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5" w:id="1423"/>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currency‌Code‌List‌Id)</w:t>
            </w:r>
          </w:p>
          <w:bookmarkEnd w:id="1423"/>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"Сумма расходов на погрузку, разгрузку, перегрузку или иные операции при перевозке (транспортировке) (casdo:‌Loading‌Value‌Amount)" должен содержать значение "2022"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6" w:id="1424"/>
          <w:p>
            <w:pPr>
              <w:spacing w:after="20"/>
              <w:ind w:left="20"/>
              <w:jc w:val="both"/>
            </w:pPr>
            <w:r>
              <w:rPr>
                <w:rFonts w:ascii="Times New Roman"/>
                <w:b w:val="false"/>
                <w:i w:val="false"/>
                <w:color w:val="000000"/>
                <w:sz w:val="20"/>
              </w:rPr>
              <w:t>
18.14.13. Сумма расходов на страхование</w:t>
            </w:r>
            <w:r>
              <w:br/>
            </w:r>
            <w:r>
              <w:rPr>
                <w:rFonts w:ascii="Times New Roman"/>
                <w:b w:val="false"/>
                <w:i w:val="false"/>
                <w:color w:val="000000"/>
                <w:sz w:val="20"/>
              </w:rPr>
              <w:t>
(casdo:‌Insurance‌Value‌Amount)</w:t>
            </w:r>
          </w:p>
          <w:bookmarkEnd w:id="1424"/>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16</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7" w:id="1425"/>
          <w:p>
            <w:pPr>
              <w:spacing w:after="20"/>
              <w:ind w:left="20"/>
              <w:jc w:val="both"/>
            </w:pPr>
            <w:r>
              <w:rPr>
                <w:rFonts w:ascii="Times New Roman"/>
                <w:b w:val="false"/>
                <w:i w:val="false"/>
                <w:color w:val="000000"/>
                <w:sz w:val="20"/>
              </w:rPr>
              <w:t>
а) код валюты</w:t>
            </w:r>
            <w:r>
              <w:br/>
            </w:r>
            <w:r>
              <w:rPr>
                <w:rFonts w:ascii="Times New Roman"/>
                <w:b w:val="false"/>
                <w:i w:val="false"/>
                <w:color w:val="000000"/>
                <w:sz w:val="20"/>
              </w:rPr>
              <w:t>
(атрибут currency‌Code)</w:t>
            </w:r>
          </w:p>
          <w:bookmarkEnd w:id="1425"/>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"код валюты (атрибут currency‌Code)" реквизита "Сумма расходов на страхование (casdo:‌Insurance‌Value‌Amount)" должен содержать трехбуквенное значение кода валюты государства-члена в соответствии с классификатором валют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8" w:id="1426"/>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currency‌Code‌List‌Id)</w:t>
            </w:r>
          </w:p>
          <w:bookmarkEnd w:id="1426"/>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"Сумма расходов на страхование (casdo:‌Insurance‌Value‌Amount)" должен содержать значение "2022"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9" w:id="1427"/>
          <w:p>
            <w:pPr>
              <w:spacing w:after="20"/>
              <w:ind w:left="20"/>
              <w:jc w:val="both"/>
            </w:pPr>
            <w:r>
              <w:rPr>
                <w:rFonts w:ascii="Times New Roman"/>
                <w:b w:val="false"/>
                <w:i w:val="false"/>
                <w:color w:val="000000"/>
                <w:sz w:val="20"/>
              </w:rPr>
              <w:t>
18.15. Срок заявления точной величины таможенной стоимости</w:t>
            </w:r>
            <w:r>
              <w:br/>
            </w:r>
            <w:r>
              <w:rPr>
                <w:rFonts w:ascii="Times New Roman"/>
                <w:b w:val="false"/>
                <w:i w:val="false"/>
                <w:color w:val="000000"/>
                <w:sz w:val="20"/>
              </w:rPr>
              <w:t>
(casdo:‌Customs‌Value‌Date)</w:t>
            </w:r>
          </w:p>
          <w:bookmarkEnd w:id="1427"/>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 "До-полни-тель-ные дан-ные"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"До-полни-тель-ные дан-ные"</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"До-полни-тель-ные дан-ные"</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"До-полни-тель-ные дан-ные"</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 "Допол-нитель-ные данные"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"Срок заявления точной величины таможенной стоимости (casdo:‌Customs‌Value‌Date)" заполнен, то значение реквизита должно соответствовать шаблону: YYYY-MM-DD</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0" w:id="1428"/>
          <w:p>
            <w:pPr>
              <w:spacing w:after="20"/>
              <w:ind w:left="20"/>
              <w:jc w:val="both"/>
            </w:pPr>
            <w:r>
              <w:rPr>
                <w:rFonts w:ascii="Times New Roman"/>
                <w:b w:val="false"/>
                <w:i w:val="false"/>
                <w:color w:val="000000"/>
                <w:sz w:val="20"/>
              </w:rPr>
              <w:t>
18.16. Пересчет суммы (величины)</w:t>
            </w:r>
            <w:r>
              <w:br/>
            </w:r>
            <w:r>
              <w:rPr>
                <w:rFonts w:ascii="Times New Roman"/>
                <w:b w:val="false"/>
                <w:i w:val="false"/>
                <w:color w:val="000000"/>
                <w:sz w:val="20"/>
              </w:rPr>
              <w:t>
(cacdo:‌CVDCurrency‌Exchange‌Details)</w:t>
            </w:r>
          </w:p>
          <w:bookmarkEnd w:id="1428"/>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 "*"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 "*"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 "*"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 "*"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 "*"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1" w:id="1429"/>
          <w:p>
            <w:pPr>
              <w:spacing w:after="20"/>
              <w:ind w:left="20"/>
              <w:jc w:val="both"/>
            </w:pPr>
            <w:r>
              <w:rPr>
                <w:rFonts w:ascii="Times New Roman"/>
                <w:b w:val="false"/>
                <w:i w:val="false"/>
                <w:color w:val="000000"/>
                <w:sz w:val="20"/>
              </w:rPr>
              <w:t>
18.16.1. Номер (идентификатор) графы (позиции) документа</w:t>
            </w:r>
            <w:r>
              <w:br/>
            </w:r>
            <w:r>
              <w:rPr>
                <w:rFonts w:ascii="Times New Roman"/>
                <w:b w:val="false"/>
                <w:i w:val="false"/>
                <w:color w:val="000000"/>
                <w:sz w:val="20"/>
              </w:rPr>
              <w:t>
(casdo:‌Document‌Box‌Id)</w:t>
            </w:r>
          </w:p>
          <w:bookmarkEnd w:id="1429"/>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 "*"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 "*"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 "*"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 "*"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 "*"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2" w:id="1430"/>
          <w:p>
            <w:pPr>
              <w:spacing w:after="20"/>
              <w:ind w:left="20"/>
              <w:jc w:val="both"/>
            </w:pPr>
            <w:r>
              <w:rPr>
                <w:rFonts w:ascii="Times New Roman"/>
                <w:b w:val="false"/>
                <w:i w:val="false"/>
                <w:color w:val="000000"/>
                <w:sz w:val="20"/>
              </w:rPr>
              <w:t>
18.16.2. Стоимость</w:t>
            </w:r>
            <w:r>
              <w:br/>
            </w:r>
            <w:r>
              <w:rPr>
                <w:rFonts w:ascii="Times New Roman"/>
                <w:b w:val="false"/>
                <w:i w:val="false"/>
                <w:color w:val="000000"/>
                <w:sz w:val="20"/>
              </w:rPr>
              <w:t>
(casdo:‌CAValue‌Amount)</w:t>
            </w:r>
          </w:p>
          <w:bookmarkEnd w:id="1430"/>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 "*"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 "*"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 "*"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 "*"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 "*"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3" w:id="1431"/>
          <w:p>
            <w:pPr>
              <w:spacing w:after="20"/>
              <w:ind w:left="20"/>
              <w:jc w:val="both"/>
            </w:pPr>
            <w:r>
              <w:rPr>
                <w:rFonts w:ascii="Times New Roman"/>
                <w:b w:val="false"/>
                <w:i w:val="false"/>
                <w:color w:val="000000"/>
                <w:sz w:val="20"/>
              </w:rPr>
              <w:t>
а) код валюты</w:t>
            </w:r>
            <w:r>
              <w:br/>
            </w:r>
            <w:r>
              <w:rPr>
                <w:rFonts w:ascii="Times New Roman"/>
                <w:b w:val="false"/>
                <w:i w:val="false"/>
                <w:color w:val="000000"/>
                <w:sz w:val="20"/>
              </w:rPr>
              <w:t>
(атрибут currency‌Code)</w:t>
            </w:r>
          </w:p>
          <w:bookmarkEnd w:id="1431"/>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 "*"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 "*"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 "*"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 "*"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 "*"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"код валюты (атрибут currency‌Code)" реквизита "Стоимость (casdo:‌CAValue‌Amount)" должен содержать трехбуквенное значение кода валюты в соответствии с классификатором валют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4" w:id="1432"/>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currency‌Code‌List‌Id)</w:t>
            </w:r>
          </w:p>
          <w:bookmarkEnd w:id="1432"/>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"Стоимость (casdo:CA‌Value‌Amount)" должен содержать значение "2022"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5" w:id="1433"/>
          <w:p>
            <w:pPr>
              <w:spacing w:after="20"/>
              <w:ind w:left="20"/>
              <w:jc w:val="both"/>
            </w:pPr>
            <w:r>
              <w:rPr>
                <w:rFonts w:ascii="Times New Roman"/>
                <w:b w:val="false"/>
                <w:i w:val="false"/>
                <w:color w:val="000000"/>
                <w:sz w:val="20"/>
              </w:rPr>
              <w:t>
18.16.3. Курс валюты</w:t>
            </w:r>
            <w:r>
              <w:br/>
            </w:r>
            <w:r>
              <w:rPr>
                <w:rFonts w:ascii="Times New Roman"/>
                <w:b w:val="false"/>
                <w:i w:val="false"/>
                <w:color w:val="000000"/>
                <w:sz w:val="20"/>
              </w:rPr>
              <w:t>
(casdo:‌Exchange‌Rate)</w:t>
            </w:r>
          </w:p>
          <w:bookmarkEnd w:id="1433"/>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 "*"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 "*"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 "*"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 "*"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 "*"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6" w:id="1434"/>
          <w:p>
            <w:pPr>
              <w:spacing w:after="20"/>
              <w:ind w:left="20"/>
              <w:jc w:val="both"/>
            </w:pPr>
            <w:r>
              <w:rPr>
                <w:rFonts w:ascii="Times New Roman"/>
                <w:b w:val="false"/>
                <w:i w:val="false"/>
                <w:color w:val="000000"/>
                <w:sz w:val="20"/>
              </w:rPr>
              <w:t>
а) код валюты</w:t>
            </w:r>
            <w:r>
              <w:br/>
            </w:r>
            <w:r>
              <w:rPr>
                <w:rFonts w:ascii="Times New Roman"/>
                <w:b w:val="false"/>
                <w:i w:val="false"/>
                <w:color w:val="000000"/>
                <w:sz w:val="20"/>
              </w:rPr>
              <w:t>
(атрибут currency‌Code)</w:t>
            </w:r>
          </w:p>
          <w:bookmarkEnd w:id="1434"/>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"код валюты (атрибут currency‌Code)" реквизита "Курс валюты (casdo:‌Exchange‌Rate)" должен содержать трехбуквенное значение кода валюты в соответствии с классификатором валют</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7" w:id="1435"/>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currency‌Code‌List‌Id)</w:t>
            </w:r>
          </w:p>
          <w:bookmarkEnd w:id="1435"/>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"Курс валюты (casdo:‌Exchange‌Rate)" должен содержать значение "2022"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8" w:id="1436"/>
          <w:p>
            <w:pPr>
              <w:spacing w:after="20"/>
              <w:ind w:left="20"/>
              <w:jc w:val="both"/>
            </w:pPr>
            <w:r>
              <w:rPr>
                <w:rFonts w:ascii="Times New Roman"/>
                <w:b w:val="false"/>
                <w:i w:val="false"/>
                <w:color w:val="000000"/>
                <w:sz w:val="20"/>
              </w:rPr>
              <w:t>
в) масштаб</w:t>
            </w:r>
            <w:r>
              <w:br/>
            </w:r>
            <w:r>
              <w:rPr>
                <w:rFonts w:ascii="Times New Roman"/>
                <w:b w:val="false"/>
                <w:i w:val="false"/>
                <w:color w:val="000000"/>
                <w:sz w:val="20"/>
              </w:rPr>
              <w:t>
(атрибут scale‌Number)</w:t>
            </w:r>
          </w:p>
          <w:bookmarkEnd w:id="1436"/>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9" w:id="1437"/>
          <w:p>
            <w:pPr>
              <w:spacing w:after="20"/>
              <w:ind w:left="20"/>
              <w:jc w:val="both"/>
            </w:pPr>
            <w:r>
              <w:rPr>
                <w:rFonts w:ascii="Times New Roman"/>
                <w:b w:val="false"/>
                <w:i w:val="false"/>
                <w:color w:val="000000"/>
                <w:sz w:val="20"/>
              </w:rPr>
              <w:t>
зачение атрибута "масштаб (атрибут scale‌Number)" реквизита "Курс валюты (casdo:‌Exchange‌Rate)" должно содержать количество иностранных денежных единиц, котируемых за одну единицу национальной валюты.</w:t>
            </w:r>
            <w:r>
              <w:br/>
            </w:r>
            <w:r>
              <w:rPr>
                <w:rFonts w:ascii="Times New Roman"/>
                <w:b w:val="false"/>
                <w:i w:val="false"/>
                <w:color w:val="000000"/>
                <w:sz w:val="20"/>
              </w:rPr>
              <w:t>
Значение реквизита должно быть указано в виде степени числа 10 (значение "0" соответствует 1 единице, значение "1" – 10 единицам, значение "2" – 100 единицам и т.д.)</w:t>
            </w:r>
          </w:p>
          <w:bookmarkEnd w:id="1437"/>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0" w:id="1438"/>
          <w:p>
            <w:pPr>
              <w:spacing w:after="20"/>
              <w:ind w:left="20"/>
              <w:jc w:val="both"/>
            </w:pPr>
            <w:r>
              <w:rPr>
                <w:rFonts w:ascii="Times New Roman"/>
                <w:b w:val="false"/>
                <w:i w:val="false"/>
                <w:color w:val="000000"/>
                <w:sz w:val="20"/>
              </w:rPr>
              <w:t>
18.17. Дополнительные данные</w:t>
            </w:r>
            <w:r>
              <w:br/>
            </w:r>
            <w:r>
              <w:rPr>
                <w:rFonts w:ascii="Times New Roman"/>
                <w:b w:val="false"/>
                <w:i w:val="false"/>
                <w:color w:val="000000"/>
                <w:sz w:val="20"/>
              </w:rPr>
              <w:t>
(cacdo:‌CVDAdditional‌Information‌Details)</w:t>
            </w:r>
          </w:p>
          <w:bookmarkEnd w:id="1438"/>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"До-полни-тель-ные дан-ные"</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"До-полни-тель-ные дан-ные"</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"До-полни-тель-ные дан-ные"</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"До-полни-тель-ные дан-ные"</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"Допол-нитель-ные данные"</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"Дополнительные данные (cacdo:‌CVDAdditional‌Information‌Details)" заполнен, то реквизит "Дополнительные данные (cacdo:‌CVDAdditional‌Information‌Details)" должен содержать дополнительные данные в отношении 1 товара в декларации таможенной стоимости</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1" w:id="1439"/>
          <w:p>
            <w:pPr>
              <w:spacing w:after="20"/>
              <w:ind w:left="20"/>
              <w:jc w:val="both"/>
            </w:pPr>
            <w:r>
              <w:rPr>
                <w:rFonts w:ascii="Times New Roman"/>
                <w:b w:val="false"/>
                <w:i w:val="false"/>
                <w:color w:val="000000"/>
                <w:sz w:val="20"/>
              </w:rPr>
              <w:t>
18.17.1. Код вида дополнительной информации</w:t>
            </w:r>
            <w:r>
              <w:br/>
            </w:r>
            <w:r>
              <w:rPr>
                <w:rFonts w:ascii="Times New Roman"/>
                <w:b w:val="false"/>
                <w:i w:val="false"/>
                <w:color w:val="000000"/>
                <w:sz w:val="20"/>
              </w:rPr>
              <w:t>
(casdo:‌CVDAdditional‌Information‌Kind‌Code)</w:t>
            </w:r>
          </w:p>
          <w:bookmarkEnd w:id="1439"/>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2" w:id="1440"/>
          <w:p>
            <w:pPr>
              <w:spacing w:after="20"/>
              <w:ind w:left="20"/>
              <w:jc w:val="both"/>
            </w:pPr>
            <w:r>
              <w:rPr>
                <w:rFonts w:ascii="Times New Roman"/>
                <w:b w:val="false"/>
                <w:i w:val="false"/>
                <w:color w:val="000000"/>
                <w:sz w:val="20"/>
              </w:rPr>
              <w:t>
реквизит "Код вида дополнительной информации (casdo:‌CVDAdditional‌Information‌Kind‌Code)" должен принимать 1 из значений:</w:t>
            </w:r>
            <w:r>
              <w:br/>
            </w:r>
            <w:r>
              <w:rPr>
                <w:rFonts w:ascii="Times New Roman"/>
                <w:b w:val="false"/>
                <w:i w:val="false"/>
                <w:color w:val="000000"/>
                <w:sz w:val="20"/>
              </w:rPr>
              <w:t>
</w:t>
            </w:r>
            <w:r>
              <w:rPr>
                <w:rFonts w:ascii="Times New Roman"/>
                <w:b w:val="false"/>
                <w:i w:val="false"/>
                <w:color w:val="000000"/>
                <w:sz w:val="20"/>
              </w:rPr>
              <w:t>1 – сведения об используемой проверочной величине из указанных в подпункте 2 пункта 5 статьи 39 Кодекса;</w:t>
            </w:r>
            <w:r>
              <w:br/>
            </w:r>
            <w:r>
              <w:rPr>
                <w:rFonts w:ascii="Times New Roman"/>
                <w:b w:val="false"/>
                <w:i w:val="false"/>
                <w:color w:val="000000"/>
                <w:sz w:val="20"/>
              </w:rPr>
              <w:t>
</w:t>
            </w:r>
            <w:r>
              <w:rPr>
                <w:rFonts w:ascii="Times New Roman"/>
                <w:b w:val="false"/>
                <w:i w:val="false"/>
                <w:color w:val="000000"/>
                <w:sz w:val="20"/>
              </w:rPr>
              <w:t>2 – сведения о добавлении суммарной величины лицензионных и иных подобных платежей к цене, фактически уплаченной или подлежащей уплате за ввозимый товар, в отношении которого применяется наибольшая адвалорная ставка ввозной таможенной пошлины или наибольший уровень налогообложения;</w:t>
            </w:r>
            <w:r>
              <w:br/>
            </w:r>
            <w:r>
              <w:rPr>
                <w:rFonts w:ascii="Times New Roman"/>
                <w:b w:val="false"/>
                <w:i w:val="false"/>
                <w:color w:val="000000"/>
                <w:sz w:val="20"/>
              </w:rPr>
              <w:t>
</w:t>
            </w:r>
            <w:r>
              <w:rPr>
                <w:rFonts w:ascii="Times New Roman"/>
                <w:b w:val="false"/>
                <w:i w:val="false"/>
                <w:color w:val="000000"/>
                <w:sz w:val="20"/>
              </w:rPr>
              <w:t>3 – сведения о невключении величины лицензионных и иных подобных платежей в таможенную стоимость ввозимого товара;</w:t>
            </w:r>
            <w:r>
              <w:br/>
            </w:r>
            <w:r>
              <w:rPr>
                <w:rFonts w:ascii="Times New Roman"/>
                <w:b w:val="false"/>
                <w:i w:val="false"/>
                <w:color w:val="000000"/>
                <w:sz w:val="20"/>
              </w:rPr>
              <w:t>
9 – иные дополнительные сведения или расчеты</w:t>
            </w:r>
          </w:p>
          <w:bookmarkEnd w:id="1440"/>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6" w:id="1441"/>
          <w:p>
            <w:pPr>
              <w:spacing w:after="20"/>
              <w:ind w:left="20"/>
              <w:jc w:val="both"/>
            </w:pPr>
            <w:r>
              <w:rPr>
                <w:rFonts w:ascii="Times New Roman"/>
                <w:b w:val="false"/>
                <w:i w:val="false"/>
                <w:color w:val="000000"/>
                <w:sz w:val="20"/>
              </w:rPr>
              <w:t>
18.17.2. Описание</w:t>
            </w:r>
            <w:r>
              <w:br/>
            </w:r>
            <w:r>
              <w:rPr>
                <w:rFonts w:ascii="Times New Roman"/>
                <w:b w:val="false"/>
                <w:i w:val="false"/>
                <w:color w:val="000000"/>
                <w:sz w:val="20"/>
              </w:rPr>
              <w:t>
(csdo:‌Description‌Text)</w:t>
            </w:r>
          </w:p>
          <w:bookmarkEnd w:id="1441"/>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"До-полни-тель-ные дан-ные"</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"До-полни-тель-ные дан-ные"</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"До-полни-тель-ные дан-ные"</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"До-полни-тель-ные дан-ные"</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"Допол-нитель-ные данные"</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7" w:id="1442"/>
          <w:p>
            <w:pPr>
              <w:spacing w:after="20"/>
              <w:ind w:left="20"/>
              <w:jc w:val="both"/>
            </w:pPr>
            <w:r>
              <w:rPr>
                <w:rFonts w:ascii="Times New Roman"/>
                <w:b w:val="false"/>
                <w:i w:val="false"/>
                <w:color w:val="000000"/>
                <w:sz w:val="20"/>
              </w:rPr>
              <w:t>
18.17.3. Регистрационный номер таможенного документа</w:t>
            </w:r>
            <w:r>
              <w:br/>
            </w:r>
            <w:r>
              <w:rPr>
                <w:rFonts w:ascii="Times New Roman"/>
                <w:b w:val="false"/>
                <w:i w:val="false"/>
                <w:color w:val="000000"/>
                <w:sz w:val="20"/>
              </w:rPr>
              <w:t>
(cacdo:‌Customs‌Doc‌Id‌Details)</w:t>
            </w:r>
          </w:p>
          <w:bookmarkEnd w:id="1442"/>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"До-полни-тель-ные дан-ные"</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"До-полни-тель-ные дан-ные"</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"До-полни-тель-ные дан-ные"</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"До-полни-тель-ные дан-ные"</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"Допол-нитель-ные данные"</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дополнительной информации (casdo:‌CVDAdditional‌Information‌Kind‌Code)" содержит значение "3", то реквизит "Регистрационный номер таможенного документа (cacdo:‌Customs‌Doc‌Id‌Details)" должен быть заполнен, иначе реквизит "Регистрационный номер таможенного документа (cacdo:‌Customs‌Doc‌Id‌Details)"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8" w:id="1443"/>
          <w:p>
            <w:pPr>
              <w:spacing w:after="20"/>
              <w:ind w:left="20"/>
              <w:jc w:val="both"/>
            </w:pPr>
            <w:r>
              <w:rPr>
                <w:rFonts w:ascii="Times New Roman"/>
                <w:b w:val="false"/>
                <w:i w:val="false"/>
                <w:color w:val="000000"/>
                <w:sz w:val="20"/>
              </w:rPr>
              <w:t>
*.1. Код таможенного органа</w:t>
            </w:r>
            <w:r>
              <w:br/>
            </w:r>
            <w:r>
              <w:rPr>
                <w:rFonts w:ascii="Times New Roman"/>
                <w:b w:val="false"/>
                <w:i w:val="false"/>
                <w:color w:val="000000"/>
                <w:sz w:val="20"/>
              </w:rPr>
              <w:t>
(csdo:‌Customs‌Office‌Code)</w:t>
            </w:r>
          </w:p>
          <w:bookmarkEnd w:id="1443"/>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"До-полни-тель-ные дан-ные"</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"До-полни-тель-ные дан-ные"</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"До-полни-тель-ные дан-ные"</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"До-полни-тель-ные дан-ные"</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"Допол-нитель-ные данные"</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9" w:id="1444"/>
          <w:p>
            <w:pPr>
              <w:spacing w:after="20"/>
              <w:ind w:left="20"/>
              <w:jc w:val="both"/>
            </w:pPr>
            <w:r>
              <w:rPr>
                <w:rFonts w:ascii="Times New Roman"/>
                <w:b w:val="false"/>
                <w:i w:val="false"/>
                <w:color w:val="000000"/>
                <w:sz w:val="20"/>
              </w:rPr>
              <w:t>
*.2. Дата документа</w:t>
            </w:r>
            <w:r>
              <w:br/>
            </w:r>
            <w:r>
              <w:rPr>
                <w:rFonts w:ascii="Times New Roman"/>
                <w:b w:val="false"/>
                <w:i w:val="false"/>
                <w:color w:val="000000"/>
                <w:sz w:val="20"/>
              </w:rPr>
              <w:t>
(csdo:‌Doc‌Creation‌Date)</w:t>
            </w:r>
          </w:p>
          <w:bookmarkEnd w:id="1444"/>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"До-полни-тель-ные дан-ные"</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"До-полни-тель-ные дан-ные"</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"До-полни-тель-ные дан-ные"</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"До-полни-тель-ные дан-ные"</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"Допол-нитель-ные данные"</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документа (csdo:‌Doc‌Creation‌Date)" должно соответствовать шаблону: YYYY-MM-DD</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0" w:id="1445"/>
          <w:p>
            <w:pPr>
              <w:spacing w:after="20"/>
              <w:ind w:left="20"/>
              <w:jc w:val="both"/>
            </w:pPr>
            <w:r>
              <w:rPr>
                <w:rFonts w:ascii="Times New Roman"/>
                <w:b w:val="false"/>
                <w:i w:val="false"/>
                <w:color w:val="000000"/>
                <w:sz w:val="20"/>
              </w:rPr>
              <w:t>
*.3. Номер таможенного документа по журналу регистрации</w:t>
            </w:r>
            <w:r>
              <w:br/>
            </w:r>
            <w:r>
              <w:rPr>
                <w:rFonts w:ascii="Times New Roman"/>
                <w:b w:val="false"/>
                <w:i w:val="false"/>
                <w:color w:val="000000"/>
                <w:sz w:val="20"/>
              </w:rPr>
              <w:t>
(casdo:‌Customs‌Document‌Id)</w:t>
            </w:r>
          </w:p>
          <w:bookmarkEnd w:id="1445"/>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"До-полни-тель-ные дан-ные"</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"До-полни-тель-ные дан-ные"</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"До-полни-тель-ные дан-ные"</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"До-полни-тель-ные дан-ные"</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"Допол-нитель-ные данные"</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1" w:id="1446"/>
          <w:p>
            <w:pPr>
              <w:spacing w:after="20"/>
              <w:ind w:left="20"/>
              <w:jc w:val="both"/>
            </w:pPr>
            <w:r>
              <w:rPr>
                <w:rFonts w:ascii="Times New Roman"/>
                <w:b w:val="false"/>
                <w:i w:val="false"/>
                <w:color w:val="000000"/>
                <w:sz w:val="20"/>
              </w:rPr>
              <w:t>
*.4. Порядковый номер</w:t>
            </w:r>
            <w:r>
              <w:br/>
            </w:r>
            <w:r>
              <w:rPr>
                <w:rFonts w:ascii="Times New Roman"/>
                <w:b w:val="false"/>
                <w:i w:val="false"/>
                <w:color w:val="000000"/>
                <w:sz w:val="20"/>
              </w:rPr>
              <w:t>
(casdo:‌Customs‌Document‌Ordinal‌Id)</w:t>
            </w:r>
          </w:p>
          <w:bookmarkEnd w:id="1446"/>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2" w:id="1447"/>
          <w:p>
            <w:pPr>
              <w:spacing w:after="20"/>
              <w:ind w:left="20"/>
              <w:jc w:val="both"/>
            </w:pPr>
            <w:r>
              <w:rPr>
                <w:rFonts w:ascii="Times New Roman"/>
                <w:b w:val="false"/>
                <w:i w:val="false"/>
                <w:color w:val="000000"/>
                <w:sz w:val="20"/>
              </w:rPr>
              <w:t>
18.17.4.  Порядковый номер товара в декларации на товары</w:t>
            </w:r>
            <w:r>
              <w:br/>
            </w:r>
            <w:r>
              <w:rPr>
                <w:rFonts w:ascii="Times New Roman"/>
                <w:b w:val="false"/>
                <w:i w:val="false"/>
                <w:color w:val="000000"/>
                <w:sz w:val="20"/>
              </w:rPr>
              <w:t>
(casdo:‌DTConsignmentItemOrdinal)</w:t>
            </w:r>
          </w:p>
          <w:bookmarkEnd w:id="1447"/>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"До-полни-тель-ные дан-ные"</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"До-полни-тель-ные дан-ные"</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"До-полни-тель-ные дан-ные"</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"До-полни-тель-ные дан-ные"</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"Допол-нитель-ные данные"</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"Регистрационный номер таможенного документа (cacdo:‌Customs‌Doc‌Id‌Details)" заполнен, то реквизит "Порядковый номер товара в декларации на товары (casdo:‌DTConsignmentItemOrdinal)" должен быть заполнен, иначе реквизит "Порядковый номер товара в декларации на товары (casdo:‌DTConsignmentItemOrdinal)" не должен быть заполнен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3" w:id="1448"/>
          <w:p>
            <w:pPr>
              <w:spacing w:after="20"/>
              <w:ind w:left="20"/>
              <w:jc w:val="both"/>
            </w:pPr>
            <w:r>
              <w:rPr>
                <w:rFonts w:ascii="Times New Roman"/>
                <w:b w:val="false"/>
                <w:i w:val="false"/>
                <w:color w:val="000000"/>
                <w:sz w:val="20"/>
              </w:rPr>
              <w:t>
19. Дополнительные данные</w:t>
            </w:r>
            <w:r>
              <w:br/>
            </w:r>
            <w:r>
              <w:rPr>
                <w:rFonts w:ascii="Times New Roman"/>
                <w:b w:val="false"/>
                <w:i w:val="false"/>
                <w:color w:val="000000"/>
                <w:sz w:val="20"/>
              </w:rPr>
              <w:t>
(cacdo:‌CVDAdditional‌Information‌Details)</w:t>
            </w:r>
          </w:p>
          <w:bookmarkEnd w:id="1448"/>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"До-полни-тель-ные дан-ные"</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"До-полни-тель-ные дан-ные"</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"До-полни-тель-ные дан-ные"</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"До-полни-тель-ные дан-ные"</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"Допол-нитель-ные данные"</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"Дополнительные данные (cacdo:‌CVDAdditional‌Information‌Details)" заполнен, то реквизит "Дополнительные данные (cacdo:‌CVDAdditional‌Information‌Details)" должен содержать дополнительные данные, относящиеся ко всем товарам в декларации таможенной стоимости</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4" w:id="1449"/>
          <w:p>
            <w:pPr>
              <w:spacing w:after="20"/>
              <w:ind w:left="20"/>
              <w:jc w:val="both"/>
            </w:pPr>
            <w:r>
              <w:rPr>
                <w:rFonts w:ascii="Times New Roman"/>
                <w:b w:val="false"/>
                <w:i w:val="false"/>
                <w:color w:val="000000"/>
                <w:sz w:val="20"/>
              </w:rPr>
              <w:t>
19.1. Код вида дополнительной информации</w:t>
            </w:r>
            <w:r>
              <w:br/>
            </w:r>
            <w:r>
              <w:rPr>
                <w:rFonts w:ascii="Times New Roman"/>
                <w:b w:val="false"/>
                <w:i w:val="false"/>
                <w:color w:val="000000"/>
                <w:sz w:val="20"/>
              </w:rPr>
              <w:t>
(casdo:‌CVDAdditional‌Information‌Kind‌Code)</w:t>
            </w:r>
          </w:p>
          <w:bookmarkEnd w:id="1449"/>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5" w:id="1450"/>
          <w:p>
            <w:pPr>
              <w:spacing w:after="20"/>
              <w:ind w:left="20"/>
              <w:jc w:val="both"/>
            </w:pPr>
            <w:r>
              <w:rPr>
                <w:rFonts w:ascii="Times New Roman"/>
                <w:b w:val="false"/>
                <w:i w:val="false"/>
                <w:color w:val="000000"/>
                <w:sz w:val="20"/>
              </w:rPr>
              <w:t>
реквизит "Код вида дополнительной информации (casdo:‌CVDAdditional‌Information‌Kind‌Code)" должен принимать 1 из значений:</w:t>
            </w:r>
            <w:r>
              <w:br/>
            </w:r>
            <w:r>
              <w:rPr>
                <w:rFonts w:ascii="Times New Roman"/>
                <w:b w:val="false"/>
                <w:i w:val="false"/>
                <w:color w:val="000000"/>
                <w:sz w:val="20"/>
              </w:rPr>
              <w:t>
</w:t>
            </w:r>
            <w:r>
              <w:rPr>
                <w:rFonts w:ascii="Times New Roman"/>
                <w:b w:val="false"/>
                <w:i w:val="false"/>
                <w:color w:val="000000"/>
                <w:sz w:val="20"/>
              </w:rPr>
              <w:t>1 – сведения об используемой проверочной величине из указанных в подпункте 2 пункта 5 статьи 39 Кодекса;</w:t>
            </w:r>
            <w:r>
              <w:br/>
            </w:r>
            <w:r>
              <w:rPr>
                <w:rFonts w:ascii="Times New Roman"/>
                <w:b w:val="false"/>
                <w:i w:val="false"/>
                <w:color w:val="000000"/>
                <w:sz w:val="20"/>
              </w:rPr>
              <w:t>
9 – иные дополнительные сведения или расчеты</w:t>
            </w:r>
          </w:p>
          <w:bookmarkEnd w:id="1450"/>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7" w:id="1451"/>
          <w:p>
            <w:pPr>
              <w:spacing w:after="20"/>
              <w:ind w:left="20"/>
              <w:jc w:val="both"/>
            </w:pPr>
            <w:r>
              <w:rPr>
                <w:rFonts w:ascii="Times New Roman"/>
                <w:b w:val="false"/>
                <w:i w:val="false"/>
                <w:color w:val="000000"/>
                <w:sz w:val="20"/>
              </w:rPr>
              <w:t>
19.2. Описание</w:t>
            </w:r>
            <w:r>
              <w:br/>
            </w:r>
            <w:r>
              <w:rPr>
                <w:rFonts w:ascii="Times New Roman"/>
                <w:b w:val="false"/>
                <w:i w:val="false"/>
                <w:color w:val="000000"/>
                <w:sz w:val="20"/>
              </w:rPr>
              <w:t>
(csdo:‌Description‌Text)</w:t>
            </w:r>
          </w:p>
          <w:bookmarkEnd w:id="1451"/>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"До-полни-тель-ные дан-ные"</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"До-полни-тель-ные дан-ные"</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"До-полни-тель-ные дан-ные"</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"До-полни-тель-ные дан-ные"</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"Допол-нитель-ные данные"</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8" w:id="1452"/>
          <w:p>
            <w:pPr>
              <w:spacing w:after="20"/>
              <w:ind w:left="20"/>
              <w:jc w:val="both"/>
            </w:pPr>
            <w:r>
              <w:rPr>
                <w:rFonts w:ascii="Times New Roman"/>
                <w:b w:val="false"/>
                <w:i w:val="false"/>
                <w:color w:val="000000"/>
                <w:sz w:val="20"/>
              </w:rPr>
              <w:t>
19.3. Регистрационный номер таможенного документа</w:t>
            </w:r>
            <w:r>
              <w:br/>
            </w:r>
            <w:r>
              <w:rPr>
                <w:rFonts w:ascii="Times New Roman"/>
                <w:b w:val="false"/>
                <w:i w:val="false"/>
                <w:color w:val="000000"/>
                <w:sz w:val="20"/>
              </w:rPr>
              <w:t>
(cacdo:‌Customs‌Doc‌Id‌Details)</w:t>
            </w:r>
          </w:p>
          <w:bookmarkEnd w:id="1452"/>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9" w:id="1453"/>
          <w:p>
            <w:pPr>
              <w:spacing w:after="20"/>
              <w:ind w:left="20"/>
              <w:jc w:val="both"/>
            </w:pPr>
            <w:r>
              <w:rPr>
                <w:rFonts w:ascii="Times New Roman"/>
                <w:b w:val="false"/>
                <w:i w:val="false"/>
                <w:color w:val="000000"/>
                <w:sz w:val="20"/>
              </w:rPr>
              <w:t>
19.3.1. Код таможенного органа</w:t>
            </w:r>
            <w:r>
              <w:br/>
            </w:r>
            <w:r>
              <w:rPr>
                <w:rFonts w:ascii="Times New Roman"/>
                <w:b w:val="false"/>
                <w:i w:val="false"/>
                <w:color w:val="000000"/>
                <w:sz w:val="20"/>
              </w:rPr>
              <w:t>
(csdo:‌Customs‌Office‌Code)</w:t>
            </w:r>
          </w:p>
          <w:bookmarkEnd w:id="1453"/>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0" w:id="1454"/>
          <w:p>
            <w:pPr>
              <w:spacing w:after="20"/>
              <w:ind w:left="20"/>
              <w:jc w:val="both"/>
            </w:pPr>
            <w:r>
              <w:rPr>
                <w:rFonts w:ascii="Times New Roman"/>
                <w:b w:val="false"/>
                <w:i w:val="false"/>
                <w:color w:val="000000"/>
                <w:sz w:val="20"/>
              </w:rPr>
              <w:t>
19.3.2. Дата документа</w:t>
            </w:r>
            <w:r>
              <w:br/>
            </w:r>
            <w:r>
              <w:rPr>
                <w:rFonts w:ascii="Times New Roman"/>
                <w:b w:val="false"/>
                <w:i w:val="false"/>
                <w:color w:val="000000"/>
                <w:sz w:val="20"/>
              </w:rPr>
              <w:t>
(csdo:‌Doc‌Creation‌Date)</w:t>
            </w:r>
          </w:p>
          <w:bookmarkEnd w:id="1454"/>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1" w:id="1455"/>
          <w:p>
            <w:pPr>
              <w:spacing w:after="20"/>
              <w:ind w:left="20"/>
              <w:jc w:val="both"/>
            </w:pPr>
            <w:r>
              <w:rPr>
                <w:rFonts w:ascii="Times New Roman"/>
                <w:b w:val="false"/>
                <w:i w:val="false"/>
                <w:color w:val="000000"/>
                <w:sz w:val="20"/>
              </w:rPr>
              <w:t>
19.3.3. Номер таможенного документа по журналу регистрации</w:t>
            </w:r>
            <w:r>
              <w:br/>
            </w:r>
            <w:r>
              <w:rPr>
                <w:rFonts w:ascii="Times New Roman"/>
                <w:b w:val="false"/>
                <w:i w:val="false"/>
                <w:color w:val="000000"/>
                <w:sz w:val="20"/>
              </w:rPr>
              <w:t>
(casdo:‌Customs‌Document‌Id)</w:t>
            </w:r>
          </w:p>
          <w:bookmarkEnd w:id="1455"/>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2" w:id="1456"/>
          <w:p>
            <w:pPr>
              <w:spacing w:after="20"/>
              <w:ind w:left="20"/>
              <w:jc w:val="both"/>
            </w:pPr>
            <w:r>
              <w:rPr>
                <w:rFonts w:ascii="Times New Roman"/>
                <w:b w:val="false"/>
                <w:i w:val="false"/>
                <w:color w:val="000000"/>
                <w:sz w:val="20"/>
              </w:rPr>
              <w:t>
19.3.4. Порядковый номер</w:t>
            </w:r>
            <w:r>
              <w:br/>
            </w:r>
            <w:r>
              <w:rPr>
                <w:rFonts w:ascii="Times New Roman"/>
                <w:b w:val="false"/>
                <w:i w:val="false"/>
                <w:color w:val="000000"/>
                <w:sz w:val="20"/>
              </w:rPr>
              <w:t>
(casdo:‌Customs‌Document‌Ordinal‌Id)</w:t>
            </w:r>
          </w:p>
          <w:bookmarkEnd w:id="1456"/>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3" w:id="1457"/>
          <w:p>
            <w:pPr>
              <w:spacing w:after="20"/>
              <w:ind w:left="20"/>
              <w:jc w:val="both"/>
            </w:pPr>
            <w:r>
              <w:rPr>
                <w:rFonts w:ascii="Times New Roman"/>
                <w:b w:val="false"/>
                <w:i w:val="false"/>
                <w:color w:val="000000"/>
                <w:sz w:val="20"/>
              </w:rPr>
              <w:t>
19.4.  Порядковый номер товара в декларации на товары</w:t>
            </w:r>
            <w:r>
              <w:br/>
            </w:r>
            <w:r>
              <w:rPr>
                <w:rFonts w:ascii="Times New Roman"/>
                <w:b w:val="false"/>
                <w:i w:val="false"/>
                <w:color w:val="000000"/>
                <w:sz w:val="20"/>
              </w:rPr>
              <w:t>
(casdo:‌DTConsignmentItemOrdinal)</w:t>
            </w:r>
          </w:p>
          <w:bookmarkEnd w:id="1457"/>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4" w:id="1458"/>
          <w:p>
            <w:pPr>
              <w:spacing w:after="20"/>
              <w:ind w:left="20"/>
              <w:jc w:val="both"/>
            </w:pPr>
            <w:r>
              <w:rPr>
                <w:rFonts w:ascii="Times New Roman"/>
                <w:b w:val="false"/>
                <w:i w:val="false"/>
                <w:color w:val="000000"/>
                <w:sz w:val="20"/>
              </w:rPr>
              <w:t>
20. Физическое лицо, заполнившее (подписавшее) таможенный документ</w:t>
            </w:r>
            <w:r>
              <w:br/>
            </w:r>
            <w:r>
              <w:rPr>
                <w:rFonts w:ascii="Times New Roman"/>
                <w:b w:val="false"/>
                <w:i w:val="false"/>
                <w:color w:val="000000"/>
                <w:sz w:val="20"/>
              </w:rPr>
              <w:t>
(cacdo:‌Signatory‌Person‌Details)</w:t>
            </w:r>
          </w:p>
          <w:bookmarkEnd w:id="1458"/>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 (разд. "б")</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 10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 10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 10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 10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5" w:id="1459"/>
          <w:p>
            <w:pPr>
              <w:spacing w:after="20"/>
              <w:ind w:left="20"/>
              <w:jc w:val="both"/>
            </w:pPr>
            <w:r>
              <w:rPr>
                <w:rFonts w:ascii="Times New Roman"/>
                <w:b w:val="false"/>
                <w:i w:val="false"/>
                <w:color w:val="000000"/>
                <w:sz w:val="20"/>
              </w:rPr>
              <w:t>
20.1. Должностное лицо, подписавшее документ</w:t>
            </w:r>
            <w:r>
              <w:br/>
            </w:r>
            <w:r>
              <w:rPr>
                <w:rFonts w:ascii="Times New Roman"/>
                <w:b w:val="false"/>
                <w:i w:val="false"/>
                <w:color w:val="000000"/>
                <w:sz w:val="20"/>
              </w:rPr>
              <w:t>
(cacdo:‌Signing‌Details)</w:t>
            </w:r>
          </w:p>
          <w:bookmarkEnd w:id="1459"/>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 (разд. "б")</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 10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 10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 10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 10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6" w:id="1460"/>
          <w:p>
            <w:pPr>
              <w:spacing w:after="20"/>
              <w:ind w:left="20"/>
              <w:jc w:val="both"/>
            </w:pPr>
            <w:r>
              <w:rPr>
                <w:rFonts w:ascii="Times New Roman"/>
                <w:b w:val="false"/>
                <w:i w:val="false"/>
                <w:color w:val="000000"/>
                <w:sz w:val="20"/>
              </w:rPr>
              <w:t>
20.1.1. ФИО</w:t>
            </w:r>
            <w:r>
              <w:br/>
            </w:r>
            <w:r>
              <w:rPr>
                <w:rFonts w:ascii="Times New Roman"/>
                <w:b w:val="false"/>
                <w:i w:val="false"/>
                <w:color w:val="000000"/>
                <w:sz w:val="20"/>
              </w:rPr>
              <w:t>
(ccdo:‌Full‌Name‌Details)</w:t>
            </w:r>
          </w:p>
          <w:bookmarkEnd w:id="1460"/>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 (разд. "б")</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 10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 10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 10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 10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7" w:id="1461"/>
          <w:p>
            <w:pPr>
              <w:spacing w:after="20"/>
              <w:ind w:left="20"/>
              <w:jc w:val="both"/>
            </w:pPr>
            <w:r>
              <w:rPr>
                <w:rFonts w:ascii="Times New Roman"/>
                <w:b w:val="false"/>
                <w:i w:val="false"/>
                <w:color w:val="000000"/>
                <w:sz w:val="20"/>
              </w:rPr>
              <w:t>
*.1. Имя</w:t>
            </w:r>
            <w:r>
              <w:br/>
            </w:r>
            <w:r>
              <w:rPr>
                <w:rFonts w:ascii="Times New Roman"/>
                <w:b w:val="false"/>
                <w:i w:val="false"/>
                <w:color w:val="000000"/>
                <w:sz w:val="20"/>
              </w:rPr>
              <w:t>
(csdo:‌First‌Name)</w:t>
            </w:r>
          </w:p>
          <w:bookmarkEnd w:id="1461"/>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 (разд. "б")</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 10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 10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 10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 10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8" w:id="1462"/>
          <w:p>
            <w:pPr>
              <w:spacing w:after="20"/>
              <w:ind w:left="20"/>
              <w:jc w:val="both"/>
            </w:pPr>
            <w:r>
              <w:rPr>
                <w:rFonts w:ascii="Times New Roman"/>
                <w:b w:val="false"/>
                <w:i w:val="false"/>
                <w:color w:val="000000"/>
                <w:sz w:val="20"/>
              </w:rPr>
              <w:t>
*.2. Отчество</w:t>
            </w:r>
            <w:r>
              <w:br/>
            </w:r>
            <w:r>
              <w:rPr>
                <w:rFonts w:ascii="Times New Roman"/>
                <w:b w:val="false"/>
                <w:i w:val="false"/>
                <w:color w:val="000000"/>
                <w:sz w:val="20"/>
              </w:rPr>
              <w:t>
(csdo:‌Middle‌Name)</w:t>
            </w:r>
          </w:p>
          <w:bookmarkEnd w:id="1462"/>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 (разд. "б")</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 10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 10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 10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 10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9" w:id="1463"/>
          <w:p>
            <w:pPr>
              <w:spacing w:after="20"/>
              <w:ind w:left="20"/>
              <w:jc w:val="both"/>
            </w:pPr>
            <w:r>
              <w:rPr>
                <w:rFonts w:ascii="Times New Roman"/>
                <w:b w:val="false"/>
                <w:i w:val="false"/>
                <w:color w:val="000000"/>
                <w:sz w:val="20"/>
              </w:rPr>
              <w:t>
*.3. Фамилия</w:t>
            </w:r>
            <w:r>
              <w:br/>
            </w:r>
            <w:r>
              <w:rPr>
                <w:rFonts w:ascii="Times New Roman"/>
                <w:b w:val="false"/>
                <w:i w:val="false"/>
                <w:color w:val="000000"/>
                <w:sz w:val="20"/>
              </w:rPr>
              <w:t>
(csdo:‌Last‌Name)</w:t>
            </w:r>
          </w:p>
          <w:bookmarkEnd w:id="1463"/>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 (разд. "б")</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 10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 10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 10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 10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0" w:id="1464"/>
          <w:p>
            <w:pPr>
              <w:spacing w:after="20"/>
              <w:ind w:left="20"/>
              <w:jc w:val="both"/>
            </w:pPr>
            <w:r>
              <w:rPr>
                <w:rFonts w:ascii="Times New Roman"/>
                <w:b w:val="false"/>
                <w:i w:val="false"/>
                <w:color w:val="000000"/>
                <w:sz w:val="20"/>
              </w:rPr>
              <w:t>
20.1.2. Наименование должности</w:t>
            </w:r>
            <w:r>
              <w:br/>
            </w:r>
            <w:r>
              <w:rPr>
                <w:rFonts w:ascii="Times New Roman"/>
                <w:b w:val="false"/>
                <w:i w:val="false"/>
                <w:color w:val="000000"/>
                <w:sz w:val="20"/>
              </w:rPr>
              <w:t>
(csdo:‌Position‌Name)</w:t>
            </w:r>
          </w:p>
          <w:bookmarkEnd w:id="1464"/>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 (разд. "б")</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 10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 10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 10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 10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1" w:id="1465"/>
          <w:p>
            <w:pPr>
              <w:spacing w:after="20"/>
              <w:ind w:left="20"/>
              <w:jc w:val="both"/>
            </w:pPr>
            <w:r>
              <w:rPr>
                <w:rFonts w:ascii="Times New Roman"/>
                <w:b w:val="false"/>
                <w:i w:val="false"/>
                <w:color w:val="000000"/>
                <w:sz w:val="20"/>
              </w:rPr>
              <w:t>
20.1.3. Контактный реквизит</w:t>
            </w:r>
            <w:r>
              <w:br/>
            </w:r>
            <w:r>
              <w:rPr>
                <w:rFonts w:ascii="Times New Roman"/>
                <w:b w:val="false"/>
                <w:i w:val="false"/>
                <w:color w:val="000000"/>
                <w:sz w:val="20"/>
              </w:rPr>
              <w:t>
(ccdo:‌Communication‌Details)</w:t>
            </w:r>
          </w:p>
          <w:bookmarkEnd w:id="1465"/>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 (разд. "б")</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 10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 10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 10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 10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декларация таможенной стоимости заполняется должностным лицом таможенного органа, то реквизит "Контактный реквизит (ccdo:‌Communication‌Details)" не должен быть заполнен, иначе реквизит "Контактный реквизит (ccdo:‌Communication‌Details)"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2" w:id="1466"/>
          <w:p>
            <w:pPr>
              <w:spacing w:after="20"/>
              <w:ind w:left="20"/>
              <w:jc w:val="both"/>
            </w:pPr>
            <w:r>
              <w:rPr>
                <w:rFonts w:ascii="Times New Roman"/>
                <w:b w:val="false"/>
                <w:i w:val="false"/>
                <w:color w:val="000000"/>
                <w:sz w:val="20"/>
              </w:rPr>
              <w:t>
*.1. Код вида связи</w:t>
            </w:r>
            <w:r>
              <w:br/>
            </w:r>
            <w:r>
              <w:rPr>
                <w:rFonts w:ascii="Times New Roman"/>
                <w:b w:val="false"/>
                <w:i w:val="false"/>
                <w:color w:val="000000"/>
                <w:sz w:val="20"/>
              </w:rPr>
              <w:t>
(csdo:‌Communication‌Channel‌Code)</w:t>
            </w:r>
          </w:p>
          <w:bookmarkEnd w:id="1466"/>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3" w:id="1467"/>
          <w:p>
            <w:pPr>
              <w:spacing w:after="20"/>
              <w:ind w:left="20"/>
              <w:jc w:val="both"/>
            </w:pPr>
            <w:r>
              <w:rPr>
                <w:rFonts w:ascii="Times New Roman"/>
                <w:b w:val="false"/>
                <w:i w:val="false"/>
                <w:color w:val="000000"/>
                <w:sz w:val="20"/>
              </w:rPr>
              <w:t>
реквизит "Код вида связи (csdo:‌Communication‌Channel‌Code)" должен содержать 1 из значений:</w:t>
            </w:r>
            <w:r>
              <w:br/>
            </w:r>
            <w:r>
              <w:rPr>
                <w:rFonts w:ascii="Times New Roman"/>
                <w:b w:val="false"/>
                <w:i w:val="false"/>
                <w:color w:val="000000"/>
                <w:sz w:val="20"/>
              </w:rPr>
              <w:t>
</w:t>
            </w:r>
            <w:r>
              <w:rPr>
                <w:rFonts w:ascii="Times New Roman"/>
                <w:b w:val="false"/>
                <w:i w:val="false"/>
                <w:color w:val="000000"/>
                <w:sz w:val="20"/>
              </w:rPr>
              <w:t>AO – единый указатель ресурса в информационно-телекоммуникационной сети "Интернет" (URL);</w:t>
            </w:r>
            <w:r>
              <w:br/>
            </w:r>
            <w:r>
              <w:rPr>
                <w:rFonts w:ascii="Times New Roman"/>
                <w:b w:val="false"/>
                <w:i w:val="false"/>
                <w:color w:val="000000"/>
                <w:sz w:val="20"/>
              </w:rPr>
              <w:t>
</w:t>
            </w:r>
            <w:r>
              <w:rPr>
                <w:rFonts w:ascii="Times New Roman"/>
                <w:b w:val="false"/>
                <w:i w:val="false"/>
                <w:color w:val="000000"/>
                <w:sz w:val="20"/>
              </w:rPr>
              <w:t>EM – электронная почта;</w:t>
            </w:r>
            <w:r>
              <w:br/>
            </w:r>
            <w:r>
              <w:rPr>
                <w:rFonts w:ascii="Times New Roman"/>
                <w:b w:val="false"/>
                <w:i w:val="false"/>
                <w:color w:val="000000"/>
                <w:sz w:val="20"/>
              </w:rPr>
              <w:t>
</w:t>
            </w:r>
            <w:r>
              <w:rPr>
                <w:rFonts w:ascii="Times New Roman"/>
                <w:b w:val="false"/>
                <w:i w:val="false"/>
                <w:color w:val="000000"/>
                <w:sz w:val="20"/>
              </w:rPr>
              <w:t>FX – телефакс;</w:t>
            </w:r>
            <w:r>
              <w:br/>
            </w:r>
            <w:r>
              <w:rPr>
                <w:rFonts w:ascii="Times New Roman"/>
                <w:b w:val="false"/>
                <w:i w:val="false"/>
                <w:color w:val="000000"/>
                <w:sz w:val="20"/>
              </w:rPr>
              <w:t>
</w:t>
            </w:r>
            <w:r>
              <w:rPr>
                <w:rFonts w:ascii="Times New Roman"/>
                <w:b w:val="false"/>
                <w:i w:val="false"/>
                <w:color w:val="000000"/>
                <w:sz w:val="20"/>
              </w:rPr>
              <w:t>TE – телефон;</w:t>
            </w:r>
            <w:r>
              <w:br/>
            </w:r>
            <w:r>
              <w:rPr>
                <w:rFonts w:ascii="Times New Roman"/>
                <w:b w:val="false"/>
                <w:i w:val="false"/>
                <w:color w:val="000000"/>
                <w:sz w:val="20"/>
              </w:rPr>
              <w:t>
</w:t>
            </w:r>
            <w:r>
              <w:rPr>
                <w:rFonts w:ascii="Times New Roman"/>
                <w:b w:val="false"/>
                <w:i w:val="false"/>
                <w:color w:val="000000"/>
                <w:sz w:val="20"/>
              </w:rPr>
              <w:t>TG – телеграф;</w:t>
            </w:r>
            <w:r>
              <w:br/>
            </w:r>
            <w:r>
              <w:rPr>
                <w:rFonts w:ascii="Times New Roman"/>
                <w:b w:val="false"/>
                <w:i w:val="false"/>
                <w:color w:val="000000"/>
                <w:sz w:val="20"/>
              </w:rPr>
              <w:t>
TL – телекс</w:t>
            </w:r>
          </w:p>
          <w:bookmarkEnd w:id="1467"/>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9" w:id="1468"/>
          <w:p>
            <w:pPr>
              <w:spacing w:after="20"/>
              <w:ind w:left="20"/>
              <w:jc w:val="both"/>
            </w:pPr>
            <w:r>
              <w:rPr>
                <w:rFonts w:ascii="Times New Roman"/>
                <w:b w:val="false"/>
                <w:i w:val="false"/>
                <w:color w:val="000000"/>
                <w:sz w:val="20"/>
              </w:rPr>
              <w:t>
*.2. Наименование вида связи</w:t>
            </w:r>
            <w:r>
              <w:br/>
            </w:r>
            <w:r>
              <w:rPr>
                <w:rFonts w:ascii="Times New Roman"/>
                <w:b w:val="false"/>
                <w:i w:val="false"/>
                <w:color w:val="000000"/>
                <w:sz w:val="20"/>
              </w:rPr>
              <w:t>
(csdo:‌Communication‌Channel‌Name)</w:t>
            </w:r>
          </w:p>
          <w:bookmarkEnd w:id="1468"/>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 (разд. "б")</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 10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 10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 10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 10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0" w:id="1469"/>
          <w:p>
            <w:pPr>
              <w:spacing w:after="20"/>
              <w:ind w:left="20"/>
              <w:jc w:val="both"/>
            </w:pPr>
            <w:r>
              <w:rPr>
                <w:rFonts w:ascii="Times New Roman"/>
                <w:b w:val="false"/>
                <w:i w:val="false"/>
                <w:color w:val="000000"/>
                <w:sz w:val="20"/>
              </w:rPr>
              <w:t>
*.3. Идентификатор канала связи</w:t>
            </w:r>
            <w:r>
              <w:br/>
            </w:r>
            <w:r>
              <w:rPr>
                <w:rFonts w:ascii="Times New Roman"/>
                <w:b w:val="false"/>
                <w:i w:val="false"/>
                <w:color w:val="000000"/>
                <w:sz w:val="20"/>
              </w:rPr>
              <w:t>
(csdo:‌Communication‌Channel‌Id)</w:t>
            </w:r>
          </w:p>
          <w:bookmarkEnd w:id="1469"/>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 (разд. "б")</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 10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 10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 10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 10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связи (csdo:‌Communication‌Channel‌Code)" содержит 1 из значений: "ТЕ", "FX", то реквизит "Идентификатор канала связи (csdo:‌Communication‌Channel‌Id)" должен быть указан в соответствии с шаблоном: +ССС РР НННН, где ССС – код страны (от 1 до 3 цифр), РР – национальный код пункта назначения (не менее 2 цифр (код города, поселка и т.п.)) или код оператора мобильной связи, НННН – номер абонента (не менее 4 цифр). Разделителем между группами номера является знак пробела. Длина номера должна составлять не более 15 цифр (символы "+" и пробел не учитываются). Иные символы и разделители не допускаются</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1" w:id="1470"/>
          <w:p>
            <w:pPr>
              <w:spacing w:after="20"/>
              <w:ind w:left="20"/>
              <w:jc w:val="both"/>
            </w:pPr>
            <w:r>
              <w:rPr>
                <w:rFonts w:ascii="Times New Roman"/>
                <w:b w:val="false"/>
                <w:i w:val="false"/>
                <w:color w:val="000000"/>
                <w:sz w:val="20"/>
              </w:rPr>
              <w:t>
20.1.4. Дата подписания</w:t>
            </w:r>
            <w:r>
              <w:br/>
            </w:r>
            <w:r>
              <w:rPr>
                <w:rFonts w:ascii="Times New Roman"/>
                <w:b w:val="false"/>
                <w:i w:val="false"/>
                <w:color w:val="000000"/>
                <w:sz w:val="20"/>
              </w:rPr>
              <w:t>
(casdo:‌Signing‌Date)</w:t>
            </w:r>
          </w:p>
          <w:bookmarkEnd w:id="1470"/>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 (разд. "б")</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 10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 10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 10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 10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подписания (casdo:‌Signing‌Date)" должно соответствовать шаблону: YYYY-MM-DD</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2" w:id="1471"/>
          <w:p>
            <w:pPr>
              <w:spacing w:after="20"/>
              <w:ind w:left="20"/>
              <w:jc w:val="both"/>
            </w:pPr>
            <w:r>
              <w:rPr>
                <w:rFonts w:ascii="Times New Roman"/>
                <w:b w:val="false"/>
                <w:i w:val="false"/>
                <w:color w:val="000000"/>
                <w:sz w:val="20"/>
              </w:rPr>
              <w:t>
20.2. Документ, удостоверяющий личность лица, заполнившего (подписавшего) таможенный документ</w:t>
            </w:r>
            <w:r>
              <w:br/>
            </w:r>
            <w:r>
              <w:rPr>
                <w:rFonts w:ascii="Times New Roman"/>
                <w:b w:val="false"/>
                <w:i w:val="false"/>
                <w:color w:val="000000"/>
                <w:sz w:val="20"/>
              </w:rPr>
              <w:t>
(cacdo:‌Signatory‌Person‌Identity‌Details)</w:t>
            </w:r>
          </w:p>
          <w:bookmarkEnd w:id="1471"/>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 (разд. "б")</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 10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 10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 10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 10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декларация таможенной стоимости заполняется должностным лицом таможенного органа, то реквизит "Удостоверение личности (ccdo:‌Identity‌Doc‌V3‌Details)" не должен быть заполнен, иначе реквизит "Удостоверение личности (ccdo:‌Identity‌Doc‌V3‌Details)"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3" w:id="1472"/>
          <w:p>
            <w:pPr>
              <w:spacing w:after="20"/>
              <w:ind w:left="20"/>
              <w:jc w:val="both"/>
            </w:pPr>
            <w:r>
              <w:rPr>
                <w:rFonts w:ascii="Times New Roman"/>
                <w:b w:val="false"/>
                <w:i w:val="false"/>
                <w:color w:val="000000"/>
                <w:sz w:val="20"/>
              </w:rPr>
              <w:t>
20.2.1. Код страны</w:t>
            </w:r>
            <w:r>
              <w:br/>
            </w:r>
            <w:r>
              <w:rPr>
                <w:rFonts w:ascii="Times New Roman"/>
                <w:b w:val="false"/>
                <w:i w:val="false"/>
                <w:color w:val="000000"/>
                <w:sz w:val="20"/>
              </w:rPr>
              <w:t>
(csdo:‌Unified‌Country‌Code)</w:t>
            </w:r>
          </w:p>
          <w:bookmarkEnd w:id="1472"/>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 (разд. "б")</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 10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 10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 10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 10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(csdo:‌Unified‌Country‌Code)" должен содержать двухбуквенное значение кода страны, выдавшей документ, в соответствии с классификатором стран мира</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4" w:id="1473"/>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1473"/>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(csdo:‌Unified‌Country‌Code)" должен содержать значение "2021"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5" w:id="1474"/>
          <w:p>
            <w:pPr>
              <w:spacing w:after="20"/>
              <w:ind w:left="20"/>
              <w:jc w:val="both"/>
            </w:pPr>
            <w:r>
              <w:rPr>
                <w:rFonts w:ascii="Times New Roman"/>
                <w:b w:val="false"/>
                <w:i w:val="false"/>
                <w:color w:val="000000"/>
                <w:sz w:val="20"/>
              </w:rPr>
              <w:t>
20.2.2. Код вида документа, удостоверяющего личность</w:t>
            </w:r>
            <w:r>
              <w:br/>
            </w:r>
            <w:r>
              <w:rPr>
                <w:rFonts w:ascii="Times New Roman"/>
                <w:b w:val="false"/>
                <w:i w:val="false"/>
                <w:color w:val="000000"/>
                <w:sz w:val="20"/>
              </w:rPr>
              <w:t>
(csdo:‌Identity‌Doc‌Kind‌Code)</w:t>
            </w:r>
          </w:p>
          <w:bookmarkEnd w:id="1474"/>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6" w:id="1475"/>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1475"/>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7" w:id="1476"/>
          <w:p>
            <w:pPr>
              <w:spacing w:after="20"/>
              <w:ind w:left="20"/>
              <w:jc w:val="both"/>
            </w:pPr>
            <w:r>
              <w:rPr>
                <w:rFonts w:ascii="Times New Roman"/>
                <w:b w:val="false"/>
                <w:i w:val="false"/>
                <w:color w:val="000000"/>
                <w:sz w:val="20"/>
              </w:rPr>
              <w:t>
20.2.3. Наименование вида документа</w:t>
            </w:r>
            <w:r>
              <w:br/>
            </w:r>
            <w:r>
              <w:rPr>
                <w:rFonts w:ascii="Times New Roman"/>
                <w:b w:val="false"/>
                <w:i w:val="false"/>
                <w:color w:val="000000"/>
                <w:sz w:val="20"/>
              </w:rPr>
              <w:t>
(csdo:‌Doc‌Kind‌Name)</w:t>
            </w:r>
          </w:p>
          <w:bookmarkEnd w:id="1476"/>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 (разд. "б")</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 10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 10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 10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 10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8" w:id="1477"/>
          <w:p>
            <w:pPr>
              <w:spacing w:after="20"/>
              <w:ind w:left="20"/>
              <w:jc w:val="both"/>
            </w:pPr>
            <w:r>
              <w:rPr>
                <w:rFonts w:ascii="Times New Roman"/>
                <w:b w:val="false"/>
                <w:i w:val="false"/>
                <w:color w:val="000000"/>
                <w:sz w:val="20"/>
              </w:rPr>
              <w:t>
20.2.4. Серия документа</w:t>
            </w:r>
            <w:r>
              <w:br/>
            </w:r>
            <w:r>
              <w:rPr>
                <w:rFonts w:ascii="Times New Roman"/>
                <w:b w:val="false"/>
                <w:i w:val="false"/>
                <w:color w:val="000000"/>
                <w:sz w:val="20"/>
              </w:rPr>
              <w:t>
(csdo:‌Doc‌Series‌Id)</w:t>
            </w:r>
          </w:p>
          <w:bookmarkEnd w:id="1477"/>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 (разд. "б")</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 10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 10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 10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 10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9" w:id="1478"/>
          <w:p>
            <w:pPr>
              <w:spacing w:after="20"/>
              <w:ind w:left="20"/>
              <w:jc w:val="both"/>
            </w:pPr>
            <w:r>
              <w:rPr>
                <w:rFonts w:ascii="Times New Roman"/>
                <w:b w:val="false"/>
                <w:i w:val="false"/>
                <w:color w:val="000000"/>
                <w:sz w:val="20"/>
              </w:rPr>
              <w:t>
20.2.5. Номер документа</w:t>
            </w:r>
            <w:r>
              <w:br/>
            </w:r>
            <w:r>
              <w:rPr>
                <w:rFonts w:ascii="Times New Roman"/>
                <w:b w:val="false"/>
                <w:i w:val="false"/>
                <w:color w:val="000000"/>
                <w:sz w:val="20"/>
              </w:rPr>
              <w:t>
(csdo:‌Doc‌Id)</w:t>
            </w:r>
          </w:p>
          <w:bookmarkEnd w:id="1478"/>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 (разд. "б")</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 10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 10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 10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 10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0" w:id="1479"/>
          <w:p>
            <w:pPr>
              <w:spacing w:after="20"/>
              <w:ind w:left="20"/>
              <w:jc w:val="both"/>
            </w:pPr>
            <w:r>
              <w:rPr>
                <w:rFonts w:ascii="Times New Roman"/>
                <w:b w:val="false"/>
                <w:i w:val="false"/>
                <w:color w:val="000000"/>
                <w:sz w:val="20"/>
              </w:rPr>
              <w:t>
20.2.6. Дата документа</w:t>
            </w:r>
            <w:r>
              <w:br/>
            </w:r>
            <w:r>
              <w:rPr>
                <w:rFonts w:ascii="Times New Roman"/>
                <w:b w:val="false"/>
                <w:i w:val="false"/>
                <w:color w:val="000000"/>
                <w:sz w:val="20"/>
              </w:rPr>
              <w:t>
(csdo:‌Doc‌Creation‌Date)</w:t>
            </w:r>
          </w:p>
          <w:bookmarkEnd w:id="1479"/>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 (разд. "б")</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 10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 10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 10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 10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документа (csdo:‌Doc‌Creation‌Date)" должно соответствовать шаблону: YYYY-MM-DD</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1" w:id="1480"/>
          <w:p>
            <w:pPr>
              <w:spacing w:after="20"/>
              <w:ind w:left="20"/>
              <w:jc w:val="both"/>
            </w:pPr>
            <w:r>
              <w:rPr>
                <w:rFonts w:ascii="Times New Roman"/>
                <w:b w:val="false"/>
                <w:i w:val="false"/>
                <w:color w:val="000000"/>
                <w:sz w:val="20"/>
              </w:rPr>
              <w:t>
20.2.7. Идентификатор уполномоченного органа государства-члена</w:t>
            </w:r>
            <w:r>
              <w:br/>
            </w:r>
            <w:r>
              <w:rPr>
                <w:rFonts w:ascii="Times New Roman"/>
                <w:b w:val="false"/>
                <w:i w:val="false"/>
                <w:color w:val="000000"/>
                <w:sz w:val="20"/>
              </w:rPr>
              <w:t>
(csdo:‌Authority‌Id)</w:t>
            </w:r>
          </w:p>
          <w:bookmarkEnd w:id="1480"/>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2" w:id="1481"/>
          <w:p>
            <w:pPr>
              <w:spacing w:after="20"/>
              <w:ind w:left="20"/>
              <w:jc w:val="both"/>
            </w:pPr>
            <w:r>
              <w:rPr>
                <w:rFonts w:ascii="Times New Roman"/>
                <w:b w:val="false"/>
                <w:i w:val="false"/>
                <w:color w:val="000000"/>
                <w:sz w:val="20"/>
              </w:rPr>
              <w:t>
20.2.8. Наименование уполномоченного органа государства-члена</w:t>
            </w:r>
            <w:r>
              <w:br/>
            </w:r>
            <w:r>
              <w:rPr>
                <w:rFonts w:ascii="Times New Roman"/>
                <w:b w:val="false"/>
                <w:i w:val="false"/>
                <w:color w:val="000000"/>
                <w:sz w:val="20"/>
              </w:rPr>
              <w:t>
(csdo:‌Authority‌Name)</w:t>
            </w:r>
          </w:p>
          <w:bookmarkEnd w:id="1481"/>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3" w:id="1482"/>
          <w:p>
            <w:pPr>
              <w:spacing w:after="20"/>
              <w:ind w:left="20"/>
              <w:jc w:val="both"/>
            </w:pPr>
            <w:r>
              <w:rPr>
                <w:rFonts w:ascii="Times New Roman"/>
                <w:b w:val="false"/>
                <w:i w:val="false"/>
                <w:color w:val="000000"/>
                <w:sz w:val="20"/>
              </w:rPr>
              <w:t>
20.2.9. Код электронного документа (сведений)</w:t>
            </w:r>
            <w:r>
              <w:br/>
            </w:r>
            <w:r>
              <w:rPr>
                <w:rFonts w:ascii="Times New Roman"/>
                <w:b w:val="false"/>
                <w:i w:val="false"/>
                <w:color w:val="000000"/>
                <w:sz w:val="20"/>
              </w:rPr>
              <w:t>
(casdo:‌EDoc‌Code)</w:t>
            </w:r>
          </w:p>
          <w:bookmarkEnd w:id="1482"/>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4" w:id="1483"/>
          <w:p>
            <w:pPr>
              <w:spacing w:after="20"/>
              <w:ind w:left="20"/>
              <w:jc w:val="both"/>
            </w:pPr>
            <w:r>
              <w:rPr>
                <w:rFonts w:ascii="Times New Roman"/>
                <w:b w:val="false"/>
                <w:i w:val="false"/>
                <w:color w:val="000000"/>
                <w:sz w:val="20"/>
              </w:rPr>
              <w:t>
20.2.10. Идентификатор электронного документа в хранилище</w:t>
            </w:r>
            <w:r>
              <w:br/>
            </w:r>
            <w:r>
              <w:rPr>
                <w:rFonts w:ascii="Times New Roman"/>
                <w:b w:val="false"/>
                <w:i w:val="false"/>
                <w:color w:val="000000"/>
                <w:sz w:val="20"/>
              </w:rPr>
              <w:t>
(cacdo:‌Doc‌Arch‌Id‌Details)</w:t>
            </w:r>
          </w:p>
          <w:bookmarkEnd w:id="1483"/>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5" w:id="1484"/>
          <w:p>
            <w:pPr>
              <w:spacing w:after="20"/>
              <w:ind w:left="20"/>
              <w:jc w:val="both"/>
            </w:pPr>
            <w:r>
              <w:rPr>
                <w:rFonts w:ascii="Times New Roman"/>
                <w:b w:val="false"/>
                <w:i w:val="false"/>
                <w:color w:val="000000"/>
                <w:sz w:val="20"/>
              </w:rPr>
              <w:t>
*.1. Идентификатор хранилища электронных документов</w:t>
            </w:r>
            <w:r>
              <w:br/>
            </w:r>
            <w:r>
              <w:rPr>
                <w:rFonts w:ascii="Times New Roman"/>
                <w:b w:val="false"/>
                <w:i w:val="false"/>
                <w:color w:val="000000"/>
                <w:sz w:val="20"/>
              </w:rPr>
              <w:t>
(casdo:‌EArch‌Id)</w:t>
            </w:r>
          </w:p>
          <w:bookmarkEnd w:id="1484"/>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6" w:id="1485"/>
          <w:p>
            <w:pPr>
              <w:spacing w:after="20"/>
              <w:ind w:left="20"/>
              <w:jc w:val="both"/>
            </w:pPr>
            <w:r>
              <w:rPr>
                <w:rFonts w:ascii="Times New Roman"/>
                <w:b w:val="false"/>
                <w:i w:val="false"/>
                <w:color w:val="000000"/>
                <w:sz w:val="20"/>
              </w:rPr>
              <w:t>
*.2. Идентификатор электронного документа (сведений) в хранилище</w:t>
            </w:r>
            <w:r>
              <w:br/>
            </w:r>
            <w:r>
              <w:rPr>
                <w:rFonts w:ascii="Times New Roman"/>
                <w:b w:val="false"/>
                <w:i w:val="false"/>
                <w:color w:val="000000"/>
                <w:sz w:val="20"/>
              </w:rPr>
              <w:t>
(casdo:‌EDoc‌Arch‌Id)</w:t>
            </w:r>
          </w:p>
          <w:bookmarkEnd w:id="1485"/>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7" w:id="1486"/>
          <w:p>
            <w:pPr>
              <w:spacing w:after="20"/>
              <w:ind w:left="20"/>
              <w:jc w:val="both"/>
            </w:pPr>
            <w:r>
              <w:rPr>
                <w:rFonts w:ascii="Times New Roman"/>
                <w:b w:val="false"/>
                <w:i w:val="false"/>
                <w:color w:val="000000"/>
                <w:sz w:val="20"/>
              </w:rPr>
              <w:t>
20.2.11. Сведения о фактическом представлении документа</w:t>
            </w:r>
            <w:r>
              <w:br/>
            </w:r>
            <w:r>
              <w:rPr>
                <w:rFonts w:ascii="Times New Roman"/>
                <w:b w:val="false"/>
                <w:i w:val="false"/>
                <w:color w:val="000000"/>
                <w:sz w:val="20"/>
              </w:rPr>
              <w:t>
(cacdo:‌Document‌Presenting‌Details)</w:t>
            </w:r>
          </w:p>
          <w:bookmarkEnd w:id="1486"/>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8" w:id="1487"/>
          <w:p>
            <w:pPr>
              <w:spacing w:after="20"/>
              <w:ind w:left="20"/>
              <w:jc w:val="both"/>
            </w:pPr>
            <w:r>
              <w:rPr>
                <w:rFonts w:ascii="Times New Roman"/>
                <w:b w:val="false"/>
                <w:i w:val="false"/>
                <w:color w:val="000000"/>
                <w:sz w:val="20"/>
              </w:rPr>
              <w:t>
*.1. Код представления документа</w:t>
            </w:r>
            <w:r>
              <w:br/>
            </w:r>
            <w:r>
              <w:rPr>
                <w:rFonts w:ascii="Times New Roman"/>
                <w:b w:val="false"/>
                <w:i w:val="false"/>
                <w:color w:val="000000"/>
                <w:sz w:val="20"/>
              </w:rPr>
              <w:t>
(casdo:‌Doc‌Present‌Kind‌Code)</w:t>
            </w:r>
          </w:p>
          <w:bookmarkEnd w:id="1487"/>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9" w:id="1488"/>
          <w:p>
            <w:pPr>
              <w:spacing w:after="20"/>
              <w:ind w:left="20"/>
              <w:jc w:val="both"/>
            </w:pPr>
            <w:r>
              <w:rPr>
                <w:rFonts w:ascii="Times New Roman"/>
                <w:b w:val="false"/>
                <w:i w:val="false"/>
                <w:color w:val="000000"/>
                <w:sz w:val="20"/>
              </w:rPr>
              <w:t>
*.2. Код вида документа</w:t>
            </w:r>
            <w:r>
              <w:br/>
            </w:r>
            <w:r>
              <w:rPr>
                <w:rFonts w:ascii="Times New Roman"/>
                <w:b w:val="false"/>
                <w:i w:val="false"/>
                <w:color w:val="000000"/>
                <w:sz w:val="20"/>
              </w:rPr>
              <w:t>
(csdo:‌Doc‌Kind‌Code)</w:t>
            </w:r>
          </w:p>
          <w:bookmarkEnd w:id="1488"/>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0" w:id="1489"/>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1489"/>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1" w:id="1490"/>
          <w:p>
            <w:pPr>
              <w:spacing w:after="20"/>
              <w:ind w:left="20"/>
              <w:jc w:val="both"/>
            </w:pPr>
            <w:r>
              <w:rPr>
                <w:rFonts w:ascii="Times New Roman"/>
                <w:b w:val="false"/>
                <w:i w:val="false"/>
                <w:color w:val="000000"/>
                <w:sz w:val="20"/>
              </w:rPr>
              <w:t>
*.3. Дата представления документа</w:t>
            </w:r>
            <w:r>
              <w:br/>
            </w:r>
            <w:r>
              <w:rPr>
                <w:rFonts w:ascii="Times New Roman"/>
                <w:b w:val="false"/>
                <w:i w:val="false"/>
                <w:color w:val="000000"/>
                <w:sz w:val="20"/>
              </w:rPr>
              <w:t>
(casdo:‌Doc‌Present‌Date)</w:t>
            </w:r>
          </w:p>
          <w:bookmarkEnd w:id="1490"/>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2" w:id="1491"/>
          <w:p>
            <w:pPr>
              <w:spacing w:after="20"/>
              <w:ind w:left="20"/>
              <w:jc w:val="both"/>
            </w:pPr>
            <w:r>
              <w:rPr>
                <w:rFonts w:ascii="Times New Roman"/>
                <w:b w:val="false"/>
                <w:i w:val="false"/>
                <w:color w:val="000000"/>
                <w:sz w:val="20"/>
              </w:rPr>
              <w:t>
*.4. Регистрационный номер таможенного документа</w:t>
            </w:r>
            <w:r>
              <w:br/>
            </w:r>
            <w:r>
              <w:rPr>
                <w:rFonts w:ascii="Times New Roman"/>
                <w:b w:val="false"/>
                <w:i w:val="false"/>
                <w:color w:val="000000"/>
                <w:sz w:val="20"/>
              </w:rPr>
              <w:t>
(cacdo:‌Customs‌Doc‌Id‌Details)</w:t>
            </w:r>
          </w:p>
          <w:bookmarkEnd w:id="1491"/>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3" w:id="1492"/>
          <w:p>
            <w:pPr>
              <w:spacing w:after="20"/>
              <w:ind w:left="20"/>
              <w:jc w:val="both"/>
            </w:pPr>
            <w:r>
              <w:rPr>
                <w:rFonts w:ascii="Times New Roman"/>
                <w:b w:val="false"/>
                <w:i w:val="false"/>
                <w:color w:val="000000"/>
                <w:sz w:val="20"/>
              </w:rPr>
              <w:t>
*.4.1. Код таможенного органа</w:t>
            </w:r>
            <w:r>
              <w:br/>
            </w:r>
            <w:r>
              <w:rPr>
                <w:rFonts w:ascii="Times New Roman"/>
                <w:b w:val="false"/>
                <w:i w:val="false"/>
                <w:color w:val="000000"/>
                <w:sz w:val="20"/>
              </w:rPr>
              <w:t>
(csdo:‌Customs‌Office‌Code)</w:t>
            </w:r>
          </w:p>
          <w:bookmarkEnd w:id="1492"/>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4" w:id="1493"/>
          <w:p>
            <w:pPr>
              <w:spacing w:after="20"/>
              <w:ind w:left="20"/>
              <w:jc w:val="both"/>
            </w:pPr>
            <w:r>
              <w:rPr>
                <w:rFonts w:ascii="Times New Roman"/>
                <w:b w:val="false"/>
                <w:i w:val="false"/>
                <w:color w:val="000000"/>
                <w:sz w:val="20"/>
              </w:rPr>
              <w:t>
*.4.2. Дата документа</w:t>
            </w:r>
            <w:r>
              <w:br/>
            </w:r>
            <w:r>
              <w:rPr>
                <w:rFonts w:ascii="Times New Roman"/>
                <w:b w:val="false"/>
                <w:i w:val="false"/>
                <w:color w:val="000000"/>
                <w:sz w:val="20"/>
              </w:rPr>
              <w:t>
(csdo:‌Doc‌Creation‌Date)</w:t>
            </w:r>
          </w:p>
          <w:bookmarkEnd w:id="1493"/>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5" w:id="1494"/>
          <w:p>
            <w:pPr>
              <w:spacing w:after="20"/>
              <w:ind w:left="20"/>
              <w:jc w:val="both"/>
            </w:pPr>
            <w:r>
              <w:rPr>
                <w:rFonts w:ascii="Times New Roman"/>
                <w:b w:val="false"/>
                <w:i w:val="false"/>
                <w:color w:val="000000"/>
                <w:sz w:val="20"/>
              </w:rPr>
              <w:t>
*.4.3. Номер таможенного документа по журналу регистрации</w:t>
            </w:r>
            <w:r>
              <w:br/>
            </w:r>
            <w:r>
              <w:rPr>
                <w:rFonts w:ascii="Times New Roman"/>
                <w:b w:val="false"/>
                <w:i w:val="false"/>
                <w:color w:val="000000"/>
                <w:sz w:val="20"/>
              </w:rPr>
              <w:t>
(casdo:‌Customs‌Document‌Id)</w:t>
            </w:r>
          </w:p>
          <w:bookmarkEnd w:id="1494"/>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6" w:id="1495"/>
          <w:p>
            <w:pPr>
              <w:spacing w:after="20"/>
              <w:ind w:left="20"/>
              <w:jc w:val="both"/>
            </w:pPr>
            <w:r>
              <w:rPr>
                <w:rFonts w:ascii="Times New Roman"/>
                <w:b w:val="false"/>
                <w:i w:val="false"/>
                <w:color w:val="000000"/>
                <w:sz w:val="20"/>
              </w:rPr>
              <w:t>
*.4.4. Порядковый номер</w:t>
            </w:r>
            <w:r>
              <w:br/>
            </w:r>
            <w:r>
              <w:rPr>
                <w:rFonts w:ascii="Times New Roman"/>
                <w:b w:val="false"/>
                <w:i w:val="false"/>
                <w:color w:val="000000"/>
                <w:sz w:val="20"/>
              </w:rPr>
              <w:t>
(casdo:‌Customs‌Document‌Ordinal‌Id)</w:t>
            </w:r>
          </w:p>
          <w:bookmarkEnd w:id="1495"/>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7" w:id="1496"/>
          <w:p>
            <w:pPr>
              <w:spacing w:after="20"/>
              <w:ind w:left="20"/>
              <w:jc w:val="both"/>
            </w:pPr>
            <w:r>
              <w:rPr>
                <w:rFonts w:ascii="Times New Roman"/>
                <w:b w:val="false"/>
                <w:i w:val="false"/>
                <w:color w:val="000000"/>
                <w:sz w:val="20"/>
              </w:rPr>
              <w:t>
*.5. Регистрационный номер декларации на транспортное средство</w:t>
            </w:r>
            <w:r>
              <w:br/>
            </w:r>
            <w:r>
              <w:rPr>
                <w:rFonts w:ascii="Times New Roman"/>
                <w:b w:val="false"/>
                <w:i w:val="false"/>
                <w:color w:val="000000"/>
                <w:sz w:val="20"/>
              </w:rPr>
              <w:t>
(cacdo:‌DTMDoc‌Details)</w:t>
            </w:r>
          </w:p>
          <w:bookmarkEnd w:id="1496"/>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8" w:id="1497"/>
          <w:p>
            <w:pPr>
              <w:spacing w:after="20"/>
              <w:ind w:left="20"/>
              <w:jc w:val="both"/>
            </w:pPr>
            <w:r>
              <w:rPr>
                <w:rFonts w:ascii="Times New Roman"/>
                <w:b w:val="false"/>
                <w:i w:val="false"/>
                <w:color w:val="000000"/>
                <w:sz w:val="20"/>
              </w:rPr>
              <w:t>
*.5.1. Код таможенного органа</w:t>
            </w:r>
            <w:r>
              <w:br/>
            </w:r>
            <w:r>
              <w:rPr>
                <w:rFonts w:ascii="Times New Roman"/>
                <w:b w:val="false"/>
                <w:i w:val="false"/>
                <w:color w:val="000000"/>
                <w:sz w:val="20"/>
              </w:rPr>
              <w:t>
(csdo:‌Customs‌Office‌Code)</w:t>
            </w:r>
          </w:p>
          <w:bookmarkEnd w:id="1497"/>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9" w:id="1498"/>
          <w:p>
            <w:pPr>
              <w:spacing w:after="20"/>
              <w:ind w:left="20"/>
              <w:jc w:val="both"/>
            </w:pPr>
            <w:r>
              <w:rPr>
                <w:rFonts w:ascii="Times New Roman"/>
                <w:b w:val="false"/>
                <w:i w:val="false"/>
                <w:color w:val="000000"/>
                <w:sz w:val="20"/>
              </w:rPr>
              <w:t>
*.5.2. Дата документа</w:t>
            </w:r>
            <w:r>
              <w:br/>
            </w:r>
            <w:r>
              <w:rPr>
                <w:rFonts w:ascii="Times New Roman"/>
                <w:b w:val="false"/>
                <w:i w:val="false"/>
                <w:color w:val="000000"/>
                <w:sz w:val="20"/>
              </w:rPr>
              <w:t>
(csdo:‌Doc‌Creation‌Date)</w:t>
            </w:r>
          </w:p>
          <w:bookmarkEnd w:id="1498"/>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0" w:id="1499"/>
          <w:p>
            <w:pPr>
              <w:spacing w:after="20"/>
              <w:ind w:left="20"/>
              <w:jc w:val="both"/>
            </w:pPr>
            <w:r>
              <w:rPr>
                <w:rFonts w:ascii="Times New Roman"/>
                <w:b w:val="false"/>
                <w:i w:val="false"/>
                <w:color w:val="000000"/>
                <w:sz w:val="20"/>
              </w:rPr>
              <w:t>
*.5.3. Номер таможенного документа по журналу регистрации</w:t>
            </w:r>
            <w:r>
              <w:br/>
            </w:r>
            <w:r>
              <w:rPr>
                <w:rFonts w:ascii="Times New Roman"/>
                <w:b w:val="false"/>
                <w:i w:val="false"/>
                <w:color w:val="000000"/>
                <w:sz w:val="20"/>
              </w:rPr>
              <w:t>
(casdo:‌Customs‌Document‌Id)</w:t>
            </w:r>
          </w:p>
          <w:bookmarkEnd w:id="1499"/>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1" w:id="1500"/>
          <w:p>
            <w:pPr>
              <w:spacing w:after="20"/>
              <w:ind w:left="20"/>
              <w:jc w:val="both"/>
            </w:pPr>
            <w:r>
              <w:rPr>
                <w:rFonts w:ascii="Times New Roman"/>
                <w:b w:val="false"/>
                <w:i w:val="false"/>
                <w:color w:val="000000"/>
                <w:sz w:val="20"/>
              </w:rPr>
              <w:t>
*.5.4. Код вида транспорта</w:t>
            </w:r>
            <w:r>
              <w:br/>
            </w:r>
            <w:r>
              <w:rPr>
                <w:rFonts w:ascii="Times New Roman"/>
                <w:b w:val="false"/>
                <w:i w:val="false"/>
                <w:color w:val="000000"/>
                <w:sz w:val="20"/>
              </w:rPr>
              <w:t>
(csdo:‌Unified‌Transport‌Mode‌Code)</w:t>
            </w:r>
          </w:p>
          <w:bookmarkEnd w:id="1500"/>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2" w:id="1501"/>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1501"/>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3" w:id="1502"/>
          <w:p>
            <w:pPr>
              <w:spacing w:after="20"/>
              <w:ind w:left="20"/>
              <w:jc w:val="both"/>
            </w:pPr>
            <w:r>
              <w:rPr>
                <w:rFonts w:ascii="Times New Roman"/>
                <w:b w:val="false"/>
                <w:i w:val="false"/>
                <w:color w:val="000000"/>
                <w:sz w:val="20"/>
              </w:rPr>
              <w:t>
*.6. Регистрационный номер книжки МДП</w:t>
            </w:r>
            <w:r>
              <w:br/>
            </w:r>
            <w:r>
              <w:rPr>
                <w:rFonts w:ascii="Times New Roman"/>
                <w:b w:val="false"/>
                <w:i w:val="false"/>
                <w:color w:val="000000"/>
                <w:sz w:val="20"/>
              </w:rPr>
              <w:t>
(cacdo:‌TIRId‌Details)</w:t>
            </w:r>
          </w:p>
          <w:bookmarkEnd w:id="1502"/>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4" w:id="1503"/>
          <w:p>
            <w:pPr>
              <w:spacing w:after="20"/>
              <w:ind w:left="20"/>
              <w:jc w:val="both"/>
            </w:pPr>
            <w:r>
              <w:rPr>
                <w:rFonts w:ascii="Times New Roman"/>
                <w:b w:val="false"/>
                <w:i w:val="false"/>
                <w:color w:val="000000"/>
                <w:sz w:val="20"/>
              </w:rPr>
              <w:t>
*.6.1. Серия книжки МДП</w:t>
            </w:r>
            <w:r>
              <w:br/>
            </w:r>
            <w:r>
              <w:rPr>
                <w:rFonts w:ascii="Times New Roman"/>
                <w:b w:val="false"/>
                <w:i w:val="false"/>
                <w:color w:val="000000"/>
                <w:sz w:val="20"/>
              </w:rPr>
              <w:t>
(casdo:‌TIRSeries‌Id)</w:t>
            </w:r>
          </w:p>
          <w:bookmarkEnd w:id="1503"/>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5" w:id="1504"/>
          <w:p>
            <w:pPr>
              <w:spacing w:after="20"/>
              <w:ind w:left="20"/>
              <w:jc w:val="both"/>
            </w:pPr>
            <w:r>
              <w:rPr>
                <w:rFonts w:ascii="Times New Roman"/>
                <w:b w:val="false"/>
                <w:i w:val="false"/>
                <w:color w:val="000000"/>
                <w:sz w:val="20"/>
              </w:rPr>
              <w:t>
*.6.2. Идентификационный номер книжки МДП</w:t>
            </w:r>
            <w:r>
              <w:br/>
            </w:r>
            <w:r>
              <w:rPr>
                <w:rFonts w:ascii="Times New Roman"/>
                <w:b w:val="false"/>
                <w:i w:val="false"/>
                <w:color w:val="000000"/>
                <w:sz w:val="20"/>
              </w:rPr>
              <w:t>
(casdo:‌TIRId)</w:t>
            </w:r>
          </w:p>
          <w:bookmarkEnd w:id="1504"/>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6" w:id="1505"/>
          <w:p>
            <w:pPr>
              <w:spacing w:after="20"/>
              <w:ind w:left="20"/>
              <w:jc w:val="both"/>
            </w:pPr>
            <w:r>
              <w:rPr>
                <w:rFonts w:ascii="Times New Roman"/>
                <w:b w:val="false"/>
                <w:i w:val="false"/>
                <w:color w:val="000000"/>
                <w:sz w:val="20"/>
              </w:rPr>
              <w:t>
*.7. Номер предшествующего документа</w:t>
            </w:r>
            <w:r>
              <w:br/>
            </w:r>
            <w:r>
              <w:rPr>
                <w:rFonts w:ascii="Times New Roman"/>
                <w:b w:val="false"/>
                <w:i w:val="false"/>
                <w:color w:val="000000"/>
                <w:sz w:val="20"/>
              </w:rPr>
              <w:t>
(casdo:‌Preceding‌Doc‌Id)</w:t>
            </w:r>
          </w:p>
          <w:bookmarkEnd w:id="1505"/>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7" w:id="1506"/>
          <w:p>
            <w:pPr>
              <w:spacing w:after="20"/>
              <w:ind w:left="20"/>
              <w:jc w:val="both"/>
            </w:pPr>
            <w:r>
              <w:rPr>
                <w:rFonts w:ascii="Times New Roman"/>
                <w:b w:val="false"/>
                <w:i w:val="false"/>
                <w:color w:val="000000"/>
                <w:sz w:val="20"/>
              </w:rPr>
              <w:t>
*.8. Дата документа</w:t>
            </w:r>
            <w:r>
              <w:br/>
            </w:r>
            <w:r>
              <w:rPr>
                <w:rFonts w:ascii="Times New Roman"/>
                <w:b w:val="false"/>
                <w:i w:val="false"/>
                <w:color w:val="000000"/>
                <w:sz w:val="20"/>
              </w:rPr>
              <w:t>
(csdo:‌Doc‌Creation‌Date)</w:t>
            </w:r>
          </w:p>
          <w:bookmarkEnd w:id="1506"/>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8" w:id="1507"/>
          <w:p>
            <w:pPr>
              <w:spacing w:after="20"/>
              <w:ind w:left="20"/>
              <w:jc w:val="both"/>
            </w:pPr>
            <w:r>
              <w:rPr>
                <w:rFonts w:ascii="Times New Roman"/>
                <w:b w:val="false"/>
                <w:i w:val="false"/>
                <w:color w:val="000000"/>
                <w:sz w:val="20"/>
              </w:rPr>
              <w:t>
20.3. Номер квалификационного аттестата cпециалиста по таможенному оформлению</w:t>
            </w:r>
            <w:r>
              <w:br/>
            </w:r>
            <w:r>
              <w:rPr>
                <w:rFonts w:ascii="Times New Roman"/>
                <w:b w:val="false"/>
                <w:i w:val="false"/>
                <w:color w:val="000000"/>
                <w:sz w:val="20"/>
              </w:rPr>
              <w:t>
(casdo:‌Qualification‌Certificate‌Id)</w:t>
            </w:r>
          </w:p>
          <w:bookmarkEnd w:id="1507"/>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KG, KZ, RU</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"Номер квалификационного аттестата cпециалиста по таможенному оформлению (casdo:‌Qualification‌Certificate‌Id)"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декларация таможенной стоимости заполняется должностным лицом таможенного органа, то реквизит "Номер квалификационного аттестата cпециалиста по таможенному оформлению (casdo:‌Qualification‌Certificate‌Id)" не должен быть заполнен, иначе реквизит "Номер квалификационного аттестата cпециалиста по таможенному оформлению (casdo:‌Qualification‌Certificate‌Id)" может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9" w:id="1508"/>
          <w:p>
            <w:pPr>
              <w:spacing w:after="20"/>
              <w:ind w:left="20"/>
              <w:jc w:val="both"/>
            </w:pPr>
            <w:r>
              <w:rPr>
                <w:rFonts w:ascii="Times New Roman"/>
                <w:b w:val="false"/>
                <w:i w:val="false"/>
                <w:color w:val="000000"/>
                <w:sz w:val="20"/>
              </w:rPr>
              <w:t>
20.4. Документ, удостоверяющий полномочия</w:t>
            </w:r>
            <w:r>
              <w:br/>
            </w:r>
            <w:r>
              <w:rPr>
                <w:rFonts w:ascii="Times New Roman"/>
                <w:b w:val="false"/>
                <w:i w:val="false"/>
                <w:color w:val="000000"/>
                <w:sz w:val="20"/>
              </w:rPr>
              <w:t>
(cacdo:‌Power‌Of‌Attorney‌V2‌Details)</w:t>
            </w:r>
          </w:p>
          <w:bookmarkEnd w:id="1508"/>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0" w:id="1509"/>
          <w:p>
            <w:pPr>
              <w:spacing w:after="20"/>
              <w:ind w:left="20"/>
              <w:jc w:val="both"/>
            </w:pPr>
            <w:r>
              <w:rPr>
                <w:rFonts w:ascii="Times New Roman"/>
                <w:b w:val="false"/>
                <w:i w:val="false"/>
                <w:color w:val="000000"/>
                <w:sz w:val="20"/>
              </w:rPr>
              <w:t>
20.4.1. Код вида документа</w:t>
            </w:r>
            <w:r>
              <w:br/>
            </w:r>
            <w:r>
              <w:rPr>
                <w:rFonts w:ascii="Times New Roman"/>
                <w:b w:val="false"/>
                <w:i w:val="false"/>
                <w:color w:val="000000"/>
                <w:sz w:val="20"/>
              </w:rPr>
              <w:t>
(csdo:‌Doc‌Kind‌Code)</w:t>
            </w:r>
          </w:p>
          <w:bookmarkEnd w:id="1509"/>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1" w:id="1510"/>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1510"/>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2" w:id="1511"/>
          <w:p>
            <w:pPr>
              <w:spacing w:after="20"/>
              <w:ind w:left="20"/>
              <w:jc w:val="both"/>
            </w:pPr>
            <w:r>
              <w:rPr>
                <w:rFonts w:ascii="Times New Roman"/>
                <w:b w:val="false"/>
                <w:i w:val="false"/>
                <w:color w:val="000000"/>
                <w:sz w:val="20"/>
              </w:rPr>
              <w:t>
20.4.2. Наименование документа</w:t>
            </w:r>
            <w:r>
              <w:br/>
            </w:r>
            <w:r>
              <w:rPr>
                <w:rFonts w:ascii="Times New Roman"/>
                <w:b w:val="false"/>
                <w:i w:val="false"/>
                <w:color w:val="000000"/>
                <w:sz w:val="20"/>
              </w:rPr>
              <w:t>
(csdo:‌Doc‌Name)</w:t>
            </w:r>
          </w:p>
          <w:bookmarkEnd w:id="1511"/>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3" w:id="1512"/>
          <w:p>
            <w:pPr>
              <w:spacing w:after="20"/>
              <w:ind w:left="20"/>
              <w:jc w:val="both"/>
            </w:pPr>
            <w:r>
              <w:rPr>
                <w:rFonts w:ascii="Times New Roman"/>
                <w:b w:val="false"/>
                <w:i w:val="false"/>
                <w:color w:val="000000"/>
                <w:sz w:val="20"/>
              </w:rPr>
              <w:t>
20.4.3. Номер документа</w:t>
            </w:r>
            <w:r>
              <w:br/>
            </w:r>
            <w:r>
              <w:rPr>
                <w:rFonts w:ascii="Times New Roman"/>
                <w:b w:val="false"/>
                <w:i w:val="false"/>
                <w:color w:val="000000"/>
                <w:sz w:val="20"/>
              </w:rPr>
              <w:t>
(csdo:‌Doc‌Id)</w:t>
            </w:r>
          </w:p>
          <w:bookmarkEnd w:id="1512"/>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4" w:id="1513"/>
          <w:p>
            <w:pPr>
              <w:spacing w:after="20"/>
              <w:ind w:left="20"/>
              <w:jc w:val="both"/>
            </w:pPr>
            <w:r>
              <w:rPr>
                <w:rFonts w:ascii="Times New Roman"/>
                <w:b w:val="false"/>
                <w:i w:val="false"/>
                <w:color w:val="000000"/>
                <w:sz w:val="20"/>
              </w:rPr>
              <w:t>
20.4.4. Дата документа</w:t>
            </w:r>
            <w:r>
              <w:br/>
            </w:r>
            <w:r>
              <w:rPr>
                <w:rFonts w:ascii="Times New Roman"/>
                <w:b w:val="false"/>
                <w:i w:val="false"/>
                <w:color w:val="000000"/>
                <w:sz w:val="20"/>
              </w:rPr>
              <w:t>
(csdo:‌Doc‌Creation‌Date)</w:t>
            </w:r>
          </w:p>
          <w:bookmarkEnd w:id="1513"/>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5" w:id="1514"/>
          <w:p>
            <w:pPr>
              <w:spacing w:after="20"/>
              <w:ind w:left="20"/>
              <w:jc w:val="both"/>
            </w:pPr>
            <w:r>
              <w:rPr>
                <w:rFonts w:ascii="Times New Roman"/>
                <w:b w:val="false"/>
                <w:i w:val="false"/>
                <w:color w:val="000000"/>
                <w:sz w:val="20"/>
              </w:rPr>
              <w:t>
20.4.5. Дата начала срока действия документа</w:t>
            </w:r>
            <w:r>
              <w:br/>
            </w:r>
            <w:r>
              <w:rPr>
                <w:rFonts w:ascii="Times New Roman"/>
                <w:b w:val="false"/>
                <w:i w:val="false"/>
                <w:color w:val="000000"/>
                <w:sz w:val="20"/>
              </w:rPr>
              <w:t>
(csdo:‌Doc‌Start‌Date)</w:t>
            </w:r>
          </w:p>
          <w:bookmarkEnd w:id="1514"/>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6" w:id="1515"/>
          <w:p>
            <w:pPr>
              <w:spacing w:after="20"/>
              <w:ind w:left="20"/>
              <w:jc w:val="both"/>
            </w:pPr>
            <w:r>
              <w:rPr>
                <w:rFonts w:ascii="Times New Roman"/>
                <w:b w:val="false"/>
                <w:i w:val="false"/>
                <w:color w:val="000000"/>
                <w:sz w:val="20"/>
              </w:rPr>
              <w:t>
20.4.6. Дата истечения срока действия документа</w:t>
            </w:r>
            <w:r>
              <w:br/>
            </w:r>
            <w:r>
              <w:rPr>
                <w:rFonts w:ascii="Times New Roman"/>
                <w:b w:val="false"/>
                <w:i w:val="false"/>
                <w:color w:val="000000"/>
                <w:sz w:val="20"/>
              </w:rPr>
              <w:t>
(csdo:‌Doc‌Validity‌Date)</w:t>
            </w:r>
          </w:p>
          <w:bookmarkEnd w:id="1515"/>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7" w:id="1516"/>
          <w:p>
            <w:pPr>
              <w:spacing w:after="20"/>
              <w:ind w:left="20"/>
              <w:jc w:val="both"/>
            </w:pPr>
            <w:r>
              <w:rPr>
                <w:rFonts w:ascii="Times New Roman"/>
                <w:b w:val="false"/>
                <w:i w:val="false"/>
                <w:color w:val="000000"/>
                <w:sz w:val="20"/>
              </w:rPr>
              <w:t>
20.4.7. Код электронного документа (сведений)</w:t>
            </w:r>
            <w:r>
              <w:br/>
            </w:r>
            <w:r>
              <w:rPr>
                <w:rFonts w:ascii="Times New Roman"/>
                <w:b w:val="false"/>
                <w:i w:val="false"/>
                <w:color w:val="000000"/>
                <w:sz w:val="20"/>
              </w:rPr>
              <w:t>
(casdo:‌EDoc‌Code)</w:t>
            </w:r>
          </w:p>
          <w:bookmarkEnd w:id="1516"/>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8" w:id="1517"/>
          <w:p>
            <w:pPr>
              <w:spacing w:after="20"/>
              <w:ind w:left="20"/>
              <w:jc w:val="both"/>
            </w:pPr>
            <w:r>
              <w:rPr>
                <w:rFonts w:ascii="Times New Roman"/>
                <w:b w:val="false"/>
                <w:i w:val="false"/>
                <w:color w:val="000000"/>
                <w:sz w:val="20"/>
              </w:rPr>
              <w:t>
20.4.8. Идентификатор электронного документа в хранилище</w:t>
            </w:r>
            <w:r>
              <w:br/>
            </w:r>
            <w:r>
              <w:rPr>
                <w:rFonts w:ascii="Times New Roman"/>
                <w:b w:val="false"/>
                <w:i w:val="false"/>
                <w:color w:val="000000"/>
                <w:sz w:val="20"/>
              </w:rPr>
              <w:t>
(cacdo:‌Doc‌Arch‌Id‌Details)</w:t>
            </w:r>
          </w:p>
          <w:bookmarkEnd w:id="1517"/>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9" w:id="1518"/>
          <w:p>
            <w:pPr>
              <w:spacing w:after="20"/>
              <w:ind w:left="20"/>
              <w:jc w:val="both"/>
            </w:pPr>
            <w:r>
              <w:rPr>
                <w:rFonts w:ascii="Times New Roman"/>
                <w:b w:val="false"/>
                <w:i w:val="false"/>
                <w:color w:val="000000"/>
                <w:sz w:val="20"/>
              </w:rPr>
              <w:t>
*.1. Идентификатор хранилища электронных документов</w:t>
            </w:r>
            <w:r>
              <w:br/>
            </w:r>
            <w:r>
              <w:rPr>
                <w:rFonts w:ascii="Times New Roman"/>
                <w:b w:val="false"/>
                <w:i w:val="false"/>
                <w:color w:val="000000"/>
                <w:sz w:val="20"/>
              </w:rPr>
              <w:t>
(casdo:‌EArch‌Id)</w:t>
            </w:r>
          </w:p>
          <w:bookmarkEnd w:id="1518"/>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0" w:id="1519"/>
          <w:p>
            <w:pPr>
              <w:spacing w:after="20"/>
              <w:ind w:left="20"/>
              <w:jc w:val="both"/>
            </w:pPr>
            <w:r>
              <w:rPr>
                <w:rFonts w:ascii="Times New Roman"/>
                <w:b w:val="false"/>
                <w:i w:val="false"/>
                <w:color w:val="000000"/>
                <w:sz w:val="20"/>
              </w:rPr>
              <w:t>
*.2. Идентификатор электронного документа (сведений) в хранилище</w:t>
            </w:r>
            <w:r>
              <w:br/>
            </w:r>
            <w:r>
              <w:rPr>
                <w:rFonts w:ascii="Times New Roman"/>
                <w:b w:val="false"/>
                <w:i w:val="false"/>
                <w:color w:val="000000"/>
                <w:sz w:val="20"/>
              </w:rPr>
              <w:t>
(casdo:‌EDoc‌Arch‌Id)</w:t>
            </w:r>
          </w:p>
          <w:bookmarkEnd w:id="1519"/>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1" w:id="1520"/>
          <w:p>
            <w:pPr>
              <w:spacing w:after="20"/>
              <w:ind w:left="20"/>
              <w:jc w:val="both"/>
            </w:pPr>
            <w:r>
              <w:rPr>
                <w:rFonts w:ascii="Times New Roman"/>
                <w:b w:val="false"/>
                <w:i w:val="false"/>
                <w:color w:val="000000"/>
                <w:sz w:val="20"/>
              </w:rPr>
              <w:t>
20.4.9. Сведения о фактическом представлении документа</w:t>
            </w:r>
            <w:r>
              <w:br/>
            </w:r>
            <w:r>
              <w:rPr>
                <w:rFonts w:ascii="Times New Roman"/>
                <w:b w:val="false"/>
                <w:i w:val="false"/>
                <w:color w:val="000000"/>
                <w:sz w:val="20"/>
              </w:rPr>
              <w:t>
(cacdo:‌Document‌Presenting‌Details)</w:t>
            </w:r>
          </w:p>
          <w:bookmarkEnd w:id="1520"/>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2" w:id="1521"/>
          <w:p>
            <w:pPr>
              <w:spacing w:after="20"/>
              <w:ind w:left="20"/>
              <w:jc w:val="both"/>
            </w:pPr>
            <w:r>
              <w:rPr>
                <w:rFonts w:ascii="Times New Roman"/>
                <w:b w:val="false"/>
                <w:i w:val="false"/>
                <w:color w:val="000000"/>
                <w:sz w:val="20"/>
              </w:rPr>
              <w:t>
*.1. Код представления документа</w:t>
            </w:r>
            <w:r>
              <w:br/>
            </w:r>
            <w:r>
              <w:rPr>
                <w:rFonts w:ascii="Times New Roman"/>
                <w:b w:val="false"/>
                <w:i w:val="false"/>
                <w:color w:val="000000"/>
                <w:sz w:val="20"/>
              </w:rPr>
              <w:t>
(casdo:‌Doc‌Present‌Kind‌Code)</w:t>
            </w:r>
          </w:p>
          <w:bookmarkEnd w:id="1521"/>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3" w:id="1522"/>
          <w:p>
            <w:pPr>
              <w:spacing w:after="20"/>
              <w:ind w:left="20"/>
              <w:jc w:val="both"/>
            </w:pPr>
            <w:r>
              <w:rPr>
                <w:rFonts w:ascii="Times New Roman"/>
                <w:b w:val="false"/>
                <w:i w:val="false"/>
                <w:color w:val="000000"/>
                <w:sz w:val="20"/>
              </w:rPr>
              <w:t>
*.2. Код вида документа</w:t>
            </w:r>
            <w:r>
              <w:br/>
            </w:r>
            <w:r>
              <w:rPr>
                <w:rFonts w:ascii="Times New Roman"/>
                <w:b w:val="false"/>
                <w:i w:val="false"/>
                <w:color w:val="000000"/>
                <w:sz w:val="20"/>
              </w:rPr>
              <w:t>
(csdo:‌Doc‌Kind‌Code)</w:t>
            </w:r>
          </w:p>
          <w:bookmarkEnd w:id="1522"/>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4" w:id="1523"/>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1523"/>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5" w:id="1524"/>
          <w:p>
            <w:pPr>
              <w:spacing w:after="20"/>
              <w:ind w:left="20"/>
              <w:jc w:val="both"/>
            </w:pPr>
            <w:r>
              <w:rPr>
                <w:rFonts w:ascii="Times New Roman"/>
                <w:b w:val="false"/>
                <w:i w:val="false"/>
                <w:color w:val="000000"/>
                <w:sz w:val="20"/>
              </w:rPr>
              <w:t>
*.3. Дата представления документа</w:t>
            </w:r>
            <w:r>
              <w:br/>
            </w:r>
            <w:r>
              <w:rPr>
                <w:rFonts w:ascii="Times New Roman"/>
                <w:b w:val="false"/>
                <w:i w:val="false"/>
                <w:color w:val="000000"/>
                <w:sz w:val="20"/>
              </w:rPr>
              <w:t>
(casdo:‌Doc‌Present‌Date)</w:t>
            </w:r>
          </w:p>
          <w:bookmarkEnd w:id="1524"/>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6" w:id="1525"/>
          <w:p>
            <w:pPr>
              <w:spacing w:after="20"/>
              <w:ind w:left="20"/>
              <w:jc w:val="both"/>
            </w:pPr>
            <w:r>
              <w:rPr>
                <w:rFonts w:ascii="Times New Roman"/>
                <w:b w:val="false"/>
                <w:i w:val="false"/>
                <w:color w:val="000000"/>
                <w:sz w:val="20"/>
              </w:rPr>
              <w:t>
*.4. Регистрационный номер таможенного документа</w:t>
            </w:r>
            <w:r>
              <w:br/>
            </w:r>
            <w:r>
              <w:rPr>
                <w:rFonts w:ascii="Times New Roman"/>
                <w:b w:val="false"/>
                <w:i w:val="false"/>
                <w:color w:val="000000"/>
                <w:sz w:val="20"/>
              </w:rPr>
              <w:t>
(cacdo:‌Customs‌Doc‌Id‌Details)</w:t>
            </w:r>
          </w:p>
          <w:bookmarkEnd w:id="1525"/>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7" w:id="1526"/>
          <w:p>
            <w:pPr>
              <w:spacing w:after="20"/>
              <w:ind w:left="20"/>
              <w:jc w:val="both"/>
            </w:pPr>
            <w:r>
              <w:rPr>
                <w:rFonts w:ascii="Times New Roman"/>
                <w:b w:val="false"/>
                <w:i w:val="false"/>
                <w:color w:val="000000"/>
                <w:sz w:val="20"/>
              </w:rPr>
              <w:t>
*.4.1. Код таможенного органа</w:t>
            </w:r>
            <w:r>
              <w:br/>
            </w:r>
            <w:r>
              <w:rPr>
                <w:rFonts w:ascii="Times New Roman"/>
                <w:b w:val="false"/>
                <w:i w:val="false"/>
                <w:color w:val="000000"/>
                <w:sz w:val="20"/>
              </w:rPr>
              <w:t>
(csdo:‌Customs‌Office‌Code)</w:t>
            </w:r>
          </w:p>
          <w:bookmarkEnd w:id="1526"/>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8" w:id="1527"/>
          <w:p>
            <w:pPr>
              <w:spacing w:after="20"/>
              <w:ind w:left="20"/>
              <w:jc w:val="both"/>
            </w:pPr>
            <w:r>
              <w:rPr>
                <w:rFonts w:ascii="Times New Roman"/>
                <w:b w:val="false"/>
                <w:i w:val="false"/>
                <w:color w:val="000000"/>
                <w:sz w:val="20"/>
              </w:rPr>
              <w:t>
*.4.2. Дата документа</w:t>
            </w:r>
            <w:r>
              <w:br/>
            </w:r>
            <w:r>
              <w:rPr>
                <w:rFonts w:ascii="Times New Roman"/>
                <w:b w:val="false"/>
                <w:i w:val="false"/>
                <w:color w:val="000000"/>
                <w:sz w:val="20"/>
              </w:rPr>
              <w:t>
(csdo:‌Doc‌Creation‌Date)</w:t>
            </w:r>
          </w:p>
          <w:bookmarkEnd w:id="1527"/>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9" w:id="1528"/>
          <w:p>
            <w:pPr>
              <w:spacing w:after="20"/>
              <w:ind w:left="20"/>
              <w:jc w:val="both"/>
            </w:pPr>
            <w:r>
              <w:rPr>
                <w:rFonts w:ascii="Times New Roman"/>
                <w:b w:val="false"/>
                <w:i w:val="false"/>
                <w:color w:val="000000"/>
                <w:sz w:val="20"/>
              </w:rPr>
              <w:t>
*.4.3. Номер таможенного документа по журналу регистрации</w:t>
            </w:r>
            <w:r>
              <w:br/>
            </w:r>
            <w:r>
              <w:rPr>
                <w:rFonts w:ascii="Times New Roman"/>
                <w:b w:val="false"/>
                <w:i w:val="false"/>
                <w:color w:val="000000"/>
                <w:sz w:val="20"/>
              </w:rPr>
              <w:t>
(casdo:‌Customs‌Document‌Id)</w:t>
            </w:r>
          </w:p>
          <w:bookmarkEnd w:id="1528"/>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0" w:id="1529"/>
          <w:p>
            <w:pPr>
              <w:spacing w:after="20"/>
              <w:ind w:left="20"/>
              <w:jc w:val="both"/>
            </w:pPr>
            <w:r>
              <w:rPr>
                <w:rFonts w:ascii="Times New Roman"/>
                <w:b w:val="false"/>
                <w:i w:val="false"/>
                <w:color w:val="000000"/>
                <w:sz w:val="20"/>
              </w:rPr>
              <w:t>
*.4.4. Порядковый номер</w:t>
            </w:r>
            <w:r>
              <w:br/>
            </w:r>
            <w:r>
              <w:rPr>
                <w:rFonts w:ascii="Times New Roman"/>
                <w:b w:val="false"/>
                <w:i w:val="false"/>
                <w:color w:val="000000"/>
                <w:sz w:val="20"/>
              </w:rPr>
              <w:t>
(casdo:‌Customs‌Document‌Ordinal‌Id)</w:t>
            </w:r>
          </w:p>
          <w:bookmarkEnd w:id="1529"/>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1" w:id="1530"/>
          <w:p>
            <w:pPr>
              <w:spacing w:after="20"/>
              <w:ind w:left="20"/>
              <w:jc w:val="both"/>
            </w:pPr>
            <w:r>
              <w:rPr>
                <w:rFonts w:ascii="Times New Roman"/>
                <w:b w:val="false"/>
                <w:i w:val="false"/>
                <w:color w:val="000000"/>
                <w:sz w:val="20"/>
              </w:rPr>
              <w:t>
*.5. Регистрационный номер декларации на транспортное средство</w:t>
            </w:r>
            <w:r>
              <w:br/>
            </w:r>
            <w:r>
              <w:rPr>
                <w:rFonts w:ascii="Times New Roman"/>
                <w:b w:val="false"/>
                <w:i w:val="false"/>
                <w:color w:val="000000"/>
                <w:sz w:val="20"/>
              </w:rPr>
              <w:t>
(cacdo:‌DTMDoc‌Details)</w:t>
            </w:r>
          </w:p>
          <w:bookmarkEnd w:id="1530"/>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2" w:id="1531"/>
          <w:p>
            <w:pPr>
              <w:spacing w:after="20"/>
              <w:ind w:left="20"/>
              <w:jc w:val="both"/>
            </w:pPr>
            <w:r>
              <w:rPr>
                <w:rFonts w:ascii="Times New Roman"/>
                <w:b w:val="false"/>
                <w:i w:val="false"/>
                <w:color w:val="000000"/>
                <w:sz w:val="20"/>
              </w:rPr>
              <w:t>
*.5.1. Код таможенного органа</w:t>
            </w:r>
            <w:r>
              <w:br/>
            </w:r>
            <w:r>
              <w:rPr>
                <w:rFonts w:ascii="Times New Roman"/>
                <w:b w:val="false"/>
                <w:i w:val="false"/>
                <w:color w:val="000000"/>
                <w:sz w:val="20"/>
              </w:rPr>
              <w:t>
(csdo:‌Customs‌Office‌Code)</w:t>
            </w:r>
          </w:p>
          <w:bookmarkEnd w:id="1531"/>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3" w:id="1532"/>
          <w:p>
            <w:pPr>
              <w:spacing w:after="20"/>
              <w:ind w:left="20"/>
              <w:jc w:val="both"/>
            </w:pPr>
            <w:r>
              <w:rPr>
                <w:rFonts w:ascii="Times New Roman"/>
                <w:b w:val="false"/>
                <w:i w:val="false"/>
                <w:color w:val="000000"/>
                <w:sz w:val="20"/>
              </w:rPr>
              <w:t>
*.5.2. Дата документа</w:t>
            </w:r>
            <w:r>
              <w:br/>
            </w:r>
            <w:r>
              <w:rPr>
                <w:rFonts w:ascii="Times New Roman"/>
                <w:b w:val="false"/>
                <w:i w:val="false"/>
                <w:color w:val="000000"/>
                <w:sz w:val="20"/>
              </w:rPr>
              <w:t>
(csdo:‌Doc‌Creation‌Date)</w:t>
            </w:r>
          </w:p>
          <w:bookmarkEnd w:id="1532"/>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4" w:id="1533"/>
          <w:p>
            <w:pPr>
              <w:spacing w:after="20"/>
              <w:ind w:left="20"/>
              <w:jc w:val="both"/>
            </w:pPr>
            <w:r>
              <w:rPr>
                <w:rFonts w:ascii="Times New Roman"/>
                <w:b w:val="false"/>
                <w:i w:val="false"/>
                <w:color w:val="000000"/>
                <w:sz w:val="20"/>
              </w:rPr>
              <w:t>
*.5.3. Номер таможенного документа по журналу регистрации</w:t>
            </w:r>
            <w:r>
              <w:br/>
            </w:r>
            <w:r>
              <w:rPr>
                <w:rFonts w:ascii="Times New Roman"/>
                <w:b w:val="false"/>
                <w:i w:val="false"/>
                <w:color w:val="000000"/>
                <w:sz w:val="20"/>
              </w:rPr>
              <w:t>
(casdo:‌Customs‌Document‌Id)</w:t>
            </w:r>
          </w:p>
          <w:bookmarkEnd w:id="1533"/>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5" w:id="1534"/>
          <w:p>
            <w:pPr>
              <w:spacing w:after="20"/>
              <w:ind w:left="20"/>
              <w:jc w:val="both"/>
            </w:pPr>
            <w:r>
              <w:rPr>
                <w:rFonts w:ascii="Times New Roman"/>
                <w:b w:val="false"/>
                <w:i w:val="false"/>
                <w:color w:val="000000"/>
                <w:sz w:val="20"/>
              </w:rPr>
              <w:t>
*.5.4. Код вида транспорта</w:t>
            </w:r>
            <w:r>
              <w:br/>
            </w:r>
            <w:r>
              <w:rPr>
                <w:rFonts w:ascii="Times New Roman"/>
                <w:b w:val="false"/>
                <w:i w:val="false"/>
                <w:color w:val="000000"/>
                <w:sz w:val="20"/>
              </w:rPr>
              <w:t>
(csdo:‌Unified‌Transport‌Mode‌Code)</w:t>
            </w:r>
          </w:p>
          <w:bookmarkEnd w:id="1534"/>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6" w:id="1535"/>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1535"/>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7" w:id="1536"/>
          <w:p>
            <w:pPr>
              <w:spacing w:after="20"/>
              <w:ind w:left="20"/>
              <w:jc w:val="both"/>
            </w:pPr>
            <w:r>
              <w:rPr>
                <w:rFonts w:ascii="Times New Roman"/>
                <w:b w:val="false"/>
                <w:i w:val="false"/>
                <w:color w:val="000000"/>
                <w:sz w:val="20"/>
              </w:rPr>
              <w:t>
*.6. Регистрационный номер книжки МДП</w:t>
            </w:r>
            <w:r>
              <w:br/>
            </w:r>
            <w:r>
              <w:rPr>
                <w:rFonts w:ascii="Times New Roman"/>
                <w:b w:val="false"/>
                <w:i w:val="false"/>
                <w:color w:val="000000"/>
                <w:sz w:val="20"/>
              </w:rPr>
              <w:t>
(cacdo:‌TIRId‌Details)</w:t>
            </w:r>
          </w:p>
          <w:bookmarkEnd w:id="1536"/>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8" w:id="1537"/>
          <w:p>
            <w:pPr>
              <w:spacing w:after="20"/>
              <w:ind w:left="20"/>
              <w:jc w:val="both"/>
            </w:pPr>
            <w:r>
              <w:rPr>
                <w:rFonts w:ascii="Times New Roman"/>
                <w:b w:val="false"/>
                <w:i w:val="false"/>
                <w:color w:val="000000"/>
                <w:sz w:val="20"/>
              </w:rPr>
              <w:t>
*.6.1. Серия книжки МДП</w:t>
            </w:r>
            <w:r>
              <w:br/>
            </w:r>
            <w:r>
              <w:rPr>
                <w:rFonts w:ascii="Times New Roman"/>
                <w:b w:val="false"/>
                <w:i w:val="false"/>
                <w:color w:val="000000"/>
                <w:sz w:val="20"/>
              </w:rPr>
              <w:t>
(casdo:‌TIRSeries‌Id)</w:t>
            </w:r>
          </w:p>
          <w:bookmarkEnd w:id="1537"/>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9" w:id="1538"/>
          <w:p>
            <w:pPr>
              <w:spacing w:after="20"/>
              <w:ind w:left="20"/>
              <w:jc w:val="both"/>
            </w:pPr>
            <w:r>
              <w:rPr>
                <w:rFonts w:ascii="Times New Roman"/>
                <w:b w:val="false"/>
                <w:i w:val="false"/>
                <w:color w:val="000000"/>
                <w:sz w:val="20"/>
              </w:rPr>
              <w:t>
*.6.2. Идентификационный номер книжки МДП</w:t>
            </w:r>
            <w:r>
              <w:br/>
            </w:r>
            <w:r>
              <w:rPr>
                <w:rFonts w:ascii="Times New Roman"/>
                <w:b w:val="false"/>
                <w:i w:val="false"/>
                <w:color w:val="000000"/>
                <w:sz w:val="20"/>
              </w:rPr>
              <w:t>
(casdo:‌TIRId)</w:t>
            </w:r>
          </w:p>
          <w:bookmarkEnd w:id="1538"/>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0" w:id="1539"/>
          <w:p>
            <w:pPr>
              <w:spacing w:after="20"/>
              <w:ind w:left="20"/>
              <w:jc w:val="both"/>
            </w:pPr>
            <w:r>
              <w:rPr>
                <w:rFonts w:ascii="Times New Roman"/>
                <w:b w:val="false"/>
                <w:i w:val="false"/>
                <w:color w:val="000000"/>
                <w:sz w:val="20"/>
              </w:rPr>
              <w:t>
*.7. Номер предшествующего документа</w:t>
            </w:r>
            <w:r>
              <w:br/>
            </w:r>
            <w:r>
              <w:rPr>
                <w:rFonts w:ascii="Times New Roman"/>
                <w:b w:val="false"/>
                <w:i w:val="false"/>
                <w:color w:val="000000"/>
                <w:sz w:val="20"/>
              </w:rPr>
              <w:t>
(casdo:‌Preceding‌Doc‌Id)</w:t>
            </w:r>
          </w:p>
          <w:bookmarkEnd w:id="1539"/>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1" w:id="1540"/>
          <w:p>
            <w:pPr>
              <w:spacing w:after="20"/>
              <w:ind w:left="20"/>
              <w:jc w:val="both"/>
            </w:pPr>
            <w:r>
              <w:rPr>
                <w:rFonts w:ascii="Times New Roman"/>
                <w:b w:val="false"/>
                <w:i w:val="false"/>
                <w:color w:val="000000"/>
                <w:sz w:val="20"/>
              </w:rPr>
              <w:t>
*.8. Дата документа</w:t>
            </w:r>
            <w:r>
              <w:br/>
            </w:r>
            <w:r>
              <w:rPr>
                <w:rFonts w:ascii="Times New Roman"/>
                <w:b w:val="false"/>
                <w:i w:val="false"/>
                <w:color w:val="000000"/>
                <w:sz w:val="20"/>
              </w:rPr>
              <w:t>
(csdo:‌Doc‌Creation‌Date)</w:t>
            </w:r>
          </w:p>
          <w:bookmarkEnd w:id="1540"/>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2" w:id="1541"/>
          <w:p>
            <w:pPr>
              <w:spacing w:after="20"/>
              <w:ind w:left="20"/>
              <w:jc w:val="both"/>
            </w:pPr>
            <w:r>
              <w:rPr>
                <w:rFonts w:ascii="Times New Roman"/>
                <w:b w:val="false"/>
                <w:i w:val="false"/>
                <w:color w:val="000000"/>
                <w:sz w:val="20"/>
              </w:rPr>
              <w:t>
21. Номер регистрации документа в системе учета исходящих документов декларанта или таможенного представителя</w:t>
            </w:r>
            <w:r>
              <w:br/>
            </w:r>
            <w:r>
              <w:rPr>
                <w:rFonts w:ascii="Times New Roman"/>
                <w:b w:val="false"/>
                <w:i w:val="false"/>
                <w:color w:val="000000"/>
                <w:sz w:val="20"/>
              </w:rPr>
              <w:t>
(casdo:‌Internal‌Doc‌Id)</w:t>
            </w:r>
          </w:p>
          <w:bookmarkEnd w:id="1541"/>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KG, KZ, RU</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"Номер регистрации документа в системе учета исходящих документов декларанта или таможенного представителя (casdo:‌Internal‌Doc‌Id)" не должен быть заполнен</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декларация таможенной стоимости заполняется должностным лицом таможенного органа, то реквизит "Номер регистрации документа в системе учета исходящих документов декларанта или таможенного представителя (casdo:‌Internal‌Doc‌Id)" не должен быть заполнен, иначе реквизит "Номер регистрации документа в системе учета исходящих документов декларанта или таможенного представителя (casdo:‌Internal‌Doc‌Id)" должен быть заполнен</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3" w:id="1542"/>
          <w:p>
            <w:pPr>
              <w:spacing w:after="20"/>
              <w:ind w:left="20"/>
              <w:jc w:val="both"/>
            </w:pPr>
            <w:r>
              <w:rPr>
                <w:rFonts w:ascii="Times New Roman"/>
                <w:b w:val="false"/>
                <w:i w:val="false"/>
                <w:color w:val="000000"/>
                <w:sz w:val="20"/>
              </w:rPr>
              <w:t>
22. Идентификатор защитной наклейки</w:t>
            </w:r>
            <w:r>
              <w:br/>
            </w:r>
            <w:r>
              <w:rPr>
                <w:rFonts w:ascii="Times New Roman"/>
                <w:b w:val="false"/>
                <w:i w:val="false"/>
                <w:color w:val="000000"/>
                <w:sz w:val="20"/>
              </w:rPr>
              <w:t>
(casdo:‌Security‌Label‌Id)</w:t>
            </w:r>
          </w:p>
          <w:bookmarkEnd w:id="1542"/>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KG, RU</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"Идентификатор защитной наклейки (casdo:‌Security‌Label‌Id)" не должен быть заполнен</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декларация таможенной стоимости заполняется должностным лицом таможенного органа, то реквизит "Идентификатор защитной наклейки (casdo:‌Security‌Label‌Id)" не должен быть заполнен, иначе реквизит "Идентификатор защитной наклейки (casdo:‌Security‌Label‌Id)" должен быть заполнен</w:t>
            </w:r>
          </w:p>
        </w:tc>
      </w:tr>
    </w:tbl>
    <w:bookmarkStart w:name="z1634" w:id="1543"/>
    <w:p>
      <w:pPr>
        <w:spacing w:after="0"/>
        <w:ind w:left="0"/>
        <w:jc w:val="both"/>
      </w:pPr>
      <w:r>
        <w:rPr>
          <w:rFonts w:ascii="Times New Roman"/>
          <w:b w:val="false"/>
          <w:i w:val="false"/>
          <w:color w:val="000000"/>
          <w:sz w:val="28"/>
        </w:rPr>
        <w:t>
      ________________</w:t>
      </w:r>
    </w:p>
    <w:bookmarkEnd w:id="1543"/>
    <w:bookmarkStart w:name="z1635" w:id="1544"/>
    <w:p>
      <w:pPr>
        <w:spacing w:after="0"/>
        <w:ind w:left="0"/>
        <w:jc w:val="both"/>
      </w:pPr>
      <w:r>
        <w:rPr>
          <w:rFonts w:ascii="Times New Roman"/>
          <w:b w:val="false"/>
          <w:i w:val="false"/>
          <w:color w:val="000000"/>
          <w:sz w:val="28"/>
        </w:rPr>
        <w:t>
      *Для вложенных реквизитов, входящих в сложный реквизит, применяется в случае заполнения этого сложного реквизита. Для атрибутов простого реквизита применяется в случае заполнения этого простого реквизита.".</w:t>
      </w:r>
    </w:p>
    <w:bookmarkEnd w:id="154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