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3932" w14:textId="1fe3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и формате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января 2019 года №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Коллегии Евразийской экономической комиссии от 16.04.2020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Коллегии Евразийской экономической комиссии от 16.04.2020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формат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16.04.2020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2. Настоящее Решение вступает в силу с 1 июля 2019 г.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января 2019 г. № 9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Коллегии Евразийской экономической комиссии от 16.04.2020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По тексту: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пассажирской таможенной декларации для экспресс-грузов" заменены словами ",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экспресс-грузов" в соответствии с решением Коллегии Евразийской экономической комиссии от 16.04.2020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с 01.04.2021).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документ определяет структуру и формат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 в виде электронного документа (далее – электронная декларация) и электронного вида декларации на товары для экспресс-грузов 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 в виде документа на бумажном носителе (далее – электронный вид декларации).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Электронная декларация подписывается электронной цифровой подписью (электронной подписью).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трансграничного обмена электронная декларация подписывается электронной цифровой подписью (электронной подписью)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комиссией, утвержденным Решением Коллегии Евразийской экономической комиссии от 28 сентября 2015 г. № 125, а для использования на территории одного государства – члена Евразийского экономического союза – в соответствии с законодательством этого государства.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Понятия, используемые в настоящем документе, применяются в значениях, определенных международными договорами и актами, составляющими право Евразийского экономического союза.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Сокращения, используемые в настоящем документе, означают следующее: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"XML" – рекомендованный Консорциумом Всемирной паутины (W3C) расширяемый язык разметки;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"государство-член" – государство, являющееся членом Евразийского экономического союза;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"реестр НСИ Союза" – реестр нормативно-справочной информации Евразийского экономического союза;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"Союз" – Евразийский экономический союз;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"ТН ВЭД ЕАЭС" – единая Товарная номенклатура внешнеэкономической деятельности Евразийского экономического союза.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Электронная декларация и электронный вид декларации формируются в соответствии со структурой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экспресс-грузов, определяемой настоящим документом, в XML-формате с учетом требований следующих стандартов: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(Fourth Edition)" – опубликован в информационно-телекоммуникационной сети "Интернет" по адресу: http://www.w3.org/TR/REC-xml;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– опубликован в информационно-телекоммуникационной сети "Интернет" по адресу: http://www.w3.org/TR/REC-xml-names;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"XML Schema Part 1: Structures" и "XML Schema Part 2: Datatypes" – опубликованы в информационно-телекоммуникационной сети "Интернет" по адресам: http://www.w3.org/TR/xmlschema-1/ и http://www.w3.org/TR/xmlschema-2/.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Структура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 разработана на основе использования модели данных Евразийского экономического союза (далее – модель данных) и описывается в табличной форме с указанием: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общих сведений о структуре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импортируемых пространств имен (пространств имен, которым принадлежат объекты модели данных, использованные при разработке структуры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реквизитного состава структуры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 (с учетом уровней иерархии вплоть до простых (атомарных) реквизитов);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сведений об объектах модели данных базисного уровня и уровня предметной области "Таможенное администрирование":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базовых типах данных, используемых в структуре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общих простых типах данных, используемых в структуре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прикладных простых типах данных предметной области "Таможенное администрирование", используемых в структуре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описания заполнения отдельных реквизитов структуры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Общие сведения о структуре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 приведены в таблице 1.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структуре декларации на товары для экспресс-грузов </w:t>
      </w:r>
      <w:r>
        <w:br/>
      </w:r>
      <w:r>
        <w:rPr>
          <w:rFonts w:ascii="Times New Roman"/>
          <w:b/>
          <w:i w:val="false"/>
          <w:color w:val="000000"/>
        </w:rPr>
        <w:t xml:space="preserve">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1 с изменениями, внесенными решением Коллегии Евразийской экономической комиссии от 16.04.2020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на товары для экспресс-грузов , пассажирская таможенная декларация для экспресс-грузов, корректировка декларации на товары для экспресс-грузов и корректировка пассажирской таможенной декларации для экспресс-грузов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urn:EEC:R:043:ExpressCargoDeclaration:v2.0.0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ExpressCargoDeclaration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EEC_R_043_ExpressCargoDeclaration_v2.0.0.xsd</w:t>
            </w:r>
          </w:p>
        </w:tc>
      </w:tr>
    </w:tbl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Импортируемые пространства имен приведены в таблице 2.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номерам версий составных частей модели данных, использованных при разработке структуры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Реквизитный состав структуры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 приведен в таблице 3.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реквизита" – устоявшееся или официальное словесное обозначение реквизита с указанием иерархического номера реквизита;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реквизита" – текст, поясняющий смысл (семантику) реквизита;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элемента данных в модели данных, соответствующего реквизиту;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 данных" – идентификатор типа данных в модели данных, соответствующего реквизиту;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"мн." – множественность реквизитов (обязательность (опциональность) и количество возможных повторений реквизита).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указания множественности реквизитов структуры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 используются следующие обозначения: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1 – реквизит обязателен, повторения не допускаются;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n..m – реквизит обязателен, должен повторяться не менее n раз и не более m раз (n &gt; 1, m &gt; n);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0..m – реквизит опционален, может повторяться не более m раз (m &gt; 1). 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3 - в редакции решения Коллегии Евразийской экономической комиссии от 16.04.2020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1. Код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2. Идентификатор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3. Идентификатор исходного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4. Дата и время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5. Вид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(casdo:‌Express‌Registry‌Kind‌Code)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таможенной декларации для экспресс-грузов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6. Порядковый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корректировки декларации на товары для экспресс-грузов или корректировки пассажирской таможенной декларации для экспресс-грузов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7. Регистрационный номер таможенной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(cacdo:‌Express‌Cargo‌Declaration‌Id‌Details)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 для экспресс-грузов или пассажирской таможенной декларации для экспресс-грузов, в которую вносятся изменения (дополнения)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7.1. Код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7.3. Номер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8. Тип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таможенной декларации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9. Код таможенной 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заявляемой таможенной процедуры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10. Код вида предшествующей таможенной 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предшествующей таможенной процедуры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11. Код особенности таможенного декларирования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12. Признак электронного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13. Количество 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14. Товарная партия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(cacdo:‌ECGoods‌Shipment‌Details)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14.1. Отправитель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по общей накладной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14.1.10. Идентификатор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14.1.11. Удостоверение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14.1.12. Адрес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14.1.14. Обособленное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14.1.15. Признак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14.1.16. Код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14.1.17. Код особенности указанных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14.2. Получатель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по общей накладной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14.2.10. Идентификатор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14.2.11. Удостоверение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14.2.12. Адрес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14.2.14. Обособленное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14.2.15. Признак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14.2.16. Код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14.2.17. Код особенности указанных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14.3. Товарная партия по индивидуальной накладной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(cacdo:‌ECHouse‌Shipment‌Details)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 по индивидуальной накладной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14.3.1. Порядковый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индивидуальной накладной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14.3.2. Транспортный (перевозочный)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(cacdo:‌Transport‌Document‌Details)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общей накладной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14.3.3. Индивидуальная накладная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(cacdo:‌House‌Waybill‌Details)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индивидуальной накладной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14.3.4. Отправитель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по индивидуальной накладной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особенности указанных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14.3.5. Получатель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по индивидуальной накладной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особенности указанных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14.3.6. Товар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(cacdo:‌ECGoods‌Item‌Details)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 по индивидуальной накладной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*.1. Порядковый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*.5. Масса нетто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*.6. Количество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*.7. Порядковый номер товара по индивидуальной накладной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(casdo:‌HMConsignment‌Item‌Number)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индивидуальной накладной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товарного знака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места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*.10. Регистрационный номер объекта интеллектуальной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типа реестра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*.10.3. Регистрационный номер по реестру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*.12. Таможенная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*.13. Сведения о предшествующем документе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(cacdo:‌ECPreceding‌Doc‌Details)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*.13.2. Регистрационный номер таможенного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 для экспресс-грузов или транзитной декларации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*.13.2.1. Код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*.13.2.2. Дата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*.13.2.3. Номер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*.13.2.4. Порядковый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*.13.3. Регистрационный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*.13.3.1. Серия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*.13.3.2. Идентификационный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*.13.4. Номер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подтверждающего помещение товаров на склад временного 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*.13.5. Дата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документа, подтверждающего помещение товаров на склад временного 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*.13.6. Порядковый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*.14. Дополнительный документ (сведения)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(cacdo:‌ECPresented‌Doc‌Details)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дополнительном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*.14.10. Информационный 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*.14.10.1. Наименование информационного источника или ресурса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*.14.10.2. Ссылка на детализированные 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*.14.11. Идентификатор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*.14.12. Код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*.14.13. Идентификатор электронного документа в 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*.14.13.1. Идентификатор хранилища электронных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*.14.13.2. Идентификатор электронного документа (сведений) в 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*.14.14. Сведения о фактическом представлении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*.14.14.1. Код представления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*.14.14.2. Код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*.14.14.3. Дата представления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*.14.14.4. Регистрационный номер таможенного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*.14.14.4.1. Код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*.14.14.4.2. Дата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*.14.14.4.3. Номер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*.14.14.4.4. Порядковый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*.14.14.5. Регистрационный номер декларации на транспортное средство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*.14.14.5.1. Код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*.14.14.5.2. Дата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*.14.14.5.3. Номер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*.14.14.5.4. Код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*.14.14.6. Регистрационный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*.14.14.6.1. Серия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*.14.14.6.2. Идентификационный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*.14.14.7. Номер предшествующего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*.14.14.8. Дата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*.16. Исчисление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таможенных пошлин, налогов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*.16.2. Основа начисления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*.16.3. Цифровой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*.16.4. Единица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*.16.5. Используемая ставка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*.16.5.1. Вид ставки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*.16.5.2. Ставка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*.16.5.3. Единица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*.16.5.4. Цифровой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*.16.5.5. Количество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*.16.5.6. Количество этапов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этапов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*.16.5.7. Количество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*.16.5.8. Весовой коэффициент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*.16.6. Дата применения 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*.16.7. Код особенности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*.16.8. Сумма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*.16.9. Код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 ВЭД ЕАЭС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*.16.10. Ссылочный идентификатор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*.16.11. Ссылочный идентификатор записи в предшествующем документе (сведениях)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*.16.12. Ссылочный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коде изменений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*.17.1. Код этапа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(дополнений)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*.17.2. Код основания для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(дополнений)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*.17.3. Код изменения количества (веса)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сведений о количестве (весе)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*.17.4. Изменение кода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кода товара в соответствии с ТН ВЭД ЕАЭС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*.17.5. Код изменения сведений о таможенной стоимости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сведений о стоимости (таможенной стоимости)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*.17.6. Код изменения сведений об исчисленных (уплаченных) платежах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сведений об исчислении и (или) влекущих за собой изменение (дополнение) сведений об исчислении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*.17.7. Код изменения иных сведений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иных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14.3.7. Масса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 брутто по индивидуальной накладной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14.3.8. Таможенная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товаров по индивидуальной накладной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14.3.9. Стоимость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 по индивидуальной накладной в валюте государства-члена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14.3.10. Исчисление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таможенных сборов, пеней, процентов по индивидуальной накладной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*.2. Основа начисления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*.3. Цифровой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*.5. Используемая ставка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*.5.1. Вид ставки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*.5.2. Ставка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*.5.4. Цифровой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*.5.5. Количество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*.5.6. Количество этапов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этапов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*.5.7. Количество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*.5.8. Весовой коэффициент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применения 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особенности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 ВЭД ЕАЭС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*.10. Ссылочный идентификатор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*.11. Ссылочный идентификатор записи в предшествующем документе (сведениях)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*.12. Ссылочный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14.3.11. Сумма платежа, подлежащая 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(cacdo:‌ECPayment‌Amount‌Details)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таможенных пошлин, налогов, таможенных сборов, пеней, процентов, подлежащих уплате по индивидуальной накладной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*.3. Предыдущая сумма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(предшествующая) сумма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*.4. Изменение суммы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(casdo:‌Difference‌CAPayment‌NAmount)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суммы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14.3.12. Код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коде изменений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этапа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(дополнений)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основания для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(дополнений)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изменения количества (веса)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сведений о количестве (весе)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*.4. Изменение кода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кода товара в соответствии с ТН ВЭД ЕАЭС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*.5. Код изменения сведений о таможенной стоимости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сведений о стоимости (таможенной стоимости)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изменения сведений об исчисленных (уплаченных) платежах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сведений об исчислении и (или) влекущих за собой изменение (дополнение) сведений об исчислении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изменения иных сведений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иных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14.4. Масса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 брутто по декларации на товары для экспресс-грузов или пассажирской таможенной декларации для экспресс-грузов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14.5. Стоимость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 по пассажирской таможенной декларации для экспресс-грузов в валюте государства-члена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14.6. Таможенная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товаров по декларации на товары для экспресс-грузов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14.7. Сумма платежа, подлежащая 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(cacdo:‌ECPayment‌Amount‌Details)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таможенного и иного платежа, подлежащего уплате по декларации на товары для экспресс-грузов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14.7.2. Сумма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14.7.3. Предыдущая сумма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(предшествующая) сумма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14.7.4. Изменение суммы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(casdo:‌Difference‌CAPayment‌NAmount)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суммы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14.8. Сведения об 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(cacdo:‌Fact‌Payment‌Details)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уплаченных (взысканных) суммах таможенных и иных платежей по декларации на товары для экспресс-грузов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14.8.2. Сумма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14.8.3. Курс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14.8.4. Код способа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способа уплаты таможенных или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14.8.5. Документ, подтверждающий уплату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уплату таможенного или иного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14.8.6. Дата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14.9. Код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коде изменений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14.9.1. Код этапа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(дополнений)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14.9.2. Код основания для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(дополнений)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14.9.3. Код изменения количества (веса)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сведений о количестве (весе)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14.9.4. Изменение кода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кода товара в соответствии с ТН ВЭД ЕАЭС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14.9.5. Код изменения сведений о таможенной стоимости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сведений о стоимости (таможенной стоимости)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14.9.6. Код изменения сведений об исчисленных (уплаченных) платежах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сведений об исчислении и (или) влекущих за собой изменение (дополнение) сведений об исчислении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14.9.7. Код изменения иных сведений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иных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15. Документ о включении в реестр таможенных представителей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(cacdo:‌Broker‌Registry‌Doc‌Details)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15.2. Документ,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15.2.2. Регистрационный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15.2.3. Код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15.2.4. Код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16. Физическое лицо, заполнившее (подписавшее) таможенный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таможенный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16.1. Лицо, подписавшее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16.1.1. ФИО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16.1.2. Наименование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16.1.4. Дата подписания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16.3. Номер квалификационного аттестата специалиста по таможенному оформлению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16.4. Документ, удостоверяющий полномочия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16.4.5. Дата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16.4.6. Дата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71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Сведения о базовых типах данных, используемых в структуре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экспресс-грузов, приведены в таблицах 4 и 5. 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71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базовых типах данных,  используемых в структуре декларации на товары для экспресс-грузов  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 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urn:EEC:M:BaseDataTypes:vX.X.X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</w:t>
            </w:r>
          </w:p>
        </w:tc>
      </w:tr>
    </w:tbl>
    <w:bookmarkStart w:name="z71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экспресс-грузов.</w:t>
      </w:r>
    </w:p>
    <w:bookmarkEnd w:id="52"/>
    <w:bookmarkStart w:name="z71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5 формируются следующие поля (графы):</w:t>
      </w:r>
    </w:p>
    <w:bookmarkEnd w:id="53"/>
    <w:bookmarkStart w:name="z71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типа данных в модели данных;</w:t>
      </w:r>
    </w:p>
    <w:bookmarkEnd w:id="54"/>
    <w:bookmarkStart w:name="z71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UML" – идентификатор конструкции UML в модели данных, соответствующей типу данных;</w:t>
      </w:r>
    </w:p>
    <w:bookmarkEnd w:id="55"/>
    <w:bookmarkStart w:name="z71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"имя" – имя типа данных в модели данных;</w:t>
      </w:r>
    </w:p>
    <w:bookmarkEnd w:id="56"/>
    <w:bookmarkStart w:name="z72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"область значений" – множество допустимых значений, соответствующих типу данных. 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72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типы данных, используемые в структуре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 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DateTimeType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</w:tr>
    </w:tbl>
    <w:bookmarkStart w:name="z72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Сведения об общих простых типах данных, используемых в структуре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экспресс-грузов, приведены в таблицах 6 и 7.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72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об общих простых типах данных, используемых в структуре декларации на товары для экспресс-грузов 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72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экспресс-грузов.</w:t>
      </w:r>
    </w:p>
    <w:bookmarkEnd w:id="61"/>
    <w:bookmarkStart w:name="z72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7 формируются следующие поля (графы):</w:t>
      </w:r>
    </w:p>
    <w:bookmarkEnd w:id="62"/>
    <w:bookmarkStart w:name="z72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типа данных в модели данных;</w:t>
      </w:r>
    </w:p>
    <w:bookmarkEnd w:id="63"/>
    <w:bookmarkStart w:name="z72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UML" – идентификатор конструкции UML в модели данных, соответствующей типу данных;</w:t>
      </w:r>
    </w:p>
    <w:bookmarkEnd w:id="64"/>
    <w:bookmarkStart w:name="z73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"имя" – имя типа данных в модели данных;</w:t>
      </w:r>
    </w:p>
    <w:bookmarkEnd w:id="65"/>
    <w:bookmarkStart w:name="z73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значений" – множество допустимых значений, соответствующих типу данных.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73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простые типы данных, используемые в структуре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7 с изменением, внесенным решением Коллегии Евразийской экономической комиссии от 16.04.2020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связи_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TaxpayerIdType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правилами, принятыми в стране регистрации налогоплательщика.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4 Исключен решением Коллегии Евразийской экономической комиссии от 16.04.2020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01.04.2021).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Tax‌Registration‌Reason‌Code‌Type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постановки на налоговый учет_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Name120‌Type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120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Name300Type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300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CommodityCodeType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 ВЭД ЕАЭС_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из ТН ВЭД ЕАЭС на уровне 2, 4, 6, 8, 9 или 10 знаков.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250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250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Measurement‌Unit‌Code‌Type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буквенно-цифровой код.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Text4000Type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4000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ReferenceDataIdType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(классификатор)_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Number2‌Type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Целое двузначное.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в десятичной системе счисления.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Макс. кол-во цифр: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Четырехзначное.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целое неотрицательное число в десятичной системе счисления.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IdentityDocKindCodeType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удостоверяющего личность_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Ordinal3Type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номер. Трехзначный.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Шестизначное.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целое неотрицательное число в десятичной системе счисления.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Id40‌Type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40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со ссылкой на справочник (классификатор)_ Код. Двухбуквенный.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UnifiedPhysicalMeasureType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величина_ Измерение: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в десятичной системе счисления.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Макс. кол-во цифр: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UnifiedCurrencyN3CodeType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Валюта_ Код. Цифровой: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Name500Type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500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UnifiedCode20Type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Currency‌Code‌V3‌Type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Валюта_ Код. Буквенный: вариант 3.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CurrencyN3CodeV3Type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Валюта_ Код. Цифровой: вариант 3.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BusinessEntityIdType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Хозяйствующий субъект_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BusinessEntityIdKindIdType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субъектов.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UnqualifiedCountryCodeType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без ссылки на справочник (классификатор)_ Код. Двухбуквенный.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адреса_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видов адресов.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CommunicationChannelCodeV2Type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коммуникационной среды_ Код: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видов связи.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2 символа.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25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10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Code6‌Type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6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таможенных органов государств – членов Евразийского экономического союза.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EDocCodeType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(сведения)_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реестром структур электронных документов и сведений.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UniversallyUniqueIdType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 уникальный_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ISO/IEC 9834-8.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</w:tr>
    </w:tbl>
    <w:bookmarkStart w:name="z80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Сведения о прикладных простых типах данных предметной области "Таможенное администрирование", используемых в структуре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экспресс-грузов, приведены в таблицах 8 и 9. 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80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прикладных простых типах данных предметной области "Таможенное администрирование", используемых в структуре декларации на товары для экспресс-грузов 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</w:tbl>
    <w:bookmarkStart w:name="z80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предметной области "Таможенное администрирование" модели данных, использованной при разработке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экспресс-грузов.</w:t>
      </w:r>
    </w:p>
    <w:bookmarkEnd w:id="112"/>
    <w:bookmarkStart w:name="z80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9 формируются следующие поля (графы):</w:t>
      </w:r>
    </w:p>
    <w:bookmarkEnd w:id="113"/>
    <w:bookmarkStart w:name="z80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типа данных в модели данных;</w:t>
      </w:r>
    </w:p>
    <w:bookmarkEnd w:id="114"/>
    <w:bookmarkStart w:name="z80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UML" – идентификатор конструкции UML в модели данных, соответствующей типу данных;</w:t>
      </w:r>
    </w:p>
    <w:bookmarkEnd w:id="115"/>
    <w:bookmarkStart w:name="z80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"имя" – имя типа данных в модели данных;</w:t>
      </w:r>
    </w:p>
    <w:bookmarkEnd w:id="116"/>
    <w:bookmarkStart w:name="z80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значений" – множество допустимых значений, соответствующих типу данных.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81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Прикладные простые типы данных предметной области "Таможенное администрирование", используемые в структуре декларации на товары для экспресс-грузов 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9 с изменениями, внесенными решением Коллегии Евразийской экономической комиссии от 16.04.2020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Payment‌Amount‌With‌Currency‌Type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c указанием валюты_ Денежная сумма.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Customs‌Procedure‌Code‌Type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таможенной процедуры_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CustomsTaxPaymentFeatureCodeType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уплаты таможенных и иных платежей_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особенности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CustomsTaxModeCodeType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налогов, сборов или иного платежа_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CustomsTaxPaymentMethodCodeType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таможенных или иных платежей_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способа уплаты таможенных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ExchangeRateType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валюты_ Коэффициент.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TIRSeriesIdType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Книжка МДП_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CustomsDocumentIdType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RateValueType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платежа_ Коэффициент.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ReregistrationCodeType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перерегистрации документа_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FractionNumber9.3NumberType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До 9 знаков. Дробных чисел: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PaymentAmountWithNCurrencyType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c указанием цифрового кода валюты_ Денежная сумма.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DutyTaxFeeRateKindCodeType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таможенного платежа_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перечнем видов ставок таможенного платежа.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DocPresentKindCodeType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вида представления документов в соответствии с перечнем признаков представления документов.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IPObjectIdType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интеллектуальной собственности_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(\d{1,4})|(\d{5}/[А-Я]{2}-\d{6})|(\d{5}/\d{6}/\d{2}-[А-Я]{2}-\d{6})|(\d{5}/\d{5}-\d{3}/[А-Я]{2}-\d{6})|(\d{5}/[А-Я]{2}-\d{5}-\d{6})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CAUniqueCustomsNumberIdType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правилами, принятыми в стране регистрации физического лица.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DeclarationFeatureCodeType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таможенного декларирования товаров_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6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EDoc‌Indicator‌Code‌Type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представления электронного документа.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OrdinalNumberType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номер_ Число. Формат 3.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\d{1,3}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Measure‌Unit‌Abbreviation‌Code‌Type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FractionNumber246MeasureType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Измерение. Формат 24.6.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числовая величина, определенная в результате измерения.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Code1to5CodeType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От 1 до 5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25 Исключен решением Коллегии Евразийской экономической комиссии от 16.04.2020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01.04.2021).</w:t>
            </w:r>
          </w:p>
        </w:tc>
      </w:tr>
    </w:tbl>
    <w:bookmarkStart w:name="z8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Описание заполнения отдельных реквизитов структуры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 приводится в таблицах 10 (в части декларации на товары для экспресс-грузов и корректировки декларации на товары для экспресс-грузов), 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декларации на товары для экспресс-грузов в отношении товаров, декларирование которых осуществляется в рамках проведения в государствах-членах пилотного проекта (эксперимента) в области внешней электронной торговли товарами в соответствии с распоряжением Совета Евразийской экономической комиссии от 5 апреля 2021 г. № 7 (далее – товары электронной торговли)) и 11 (в части пассажирской таможенной декларации для экспресс-грузов и корректировки пассажирской таможенной декларации для экспресс-грузов).</w:t>
      </w:r>
    </w:p>
    <w:bookmarkEnd w:id="143"/>
    <w:bookmarkStart w:name="z8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10 формируются следующие поля (графы):</w:t>
      </w:r>
    </w:p>
    <w:bookmarkEnd w:id="144"/>
    <w:bookmarkStart w:name="z8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реквизита" – устоявшееся или официальное словесное обозначение реквизита с указанием иерархического номера реквизита;</w:t>
      </w:r>
    </w:p>
    <w:bookmarkEnd w:id="145"/>
    <w:bookmarkStart w:name="z8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гр. формы / пункт Порядка", "ДТЭГ" – номер графы формы декларации на товары для экспресс-грузов или пункт (подпункт, абзац) Порядка заполнения декларации на товары для экспресс-грузов, утвержденных Решением Коллегии Евразийской экономической комиссии от 28 августа 2018 г. № 142, соответствующие реквизиту структуры, определенной для декларации на товары для экспресс-грузов;</w:t>
      </w:r>
    </w:p>
    <w:bookmarkEnd w:id="146"/>
    <w:bookmarkStart w:name="z8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гр. формы / пункт Порядка", "КДТЭГ" – номер графы формы корректировки декларации на товары для экспресс-грузов или пункт (подпункт, абзац) Порядка заполнения корректировки декларации на товары для экспресс-грузов, утвержденных Решением Коллегии Евразийской экономической комиссии от 28 августа 2018 г. № 142, соответствующие реквизиту структуры, определенной для корректировки декларации на товары для экспресс-грузов;</w:t>
      </w:r>
    </w:p>
    <w:bookmarkEnd w:id="147"/>
    <w:bookmarkStart w:name="z8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"признак" – признак, указывающий на необходимость (отсутствие необходимости) заполнения реквизита. Возможные значения: </w:t>
      </w:r>
    </w:p>
    <w:bookmarkEnd w:id="148"/>
    <w:bookmarkStart w:name="z8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 – реквизит должен быть заполнен;</w:t>
      </w:r>
    </w:p>
    <w:bookmarkEnd w:id="149"/>
    <w:bookmarkStart w:name="z8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 – реквизит не заполняется;</w:t>
      </w:r>
    </w:p>
    <w:bookmarkEnd w:id="150"/>
    <w:bookmarkStart w:name="z8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 – условие заполнения реквизита определяется Порядком заполнения декларации на товары для экспресс-грузов, Порядком заполнения корректировки декларации на товары для экспресс-грузов, утвержденными Решением Коллегии Евразийской экономической комиссии от 28 августа 2018 г. № 142, и (или) правилом заполнения реквизита;</w:t>
      </w:r>
    </w:p>
    <w:bookmarkEnd w:id="151"/>
    <w:bookmarkStart w:name="z8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"правило заполнения реквизита" – определяет правило заполнения реквизита;</w:t>
      </w:r>
    </w:p>
    <w:bookmarkEnd w:id="152"/>
    <w:bookmarkStart w:name="z8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 правила" – определяет код вида правила заполнения реквизита. Возможные значения:</w:t>
      </w:r>
    </w:p>
    <w:bookmarkEnd w:id="153"/>
    <w:bookmarkStart w:name="z8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"1" – общее правило, устанавливается правом Союза; </w:t>
      </w:r>
    </w:p>
    <w:bookmarkEnd w:id="154"/>
    <w:bookmarkStart w:name="z8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 – правило, определяющее особенности заполнения реквизита в государстве-члене, устанавливается правом Союза;</w:t>
      </w:r>
    </w:p>
    <w:bookmarkEnd w:id="155"/>
    <w:bookmarkStart w:name="z8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 – правило, устанавливается законодательством государства-члена;</w:t>
      </w:r>
    </w:p>
    <w:bookmarkEnd w:id="156"/>
    <w:bookmarkStart w:name="z8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страны" – код государства-члена в соответствии с классификатором стран мира (AM, BY, KZ, KG, RU), в котором применяется правило заполнения реквизита вида "2" или "3";</w:t>
      </w:r>
    </w:p>
    <w:bookmarkEnd w:id="157"/>
    <w:bookmarkStart w:name="z8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правила" –  описание правила заполнения реквизита.</w:t>
      </w:r>
    </w:p>
    <w:bookmarkEnd w:id="158"/>
    <w:bookmarkStart w:name="z8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</w:t>
      </w:r>
    </w:p>
    <w:bookmarkEnd w:id="159"/>
    <w:bookmarkStart w:name="z86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заполнения отдельных реквизитов структуры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 в части декларации на товары для экспресс-грузов и корректировки декларации на товары для экспресс-грузов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таблицу 10 предусматривается изменения решением Коллегии Евразийской экономической комиссии от 07.07.2025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01.10.2025).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Таблица 10 - в редакции решения Коллегии Евразийской экономической комиссии от 16.04.2020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01.04.2021); с изменениями, внесенными решением Евразийской экономической коллегии от 07.12.2021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гр. формы / пункт Порядка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ДТЭГ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КДТЭГ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правила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1. Код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(csdo:‌EDoc‌Code)" должен содержать значение "R.043"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2. Идентификатор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"Идентификатор электронного документа (сведений) (csdo:‌EDoc‌Id)"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3. Идентификатор исходного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исходного электронного документа (сведений) (csdo:‌EDoc‌Ref‌Id)" заполнен, то 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4. Дата и время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(csdo:‌EDoc‌Date‌Time)" должно содержать дату формирования электронного документа (сведений) в виде значения местного времени с указанием разности с Всемирным временем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(csdo:‌EDoc‌Date‌Time)" должно соответствовать шаблону: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5. Вид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(casdo:‌Express‌Registry‌Kind‌Code)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"Вид декларации для экспресс-грузов (casdo:‌Express‌Registry‌Kind‌Code)" должен содержать значение "ДТЭГ" – декларация на товары для экспресс-грузов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6. Порядковый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"Порядковый номер (csdo:‌Object‌Ordinal)" должен быть заполнен, иначе реквизит "Порядковый номер (csdo:‌Object‌Ordinal)"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7. Регистрационный номер таможенной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(cacdo:‌Express‌Cargo‌Declaration‌Id‌Details)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электронного документа (сведений) в качестве корректировки декларации на товары для экспресс-грузов реквизит "Регистрационный номер таможенной декларации для экспресс-грузов (cacdo:‌Express‌Cargo‌Declaration‌Id‌Details)" должен быть заполнен, иначе реквизит "Регистрационный номер таможенной декларации для экспресс-грузов (cacdo:‌Express‌Cargo‌Declaration‌Id‌Details)"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7.1. Код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7.3. Номер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8. Тип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9. Код таможенной 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"Процедура"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"Процедура"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таможенной процедуры (casdo:‌Customs‌Procedure‌Code)" должен содержать значение кода таможенной процедуры в соответствии с классификатором видов таможенных процедур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таможенной процедуры (casdo:‌Customs‌Procedure‌Code)"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10. Код вида предшествующей таможенной 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"Процедура"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"Процедура"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предшествующей таможенной процедуры (casdo:‌Previous‌Customs‌Procedure‌Mode‌Code)" должен содержать значение кода таможенной процедуры или значение "00" в соответствии с классификатором видов таможенных процедур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предшествующей таможенной процедуры (casdo:‌Previous‌Customs‌Procedure‌Mode‌Code)"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11. Код особенности таможенного декларирования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"Особенность"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"Особенность"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заполнен, то реквизит "Код особенности таможенного декларирования (casdo:‌Declaration‌Feature‌Code)" должен содержать значение кода особенности декларирования в соответствии с классификатором особенностей таможенного декларирования товаров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"Код особенности таможенного декларирования (casdo:‌Declaration‌Feature‌Code)" должен содержать значение "2007"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12. Признак электронного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"ДТЭГ"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"КДТЭГ"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электронного документа (casdo:‌EDoc‌Indicator‌Code)"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– при заполнении декларации на товары для экспресс-грузов или корректировки декларации на товары для экспресс-грузов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13. Количество 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"Кол-во листов"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"Кол-во листов"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электронного документа (casdo:‌EDoc‌Indicator‌Code)" содержит значение "ОО", то реквизит "Количество листов ‌(Page‌Quantity)" должен быть заполнен, иначе реквизит "Количество листов ‌(Page‌Quantity)"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14. Товарная партия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(cacdo:‌ECGoods‌Shipment‌Details)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14.1. Отправитель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реквизит "Код таможенной процедуры (casdo:‌Customs‌Procedure‌Code)" не содержит 1 из значений: "10", "31", то реквизит "Отправитель (cacdo:‌Consignor‌Details)" может быть заполнен, иначе реквизит "Отправитель (cacdo:‌Consignor‌Details)"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"Отправитель (cacdo:‌Consignor‌Details)" заполнен, то для реквизита "Отправитель (cacdo:‌Consignor‌Details)"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"Идентификатор налогоплательщика (csdo:‌Taxpayer‌Id)"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14.1.10. Идентификатор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14.1.11. Удостоверение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14.1.12. Адрес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отправитель по общей накладной является юридическим лицом (организацией, не являющейся юридическим лицом), созданным в соответствии с законодательством государства-члена, или реквизит "Обособленное подразделение (cacdo:‌Subject‌Branch‌Details)" заполнен, то реквизит "Адрес (ccdo:‌Subject‌Address‌Details)" не должен быть заполнен, иначе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"Контактный реквизит (ccdo:‌Communication‌Details)" не должен быть заполнен, иначе 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14.1.14. Обособленное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обособленного подразделения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(csdo:‌Tax‌Registration‌Reason‌Code)"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14.1.15. Признак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14.1.16. Код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14.1.17. Код особенности указанных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14.2. Получатель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реквизит "Код таможенной процедуры (casdo:‌Customs‌Procedure‌Code)" не содержит 1 из значений: "40", "60", то реквизит "Получатель (cacdo:‌Consignee‌Details)" может быть заполнен, иначе реквизит "Получатель (cacdo:‌Consignee‌Details)"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"Получатель (cacdo:‌Consignee‌Details)" заполнен, то для реквизита "Получатель (cacdo:‌Consignee‌Details)"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"Идентификатор налогоплательщика (csdo:‌Taxpayer‌Id)"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14.2.10. Идентификатор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14.2.11. Удостоверение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14.2.12. Адрес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получатель по общей накладной является юридическим лицом (организацией, не являющейся юридическим лицом), созданным в соответствии с законодательством государства-члена, или реквизит "Обособленное подразделение (cacdo:‌Subject‌Branch‌Details)" заполнен, то реквизит "Адрес (ccdo:‌Subject‌Address‌Details)" не должен быть заполнен, иначе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"Контактный реквизит (ccdo:‌Communication‌Details)" не должен быть заполнен, иначе 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14.2.14. Обособленное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обособленного подразделения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(csdo:‌Tax‌Registration‌Reason‌Code)"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14.2.15. Признак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14.2.16. Код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14.2.17. Код особенности указанных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14.3. Товарная партия по индивидуальной накладной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(cacdo:‌ECHouse‌Shipment‌Details)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"Товарная партия по индивидуальной накладной (cacdo:‌ECHouse‌Shipment‌Details)" может быть заполнен, иначе реквизит "Товарная партия по индивидуальной накладной (cacdo:‌ECHouse‌Shipment‌Details)"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14.3.1. Порядковый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 и 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 и 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реквизит "Порядковый номер (csdo:‌Object‌Ordinal)"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14.3.2. Транспортный (перевозочный)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(cacdo:‌Transport‌Document‌Details)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"Транспортный (перевозочный) документ (cacdo:‌Transport‌Document‌Details)" может быть заполнен, иначе реквизит "Транспортный (перевозочный) документ (cacdo:‌Transport‌Document‌Details)"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14.3.3. Индивидуальная накладная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(cacdo:‌House‌Waybill‌Details)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KG, KZ,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реквизит "Индивидуальная накладная (cacdo:‌House‌Waybill‌Details)"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1 из реквизитов: "Отправитель (cacdo:‌Consignor‌Details)", "Получатель (cacdo:‌Consignee‌Details)" заполнен, то реквизит "Индивидуальная накладная (cacdo:‌House‌Waybill‌Details)"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реквизиты "Отправитель (cacdo:‌Consignor‌Details)", "Получатель (cacdo:‌Consignee‌Details)" не заполнены, то реквизит "Индивидуальная накладная (cacdo:‌House‌Waybill‌Details)"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"Индивидуальная накладная (cacdo:‌House‌Waybill‌Details)"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14.3.4. Отправитель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"Отправитель (cacdo:‌Consignor‌Details)" может быть заполнен, иначе реквизит "Отправитель (cacdo:‌Consignor‌Details)"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"Отправитель (cacdo:‌Consignor‌Details)" заполнен, то для реквизита "Отправитель (cacdo:‌Consignor‌Details)"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отправитель по индивидуальной накладной является юридическим лицом (организацией, не являющейся юридическим лицом), созданным в соответствии с законодательством государства-члена, или реквизит "Обособленное подразделение (cacdo:‌Subject‌Branch‌Details)" заполнен, то реквизит "Адрес (ccdo:‌Subject‌Address‌Details)" не должен быть заполнен, иначе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 месте нахождения или месте жительства);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об адресе доставки (отправки))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обособленного подразделения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"Код причины постановки на учет (csdo:‌Tax‌Registration‌Reason‌Code)"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 месте нахождения);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об адресе доставки (отправки))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особенности указанных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14.3.5. Получатель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"Получатель (cacdo:‌Consignee‌Details)" может быть заполнен, иначе реквизит "Получатель (cacdo:‌Consignee‌Details)"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"Получатель (cacdo:‌Consignee‌Details)" заполнен, то для реквизита "Получатель (cacdo:‌Consignee‌Details)"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содержит 1 из значений: "10", "31", и получатель по индивидуальной накладной является иностранным физическим лицом, то реквизит "Удостоверение личности (ccdo:‌Identity‌Doc‌V3‌Details)" может быть заполнен, иначе реквизит "Удостоверение личности (ccdo:‌Identity‌Doc‌V3‌Details)"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получатель по индивидуальной накладной является юридическим лицом (организацией, не являющейся юридическим лицом), созданным в соответствии с законодательством государства-члена, или реквизит "Обособленное подразделение (cacdo:‌Subject‌Branch‌Details)" заполнен, то реквизит "Адрес (ccdo:‌Subject‌Address‌Details)" не должен быть заполнен, иначе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 месте нахождения или месте жительства);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об адресе доставки (отправки))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обособленного подразделения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"Код причины постановки на учет (csdo:‌Tax‌Registration‌Reason‌Code)"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 месте нахождения);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об адресе доставки (отправки))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особенности указанных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14.3.6. Товар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(cacdo:‌ECGoods‌Item‌Details)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"Товар (cacdo:‌ECGoods‌Item‌Details)" может быть заполнен, иначе реквизит "Товар (cacdo:‌ECGoods‌Item‌Details)"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*.1. Порядковый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 и 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 и 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реквизит "Порядковый номер товара (casdo:‌Consignment‌Item‌Ordinal)"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"Порядковый номер (csdo:‌Object‌Ordinal)" не должен содержать повторяющихся значений 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8)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8)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значение реквизита "Код товара по ТН ВЭД ЕАЭС (csdo:‌Commodity‌Code)" должно соответствовать шаблону: \d{6}|\d{8,10}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 и реквизит "Порядковый номер товара по индивидуальной накладной (casdo:‌HMConsignment‌Item‌Number)" содержит значение, отличное от значения "0", то значение реквизита "Код товара по ТН ВЭД ЕАЭС (csdo:‌Commodity‌Code)" должно соответствовать шаблону: \d{4}|\d{6}|\d{8,10}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"Код товара по ТН ВЭД ЕАЭС (csdo:‌Commodity‌Code)"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"Наименование товара (casdo:‌Goods‌Description‌Text)" не должен быть заполнен, иначе реквизит "Наименование товара (casdo:‌Goods‌Description‌Text)"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10)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10)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"Масса брутто (csdo:‌Unified‌Gross‌Mass‌Measure)" не должен быть заполнен, иначе реквизит "Масса брутто (csdo:‌Unified‌Gross‌Mass‌Measure)"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брутто (csdo:‌Unified‌Gross‌Mass‌Measure)" заполнен, то реквизит "Масса брутто (csdo:‌Unified‌Gross‌Mass‌Measure)"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*.5. Масса нетто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11)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11)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"Масса нетто (csdo:‌Unified‌Net‌Mass‌Measure)" не должен быть заполнен, иначе реквизит "Масса нетто (csdo:‌Unified‌Net‌Mass‌Measure)"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нетто (csdo:‌Unified‌Net‌Mass‌Measure)" заполнен, то реквизит "Масса нетто (csdo:‌Unified‌Net‌Mass‌Measure)" должен содержать значение массы нетто товара в килограммах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нетто (csdo:‌Unified‌Net‌Mass‌Measure)"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нетто (csdo:‌Unified‌Net‌Mass‌Measure)"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*.6. Количество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"Количество товара (cacdo:‌Goods‌Measure‌Details)" не должен быть заполнен, иначе реквизит "Количество товара (cacdo:‌Goods‌Measure‌Details)"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товара с указанием единицы измерения (casdo:‌Goods‌Measure)" должен содержать значение количества товара в дополнительных единицах измерения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кода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содержать значение условного обозначения единицы измерения, код которой указан в атрибуте "единица измерения (атрибут measurement‌Unit‌Code)" реквизита "Количество товара с указанием единицы измерения (casdo:‌Goods‌Measure)",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*.7. Порядковый номер товара по индивидуальной накладной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(casdo:‌HMConsignment‌Item‌Number)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 и 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 и 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реквизит "Порядковый номер товара по индивидуальной накладной (casdo:‌HMConsignment‌Item‌Number)" в составе экземпляра реквизита "Товарная партия по индивидуальной накладной (cacdo:‌ECHouse‌Shipment‌Details)"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реквизит "Порядковый номер товара по индивидуальной накладной (casdo:‌HMConsignment‌Item‌Number)" в составе экземпляра реквизита "Товарная партия по индивидуальной накладной (cacdo:‌ECHouse‌Shipment‌Details)"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товарного знака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товарного знака (casdo:‌Trade‌Mark‌Name)"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"Наименование товарного знака (casdo:‌Trade‌Mark‌Name)" не должен быть заполнен, иначе реквизит "Наименование товарного знака (casdo:‌Trade‌Mark‌Name)"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места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места происхождения (casdo:‌Production‌Place‌Name)"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"Наименование места происхождения (casdo:‌Production‌Place‌Name)" не должен быть заполнен, иначе реквизит "Наименование места происхождения (casdo:‌Production‌Place‌Name)"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*.10. Регистрационный номер объекта интеллектуальной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объекта интеллектуальной собственности (cacdo:‌IPObject‌Registry‌Id‌Details)"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"Регистрационный номер объекта интеллектуальной собственности (cacdo:‌IPObject‌Registry‌Id‌Details)" не должен быть заполнен, иначе реквизит "Регистрационный номер объекта интеллектуальной собственности (cacdo:‌IPObject‌Registry‌Id‌Details)"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типа реестра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реестра (casdo:‌Registry‌Owner‌Code)" должен содержать значение "2"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таможенным органом которого объект интеллектуальной собственности включен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*.10.3. Регистрационный номер по реестру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"Стоимость (casdo:‌CAValue‌Amount)" не должен быть заполнен, иначе должен быть заполнен строго 1 экземпляр реквизита "Стоимость (casdo:‌CAValue‌Amount)"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(casdo:CA‌Value‌Amount)"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"Стоимость (casdo:CA‌Value‌Amount)"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*.12. Таможенная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"Таможенная стоимость (casdo:‌Customs‌Value‌Amount)" не должен быть заполнен, иначе реквизит "Таможенная стоимость (casdo:‌Customs‌Value‌Amount)"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"Таможенная стоимость (casdo:Customs‌Value‌Amount)"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"Таможенная стоимость (casdo:Customs‌Value‌Amount)"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*.13. Сведения о предшествующем документе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(cacdo:‌ECPreceding‌Doc‌Details)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или реквизит "Код таможенной процедуры (casdo:‌Customs‌Procedure‌Code)" содержит значение "10", то реквизит "Сведения о предшествующем документе (cacdo:‌ECPreceding‌Doc‌Details)" не должен быть заполнен, иначе реквизит "Сведения о предшествующем документе (cacdo:‌ECPreceding‌Doc‌Details)"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*.13.2. Регистрационный номер таможенного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BY, KZ,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и товары до подачи декларации на товары для экспресс-грузов помещались под таможенную процедуру, включая таможенную процедуру таможенного транзита, то реквизит "Регистрационный номер таможенного документа (cacdo:‌Customs‌Doc‌Id‌Details)"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и товары до подачи декларации на товары для экспресс-грузов помещались под таможенную процедуру, за исключением таможенной процедуры таможенного транзита, то реквизит "Регистрационный номер таможенного документа (cacdo:‌Customs‌Doc‌Id‌Details)"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и товары до подачи декларации на товары для экспресс-грузов помещались под таможенную процедуру таможенного транзита, то реквизит "Регистрационный номер таможенного документа (cacdo:‌Customs‌Doc‌Id‌Details)"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*.13.2.1. Код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*.13.2.2. Дата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*.13.2.3. Номер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*.13.2.4. Порядковый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*.13.3. Регистрационный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BY, KZ,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таможенного документа (cacdo:‌Customs‌Doc‌Id‌Details)"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и товары до подачи декларации на товары для экспресс-грузов помещались под таможенную процедуру таможенного транзита, то реквизит "Регистрационный номер книжки МДП (cacdo:‌TIRId‌Details)"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*.13.3.1. Серия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*.13.3.2. Идентификационный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*.13.4. Номер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KZ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и товары до подачи декларации на товары для экспресс-грузов помещались на временное хранение, то 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*.13.5. Дата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KZ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 (csdo:‌Doc‌Id)" заполнен, то реквизит "Дата документа (csdo:‌Doc‌Creation‌Date)" должен быть заполнен, иначе 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*.13.6. Порядковый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*.14. Дополнительный документ (сведения)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(cacdo:‌ECPresented‌Doc‌Details)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"Дополнительный документ (сведения) (cacdo:‌ECPresented‌Doc‌Details)" не должен быть заполнен, иначе реквизит "Дополнительный документ (сведения) (cacdo:‌ECPresented‌Doc‌Details)"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(csdo:Doc‌Start‌Date)"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(csdo:Doc‌Validity‌Date)"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заполнен, то 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*.14.10. Информационный 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*.14.10.1. Наименование информационного источника или ресурса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*.14.10.2. Ссылка на детализированные 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*.14.11. Идентификатор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(casdo:‌Line‌Id)" может быть заполнен информационной системой, сформировавшей электронный документ (сведения), в целях однозначной идентификации записи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*.14.12. Код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(casdo:‌EDoc‌Code)" может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*.14.13. Идентификатор электронного документа в 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электронного документа в хранилище (cacdo:‌Doc‌Arch‌Id‌Details)" может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*.14.13.1. Идентификатор хранилища электронных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хранилища электронных документов (casdo:‌EArch‌Id)" может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*.14.13.2. Идентификатор электронного документа (сведений) в 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электронного документа (сведений) в хранилище (casdo:‌EDoc‌Arch‌Id)" должен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*.14.14. Сведения о фактическом представлении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*.14.14.1. Код представления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*.14.14.2. Код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*.14.14.3. Дата представления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*.14.14.4. Регистрационный номер таможенного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*.14.14.4.1. Код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*.14.14.4.2. Дата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*.14.14.4.3. Номер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*.14.14.4.4. Порядковый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*.14.14.5. Регистрационный номер декларации на транспортное средство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*.14.14.5.1. Код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*.14.14.5.2. Дата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*.14.14.5.3. Номер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*.14.14.5.4. Код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*.14.14.6. Регистрационный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*.14.14.6.1. Серия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*.14.14.6.2. Идентификационный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*.14.14.7. Номер предшествующего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*.14.14.8. Дата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"Примечание"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"Примечание"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"Описание (csdo:‌Description‌Text)" не должен быть заполнен, иначе реквизит "Описание (csdo:‌Description‌Text)"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*.16. Исчисление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"Исчисление таможенного платежа (cacdo:‌Customs‌Payment‌Details)" не должен быть заполнен, иначе реквизит "Исчисление таможенного платежа (cacdo:‌Customs‌Payment‌Details)"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*.16.2. Основа начисления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*.16.3. Цифровой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"Основа начисления платежа (casdo:‌Tax‌Base‌Measure)" выражено в денежных единицах, то реквизит "Цифровой код валюты (csdo:‌Unified‌Currency‌N3‌Code)" должен содержать значение цифрового кода валюты в соответствии с классификатором валют, иначе реквизит "Цифровой код валюты (csdo:‌Unified‌Currency‌N3‌Code)"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"Цифровой код валюты (csdo:‌Unified‌Currency‌N3‌Code)"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*.16.4. Единица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"Основа начисления платежа (casdo:‌Tax‌Base‌Measure)" выражено иначе, чем в денежных единицах, то реквизит "Единица измерения (csdo:‌Unified‌Measurement‌Unit‌Code)" должен содержать значение кода единицы измерения в соответствии с классификатором единиц измерения или классификатором дополнительных характеристик и параметров, используемых при исчислении таможенных пошлин, налогов, иначе реквизит "Единица измерения (csdo:‌Unified‌Measurement‌Unit‌Code)"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"Единица измерения (csdo:‌Unified‌Measurement‌Unit‌Code)"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"2016" – классификатор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"2020" – классификатор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*.16.5. Используемая ставка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*.16.5.1. Вид ставки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"Вид ставки таможенного платежа (casdo:‌Duty‌Tax‌Fee‌Rate‌Kind‌Code)"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специфическая ставка (специфическая составляющая комбинированной ставки)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*.16.5.2. Ставка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*.16.5.3. Единица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"%", то реквизит "Единица измерения (csdo:‌Unified‌Measurement‌Unit‌Code)" не должен быть заполнен, иначе реквизит "Единица измерения (csdo:‌Unified‌Measurement‌Unit‌Code)" должен содержать значение кода единицы измерения в соответствии с классификатором единиц измерения или классификатором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"Единица измерения (csdo:‌Unified‌Measurement‌Unit‌Code)"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"2016" – классификатор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"2020" – классификатор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*.16.5.4. Цифровой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"%", то реквизит "Цифровой код валюты (csdo:‌Unified‌Currency‌N3‌Code)" не должен быть заполнен, иначе реквизит "Цифровой код валюты (csdo:‌Unified‌Currency‌N3‌Code)"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"Цифровой код валюты (csdo:‌Unified‌Currency‌N3‌Code)"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*.16.5.5. Количество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*.16.5.6. Количество этапов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*.16.5.7. Количество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*.16.5.8. Весовой коэффициент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*.16.6. Дата применения 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*.16.7. Код особенности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*.16.8. Сумма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*.16.9. Код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*.16.10. Ссылочный идентификатор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*.16.11. Ссылочный идентификатор записи в предшествующем документе (сведениях)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*.16.12. Ссылочный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экземпляр реквизита "Товар (cacdo:‌ECGoods‌Item‌Details)" содержит измененные (дополненные) сведения о товаре, то реквизит "Код изменений (cacdo:‌ECChange‌Details)" должен быть заполнен, иначе реквизит "Код изменений (cacdo:‌ECChange‌Details)"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*.17.1. Код этапа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*.17.2. Код основания для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*.17.3. Код изменения количества (веса)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*.17.4. Изменение кода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*.17.5. Код изменения сведений о таможенной стоимости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*.17.6. Код изменения сведений об исчисленных (уплаченных) платежах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*.17.7. Код изменения иных сведений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14.3.7. Масса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индивидуаль-ной накладной" (общий вес брутто, таможенная стоимость)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индивидуаль-ной накладной" (общий вес брутто, таможенная стоимость)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"Регистрационный номер таможенной декларации для экспресс-грузов (cacdo:‌Express‌Cargo‌Declaration‌Id‌Details)" заполнен, то реквизит "Масса брутто (csdo:‌Unified‌Gross‌Mass‌Measure)" может быть заполнен, иначе реквизит "Масса брутто (csdo:‌Unified‌Gross‌Mass‌Measure)"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брутто (csdo:‌Unified‌Gross‌Mass‌Measure)" заполнен, то реквизит "Масса брутто (csdo:‌Unified‌Gross‌Mass‌Measure)"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14.3.8. Таможенная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индивидуаль-ной накладной" (общий вес брутто, таможенная стоимость)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индивидуаль-ной накладной" (общий вес брутто, таможенная стоимость)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"Таможенная стоимость (casdo:‌Customs‌Value‌Amount)" может быть заполнен, иначе реквизит "Таможенная стоимость (casdo:‌Customs‌Value‌Amount)"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"Таможенная стоимость (casdo:‌Customs‌Value‌Amount)"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"Таможенная стоимость (casdo:‌Customs‌Value‌Amount)"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14.3.9. Стоимость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14.3.10. Исчисление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*.2. Основа начисления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*.3. Цифровой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"Основа начисления платежа (casdo:‌Tax‌Base‌Measure)" выражено в денежных единицах, то реквизит "Цифровой код валюты (csdo:‌Unified‌Currency‌N3‌Code)" должен содержать значение цифрового кода валюты в соответствии с классификатором валют, иначе реквизит "Цифровой код валюты (csdo:‌Unified‌Currency‌N3‌Code)"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"Цифровой код валюты (csdo:‌Unified‌Currency‌N3‌Code)"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"Основа начисления платежа (casdo:‌Tax‌Base‌Measure)" выражено иначе, чем в денежных единицах, то реквизит "Единица измерения (csdo:‌Unified‌Measurement‌Unit‌Code)" должен содержать значение кода единицы измерения в соответствии с классификатором единиц измерения или классификатором дополнительных характеристик и параметров, используемых при исчислении таможенных пошлин, налогов, иначе реквизит "Единица измерения (csdo:‌Unified‌Measurement‌Unit‌Code)"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"Единица измерения (csdo:‌Unified‌Measurement‌Unit‌Code)"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"2016" – классификатор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"2020" – классификатор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*.5. Используемая ставка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*.5.1. Вид ставки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"Вид ставки таможенного платежа (casdo:‌Duty‌Tax‌Fee‌Rate‌Kind‌Code)" должен содержать одно из следующих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специфическая ставка (специфическая составляющая комбинированной ставки);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признак сборов для Республики Казахстан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*.5.2. Ставка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"%", то реквизит "Единица измерения (csdo:‌Unified‌Measurement‌Unit‌Code)" не должен быть заполнен, иначе реквизит "Единица измерения (csdo:‌Unified‌Measurement‌Unit‌Code)" может содержать значение кода единицы измерения в соответствии с классификатором единиц измерения или классификатором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"Единица измерения (csdo:‌Unified‌Measurement‌Unit‌Code)"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"2016" – классификатор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"2020" – классификатор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*.5.4. Цифровой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"%", то реквизит "Цифровой код валюты (csdo:‌Unified‌Currency‌N3‌Code)" не должен быть заполнен, иначе реквизит "Цифровой код валюты (csdo:‌Unified‌Currency‌N3‌Code)" может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"Цифровой код валюты (csdo:‌Unified‌Currency‌N3‌Code)"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*.5.5. Количество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*.5.6. Количество этапов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*.5.7. Количество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*.5.8. Весовой коэффициент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применения 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особенности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*.10. Ссылочный идентификатор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*.11. Ссылочный идентификатор записи в предшествующем документе (сведениях)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*.12. Ссылочный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14.3.11. Сумма платежа, подлежащая 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(cacdo:‌ECPayment‌Amount‌Details)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"Сумма платежа, подлежащая уплате (cacdo:‌ECPayment‌Amount‌Details)" используется для указания сведений в том числе о суммах таможенных сборов, пеней, процентов, исчисленных в реквизите "Исчисление таможенного платежа (cacdo:‌Customs‌Payment‌Details)", иначе реквизит "Сумма платежа, подлежащая уплате (cacdo:‌ECPayment‌Amount‌Details)" используется для указания сведений о суммах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*.3. Предыдущая сумма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(casdo:‌Previous‌CAPayment‌NAmount)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"Предыдущая сумма платежа (casdo:‌Previous‌CAPayment‌NAmount)" должен быть заполнен, иначе реквизит "Предыдущая сумма платежа (casdo:‌Previous‌CAPayment‌NAmount)"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"Предыдущая сумма платежа (casdo:‌Previous‌CAPayment‌NAmount)"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"Предыдущая сумма платежа (casdo:‌Previous‌CAPayment‌NAmount)"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*.4. Изменение суммы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(casdo:‌Difference‌CAPayment‌NAmount)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"Изменение суммы платежа (casdo:‌Difference‌CAPayment‌NAmount)" должен быть заполнен, иначе реквизит "Изменение суммы платежа (casdo:‌Difference‌CAPayment‌NAmount)"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"Изменение суммы платежа (casdo:‌Difference‌CAPayment‌NAmount)"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"Изменение суммы платежа (casdo:‌Difference‌CAPayment‌NAmount)"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14.3.12. Код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в отношении стр. "Всего по индивидуаль-ной накладной 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заполнено не менее 1 из реквизитов: "Масса брутто (csdo:‌Unified‌Gross‌Mass‌Measure)", "Таможенная стоимость (casdo:‌Customs‌Value‌Amount)", то реквизит "Код изменений (cacdo:‌ECChange‌Details)" должен быть заполнен, иначе реквизит "Код изменений (cacdo:‌ECChange‌Details)"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этапа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1) в отношении стр. "Всего по индивидуаль-ной накладной 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основания для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2) в отношении стр. "Всего по индивидуаль-ной накладной 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изменения количества (веса)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3) в отношении стр. "Всего по индивидуаль-ной накладной 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*.4. Изменение кода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4) в отношении стр. "Всего по индивидуаль-ной накладной 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*.5. Код изменения сведений о таможенной стоимости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5) в отношении стр. "Всего по индивидуаль-ной накладной 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изменения сведений об исчисленных (уплаченных) платежах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6) в отношении стр. "Всего по индивидуаль-ной накладной 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изменения иных сведений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7) в отношении стр. "Всего по индивидуаль-ной накладной 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14.4. Масса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декларации на товары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вес брутто, таможенная стоимость)"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декларации на товары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вес брутто, таможенная стоимость)"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"Масса брутто (csdo:‌Unified‌Gross‌Mass‌Measure)" может быть заполнен, иначе реквизит "Масса брутто (csdo:‌Unified‌Gross‌Mass‌Measure)"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брутто (csdo:‌Unified‌Gross‌Mass‌Measure)" заполнен, то реквизит "Масса брутто (csdo:‌Unified‌Gross‌Mass‌Measure)"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14.5. Стоимость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14.6. Таможенная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декларации на товары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декларации на товары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"Таможенная стоимость (casdo:‌Customs‌Value‌Amount)" может быть заполнен, иначе реквизит "Таможенная стоимость (casdo:‌Customs‌Value‌Amount)"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"Таможенная стоимость (casdo:‌Customs‌Value‌Amount)"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 реквизита "Таможенная стоимость (casdo:‌Customs‌Value‌Amount)"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14.7. Сумма платежа, подлежащая 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(cacdo:‌ECPayment‌Amount‌Details)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декларации на товары для экспресс-грузов"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декларации на товары для экспресс-грузов"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декларации на товары для экспресс-грузов"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декларации на товары для экспресс-грузов"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14.7.2. Сумма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декларации на товары для экспресс-грузов"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декларации на товары для экспресс-грузов"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14.7.3. Предыдущая сумма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(casdo:‌Previous‌CAPayment‌NAmount)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декларации на товары для экспресс-грузов"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"Предыдущая сумма платежа (casdo:‌Previous‌CAPayment‌NAmount)" должен быть заполнен, иначе реквизит "Предыдущая сумма платежа (casdo:‌Previous‌CAPayment‌NAmount)"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"Предыдущая сумма платежа (casdo:‌Previous‌CAPayment‌NAmount)"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"Предыдущая сумма платежа (casdo:‌Previous‌CAPayment‌NAmount)"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14.7.4. Изменение суммы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(casdo:‌Difference‌CAPayment‌NAmount)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декларации на товары для экспресс-грузов"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"Изменение суммы платежа (casdo:‌Difference‌CAPayment‌NAmount)" должен быть заполнен, иначе реквизит "Изменение суммы платежа (casdo:‌Difference‌CAPayment‌NAmount)"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"Изменение суммы платежа (casdo:‌Difference‌CAPayment‌NAmount)"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"Изменение суммы платежа (casdo:‌Difference‌CAPayment‌NAmount)"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14.8. Сведения об 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(cacdo:‌Fact‌Payment‌Details)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14.8.2. Сумма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14.8.3. Курс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14.8.4. Код способа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6)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6)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способа уплаты (casdo:‌Customs‌Tax‌Payment‌Method‌Code)" должен содержать значение кода способа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способа уплаты (casdo:‌Customs‌Tax‌Payment‌Method‌Code)"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способа уплаты (casdo:‌Customs‌Tax‌Payment‌Method‌Code)"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14.8.5. Документ, подтверждающий уплату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(cacdo:‌Payment‌Doc‌Details)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4, 5 и 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4, 5 и 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4)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4)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"Номер документа (csdo:‌Doc‌Id)"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"Номер документа (csdo:‌Doc‌Id)" не должен быть заполнен 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5)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5)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"Дата документа (csdo:‌Doc‌Creation‌Date)"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7)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7)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7)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7)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(casdo:‌Person‌Id)"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"Идентификатор физического лица (casdo:PersonId)" заполнен, то реквизит "Идентификатор физического лица (casdo:‌Person‌Id)" должен содержать идентификационный номер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KG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(casdo:‌Person‌Id)"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(casdo:‌Person‌Id)"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14.8.6. Дата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5)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5)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платежа (casdo:‌Payment‌Date)"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платежа (casdo:‌Payment‌Date)"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платежа (casdo:‌Payment‌Date)"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14.9. Код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в отношении стр. "Всего по декларации на товары для экспресс-грузов 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заполнено не менее 1 из реквизитов: "Масса брутто (csdo:‌Unified‌Gross‌Mass‌Measure)", "Таможенная стоимость (casdo:‌Customs‌Value‌Amount)", то реквизит "Код изменений (cacdo:‌ECChange‌Details)" должен быть заполнен, иначе реквизит "Код изменений (cacdo:‌ECChange‌Details)"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14.9.1. Код этапа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1) в отношении стр. "Всего по декларации на товары для экспресс-грузов 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14.9.2. Код основания для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2) в отношении стр. "Всего по декларации на товары для экспресс-грузов 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14.9.3. Код изменения количества (веса)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3) в отношении стр. "Всего по декларации на товары для экспресс-грузов 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14.9.4. Изменение кода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4) в отношении стр. "Всего по декларации на товары для экспресс-грузов 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14.9.5. Код изменения сведений о таможенной стоимости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5) в отношении стр. "Всего по декларации на товары для экспресс-грузов 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14.9.6. Код изменения сведений об исчисленных (уплаченных) платежах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6) в отношении стр. "Всего по декларации на товары для экспресс-грузов 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14.9.7. Код изменения иных сведений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7) в отношении стр. "Всего по декларации на товары для экспресс-грузов 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15. Документ о включении в реестр таможенных представителей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(cacdo:‌Broker‌Registry‌Doc‌Details)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электронный документ (сведения) заполнен должностным лицом таможенного органа, то реквизит "Документ о включении в реестр таможенных представителей (cacdo:‌Broker‌Registry‌Doc‌Details)" не должен быть заполнен, иначе реквизит "Документ о включении в реестр таможенных представителей (cacdo:‌Broker‌Registry‌Doc‌Details)"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(сведений)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15.2. Документ,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15.2.2. Регистрационный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15.2.3. Код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признака перерегистрации документа (casdo:‌Reregistration‌Code)"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15.2.4. Код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16. Физическое лицо, заполнившее (подписавшее) таможенный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электронный документ (сведения) заполнен должностным лицом таможенного органа, то реквизит "Физическое лицо, заполнившее (подписавшее) таможенный документ (cacdo:‌Signatory‌Person‌V2‌Details)" не должен быть заполнен, иначе реквизит "Физическое лицо, заполнившее (подписавшее) таможенный документ (cacdo:‌Signatory‌Person‌V2‌Details)"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16.1. Лицо, подписавшее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16.1.1. ФИО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16.1.2. Наименование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16.1.4. Дата подписания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подписания (casdo:‌Signing‌Date)"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(csdo:‌Identity‌Doc‌Kind‌Code)"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16.3. Номер квалификационного аттестата специалиста по таможенному оформлению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16.4. Документ, удостоверяющий полномочия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16.4.5. Дата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(csdo:‌Doc‌Start‌Date)"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16.4.6. Дата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(csdo:‌Doc‌Validity‌Date)" заполнен, то значение реквизита должно соответствовать шаблону: YYYY-MM-DD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Применяется в отношении реквизитов, имена которых указаны в графе "описание правила". Дополнительно к имени реквизита указывается путь к его расположению в иерархии структуры документа,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для которого приведено правило (находится в той же строке таблицы);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вложенного реквизита, входящего в сложный реквизит, для которого приведено правило;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расположенного на том же уровне иерархии структуры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повторяющегося реквизита, требующего уникальности заполнения, указывается область, в пределах которой реквизит является уникальным.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формируются следующие поля (графы):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 гр. формы / пункт Порядка" – номер графы формы декларации на товары для экспресс-грузов,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августа 2018 г. № 142, соответствующей реквизиту структуры, определенной для декларации на товары для экспресс-грузов;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"признак" – признак, указывающий на необходимость (отсутствие необходимости) заполнения реквизита. Возможные значения: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реквизит должен быть заполнен;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реквизит не заполняется;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O – условие заполнения реквизита определяется особенностями заполнения декларации на товары для экспресс-грузов в отношении товаров, декларирование которых осуществляется в рамках проведения в государствах – членах Евразийского экономического союза пилотного проекта (эксперимента) в области внешней электронной торговли товарами </w:t>
      </w:r>
      <w:r>
        <w:rPr>
          <w:rFonts w:ascii="Times New Roman"/>
          <w:b w:val="false"/>
          <w:i w:val="false"/>
          <w:color w:val="000000"/>
          <w:sz w:val="28"/>
        </w:rPr>
        <w:t>(приложение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3 августа 2021 г. № 93), особенностями заполнения декларации на товары для экспресс-грузов при помещении под таможенную процедуру выпуска для внутреннего потребления товаров электронной торговли, ранее помещенных под таможенную процедуру таможенного склада, в рамках проведения в государствах – членах Евразийского экономического союза пилотного проекта (эксперимента) в области внешней электронной торговли товарами (приложение к Решению Коллегии Евразийской экономической комиссии от 3 августа 2021 г. № 94), и (или) правилом заполнения реквизита;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"правило заполнения реквизита" – определяет правило заполнения реквизита;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 правила" – определяет код вида правила заполнения реквизита. Возможные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"1" – общее правило, устанавливается правом Союза;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– правило, определяющее особенности заполнения реквизита в государстве-члене, устанавливается правом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– правило, устанавливается законодательством государства-члена;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страны" – код государства-члена в соответствии с классификатором стран мира (AM, BY, KZ, KG, RU), в котором применяется правило заполнения реквизита вида "2" или "3";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правила" – описание правила заполнения реквизита.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</w:tbl>
    <w:bookmarkStart w:name="z87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заполнения отдельных реквизитов структуры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 в части декларации на товары для экспресс-грузов в отношении товаров электронной торговли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таблицу 10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предусматривается изменения решением Коллегии Евразийской экономической комиссии от 07.07.2025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01.10.2025).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12 дополнен таблицей 10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03.08.2021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гр. формы / пункт Порядка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правила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1. Код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(csdo:‌EDoc‌Code)" должен содержать значение "R.043"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2. Идентификатор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"Идентификатор электронного документа (сведений) (csdo:‌EDoc‌Id)"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3. Идентификатор исходного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исходного электронного документа (сведений) (csdo:‌EDoc‌Ref‌Id)" заполнен, то 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4. Дата и время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(csdo:‌EDoc‌Date‌Time)" должно содержать дату формирования электронного документа (сведений) в виде значения местного времени с указанием разности с Всемирным временем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(csdo:‌EDoc‌Date‌Time)" должно соответствовать шаблону: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5. Вид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(casdo:‌Express‌Registry‌Kind‌Code)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"Вид декларации для экспресс-грузов (casdo:‌Express‌Registry‌Kind‌Code)" должен содержать значение "ДТЭГ" – декларация на товары для экспресс-грузов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6. Порядковый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7. Регистрационный номер таможенной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(cacdo:‌Express‌Cargo‌Declaration‌Id‌Details)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7.1. Код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7.3. Номер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8. Тип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гр. "ДТЭГ"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"Тип декларации (casdo:‌Declaration‌Kind‌Code)" должен содержать значение "ЭТ"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9. Код таможенной 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"Процедура"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"Код таможенной процедуры (casdo:‌Customs‌Procedure‌Code)" должен содержать значение "40"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предшествующей таможенной процедуры (casdo:‌Previous‌Customs‌Procedure‌Mode‌Code)" заполнен, то реквизит "Код таможенной процедуры (casdo:‌Customs‌Procedure‌Code)"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таможенной процедуры (casdo:‌Customs‌Procedure‌Code)"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10. Код вида предшествующей таможенной 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"Процедура"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предшествующей таможенной процедуры (casdo:‌Previous‌Customs‌Procedure‌Mode‌Code)" заполнен, то реквизит "Код вида предшествующей таможенной процедуры (casdo:‌Previous‌Customs‌Procedure‌Mode‌Code)" должен содержать значение "70"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предшествующей таможенной процедуры (casdo:‌Previous‌Customs‌Procedure‌Mode‌Code)"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11. Код особенности таможенного декларирования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"Особенность"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заполнен, то реквизит "Код особенности таможенного декларирования (casdo:‌Declaration‌Feature‌Code)" должен содержать значение кода особенности декларирования в соответствии с классификатором особенностей таможенного декларирования товаров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"Код особенности таможенного декларирования (casdo:‌Declaration‌Feature‌Code)" должен содержать значение "2007"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12. Признак электронного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"ДТЭГ"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электронного документа (casdo:‌EDoc‌Indicator‌Code)"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– при заполнении декларации на товары для экспресс-грузов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13. Количество 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"Кол-во листов"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электронного документа (casdo:‌EDoc‌Indicator‌Code)" содержит значение "ОО", то реквизит "Количество листов ‌(Page‌Quantity)" должен быть заполнен, иначе реквизит "Количество листов ‌(Page‌Quantity)"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14. Товарная партия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(cacdo:‌ECGoods‌Shipment‌Details)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14.1. Отправитель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"Отправитель (cacdo:‌Consignor‌Details)" не должен быть заполнен, иначе реквизит "Отправитель (cacdo:‌Consignor‌Details)"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"Отправитель (cacdo:‌Consignor‌Details)" заполнен, то для реквизита "Отправитель (cacdo:‌Consignor‌Details)"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"Идентификатор налогоплательщика (csdo:‌Taxpayer‌Id)"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14.1.10. Идентификатор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14.1.11. Удостоверение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14.1.12. Адрес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субъект является юридическим лицом (организацией, не являющейся юридическим лицом), созданным в соответствии с законодательством государства-члена, или реквизит "Обособленное подразделение (cacdo:‌Subject‌Branch‌Details)" заполнен, то реквизит "Адрес (ccdo:‌Subject‌Address‌Details)" не должен быть заполнен, иначе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"Контактный реквизит (ccdo:‌Communication‌Details)" не должен быть заполнен, иначе 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14.1.14. Обособленное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обособленного подразделения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(csdo:‌Tax‌Registration‌Reason‌Code)"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14.1.15. Признак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14.1.16. Код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14.1.17. Код особенности указанных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14.2. Получатель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"Получатель (cacdo:‌Consignee‌Details)"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"Идентификатор налогоплательщика (csdo:‌Taxpayer‌Id)"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14.2.10. Идентификатор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14.2.11. Удостоверение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14.2.12. Адрес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субъект является юридическим лицом (организацией, не являющейся юридическим лицом), созданным в соответствии с законодательством государства-члена, или реквизит "Обособленное подразделение (cacdo:‌Subject‌Branch‌Details)" заполнен, то реквизит "Адрес (ccdo:‌Subject‌Address‌Details)" не должен быть заполнен, иначе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"Контактный реквизит (ccdo:‌Communication‌Details)" не должен быть заполнен, иначе 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14.2.14. Обособленное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обособленного подразделения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(csdo:‌Tax‌Registration‌Reason‌Code)"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14.2.15. Признак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14.2.16. Код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14.2.17. Код особенности указанных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14.3. Товарная партия по индивидуальной накладной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(cacdo:‌ECHouse‌Shipment‌Details)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14.3.1. Порядковый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 и 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"Порядковый номер (csdo:‌Object‌Ordinal)" должен содержать порядковый номер заявления о выпуске товаров до подачи декларации на товары, иначе реквизит "Порядковый номер (csdo:‌Object‌Ordinal)" должен содержать порядковый номер индивидуальной накладной или международного почтового отправления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14.3.2. Транспортный (перевозочный)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(cacdo:‌Transport‌Document‌Details)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"Транспортный (перевозочный) документ (cacdo:‌Transport‌Document‌Details)" не должен быть заполнен, иначе реквизит "Транспортный (перевозочный) документ (cacdo:‌Transport‌Document‌Details)"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14.3.3. Индивидуальная накладная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(cacdo:‌House‌Waybill‌Details)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"Индивидуальная накладная (cacdo:‌House‌Waybill‌Details)" должен содержать регистрационный номер заявления о выпуске товаров до подачи декларации на товары, иначе реквизит "Индивидуальная накладная (cacdo:‌House‌Waybill‌Details)" должен содержать номер индивидуальной накладной или уникальный номер международного почтового отправления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14.3.4. Отправитель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"Отправитель (cacdo:‌Consignor‌Details)"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"Идентификатор налогоплательщика (csdo:‌Taxpayer‌Id)" не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заполнен, то реквизит "Код причины постановки на учет (csdo:‌Tax‌Registration‌Reason‌Code)" может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"Идентификатор физического лица (casdo:‌Person‌Id)" не должен быть заполнен, иначе реквизит "Идентификатор физического лица (casdo:‌Person‌Id)"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(casdo:‌Person‌Id)"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реквизит "Идентификатор физического лица (casdo:‌Person‌Id)"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реквизит "Идентификатор физического лица (casdo:‌Person‌Id)"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реквизит "Идентификатор физического лица (casdo:‌Person‌Id)"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"Удостоверение личности (ccdo:‌Identity‌Doc‌V3‌Details)" не должен быть заполнен, иначе реквизит "Удостоверение личности (ccdo:‌Identity‌Doc‌V3‌Details)"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"Адрес (ccdo:‌Subject‌Address‌Details)" должен быть заполнен, иначе реквизит "Адрес (ccdo:‌Subject‌Address‌Details)"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субъект является юридическим лицом (организацией, не являющейся юридическим лицом), созданным в соответствии с законодательством государства-члена, или реквизит "Обособленное подразделение (cacdo:‌Subject‌Branch‌Details)" заполнен, то реквизит "Адрес (ccdo:‌Subject‌Address‌Details)" не должен быть заполнен, иначе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 месте нахождения или месте жительства);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об адресе доставки (отправки))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"Обособленное подразделение (cacdo:‌Subject‌Branch‌Details)" не должен быть заполнен, иначе реквизит "Обособленное подразделение (cacdo:‌Subject‌Branch‌Details)"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обособленного подразделения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(csdo:‌Tax‌Registration‌Reason‌Code)"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 месте нахождения);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об адресе доставки (отправки))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особенности указанных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14.3.5. Получатель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"Получатель (cacdo:‌Consignee‌Details)"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(casdo:‌Person‌Id)"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реквизит "Идентификатор физического лица (casdo:‌Person‌Id)"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реквизит "Идентификатор физического лица (casdo:‌Person‌Id)"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реквизит "Идентификатор физического лица (casdo:‌Person‌Id)"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 месте жительства);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об адресе доставки)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реквизит "Код территории (csdo:‌Territory‌Code)"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особенности указанных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14.3.6. Товар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(cacdo:‌ECGoods‌Item‌Details)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*.1. Порядковый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 и 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товара (casdo:‌Consignment‌Item‌Ordinal)"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"Порядковый номер (csdo:‌Object‌Ordinal)" не должен содержать повторяющихся значений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8)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значение реквизита "Код товара по ТН ВЭД ЕАЭС (csdo:‌Commodity‌Code)" должно соответствовать шаблону: \d{10}, иначе значение реквизита "Код товара по ТН ВЭД ЕАЭС (csdo:‌Commodity‌Code)" должно соответствовать шаблону: \d{6}|\d{8,10}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10)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брутто (csdo:‌Unified‌Gross‌Mass‌Measure)"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*.5. Масса нетто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11)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"Масса нетто (csdo:‌Unified‌Net‌Mass‌Measure)" должен быть заполнен, иначе реквизит "Масса нетто (csdo:‌Unified‌Net‌Mass‌Measure)"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нетто (csdo:‌Unified‌Net‌Mass‌Measure)" заполнен, то реквизит "Масса нетто (csdo:‌Unified‌Net‌Mass‌Measure)" должен содержать значение массы нетто товара в килограммах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нетто (csdo:‌Unified‌Net‌Mass‌Measure)"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нетто (csdo:‌Unified‌Net‌Mass‌Measure)"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*.6. Количество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товара с указанием единицы измерения (casdo:‌Goods‌Measure)" должен содержать значение количества товара в дополнительных единицах измерения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кода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содержать значение условного обозначения единицы измерения, код которой указан в атрибуте "единица измерения (атрибут measurement‌Unit‌Code)" реквизита "Количество товара с указанием единицы измерения (casdo:‌Goods‌Measure)",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*.7. Порядковый номер товара по индивидуальной накладной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(casdo:‌HMConsignment‌Item‌Number)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 и 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товара по индивидуальной накладной (casdo:‌HMConsignment‌Item‌Number)" в составе экземпляра реквизита "Товарная партия по индивидуальной накладной (cacdo:‌ECHouse‌Shipment‌Details)"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товара по индивидуальной накладной (casdo:‌HMConsignment‌Item‌Number)" в составе экземпляра реквизита "Товарная партия по индивидуальной накладной (cacdo:‌ECHouse‌Shipment‌Details)"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"Порядковый номер товара по индивидуальной накладной (casdo:‌HMConsignment‌Item‌Number)" должен содержать порядковый номер товара по заявлению о выпуске товаров до подачи декларации на товары, иначе реквизит "Порядковый номер товара по индивидуальной накладной (casdo:‌HMConsignment‌Item‌Number)" должен содержать порядковый номер товара по индивидуальной накладной или документу, определенному актом Всемирного почтового союза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товарного знака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товарного знака (casdo:‌Trade‌Mark‌Name)"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"Наименование товарного знака (casdo:‌Trade‌Mark‌Name)" может быть заполнен, иначе реквизит "Наименование товарного знака (casdo:‌Trade‌Mark‌Name)"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места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места происхождения (casdo:‌Production‌Place‌Name)"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"Наименование места происхождения (casdo:‌Production‌Place‌Name)" может быть заполнен, иначе реквизит "Наименование места происхождения (casdo:‌Production‌Place‌Name)"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*.10. Регистрационный номер объекта интеллектуальной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объекта интеллектуальной собственности (cacdo:‌IPObject‌Registry‌Id‌Details)"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"Регистрационный номер объекта интеллектуальной собственности (cacdo:‌IPObject‌Registry‌Id‌Details)" может быть заполнен, иначе реквизит "Регистрационный номер объекта интеллектуальной собственности (cacdo:‌IPObject‌Registry‌Id‌Details)"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типа реестра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реестра (casdo:‌Registry‌Owner‌Code)" должен содержать значение "2"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таможенным органом которого объект интеллектуальной собственности включен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*.10.3. Регистрационный номер по реестру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12 и 13)**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должен быть заполнен строго 1 экземпляр реквизита "Стоимость (casdo:‌CAValue‌Amount)", содержащий стоимость товара в соответствии с коммерческими документами, иначе должны быть заполнены 2 экземпляра реквизита "Стоимость (casdo:‌CAValue‌Amount)", содержащие стоимость товара в соответствии с коммерческими документами или документами, определенными актами Всемирного почтового союза, и стоимость товара, переведенную в валюту государства-члена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12 и 13)**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(casdo:CA‌Value‌Amount)"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"Стоимость (casdo:CA‌Value‌Amount)"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*.12. Таможенная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"Таможенная стоимость (casdo:‌Customs‌Value‌Amount)" должен быть заполнен, иначе реквизит "Таможенная стоимость (casdo:‌Customs‌Value‌Amount)"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"Таможенная стоимость (casdo:Customs‌Value‌Amount)"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"Таможенная стоимость (casdo:Customs‌Value‌Amount)"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*.13. Сведения о предшествующем документе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(cacdo:‌ECPreceding‌Doc‌Details)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"Сведения о предшествующем документе (cacdo:‌ECPreceding‌Doc‌Details)" не должен быть заполнен, иначе реквизит "Сведения о предшествующем документе (cacdo:‌ECPreceding‌Doc‌Details)"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*.13.2. Регистрационный номер таможенного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BY, KZ,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товары до подачи декларации на товары для экспресс-грузов помещались под таможенную процедуру, включая таможенную процедуру таможенного транзита, то реквизит "Регистрационный номер таможенного документа (cacdo:‌Customs‌Doc‌Id‌Details)"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товары до подачи декларации на товары для экспресс-грузов помещались под таможенную процедуру, за исключением таможенной процедуры таможенного транзита, то реквизит "Регистрационный номер таможенного документа (cacdo:‌Customs‌Doc‌Id‌Details)"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товары до подачи декларации на товары для экспресс-грузов помещались под таможенную процедуру таможенного транзита, то реквизит "Регистрационный номер таможенного документа (cacdo:‌Customs‌Doc‌Id‌Details)"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*.13.2.1. Код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*.13.2.2. Дата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*.13.2.3. Номер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*.13.2.4. Порядковый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*.13.3. Регистрационный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BY, KZ,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таможенного документа (cacdo:‌Customs‌Doc‌Id‌Details)"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товары до подачи декларации на товары для экспресс-грузов помещались под таможенную процедуру таможенного транзита, то реквизит "Регистрационный номер книжки МДП (cacdo:‌TIRId‌Details)"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*.13.3.1. Серия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*.13.3.2. Идентификационный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*.13.4. Номер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KZ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товары до подачи декларации на товары для экспресс-грузов помещались на временное хранение, то 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*.13.5. Дата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KZ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 (csdo:‌Doc‌Id)" заполнен, то реквизит "Дата документа (csdo:‌Doc‌Creation‌Date)" должен быть заполнен, иначе 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 (csdo:‌Doc‌Id)" заполнен, то значение реквизита "Дата документа (csdo:‌Doc‌Creation‌Date)" должно содержать дату помещения товаров на временное хранение, иначе 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*.13.6. Порядковый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*.14. Дополнительный документ (сведения)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(cacdo:‌ECPresented‌Doc‌Details)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(csdo:Doc‌Start‌Date)"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(csdo:Doc‌Validity‌Date)"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заполнен, то 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*.14.10. Информационный 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"Информационный ресурс (cacdo:‌Information‌Source‌Details)" не должен быть заполнен, иначе реквизит "Информационный ресурс (cacdo:‌Information‌Source‌Details)"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*.14.10.1. Наименование информационного источника или ресурса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*.14.10.2. Ссылка на детализированные 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"Ссылка на детализированные сведения (csdo:‌Details‌Resource‌Id)" должен содержать ссылку на страницу сайта интернет-площадки (интернет-магазина), содержащую сведения о товаре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*.14.11. Идентификатор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(casdo:‌Line‌Id)" может быть заполнен информационной системой, сформировавшей электронный документ (сведения), в целях однозначной идентификации записи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*.14.12. Код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(casdo:‌EDoc‌Code)" может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*.14.13. Идентификатор электронного документа в 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электронного документа в хранилище (cacdo:‌Doc‌Arch‌Id‌Details)" может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*.14.13.1. Идентификатор хранилища электронных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хранилища электронных документов (casdo:‌EArch‌Id)" может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*.14.13.2. Идентификатор электронного документа (сведений) в 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электронного документа (сведений) в хранилище (casdo:‌EDoc‌Arch‌Id)" должен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*.14.14. Сведения о фактическом представлении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*.14.14.1. Код представления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*.14.14.2. Код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*.14.14.3. Дата представления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*.14.14.4. Регистрационный номер таможенного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*.14.14.4.1. Код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*.14.14.4.2. Дата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*.14.14.4.3. Номер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*.14.14.4.4. Порядковый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*.14.14.5. Регистрационный номер декларации на транспортное средство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*.14.14.5.1. Код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*.14.14.5.2. Дата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*.14.14.5.3. Номер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*.14.14.5.4. Код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*.14.14.6. Регистрационный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*.14.14.6.1. Серия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*.14.14.6.2. Идентификационный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*.14.14.7. Номер предшествующего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*.14.14.8. Дата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"Примечание"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*.16. Исчисление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"Исчисление таможенного платежа (cacdo:‌Customs‌Payment‌Details)" может быть заполнен, иначе реквизит "Исчисление таможенного платежа (cacdo:‌Customs‌Payment‌Details)"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*.16.2. Основа начисления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*.16.3. Цифровой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"Основа начисления платежа (casdo:‌Tax‌Base‌Measure)" выражено в денежных единицах, то реквизит "Цифровой код валюты (csdo:‌Unified‌Currency‌N3‌Code)" должен содержать значение цифрового кода валюты в соответствии с классификатором валют, иначе реквизит "Цифровой код валюты (csdo:‌Unified‌Currency‌N3‌Code)"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"Цифровой код валюты (csdo:‌Unified‌Currency‌N3‌Code)"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*.16.4. Единица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"Основа начисления платежа (casdo:‌Tax‌Base‌Measure)" выражено иначе, чем в денежных единицах, то реквизит "Единица измерения (csdo:‌Unified‌Measurement‌Unit‌Code)" должен содержать значение кода единицы измерения в соответствии с классификатором единиц измерения или классификатором дополнительных характеристик и параметров, используемых при исчислении таможенных пошлин, налогов, иначе реквизит "Единица измерения (csdo:‌Unified‌Measurement‌Unit‌Code)"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"Единица измерения (csdo:‌Unified‌Measurement‌Unit‌Code)"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"2016" – классификатор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"2020" – классификатор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*.16.5. Используемая ставка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*.16.5.1. Вид ставки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"Вид ставки таможенного платежа (casdo:‌Duty‌Tax‌Fee‌Rate‌Kind‌Code)"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специфическая ставка (специфическая составляющая комбинированной ставки)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*.16.5.2. Ставка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*.16.5.3. Единица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"%", то реквизит "Единица измерения (csdo:‌Unified‌Measurement‌Unit‌Code)" не должен быть заполнен, иначе реквизит "Единица измерения (csdo:‌Unified‌Measurement‌Unit‌Code)" должен содержать значение кода единицы измерения в соответствии с классификатором единиц измерения или классификатором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"Единица измерения (csdo:‌Unified‌Measurement‌Unit‌Code)"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"2016" – классификатор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"2020" – классификатор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*.16.5.4. Цифровой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"%", то реквизит "Цифровой код валюты (csdo:‌Unified‌Currency‌N3‌Code)" не должен быть заполнен, иначе реквизит "Цифровой код валюты (csdo:‌Unified‌Currency‌N3‌Code)"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"Цифровой код валюты (csdo:‌Unified‌Currency‌N3‌Code)"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*.16.5.5. Количество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*.16.5.6. Количество этапов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*.16.5.7. Количество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*.16.5.8. Весовой коэффициент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*.16.6. Дата применения 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*.16.7. Код особенности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*.16.8. Сумма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*.16.9. Код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*.16.10. Ссылочный идентификатор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*.16.11. Ссылочный идентификатор записи в предшествующем документе (сведениях)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*.16.12. Ссылочный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*.17.1. Код этапа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*.17.2. Код основания для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*.17.3. Код изменения количества (веса)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*.17.4. Изменение кода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*.17.5. Код изменения сведений о таможенной стоимости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*.17.6. Код изменения сведений об исчисленных (уплаченных) платежах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*.17.7. Код изменения иных сведений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14.3.7. Масса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индивидуаль-ной накладной" (общий вес брутто, таможенная стоимость)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брутто (csdo:‌Unified‌Gross‌Mass‌Measure)"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14.3.8. Таможенная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индивидуаль-ной накладной" (общий вес брутто, таможенная стоимость)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"Таможенная стоимость (casdo:‌Customs‌Value‌Amount)" должен быть заполнен, иначе реквизит "Таможенная стоимость (casdo:‌Customs‌Value‌Amount)"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"Таможенная стоимость (casdo:‌Customs‌Value‌Amount)"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"Таможенная стоимость (casdo:‌Customs‌Value‌Amount)"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14.3.9. Стоимость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индивидуаль-ной накладной" (общий вес брутто, таможенная стоимость)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"Стоимость (casdo:‌CAValue‌Amount)" не должен быть заполнен, иначе реквизит "Стоимость (casdo:‌CAValue‌Amount)"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(casdo:‌CAValue‌Amount)"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"Стоимость (casdo:‌CAValue‌Amount)"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14.3.10. Исчисление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"Исчисление таможенного платежа (cacdo:‌Customs‌Payment‌Details)" используется для указания сведений об исчислении таможенных сборов, пеней, процентов, иначе реквизит "Исчисление таможенного платежа (cacdo:‌Customs‌Payment‌Details)" используется для указания сведений об исчислении таможенных пошлин, налогов, взимаемых по единым ставкам, таможенных сборов, пеней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*.2. Основа начисления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*.3. Цифровой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"Основа начисления платежа (casdo:‌Tax‌Base‌Measure)" выражено в денежных единицах, то реквизит "Цифровой код валюты (csdo:‌Unified‌Currency‌N3‌Code)" должен содержать значение цифрового кода валюты в соответствии с классификатором валют, иначе реквизит "Цифровой код валюты (csdo:‌Unified‌Currency‌N3‌Code)"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"Цифровой код валюты (csdo:‌Unified‌Currency‌N3‌Code)"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"Основа начисления платежа (casdo:‌Tax‌Base‌Measure)" выражено иначе, чем в денежных единицах, то реквизит "Единица измерения (csdo:‌Unified‌Measurement‌Unit‌Code)" должен содержать значение кода единицы измерения в соответствии с классификатором единиц измерения или классификатором дополнительных характеристик и параметров, используемых при исчислении таможенных пошлин, налогов, иначе реквизит "Единица измерения (csdo:‌Unified‌Measurement‌Unit‌Code)"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"Единица измерения (csdo:‌Unified‌Measurement‌Unit‌Code)"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"2016" – классификатор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"2020" – классификатор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*.5. Используемая ставка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*.5.1. Вид ставки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"Вид ставки таможенного платежа (casdo:‌Duty‌Tax‌Fee‌Rate‌Kind‌Code)" должен содержать одно из следующих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специфическая ставка (специфическая составляющая комбинированной ставки);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признак сборов для Республики Казахстан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*.5.2. Ставка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"%", то реквизит "Единица измерения (csdo:‌Unified‌Measurement‌Unit‌Code)" не должен быть заполнен, иначе реквизит "Единица измерения (csdo:‌Unified‌Measurement‌Unit‌Code)" может содержать значение кода единицы измерения в соответствии с классификатором единиц измерения или классификатором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"Единица измерения (csdo:‌Unified‌Measurement‌Unit‌Code)"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"2016" – классификатор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"2020" – классификатор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*.5.4. Цифровой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"%", то реквизит "Цифровой код валюты (csdo:‌Unified‌Currency‌N3‌Code)" не должен быть заполнен, иначе реквизит "Цифровой код валюты (csdo:‌Unified‌Currency‌N3‌Code)" может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"Цифровой код валюты (csdo:‌Unified‌Currency‌N3‌Code)"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*.5.5. Количество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*.5.6. Количество этапов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*.5.7. Количество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*.5.8. Весовой коэффициент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применения 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особенности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*.10. Ссылочный идентификатор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*.11. Ссылочный идентификатор записи в предшествующем документе (сведениях)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*.12. Ссылочный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14.3.11. Сумма платежа, подлежащая 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(cacdo:‌ECPayment‌Amount‌Details)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"Исчисление таможенного платежа (cacdo:‌Customs‌Payment‌Details)" используется для указания сведений о суммах таможенных пошлин, налогов, иначе реквизит "Исчисление таможенного платежа (cacdo:‌Customs‌Payment‌Details)" используется для указания сведений о суммах таможенных пошлин, налогов, взимаемых по единым ставкам, таможенных сборов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*.3. Предыдущая сумма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*.4. Изменение суммы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(casdo:‌Difference‌CAPayment‌NAmount)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14.3.12. Код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этапа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основания для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изменения количества (веса)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*.4. Изменение кода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*.5. Код изменения сведений о таможенной стоимости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изменения сведений об исчисленных (уплаченных) платежах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изменения иных сведений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14.4. Масса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декларации на товары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вес брутто, таможенная стоимость)"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брутто (csdo:‌Unified‌Gross‌Mass‌Measure)"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14.5. Стоимость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декларации на товары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вес брутто, таможенная стоимость)"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"Стоимость (casdo:‌CAValue‌Amount)" не должен быть заполнен, иначе реквизит "Стоимость (casdo:‌CAValue‌Amount)"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(casdo:‌CAValue‌Amount)"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"Стоимость (casdo:‌CAValue‌Amount)"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14.6. Таможенная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декларации на товары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вес брутто, таможенная стоимость)"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"Таможенная стоимость (casdo:‌Customs‌Value‌Amount)" должен быть заполнен, иначе реквизит "Таможенная стоимость (casdo:‌Customs‌Value‌Amount)"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"Таможенная стоимость (casdo:‌Customs‌Value‌Amount)"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"Таможенная стоимость (casdo:‌Customs‌Value‌Amount)"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14.7. Сумма платежа, подлежащая 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(cacdo:‌ECPayment‌Amount‌Details)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декларации на товары для экспресс-грузов"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декларации на товары для экспресс-грузов"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14.7.2. Сумма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декларации на товары для экспресс-грузов"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14.7.3. Предыдущая сумма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14.7.4. Изменение суммы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(casdo:‌Difference‌CAPayment‌NAmount)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14.8. Сведения об 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(cacdo:‌Fact‌Payment‌Details)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14.8.2. Сумма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14.8.3. Курс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14.8.4. Код способа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6)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способа уплаты (casdo:‌Customs‌Tax‌Payment‌Method‌Code)" должен содержать значение кода способа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способа уплаты (casdo:‌Customs‌Tax‌Payment‌Method‌Code)"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способа уплаты (casdo:‌Customs‌Tax‌Payment‌Method‌Code)"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14.8.5. Документ, подтверждающий уплату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4, 5 и 7)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4)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"Номер документа (csdo:‌Doc‌Id)"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"Номер документа (csdo:‌Doc‌Id)" не должен быть заполнен 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5)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"Дата документа (csdo:‌Doc‌Creation‌Date)"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7)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7)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7)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(casdo:‌Person‌Id)"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"Идентификатор физического лица (casdo:PersonId)" заполнен, то реквизит "Идентификатор физического лица (casdo:‌Person‌Id)" должен содержать идентификационный номер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KG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(casdo:‌Person‌Id)"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(casdo:‌Person‌Id)"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14.8.6. Дата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5)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платежа (casdo:‌Payment‌Date)"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платежа (casdo:‌Payment‌Date)"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платежа (casdo:‌Payment‌Date)"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14.9. Код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14.9.1. Код этапа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14.9.2. Код основания для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14.9.3. Код изменения количества (веса)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14.9.4. Изменение кода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14.9.5. Код изменения сведений о таможенной стоимости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14.9.6. Код изменения сведений об исчисленных (уплаченных) платежах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14.9.7. Код изменения иных сведений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15. Документ о включении в реестр таможенных представителей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(cacdo:‌Broker‌Registry‌Doc‌Details)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(сведений)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15.2. Документ,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15.2.2. Регистрационный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15.2.3. Код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признака перерегистрации документа (casdo:‌Reregistration‌Code)"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15.2.4. Код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16. Физическое лицо, заполнившее (подписавшее) таможенный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16.1. Лицо, подписавшее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16.1.1. ФИО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16.1.2. Наименование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16.1.4. Дата подписания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подписания (casdo:‌Signing‌Date)"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(csdo:‌Identity‌Doc‌Kind‌Code)"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16.3. Номер квалификационного аттестата специалиста по таможенному оформлению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16.4. Документ, удостоверяющий полномочия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16.4.5. Дата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(csdo:‌Doc‌Start‌Date)"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16.4.6. Дата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(csdo:‌Doc‌Validity‌Date)" заполнен, то значение реквизита должно соответствовать шаблону: YYYY-MM-DD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Применяется в отношении реквизитов, имена которых указаны в графе "описание правила". Дополнительно к имени реквизита указывается путь к его расположению в иерархии структуры документа,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для которого приведено правило (находится в той же строке таблицы);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вложенного реквизита, входящего в сложный реквизит, для которого приведено правило;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расположенного на том же уровне иерархии структуры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повторяющегося реквизита, требующего уникальности заполнения, указывается область, в пределах которой реквизит является уникальным.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 Колонка 12 графы "Сведения о товарах" соответствует экземпляру реквизита "Стоимость (casdo:‌CAValue‌Amount)" с атрибутом "код валюты (атрибут currency‌Code)", содержащему стоимость товара в соответствии с коммерческими документами или документами, определенными актами Всемирного почтового союза, и трехбуквенный код валюты в соответствии с классификатором валют.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Колонка 13 графы "Сведения о товарах" соответствует экземпляру реквизита "Стоимость (casdo:‌CAValue‌Amount)" с атрибутом "код валюты (атрибут currency‌Code)", содержащему стоимость товара, переведенную в валюту государства-члена, и трехбуквенный код валюты в соответствии с классификатором валют.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11 формируются следующие поля (графы):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гр. формы / пункт Порядка", "ПТДЭГ" – номер графы формы пассажирской таможенной декларации для экспресс-грузов или пункт (подпункт, абзац) Порядка заполнения пассажирской таможенной декларации для экспресс-грузов, утвержденных Решением Коллегии Евразийской экономической комиссии от 16 октября 2018 г. № 158, соответствующие реквизиту структуры, определенной для пассажирской таможенной декларации для экспресс-грузов;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гр. формы / пункт Порядка", "КПТДЭГ" – номер графы формы корректировки пассажирской таможенной декларации для экспресс-грузов или пункт (подпункт, абзац) Порядка заполнения корректировки пассажирской таможенной декларации для экспресс-грузов, утвержденных Решением Коллегии Евразийской экономической комиссии от 16 октября 2018 г. № 158, соответствующие реквизиту структуры, определенной для корректировки пассажирской таможенной декларации для экспресс-грузов;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"признак" – признак, указывающий на необходимость (отсутствие необходимости) заполнения реквизита. Возможные значения: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реквизит должен быть заполнен;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реквизит не заполняется;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 – условие заполнения реквизита определяется Порядком заполнения пассажирской таможенной декларации для экспресс-грузов, Порядком заполнения корректировки пассажирской таможенной декларации для экспресс-грузов, утвержденными Решением Коллегии Евразийской экономической комиссии от 16 октября 2018 г. № 158, и (или) правилом заполнения реквизита;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"правило заполнения реквизита" – определяет правило заполнения реквизита;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 правила" – определяет код вида правила заполнения реквизита. Возможные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"1" – общее правило, устанавливается правом Союза;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– правило, определяющее особенности заполнения реквизита в государстве-члене, устанавливается правом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– правило, устанавливается законодательством государства-члена;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страны" – код государства-члена в соответствии с классификатором стран мира (AM, BY, KZ, KG, RU), в котором применяется правило заполнения реквизита вида "2" или "3";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правила" – описание правила заполнения реквизита.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</w:t>
            </w:r>
          </w:p>
        </w:tc>
      </w:tr>
    </w:tbl>
    <w:bookmarkStart w:name="z86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заполнения отдельных реквизитов структуры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 в части пассажирской таможенной декларации для экспресс-грузов и корректировки пассажирской таможенной декларации для экспресс-грузов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11 - в редакции решения Коллегии Евразийской экономической комиссии от 16.04.2020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01.04.2021); с изменениями, внесенными решениями Евразийской экономической коллегии от 07.12.2021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01.04.2022); от 27.01.2025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гр. формы / пункт Порядка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ПТДЭГ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КПТДЭГ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правила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1. Код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(csdo:‌EDoc‌Code)" должен содержать значение "R.043"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2. Идентификатор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"Идентификатор электронного документа (сведений) (csdo:‌EDoc‌Id)"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3. Идентификатор исходного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исходного электронного документа (сведений) (csdo:‌EDoc‌Ref‌Id)" заполнен, то 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4. Дата и время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(csdo:‌EDoc‌Date‌Time)" должно содержать дату формирования электронного документа (сведений) в виде значения местного времени с указанием разности с Всемирным временем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(csdo:‌EDoc‌Date‌Time)" должно соответствовать шаблону: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5. Вид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(casdo:‌Express‌Registry‌Kind‌Code)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"Вид декларации для экспресс-грузов (casdo:‌Express‌Registry‌Kind‌Code)" должен содержать значение "ПТДЭГ" – пассажирская таможенная декларация для экспресс-грузов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6. Порядковый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"Порядковый номер (csdo:‌Object‌Ordinal)" должен быть заполнен, иначе реквизит "Порядковый номер (csdo:‌Object‌Ordinal)"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7. Регистрационный номер таможенной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(cacdo:‌Express‌Cargo‌Declaration‌Id‌Details)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электронного документа (сведений) в качестве корректировки пассажирской таможенной декларации для экспресс-грузов реквизит "Регистрационный номер таможенной декларации для экспресс-грузов (cacdo:‌Express‌Cargo‌Declaration‌Id‌Details)" должен быть заполнен, иначе реквизит "Регистрационный номер таможенной декларации для экспресс-грузов (cacdo:‌Express‌Cargo‌Declaration‌Id‌Details)"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7.1. Код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7.3. Номер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8. Тип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"ПТДЭГ" (лев. подр.)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"КПТДЭГ" (лев. подр.)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"Тип декларации (casdo:‌Declaration‌Kind‌Code)" должен содержать 1 из значений: "ИМ", "ЭК"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9. Код таможенной 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10. Код вида предшествующей таможенной 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11. Код особенности таможенного декларирования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"Особенность"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"Особенность"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заполнен, то реквизит "Код особенности таможенного декларирования (casdo:‌Declaration‌Feature‌Code)" должен содержать значение кода особенности декларирования в соответствии с классификатором особенностей таможенного декларирования товаров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"Код особенности таможенного декларирования (casdo:‌Declaration‌Feature‌Code)" должен содержать значение "2007"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12. Признак электронного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"ПТДЭГ" (прав. подр.)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"КПТДЭГ"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электронного документа (casdo:‌EDoc‌Indicator‌Code)"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– при заполнении пассажирской таможенной декларации для экспресс-грузов или корректировки пассажирской таможенной декларации для экспресс-грузов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13. Количество 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"Кол-во листов"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"Кол-во листов"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электронного документа (casdo:‌EDoc‌Indicator‌Code)" содержит значение "ОО", то реквизит "Количество листов ‌(Page‌Quantity)" должен быть заполнен, иначе реквизит "Количество листов ‌(Page‌Quantity)"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14. Товарная партия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(cacdo:‌ECGoods‌Shipment‌Details)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14.1. Отправитель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реквизит "Тип декларации (casdo:‌Declaration‌Kind‌Code)" содержит значение "ИМ", то реквизит "Отправитель (cacdo:‌Consignor‌Details)" может быть заполнен, иначе реквизит "Отправитель (cacdo:‌Consignor‌Details)"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"Отправитель (cacdo:‌Consignor‌Details)" заполнен, то для реквизита "Отправитель (cacdo:‌Consignor‌Details)"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"Идентификатор налогоплательщика (csdo:‌Taxpayer‌Id)"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14.1.10. Идентификатор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14.1.11. Удостоверение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14.1.12. Адрес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отправитель по общей накладной является юридическим лицом (организацией, не являющейся юридическим лицом), созданным в соответствии с законодательством государства-члена, или реквизит "Обособленное подразделение (cacdo:‌Subject‌Branch‌Details)" заполнен, то реквизит "Адрес (ccdo:‌Subject‌Address‌Details)" не должен быть заполнен, иначе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"Контактный реквизит (ccdo:‌Communication‌Details)" не должен быть заполнен, иначе 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14.1.14. Обособленное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обособленного подразделения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(csdo:‌Tax‌Registration‌Reason‌Code)"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(csdo:SettlementName)"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14.1.15. Признак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14.1.16. Код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14.1.17. Код особенности указанных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14.2. Получатель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реквизит "Тип декларации (casdo:‌Declaration‌Kind‌Code)" содержит значение "ЭК", то реквизит "Получатель (cacdo:‌Consignee‌Details)" может быть заполнен, иначе реквизит "Получатель (cacdo:‌Consignee‌Details)"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"Получатель (cacdo:‌Consignee‌Details)" заполнен, то для реквизита "Получатель (cacdo:‌Consignee‌Details)"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"Идентификатор налогоплательщика (csdo:‌Taxpayer‌Id)"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14.2.10. Идентификатор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14.2.11. Удостоверение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14.2.12. Адрес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получатель по общей накладной является юридическим лицом (организацией, не являющейся юридическим лицом), созданным в соответствии с законодательством государства-члена, или реквизит "Обособленное подразделение (cacdo:‌Subject‌Branch‌Details)" заполнен, то реквизит "Адрес (ccdo:‌Subject‌Address‌Details)" не должен быть заполнен, иначе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"Контактный реквизит (ccdo:‌Communication‌Details)" не должен быть заполнен, иначе 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14.2.14. Обособленное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обособленного подразделения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(csdo:‌Tax‌Registration‌Reason‌Code)"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14.2.15. Признак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14.2.16. Код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14.2.17. Код особенности указанных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14.3. Товарная партия по индивидуальной накладной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(cacdo:‌ECHouse‌Shipment‌Details)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"Товарная партия по индивидуальной накладной (cacdo:‌ECHouse‌Shipment‌Details)" может быть заполнен, иначе реквизит "Товарная партия по индивидуальной накладной (cacdo:‌ECHouse‌Shipment‌Details)"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14.3.1. Порядковый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реквизит "Порядковый номер (csdo:‌Object‌Ordinal)"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14.3.2. Транспортный (перевозочный)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(cacdo:‌Transport‌Document‌Details)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"Транспортный (перевозочный) документ (cacdo:‌Transport‌Document‌Details)" может быть заполнен, иначе реквизит "Транспортный (перевозочный) документ (cacdo:‌Transport‌Document‌Details)"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14.3.3. Индивидуальная накладная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(cacdo:‌House‌Waybill‌Details)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реквизит "Индивидуальная накладная (cacdo:‌House‌Waybill‌Details)"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1 из реквизитов: "Отправитель (cacdo:‌Consignor‌Details)", "Получатель (cacdo:‌Consignee‌Details)" заполнен, то реквизит "Индивидуальная накладная (cacdo:‌House‌Waybill‌Details)"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реквизиты "Отправитель (cacdo:‌Consignor‌Details)", "Получатель (cacdo:‌Consignee‌Details)" не заполнены, то реквизит "Индивидуальная накладная (cacdo:‌House‌Waybill‌Details)"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"Индивидуальная накладная (cacdo:‌House‌Waybill‌Details)"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14.3.4. Отправитель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"Отправитель (cacdo:‌Consignor‌Details)" может быть заполнен, иначе реквизит "Отправитель (cacdo:‌Consignor‌Details)"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"Отправитель (cacdo:‌Consignor‌Details)" заполнен, то для реквизита "Отправитель (cacdo:‌Consignor‌Details)"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(casdo:‌Person‌Id)"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"Идентификатор физического лица (casdo:PersonId)" заполнен, то реквизит "Идентификатор физического лица (casdo:PersonId)" должен содержать идентификационный номер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(casdo:PersonId)"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(casdo:PersonId)"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отправитель по индивидуальной накладной является физическим лицом, то реквизит "Удостоверение личности (ccdo:‌Identity‌Doc‌V3‌Details)" должен быть заполнен, иначе реквизит "Удостоверение личности (ccdo:‌Identity‌Doc‌V3‌Details)"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 месте нахождения или месте проживания);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 месте пребывания или адресе доставки (отправки))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реквизит "Код территории (csdo:‌Territory‌Code)"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отправитель по индивидуальной накладной является иностранной организацией, и реквизит "Тип декларации (casdo:‌Declaration‌Kind‌Code)" содержит значение "ИМ", то реквизит "Контактный реквизит (ccdo:‌Communication‌Details)" должен быть заполнен, иначе реквизит "Контактный реквизит 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особенности указанных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14.3.5. Получатель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"Получатель (cacdo:‌Consignee‌Details)" может быть заполнен, иначе реквизит "Получатель (cacdo:‌Consignee‌Details)"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"Получатель (cacdo:‌Consignee‌Details)" заполнен, то для реквизита "Получатель (cacdo:‌Consignee‌Details)"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(casdo:‌Person‌Id)"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"Идентификатор физического лица (casdo:PersonId)" заполнен, то реквизит "Идентификатор физического лица (casdo:‌Person‌Id)" должен содержать идентификационный номер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(casdo:‌Person‌Id)"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(casdo:‌Person‌Id)"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получатель по индивидуальной накладной является физическим лицом, то реквизит "Удостоверение личности (ccdo:‌Identity‌Doc‌V3‌Details)" должен быть заполнен, иначе реквизит "Удостоверение личности (ccdo:‌Identity‌Doc‌V3‌Details)"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двухбуквенное значение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 месте нахождения или месте проживания);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 месте пребывания или адресе доставки (отправки))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реквизит "Код территории (csdo:‌Territory‌Code)"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получатель по индивидуальной накладной является иностранной организацией, и реквизит "Тип декларации (casdo:‌Declaration‌Kind‌Code)" содержит значение "ЭК", то реквизит "Контактный реквизит (ccdo:‌Communication‌Details)" должен быть заполнен, иначе реквизит "Контактный реквизит 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особенности указанных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14.3.6. Товар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(cacdo:‌ECGoods‌Item‌Details)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"Товар (cacdo:‌ECGoods‌Item‌Details)" может быть заполнен, иначе реквизит "Товар (cacdo:‌ECGoods‌Item‌Details)"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*.1. Порядковый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реквизит "Порядковый номер товара (casdo:‌Consignment‌Item‌Ordinal)"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8)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8)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значение реквизита "Код товара по ТН ВЭД ЕАЭС (csdo:‌Commodity‌Code)" должно соответствовать шаблону: \d{6}|\d{8,10}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 и реквизит "Порядковый номер товара по индивидуальной накладной (casdo:‌HMConsignment‌Item‌Number)" содержит значение, отличное от значения "0", то значение реквизита "Код товара по ТН ВЭД ЕАЭС (csdo:‌Commodity‌Code)" должно соответствовать шаблону: \d{4}|\d{6}|\d{8,10}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"Код товара по ТН ВЭД ЕАЭС (csdo:‌Commodity‌Code)"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"Наименование товара (casdo:‌Goods‌Description‌Text)" не должен быть заполнен, иначе реквизит "Наименование товара (casdo:‌Goods‌Description‌Text)"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*.5. Масса нетто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*.6. Количество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"Количество товара (cacdo:‌Goods‌Measure‌Details)" не должен быть заполнен, иначе реквизит "Количество товара (cacdo:‌Goods‌Measure‌Details)"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"Количество товара с указанием единицы измерения (casdo:‌Goods‌Measure)" должен содержать значение количества товара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кода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содержать значение условного обозначения единицы измерения, код которой указан в атрибуте "единица измерения (атрибут measurement‌Unit‌Code)" реквизита "Количество товара с указанием единицы измерения (casdo:‌Goods‌Measure)",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*.7. Порядковый номер товара по индивидуальной накладной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(casdo:‌HMConsignment‌Item‌Number)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(кол. 6)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(кол. 6)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реквизит "Порядковый номер товара по индивидуальной накладной (casdo:‌HMConsignment‌Item‌Number)" в составе экземпляра реквизита "Товарная партия по индивидуальной накладной (cacdo:‌ECHouse‌Shipment‌Details)"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реквизит "Порядковый номер товара по индивидуальной накладной (casdo:‌HMConsignment‌Item‌Number)" в составе экземпляра реквизита "Товарная партия по индивидуальной накладной (cacdo:‌ECHouse‌Shipment‌Details)"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товарного знака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места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*.10. Регистрационный номер объекта интеллектуальной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типа реестра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*.10.3. Регистрационный номер по реестру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11 и 12)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11 и 12)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"Стоимость (casdo:‌CAValue‌Amount)" не должен быть заполнен, иначе должны быть заполнены 2 экземпляра реквизита "Стоимость (casdo:‌CAValue‌Amount)", содержащие стоимость товара в соответствии с коммерческими документами и стоимость товара, переведенную в валюту государства-члена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11 и 12)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11 и 12)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(casdo:CA‌Value‌Amount)"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"Стоимость (casdo:CA‌Value‌Amount)"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*.12. Таможенная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*.13. Сведения о предшествующем документе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(cacdo:‌ECPreceding‌Doc‌Details)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или реквизит "Тип декларации (casdo:‌Declaration‌Kind‌Code)" содержит значение "ЭК", то реквизит "Сведения о предшествующем документе (cacdo:‌ECPreceding‌Doc‌Details)" не должен быть заполнен, иначе реквизит "Сведения о предшествующем документе (cacdo:‌ECPreceding‌Doc‌Details)"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*.13.2. Регистрационный номер таможенного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и товары до подачи пассажирской таможенной декларации для экспресс-грузов помещались под таможенную процедуру таможенного транзита, то реквизит "Регистрационный номер таможенного документа (cacdo:‌Customs‌Doc‌Id‌Details)"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и товары до подачи пассажирской таможенной декларации для экспресс-грузов помещались под таможенную процедуру таможенного транзита, то реквизит "Регистрационный номер таможенного документа (cacdo:‌Customs‌Doc‌Id‌Details)"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*.13.2.1. Код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*.13.2.2. Дата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*.13.2.3. Номер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*.13.2.4. Порядковый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*.13.3. Регистрационный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таможенного документа (cacdo:‌Customs‌Doc‌Id‌Details)"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и товары до подачи пассажирской таможенной декларации для экспресс-грузов помещались под таможенную процедуру таможенного транзита, то реквизит "Регистрационный номер книжки МДП (cacdo:‌TIRId‌Details)"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*.13.3.1. Серия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*.13.3.2. Идентификационный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*.13.4.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"Предшест-вующий документ"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"Предшест-вующий документ"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(cacdo:ExpressCargoDeclarationIdDetails)" не заполнен и товары до подачи пассажирской таможенной декларации для экспресс-грузов помещались на временное хранение, то реквизит "Номер документа (csdo:DocId)"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*.13.5.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"Предшест-вующий документ"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"Предшест-вующий документ"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 (csdo:DocId)" заполнен, то реквизит "Дата документа (csdo:DocCreationDate)" должен быть заполнен, иначе реквизит "Дата документа (csdo:DocCreationDate)"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(csdo:DocCreationDate)" заполнен, то значение реквизита должно соответствовать шаблону: YYYY-MM-DD".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*.13.6. Порядковый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*.14. Дополнительный документ (сведения)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(cacdo:‌ECPresented‌Doc‌Details)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"Дополнительный документ (сведения) (cacdo:‌ECPresented‌Doc‌Details)" не должен быть заполнен, иначе реквизит "Дополнительный документ (сведения) (cacdo:‌ECPresented‌Doc‌Details)"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(csdo:Doc‌Start‌Date)"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(csdo:Doc‌Validity‌Date)"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*.14.10. Информационный 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*.14.10.1. Наименование информационного источника или ресурса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*.14.10.2. Ссылка на детализированные 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*.14.11. Идентификатор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"Идентификатор записи (casdo:‌Line‌Id)" может быть заполнен информационной системой, сформировавшей электронный документ (сведения), в целях однозначной идентификации записи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*.14.12. Код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(casdo:‌EDoc‌Code)" может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*.14.13. Идентификатор электронного документа в 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электронного документа в хранилище (cacdo:‌Doc‌Arch‌Id‌Details)" может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*.14.13.1. Идентификатор хранилища электронных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хранилища электронных документов (casdo:‌EArch‌Id)" может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*.14.13.2. Идентификатор электронного документа (сведений) в 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электронного документа (сведений) в хранилище (casdo:‌EDoc‌Arch‌Id)" должен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*.14.14. Сведения о фактическом представлении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*.14.14.1. Код представления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*.14.14.2. Код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*.14.14.3. Дата представления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*.14.14.4. Регистрационный номер таможенного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*.14.14.4.1. Код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*.14.14.4.2. Дата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*.14.14.4.3. Номер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*.14.14.4.4. Порядковый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*.14.14.5. Регистрационный номер декларации на транспортное средство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*.14.14.5.1. Код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*.14.14.5.2. Дата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*.14.14.5.3. Номер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*.14.14.5.4. Код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*.14.14.6. Регистрационный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*.14.14.6.1. Серия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*.14.14.6.2. Идентификационный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*.14.14.7. Номер предшествующего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*.14.14.8. Дата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"Примечание"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"Примечание"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"Описание (csdo:‌Description‌Text)" не должен быть заполнен, иначе реквизит "Описание (csdo:‌Description‌Text)" может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*.16. Исчисление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*.16.2. Основа начисления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*.16.3. Цифровой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*.16.4. Единица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*.16.5. Используемая ставка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*.16.5.1. Вид ставки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*.16.5.2. Ставка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*.16.5.3. Единица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*.16.5.4. Цифровой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*.16.5.5. Количество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*.16.5.6. Количество этапов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*.16.5.7. Количество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*.16.5.8. Весовой коэффициент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*.16.6. Дата применения 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*.16.7. Код особенности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*.16.8. Сумма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*.16.9. Код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*.16.10. Ссылочный идентификатор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*.16.11. Ссылочный идентификатор записи в предшествующем документе (сведениях)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*.16.12. Ссылочный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экземпляр реквизита "Товар (cacdo:‌ECGoods‌Item‌Details)" содержит измененные (дополненные) сведения о товаре, то реквизит "Код изменений (cacdo:‌ECChange‌Details)" должен быть заполнен, иначе реквизит "Код изменений (cacdo:‌ECChange‌Details)"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*.17.1. Код этапа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1)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*.17.2. Код основания для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2)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*.17.3. Код изменения количества (веса)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3)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*.17.4. Изменение кода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*.17.5. Код изменения сведений о таможенной стоимости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(элемент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*.17.6. Код изменения сведений об исчисленных (уплаченных) платежах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6)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*.17.7. Код изменения иных сведений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7)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14.3.7. Масса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индивидуаль-ной накладной" (общий вес брутто, стоимость в валюте государства-члена)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индивидуаль-ной накладной" (общий вес брутто, стоимость в валюте государства-члена)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"Регистрационный номер таможенной декларации для экспресс-грузов (cacdo:‌Express‌Cargo‌Declaration‌Id‌Details)" заполнен, то реквизит "Масса брутто (csdo:‌Unified‌Gross‌Mass‌Measure)" может быть заполнен, иначе реквизит "Масса брутто (csdo:‌Unified‌Gross‌Mass‌Measure)"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брутто (csdo:‌Unified‌Gross‌Mass‌Measure)" заполнен, то реквизит "Масса брутто (csdo:‌Unified‌Gross‌Mass‌Measure)"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14.3.8. Таможенная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14.3.9. Стоимость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индивидуаль-ной накладной" (общий вес брутто, стоимость в валюте государства-члена)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индивидуаль-ной накладной" (общий вес брутто, стоимость в валюте государства-члена)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"Регистрационный номер таможенной декларации для экспресс-грузов (cacdo:‌Express‌Cargo‌Declaration‌Id‌Details)" заполнен, то реквизит "Стоимость (casdo:‌CAValue‌Amount)" может быть заполнен, иначе реквизит "Стоимость (casdo:‌CAValue‌Amount)"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(casdo:CA‌Value‌Amount)"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14.3.10. Исчисление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*.2. Основа начисления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*.3. Цифровой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*.5. Используемая ставка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*.5.1. Вид ставки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*.5.2. Ставка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*.5.4. Цифровой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*.5.5. Количество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*.5.6. Количество этапов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*.5.7. Количество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*.5.8. Весовой коэффициент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применения 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особенности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*.10. Ссылочный идентификатор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*.11. Ссылочный идентификатор записи в предшествующем документе (сведениях)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*.12. Ссылочный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14.3.11. Сумма платежа, подлежащая 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(cacdo:‌ECPayment‌Amount‌Details)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*.3. Предыдущая сумма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*.4. Изменение суммы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(casdo:‌Difference‌CAPayment‌NAmount)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14.3.12. Код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в отношении стр. "Всего по индивидуаль-ной накладной 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заполнено не менее 1 из реквизитов: "Масса брутто (csdo:‌Unified‌Gross‌Mass‌Measure)", "Стоимость (casdo:‌CAValue‌Amount)", то реквизит "Код изменений (cacdo:‌ECChange‌Details)" должен быть заполнен, иначе реквизит "Код изменений (cacdo:‌ECChange‌Details)"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этапа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1) в отношении стр. "Всего по индивидуаль-ной накладной 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основания для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2) в отношении стр. "Всего по индивидуаль-ной накладной 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изменения количества (веса)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3) в отношении стр. "Всего по индивидуаль-ной накладной 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*.4. Изменение кода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4) в отношении стр. "Всего по индивидуаль-ной накладной 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*.5. Код изменения сведений о таможенной стоимости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5) в отношении стр. "Всего по индивидуаль-ной накладной 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изменения сведений об исчисленных (уплаченных) платежах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6) в отношении стр. "Всего по индивидуаль-ной накладной 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изменения иных сведений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7) в отношении стр. "Всего по индивидуаль-ной накладной 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14.4. Масса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пассажирской таможенной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пассажирской таможенной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"Регистрационный номер таможенной декларации для экспресс-грузов (cacdo:‌Express‌Cargo‌Declaration‌Id‌Details)" заполнен, то реквизит "Масса брутто (csdo:‌Unified‌Gross‌Mass‌Measure)" может быть заполнен, иначе реквизит "Масса брутто (csdo:‌Unified‌Gross‌Mass‌Measure)"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брутто (csdo:‌Unified‌Gross‌Mass‌Measure)" заполнен, то реквизит "Масса брутто (csdo:‌Unified‌Gross‌Mass‌Measure)"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14.5. Стоимость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пассажирской таможенной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пассажирской таможенной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"Регистрационный номер таможенной декларации для экспресс-грузов (cacdo:‌Express‌Cargo‌Declaration‌Id‌Details)" заполнен, то реквизит "Стоимость (casdo:‌CAValue‌Amount)" может быть заполнен, иначе реквизит "Стоимость (casdo:‌CAValue‌Amount)"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(casdo:‌CAValue‌Amount)"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14.6. Таможенная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14.7. Сумма платежа, подлежащая 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(cacdo:‌ECPayment‌Amount‌Details)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14.7.2. Сумма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14.7.3. Предыдущая сумма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14.7.4. Изменение суммы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(casdo:‌Difference‌CAPayment‌NAmount)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14.8. Сведения об 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(cacdo:‌Fact‌Payment‌Details)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14.8.2. Сумма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14.8.3. Курс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14.8.4. Код способа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14.8.5. Документ, подтверждающий уплату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14.8.6. Дата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14.9. Код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в отношении стр. "Всего по пассажирской таможенной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заполнено не менее 1 из реквизитов: "Масса брутто (csdo:‌Unified‌Gross‌Mass‌Measure)", "Стоимость (casdo:‌CAValue‌Amount)", то реквизит "Код изменений (cacdo:‌ECChange‌Details)" должен быть заполнен, иначе реквизит "Код изменений (cacdo:‌ECChange‌Details)"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14.9.1. Код этапа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1) в отношении стр. "Всего по пассажирской таможенной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14.9.2. Код основания для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2) в отношении стр. "Всего по пассажирской таможенной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14.9.3. Код изменения количества (веса)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3) в отношении стр. "Всего по пассажирской таможенной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14.9.4. Изменение кода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4) в отношении стр. "Всего по пассажирской таможенной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14.9.5. Код изменения сведений о таможенной стоимости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5) в отношении стр. "Всего по пассажирской таможенной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14.9.6. Код изменения сведений об исчисленных (уплаченных) платежах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6) в отношении стр. "Всего по пассажирской таможенной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14.9.7. Код изменения иных сведений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7) в отношении стр. "Всего по пассажирской таможенной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15. Документ о включении в реестр таможенных представителей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(cacdo:‌Broker‌Registry‌Doc‌Details)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электронный документ (сведения) заполнен должностным лицом таможенного органа, то реквизит "Документ о включении в реестр таможенных представителей (cacdo:‌Broker‌Registry‌Doc‌Details)" не должен быть заполнен, иначе реквизит "Документ о включении в реестр таможенных представителей (cacdo:‌Broker‌Registry‌Doc‌Details)"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(сведений)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15.2. Документ,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15.2.2. Регистрационный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15.2.3. Код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признака перерегистрации документа (casdo:‌Reregistration‌Code)"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15.2.4. Код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16. Физическое лицо, заполнившее (подписавшее) таможенный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электронный документ (сведения) заполнен должностным лицом таможенного органа, то реквизит "Физическое лицо, заполнившее (подписавшее) таможенный документ (cacdo:‌Signatory‌Person‌V2‌Details)" не должен быть заполнен, иначе реквизит "Физическое лицо, заполнившее (подписавшее) таможенный документ (cacdo:‌Signatory‌Person‌V2‌Details)"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16.1. Лицо, подписавшее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16.1.1. ФИО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16.1.2. Наименование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16.1.4. Дата подписания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подписания (casdo:‌Signing‌Date)"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16.3. Номер квалификационного аттестата специалиста по таможенному оформлению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16.4. Документ, удостоверяющий полномочия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16.4.5. Дата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(csdo:‌Doc‌Start‌Date)"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16.4.6. Дата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(csdo:‌Doc‌Validity‌Date)" заполнен, то значение реквизита должно соответствовать шаблону: YYYY-MM-DD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Применяется в отношении реквизитов, имена которых указаны в графе "описание правила". Дополнительно к имени реквизита указывается путь к его расположению в иерархии структуры документа, за исключением: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реквизита, для которого приведено правило (находится в той же строке таблицы);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вложенного реквизита, входящего в сложный реквизит, для которого приведено правило;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расположенного на том же уровне иерархии структуры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повторяющегося реквизита, требующего уникальности заполнения, указывается область, в пределах которой реквизит является уникальным.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Коллегии Евразийской экономической комиссии от 16.04.2020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01.04.2021); от 03.08.2021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