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8526b" w14:textId="8c852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Высшего Евразийского экономического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Высшего Евразийского экономического совета от 29 мая 2019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Высшего Евразийского экономического совета, утвержденного Решением Высшего Евразийского экономического совета от 23 декабря 2014 г. № 96: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Высшего Евразийского экономического совета состоится 1 октября 2019 г. в городе Ереване, Республика Армения.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Высшего Евразийского экономического совета: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