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a1d12" w14:textId="cda1d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годовом отчете Евразийской экономической комиссии о состоянии конкуренции на трансграничных рынках и мерах, принимаемых по пресечению нарушений общих правил конкуренции на них, за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Высшего Евразийского экономического совета от 29 мая 2019 года № 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Евразийской экономической комиссии разместить на официальном сайте Евразийского экономического союза одобренный годовой отчет Евразийской экономической комиссии о состоянии конкуренции на трансграничных рынках и мерах, принимаемых по пресечению нарушений общих правил конкуренции на них, за 2018 год.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распоряжение вступает в силу с даты его опубликования на официальном сайте Евразийского экономического союза.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 Высшего Евразийского экономического совета: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Кыргызской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