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8c86d" w14:textId="448c8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персональном составе и распределении обязанностей между членами Коллегии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20 декабря 2019 года № 29.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Договора о Евразийском экономическом союзе от 29 мая 2014 года и пунктом 40 Положения о Евразийской экономической комиссии (приложение № 1 к Договору о Евразийском экономическом союзе от 29 мая 2014 года) Высший Евразийский экономический совет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л:</w:t>
      </w:r>
      <w:r>
        <w:rPr>
          <w:rFonts w:ascii="Times New Roman"/>
          <w:b w:val="false"/>
          <w:i w:val="false"/>
          <w:color w:val="000000"/>
          <w:sz w:val="28"/>
        </w:rPr>
        <w:t xml:space="preserve">  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1.Утратил силу решением Высшего Евразийского экономического совета от 25.12.2023 </w:t>
      </w:r>
      <w:r>
        <w:rPr>
          <w:rFonts w:ascii="Times New Roman"/>
          <w:b w:val="false"/>
          <w:i w:val="false"/>
          <w:color w:val="00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01.02.2024).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решением Высшего Евразийского экономического совета от 25.12.2023 </w:t>
      </w:r>
      <w:r>
        <w:rPr>
          <w:rFonts w:ascii="Times New Roman"/>
          <w:b w:val="false"/>
          <w:i w:val="false"/>
          <w:color w:val="00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01.02.2024).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Признать утратившими силу решения Высшего Евразийского экономического совета по перечню согласно приложению.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вступает в силу с 1 февраля 2020 г.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Члены Высшего Евразийского экономического совета: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Высшего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Евразийского экономического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декабря 2019 г. № 29  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утративших силу решений Высшего Евразийского экономического совета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Высшего Евразийского экономического совета от 21 декабря 2015 г. № 37 "О персональном составе и распределении обязанностей между членами Коллегии Евразийской экономической комиссии".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31 мая 2016 г. № 11 "О назначении члена Коллегии Евразийской экономической комиссии".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14 апреля 2017 г. № 4 "О назначении члена Коллегии Евразийской экономической комиссии".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14 апреля 2017 г. № 5 "О назначении члена Коллегии Евразийской экономической комиссии".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12 февраля 2018 г. № 2 "О назначении члена Коллегии Евразийской экономической комиссии".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Решение Высшего Евразийского экономического совета от 31 августа 2018 г. № 17 "О назначении членов Коллегии Евразийской экономической комиссии".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21 мая 2019 г. № 2 "О назначении члена Коллегии Евразийской экономической комиссии".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29 мая 2019 г. № 14 "О назначении члена Коллегии Евразийской экономической комиссии".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1 октября 2019 г. № 27 "О назначении члена Коллегии Евразийской экономической комиссии".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Евразийского экономического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декабря 2019г. № 29 </w:t>
            </w:r>
          </w:p>
        </w:tc>
      </w:tr>
    </w:tbl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обязанностей между членами Коллегии Евразийской экономической комиссии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Распределение утратило силу решением Высшего Евразийского экономического совета от 25.12.2023 </w:t>
      </w:r>
      <w:r>
        <w:rPr>
          <w:rFonts w:ascii="Times New Roman"/>
          <w:b w:val="false"/>
          <w:i w:val="false"/>
          <w:color w:val="ff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01.02.2024).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