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2422" w14:textId="5322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мая 2019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Республики Казахстан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Жумангарина Серика Макашевича членом Коллегии Евразийской экономической комиссии от Республики Казахстан на оставшийся срок полномочий, определенный при назначении Кусаинова Марата Апсеметовича.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г. № 37 "О персональном составе и распределении обязанностей между членами Коллегии Евразийской экономической комиссии", члена Коллегии (Министра) по конкуренции и антимонопольному регулированию Евразийской экономической комиссии Жумангарина Серика Макашевича, исключив из персонального состава Кусаинова Марата Апсеметовича.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