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ee88" w14:textId="3c3e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мая 2019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Прекратить досрочно полномочия члена Коллегии Евразийской экономической комиссии от Республики Казахстан Кусаинова Марата Апсеметовича.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