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26f" w14:textId="201a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электронного взаимодействия между таможенным органом и уполномоченными органами государства – члена Евразийского экономического союза, осуществляющими контроль (надзор) на таможенной границе Союза, при предварительном информировании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декабря 2018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согласованной политики государств – членов Евразийского экономического союза в области информатизации и информационных технологий для обеспечения электронного взаимодействия между таможенными органами и уполномоченными органами государств-членов, осуществляющими контроль (надзор) на таможенной границе Союза,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1 июля 2019 г. применять Порядок электронного взаимодействия между таможенным органом и уполномоченными органами государства – члена Евразийского экономического союза, осуществляющими контроль (надзор) на таможенной границе Союза, при предварительном информировании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2018 г. № 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электронного взаимодействия между таможенным органом и уполномоченными органами государства – члена Евразийского экономического союза, осуществляющими контроль (надзор) на таможенной границе Союза, при предварительном информировании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участников электронного взаимодействия между таможенным органом и уполномоченными органами государства – члена Евразийского экономического союза (далее соответственно – государство-член, Союз), осуществляющими контроль (надзор) на таможенной границе Союза, при предварительном информировании, состав сведений, передаваемых в рамках такого взаимодействия, а также результаты рассмотрения этих сведений уполномоченными органами государства-члена, осуществляющими контроль (надзор) на таможенной границе Союза.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электронном взаимодействии принимают участие таможенный орган и органы государства-члена, уполномоченные в области санитарно-эпидемиологического благополучия населения, в области ветеринарии и по карантину растений (далее – уполномоченные органы).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Электронное взаимодействие с использованием информационных систем (далее – взаимодействие информационных систем) таможенного органа и уполномоченных органов осуществляется в соответствии с Таможенным кодексом Евразийского экономического союза, международными договорами в рамках Союза и (или) законодательством государства-члена.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После регистрации предварительной информации таможенный орган инициирует взаимодействие информационных систем в следующих случаях: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наличии в предварительной информации сведений: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коде документа в соответствии с перечнем видов документов согласно приложению № 1;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кодах товаров в соответствии с единой Товарной номенклатурой внешнеэкономической деятельности Евразийского экономического союза (далее – ТН ВЭД ЕАЭС) – для товаров, включенных в Единый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кодах товаров в соответствии с ТН ВЭД ЕАЭС – для товаров, включенных в Единый перечень товаров, подлежащих ветеринарному контролю (надзору),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кодах товаров в соответствии с ТН ВЭД ЕАЭС – для товаров, включенных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представлении предварительной информации в целях подтверждения соблюдения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в части санитарно-эпидемиологического, ветеринарного, карантинного фитосанитарного контроля (надзора);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представлении предварительной информации в целях ускорения совершения таможенных операций, связанных с осуществлением санитарно-эпидемиологического надзора (контроля) за транспортными средствами международной перевозки и лицами;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иных случаях, определенных законодательством государства-члена.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Таможенный орган посредством взаимодействия информационных систем передает соответствующему уполномоченному органу своего государства сведения из предварительной информации в составе согласно приложениям № 2 – 4, а также следующие сведения: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лице, представившем предварительную информацию;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регистрационный номер предварительной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регистрационный номер предварительной информации, представленной ранее;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место прибытия товаров на таможенную территорию Союза;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код таможенного органа назначения;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идентификационный номер контейнера;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регистрационные номера транспортного средства (тягача), прицепа (прицепов) и (или) полуприцепа (при ввозе товаров автомобильным транспортом);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номер рейса отправления, знаки национальной принадлежности и регистрационный знак воздушного судна (при ввозе товаров воздушным транспортом);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название, тип, номер регистрации судна и (или) номер, присвоенный Международной морской организацией, номер рейса водного судна (при ввозе товаров водным транспортом);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идентификационный номер вагона (при ввозе товаров железнодорожным транспортом).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Сведения, предусмотренные пунктом 5 настоящего Порядка, передаются таможенным органом уполномоченному органу при их наличии в предварительной информации.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Уполномоченный орган посредством взаимодействия информационных систем представляет в таможенный орган информацию о результатах рассмотрения сведений из предварительной информации, предусмотренных приложениями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взаимодействии информационных систем применяются справочники и классификаторы, входящие в состав ресурсов единой системы нормативно-справочной информации Союза,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государства-члена.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(надзор)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таможенной границе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информировании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документов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6301"/>
        <w:gridCol w:w="3564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документа*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документа*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органа, в который передаются сведения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в области ветеринарии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подконтрольных товаров, исходя из эпизоотического состояния стран-экспортеров, выданное должностным лицом уполномоченного органа государства – члена Евразийского экономического союза в области ветеринарии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в области ветеринарии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подконтрольных товаров, исходя из эпизоотического состояния стран-экспортеров, выданное должностным лицом уполномоченного органа государства – члена Евразийского экономического союза в области ветеринарии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в области ветеринарии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регистрации, выданное уполномоченным органом государства – члена Евразийского экономического союза в области санитарно-эпидемиологического благополучия населения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фитосанитарный сертификат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по карантину растений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карантинных объектов (карантинных вредных организмов) в научно-исследовательских целях, выданное уполномоченным государственным органом государств – членов Евразийского экономического союза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Евразийского экономического союза по карантину растений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Наименование и код документа указываются в соответствии с классификатором видов документов и сведений,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(надзор)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таможенной границе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информировании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в рамках электронного взаимодействия таможенного органа государства – члена Евразийского экономического союза и уполномоченного органа государства-члена в области санитарно-эпидемиологического благополучия населения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Таможенный орган государства – члена Евразийского экономического союза (далее соответственно – государство-член, Союз) передает в уполномоченный орган своего государства в области санитарно-эпидемиологического благополучия населения следующие сведения о водных транспортных средствах международной перевозки, предполагаемых к ввозу на таможенную территорию Союза, и лицах, следующих на таких транспортных средствах: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наличии (отсутствии) случаев заболевания или лиц с подозрением на инфекционные заболевания, выявленных во время рейса;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санитарном состоянии водного транспортного средства международной перевозки в соответствии с международной медико-санитарной декларацией;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необходимости размещения водного транспортного средства международной перевозки на санитарном причале (санитарном рейде);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принятии решения о разрешении (ограничении) свободной практики в порту в отношении пассажиров и членов экипажа;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сведения о противоэпидемической готовности водного транспортного средства международной перевозки (наличие противоэпидемического имущества, включая инсектицидные препараты, репелленты, средства индивидуальной защиты органов дыхания (маски, специальные салфетки и др.)), а также о подготовке членов экипажа по вопросам профилактики и проведения противоэпидемических мероприятий;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 о проведении профилактической дезинсекции водного транспортного средства международной перевозки и дезинсекции по эпидемиологическим показаниям;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необходимости проведения повторной инспекции.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Таможенный орган государства-члена передает в уполномоченный орган своего государства в области санитарно-эпидемиологического благополучия населения следующие сведения о воздушных транспортных средствах международной перевозки, предполагаемых к ввозу на таможенную территорию Союза, и лицах, следующих на таких транспортных средствах: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дата проведения последней дезинсекции (или другой санитарной обработки) и наименование препарата;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наличии случаев заболевания или лиц с подозрением на инфекционные заболевания, выявленных во время рейса.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Таможенный орган государства-члена передает в уполномоченный орган своего государства в области санитарно-эпидемиологического благополучия населения следующие сведения о товарах, предполагаемых к ввозу на таможенную территорию Союза: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об отправителе и получателе товаров;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номер и дата составления транспортного (перевозочного) документа;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6 знаков;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наименования товаров;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номер, дата выдачи и типографский номер бланка свидетельства о государственной регистрации продукции (в отношении продукции, подлежащей государственной регистрации);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номера и даты выдачи сертификата о происхождении товара и (или) документа, подтверждающего, что продукция (товар) отвечает требованиям документов, в соответствии с которыми она изготовлена (сертификата качества, или паспорта безопасности (качества), или удостоверения о качестве, или сертификата свободной продажи);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назначении и области применения товаров;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наименование и адрес изготовителя товаров;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страна происхождения, страна отправления и страна назначения товаров.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Уполномоченный орган государства-члена в области санитарно-эпидемиологического благополучия населения передает в таможенный орган своего государства информацию о результатах рассмотрения сведений из предварительной информации с указанием одного из следующих решений: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въезд транспортного средства международной перевозки запрещен по причинам медико-санитарного характера;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прибытие товаров в пункт пропуска через государственную границу государства-члена, расположенный на таможенной границе Союза, разрешено, требуется провести оценку (осмотр, досмотр) товаров;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прибытие товаров в пункт пропуска через государственную границу государства-члена, расположенный на таможенной границе Союза, разрешено, требуется представление документов для осуществления надзора (контроля) в области санитарно-эпидемиологического благополучия населения;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ввоз товаров на таможенную территорию Союза запрещен;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для принятия решения представленных сведений недостаточно.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(надзор)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таможенной границе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информировании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в рамках электронного взаимодействия таможенного органа государства – члена Евразийского экономического союза и уполномоченного органа государства-члена в области ветеринарии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Таможенный орган государства – члена Евразийского экономического союза (далее соответственно – государство-член, Союз) передает в уполномоченный орган своего государства в области ветеринарии следующие сведения о товарах, предполагаемых к ввозу на таможенную территорию Союза: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номер и дата составления транспортного (перевозочного) документа;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6 знаков;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наименования товаров;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номер и дата выдачи разрешения на ввоз или транзит товаров, наименование уполномоченного органа государства-члена в области ветеринарии, выдавшего разрешение;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номер и дата выдачи ветеринарного сертификата, наименование компетентного органа страны-экспортера, выдавшего сертификат;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 о маркировке товаров;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номер и (или) наименование предприятия, выпустившего в оборот подконтрольные ветеринарному контролю (надзору) товары;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регистрационного удостоверения лекарственного препарата для ветеринарного применения (торговое наименование, номер регистрационного удостоверения, дата государственной регистрации, срок действия регистрационного удостоверения, наименование и адрес производителя);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свидетельства о государственной регистрации кормовой добавки для животных (наименование, учетная серия, регистрационный номер кормовой добавки, дата регистрации, срок действия свидетельства, наименование и адрес производителя);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свидетельства о государственной регистрации корма, полученного из генно-инженерно-модифицированных организмов (наименование, учетная серия, регистрационный номер корма, дата регистрации, срок действия свидетельства, наименование и адрес производителя).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Уполномоченный орган государства-члена в области ветеринарии передает в таможенный орган своего государства информацию о результатах рассмотрения сведений из предварительной информации с указанием одного из следующих решений: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прибытие в пункт пропуска через государственную границу государства-члена, расположенный на таможенной границе Союза, с целью ввоза товаров разрешено, товары подлежат ветеринарному контролю (надзору);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товаров запрещен;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прибытие в пункт пропуска через государственную границу государства-члена, расположенный на таможенной границе Союза, с целью транзита товаров разрешено, товары подлежат ветеринарному контролю (надзору);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транзит товаров запрещен;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для принятия решения представленных сведений недостаточно.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(надзор)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таможенной границе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информировании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в рамках электронного взаимодействия таможенного органа государства – члена Евразийского экономического союза и уполномоченного органа государства-члена по карантину растений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Таможенный орган государства – члена Евразийского экономического союза (далее соответственно – государство-член, Союз) передает в уполномоченный орган своего государства-члена по карантину растений следующие сведения о товарах, предполагаемых к ввозу на таможенную территорию Союза: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об отправителе и получателе товаров;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номер и дата составления транспортного (перевозочного) документа;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коды товаров в соответствии с единой Товарной номенклатурой внешнеэкономической деятельности Евразийского экономического союза на уровне не менее первых 4 знаков;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наименования товаров;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вес нетто (брутто) товаров (в килограммах);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страна и место происхождения товаров;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место и дата отгрузки товаров;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 маркировке товаров;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сведения об обеззараживании товаров;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номер, дата и страна выдачи экспортного (реэкспортного) фитосанитарного сертификата, выданного уполномоченным органом страны-экспортера (реэкспортера) по карантину растений;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номер и дата выдачи разрешения на ввоз карантинных объектов, наименование уполномоченного органа государства-члена по карантину растений, выдавшего разрешение.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Уполномоченный орган государства-члена по карантину растений передает в таможенный орган своего государства информацию о результатах рассмотрения сведений из предварительной информации с указанием одного из следующих решений: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прибытие в пункт пропуска через государственную границу государства-члена, расположенный на таможенной границе Союза, с целью ввоза товаров разрешено, товары подлежат карантинному фитосанитарному контролю (надзору);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товаров запрещен;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прибытие в пункт пропуска через государственную границу государства-члена, расположенный на таможенной границе Союза, с целью транзита товаров разрешено, товары подлежат карантинному фитосанитарному контролю (надзору);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транзит товаров запрещен;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для принятия решения представленных сведений недостаточно.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