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83b1" w14:textId="0188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16 октября 2018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Евразийского экономического союза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Совета Евразийской экономической комиссии в отношении отдельных видов органических химических соединений: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Пояснения к единой Товарной номенклатуре внешнеэкономической деятельности Евразийского экономического союза (приложение № 1 к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ноября 2017 г. № 21) с учетом следующего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29 тома VI код "2921 49 000 0" ТН ВЭД ЕАЭС заменить словами "2921 49 000 1 и 2921 49 000 9".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