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396" w14:textId="6d9b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мая 2018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изменений согласно приложению.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г. № 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том VI Пояснений к единой Товарной номенклатуре внешнеэкономической деятельности Евразийского экономического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группе 12 в пояснениях к подсубпозиции 1211 90 860 9 ТН ВЭД ЕАЭС: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5 знак "." заменить знаком ";";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пунктом 6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молотые оболочки семян подорожника яйцевидного (Plantago ovata).".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группе 24 в пояснениях к позициям 2403 19 100 0 и 2403 19 900 0 ТН ВЭД ЕАЭС предпоследний абзац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группе 33 пояснения к позициям 3301 12 100 0 – 3301 19 800 0 ТН ВЭД ЕАЭС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масла получены почти всецело из цедры. Они имеют приятный запах, аналогичный запаху соответствующего плода. Цитрусовые цветочные масла, или неролиевое масло, не считаются эфирными маслами цитрусовых плодов и относятся к подсубпозиции 3301 29 410 0 или 3301 29 910 0.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эфирными маслами, не содержащими терпенов, понимаются эфирные масла, где монотерпеновые углеводороды частично или полностью удалены".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группе 39 в пояснениях к позиции 3912 20 110 0 ТН ВЭД ЕАЭС предложение первое абзаца первого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"Коллодий представляет собой раствор нитроцеллюлозы, содержащей 12 мас.% азота в смеси простого эфира и спирта.".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группе 42 пояснения к позициям 4202 31 000 0 – 4202 39 000 0 ТН ВЭД ЕАЭС дополнить абзацем следующего содержания: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данные позиции также включаются чехлы для мобильных телефонов.".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группе 85: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пояснения к позициям 8536 69 100 0 – 8536 69 900 8 ТН ВЭД ЕАЭС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данные подсубпозиции включаются электромеханические штепсельные вилки (так называемый штыревой разъем) и розетки (так называемый гнездовой разъем), которые позволяют осуществлять подсоединения, например, между устройствами, кабелями и соединительными платами.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Соединители могут иметь вилку или розетку на обеих сторонах, или вилку или розетку на одной стороне и другое контактное устройство на другой стороне (например, обжимное, клеммное, паяное или винтовое) (см. примеры на рисунках 1 и 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858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 С одной стороны кабель присоединяется к соединителю посредством обжимного/клеммного соединения. С другой стороны соединение обеспечивается посредством штыревого/гнездового разъема.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28067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 С одной стороны кабель присоединяется к соединителю посредством обжимного/клеммного соединения. С другой стороны соединение обеспечивается посредством гнездового разъема. Кроме того, данный соединитель также оснащен дополнительным штыревым разъемом.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данные подсубпозиции также включаются комплекты, состоящие из двух соединителей: один штыревой разъем и один гнездовой разъем. Каждый из этих соединителей имеет соответствующий разъем с одной стороны и иное соединительное устройство с другой.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данные подсубпозиции не включаются соединительные или контактные элементы, в которых электрическое соединение устанавливается исключительно другими способами (например, обжим, завинчивание, пайка или клеммы). Они включаются в субпозицию 8536 90 (см. примеры на рисунках 3 и 4).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данные подсубпозиции включаются штепсельные розетки и вилки с внутренней или наружной резьбой.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943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 С одной стороны кабель присоединяется к соединителю посредством обжимного/клеммного соединения. С другой стороны соединение производится с помощью винта или болта и гайки.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4. Электрический контакт осуществляется не с помощью штепсельного соединения. У них отсутствуют штыревые/гнездовые разъемы. Электрическое соединение производится посредством винтового соединения или с помощью зажима.";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пояснения к позиции 8536 69 100 0 ТН ВЭД ЕАЭС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данную подсубпозицию включаются штепсельные вилки и розетки, используемые только для коаксиальных соединений (см. рисунки 1 – 6).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9"/>
        <w:gridCol w:w="6181"/>
      </w:tblGrid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22700" cy="163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Рис. 1. Коаксиальная штепсельная вилка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Рис. 2. Коаксиальная розетка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231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608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Рис. 3. Коаксиальная штепсельная вилка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Рис. 4. Коаксиальная розетка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22700" cy="231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84600" cy="207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Рис. 5. Коаксиальная штепсельная вилка с резьбой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Рис. 6. Коаксиальный переходник";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пояснения к позиции 8536 69 300 0 ТН ВЭД ЕАЭС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данную подсубпозицию включаются штепсельные вилки и розетки, которые предназначены для непосредственной установки на плате печатной схемы или гибкой печатной плате (см. примеры ниже).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197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1: Данный USB-разъем не предназначен для непосредственной установки на печатной плате и, таким образом, исключается из данной подсубпозиции.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2: Данный USB-разъем предназначен для непосредственной установки на печатной плате и, таким образом, включается в данную подсубпозицию.";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8536 69 900 2 и 8536 69 900 8 ТН ВЭД ЕАЭС и пояснения к ним исключить.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