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99f7" w14:textId="ec69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10 мая 2018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светодиодных источников света: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следующего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94 тома VI слова "9405 40 100 1 и 9405 40 100 9" заменить кодами "9405 40 100 1 – 9405 40 100 8" ТН ВЭД ЕАЭС.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