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3477" w14:textId="1f1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выставочно-ярмарочных мероприятий и бизнес-миссий производителей продукции легкой промышленности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января 2018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подпункта 8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 (далее - Основные направления),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создания условий для развития промышленного сотрудничества государств - членов Евразийского экономического союза в отраслях промышленности, предусмотренных приложением № 1 к </w:t>
      </w:r>
      <w:r>
        <w:rPr>
          <w:rFonts w:ascii="Times New Roman"/>
          <w:b w:val="false"/>
          <w:i w:val="false"/>
          <w:color w:val="000000"/>
          <w:sz w:val="28"/>
        </w:rPr>
        <w:t>Основным направлениям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принятия мер по продвижению продукции таких отраслей на рынки третьих стран,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-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планировании и реализации мероприятий по поддержке производителей продукции легкой промышленности в целях продвижения товаров на рынки третьих стран принимать во внимание перечень выставочно-ярмарочных мероприятий и бизнес-миссий производителей продукции легкой промышленности на 2018 - 2020 годы согласно приложению.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Ежегодно, до 1 декабря, направлять в Евразийскую экономическую комиссию предложения на следующий календарный год о формате проведения совместных мероприятий в соответствии с перечнем, предусмотренным приложением к настоящей Рекомендации.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16 января 2018 г. № 1 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выставочно-ярмарочных мероприятий и бизнес-миссий производителей продукции легкой промышленности на 2018 - 2020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6"/>
        <w:gridCol w:w="1425"/>
        <w:gridCol w:w="786"/>
        <w:gridCol w:w="793"/>
        <w:gridCol w:w="402"/>
        <w:gridCol w:w="4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Международная специализированная выставка "БЕЛЛЕГМАШ - 2018"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форум легкой промышленности "Легпромфорум"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Федеральная оптовая ярмарка "Текстильлегпром"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Международная выставка текстильной промышленности Heimtextil - 2018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ермания, г. Франкфурт-на- Майне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Федеральная оптовая ярмарка "Текстильлегпром"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Международная выставка-ярмарка по оптовой продаже товаров легкой и текстильной промышленности BelTexIndustry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12-я Международная узбекская хлопковая и текстильная ярмарка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Узбекистан, г. Ташкент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Международная выставка PREMIERE VISION - 2018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Франция, г. Париж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Международная специализированная выставка "БЕЛЛЕГМАШ-2019"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форум легкой промышленности "Легпромфорум"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Федеральная оптовая ярмарка "Текстильлегпром"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Бизнес-миссия производителей легкой промышленности государств - членов Евразийского экономического союза в рамках реализации Меморандума о взаимопонимании между Евразийской экономической комиссией и Правительством Республики Чили   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Чили, г. Сантьяго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Международная выставка текстильной промышленности Heimtextil - 2019</w:t>
            </w:r>
          </w:p>
          <w:bookmarkEnd w:id="21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г. Франкфурт-на- Майне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Международная выставка моды Magic Show</w:t>
            </w:r>
          </w:p>
          <w:bookmarkEnd w:id="22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 г. Лас-Вегас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Международная выставка текстиля и товаров для дома NY Now - 2019</w:t>
            </w:r>
          </w:p>
          <w:bookmarkEnd w:id="23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г. Нью-Йорк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Федеральная оптовая ярмарка "Текстильлегпром"</w:t>
            </w:r>
          </w:p>
          <w:bookmarkEnd w:id="24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Международная выставка-ярмарка по оптовой продаже товаров легкой и текстильной промышленности BelTexIndustry</w:t>
            </w:r>
          </w:p>
          <w:bookmarkEnd w:id="25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Международная выставка PREMIERE VISION - 2019</w:t>
            </w:r>
          </w:p>
          <w:bookmarkEnd w:id="26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Франция, г. Париж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Бизнес-миссия производителей легкой промышленности государств - членов Евразийского экономического союза</w:t>
            </w:r>
          </w:p>
          <w:bookmarkEnd w:id="27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Италия, г. Милан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8"/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Международная специализированная выставка "БЕЛЛЕГМАШ - 2020"</w:t>
            </w:r>
          </w:p>
          <w:bookmarkEnd w:id="29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форум легкой промышленности "Легпромфорум"</w:t>
            </w:r>
          </w:p>
          <w:bookmarkEnd w:id="30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Федеральная оптовая ярмарка "Текстильлегпром"</w:t>
            </w:r>
          </w:p>
          <w:bookmarkEnd w:id="31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Международная выставка текстильной промышленности Heimtextil – 2020 </w:t>
            </w:r>
          </w:p>
          <w:bookmarkEnd w:id="32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г. Франкфурт-на- Майне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Федеральная оптовая ярмарка "Текстильлегпром"</w:t>
            </w:r>
          </w:p>
          <w:bookmarkEnd w:id="33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Международная выставка-ярмарка по оптовой продаже товаров легкой и текстильной промышленности BelTexIndustry  </w:t>
            </w:r>
          </w:p>
          <w:bookmarkEnd w:id="34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14-я Международная узбекская хлопковая и текстильная ярмарка  </w:t>
            </w:r>
          </w:p>
          <w:bookmarkEnd w:id="35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Узбекистан, г.Ташкент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