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0df" w14:textId="a765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что очередное заседание Евразийского межправительственного совета состоится в январе-феврале 2019 г. в городе Алматы, Республика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