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35d1" w14:textId="deb3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ревизии финансово-хозяйственной деятельности Суда Евразийского экономического союза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Провести ревизию финансово-хозяйственной деятельности за 2015 – 2017 годы Суда Евразийского экономического союза в период с 13 по 28 мая 2019 г. и Евразийской экономической комиссии в период с 29 мая по 14 июня 2019 г.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состав ревизионной группы: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7"/>
        <w:gridCol w:w="1059"/>
        <w:gridCol w:w="1049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Элоян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Аркадиевич</w:t>
            </w:r>
          </w:p>
          <w:bookmarkEnd w:id="3"/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4-го отдела Управления финансово-бюджетной инспекции аппарата Министерства финансов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 ревизионной группы)</w:t>
            </w:r>
          </w:p>
          <w:bookmarkEnd w:id="4"/>
        </w:tc>
      </w:tr>
      <w:tr>
        <w:trPr>
          <w:trHeight w:val="30" w:hRule="atLeast"/>
        </w:trPr>
        <w:tc>
          <w:tcPr>
            <w:tcW w:w="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Оганнисян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Ваган Вардгесович</w:t>
            </w:r>
          </w:p>
          <w:bookmarkEnd w:id="5"/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контролер 2-го отдела Управления финансово-бюджетной инспекции аппарата Министерства финансов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Наталья Петровна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контролер-ревизор управления финансового контроля за использованием бюджетных средств Главного контрольно-ревизионного управления Министерства финансов Республики Беларусь (в составе ревизионной группы по проведению ревизии в Суде Евразийского экономического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Григорий Викторович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финансового контроля за использованием бюджетных средств Главного контрольно-ревизионного управления Министерства финансов Республики Беларусь (в составе ревизионной группы по проведению ревизии в Евразийской экономической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 Умирбекович</w:t>
            </w:r>
          </w:p>
          <w:bookmarkEnd w:id="11"/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– государственный аудитор Комитета внутреннего государственного аудита Министерства финансов Республики Казахстан (в составе ревизионной группы по проведению ревизии в Суде Евразийского экономического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Муханович</w:t>
            </w:r>
          </w:p>
          <w:bookmarkEnd w:id="13"/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– государственный аудитор Комитета внутреннего государственного аудита Министерства финансов Республики Казахстан (в составе ревизионной группы по проведению ревизии в Евразийской экономической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Дурусбек Жаныбаевич</w:t>
            </w:r>
          </w:p>
          <w:bookmarkEnd w:id="15"/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внутреннего аудита Министерства финансов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 Рихардовна</w:t>
            </w:r>
          </w:p>
          <w:bookmarkEnd w:id="17"/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Контрольно-ревизионного отдела в социальной сфере и науке Контрольно-ревизионного управления в социальной сфере, сфере межбюджетных отношений и социального страхования Федерального казначейства.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10 календарных дней с даты его опубликования на официальном сайте Евразийского экономического союза.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