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f90" w14:textId="465d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Представить Высшему Евразийскому экономическому совету кандидатуру члена Совета Евразийской экономической комиссии от Кыргызской Республики - Муканбетова Санжара Турдукожоевича - вице-премьер-министра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вступает в силу с даты его опубликования на официальном сайте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