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a86b" w14:textId="c13a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поручения Евразийского межправительственного совета от 2 февраля 2018 г.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27 июля 2018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во внимание информацию об исполнении поручения Евразийского межправительственного совета от 2 февраля 2018 г. № 4 и учитывая готовность Республики Беларусь отменить административную процедуру – государственную санитарно-гигиеническую экспертизу продукции зарубежного производства в течение 2 месяцев с даты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союза, но не позднее 1 января 2019 г.,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Беларусь до 1 января 2019 г. проинформировать Евразийскую экономическую комиссию об отмене административной процедуры – государственной санитарно-гигиенической экспертизы продукции зарубежного производства, установленной постановлением Совета Министров Республики Беларусь от 6 августа 2015 г. № 666 "О внесении дополнений в постановление Совета Министров Республики Беларусь от 17 февраля 2012 г. № 156".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