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8246" w14:textId="7408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Совета Евразийской экономической комиссии от 18 октября 2016 г.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14 сентября 2018 года № 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13 апреля 2016 г. № 2 "Об утверждении Положения о формировании и функционировании евразийских технологических платформ":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32 "О формировании приоритетных евразийских технологических платформ"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c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65"/>
        <w:gridCol w:w="2665"/>
        <w:gridCol w:w="2665"/>
        <w:gridCol w:w="2665"/>
        <w:gridCol w:w="1640"/>
      </w:tblGrid>
      <w:tr>
        <w:trPr>
          <w:trHeight w:val="30" w:hRule="atLeast"/>
        </w:trPr>
        <w:tc>
          <w:tcPr>
            <w:tcW w:w="2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1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1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сентября 2018 г. № 29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распоряжение Совета Евразийской экономической комиссии от 18 октября 2016 г. № 32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"14" заменить цифрами "15".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первой дополнить позицией 11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Фотоника";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второй дополнить позицией 14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Светотехника".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приложением № 15 следующего содержания: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№ 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 18 октября 2016 г. № 32 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евразийской технологической платформы "Светотехника"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Учредители: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с ограниченной ответственностью Международная светотехническая корпорация "БООС ЛАЙТИНГ ГРУПП" (г. Москва, Российская Федерация);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с ограниченной ответственностью "Всесоюзный научно-исследовательский светотехнический институт имени С.И. Вавилова" (г. Москва, Российская Федерация);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кооператив "Никол Думан" (г. Ереван, Республика Армения);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открытое акционерное общество "Управляющая компания холдинга "Горизонт" (г. Минск, Республика Беларусь);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"КАЗАХСТАН ЭЛЕКТРО" (г. Алматы, Республика Казахстан);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с ограниченной ответственностью "Проект Электробезопасность" (г. Бишкек, Кыргызская Республика).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Цели: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взаимодействия всех заинтересованных сторон (бизнеса, науки, государства, общественных организаций) (далее – заинтересованные стороны) на территориях государств – членов Евразийского экономического союза (далее – государства-члены) в сфере развития технологий производства светотехнической продукции путем объединения технических, интеллектуальных, финансовых и административных ресурсов заинтересованных сторон;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взаимодействия участников платформы;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перспективных коммерческих технологий производства светотехнической продукции;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 эффективное внедрение технологий производства светотехнической продукции в интересах различных отраслей экономики, науки, образования, государственных нужд и социальной сферы;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высокотехнологичной, инновационной и конкурентоспособной продукции, а также оказание услуг, связанных с ее эксплуатацией и модернизацией.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Задачи: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плана научно-исследовательских и опытно-конструкторских работ в области производства светотехнической продукции;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 развития производственного цикла и предпринимательской деятельности участников платформы в государствах-членах;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инновационных технологий и реализация научно-технических проектов в области производства светотехнической продукции;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высококачественной конкурентоспособной светотехнической продукции для рынков государств-членов и оказание услуг, связанных с ее эксплуатаций и модернизацией;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наиболее эффективных моделей государственно-частного партнерства в области производства светотехнической продукции с учетом интересов заинтересованных сторон;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барьеров, препятствующих развитию производства светотехнической продукции в государствах-членах, и выработка рекомендаций по их устранению;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потенциала (кадрового, научно-технического, технологического и производственного) учредителей и выработка предложений по его наращиванию;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развитию отрасли производства светотехнической продукции.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Основные направления деятельности: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энергосберегающего светотехнического оборудования для пищевых и перерабатывающих производств агропромышленного комплекса государств-членов;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конгрессов, форумов, выставок, конференций и деловых туров в соответствии с основными направлениями деятельности платформы;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оценки уровня патентной защиты разрабатываемых технологий и светотехнической продукции;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современного оборудования и инновационных технологий для производства светотехнической продукции;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объединение усилий заинтересованных сторон по производству высокотехнологичной, перспективной и конкурентоспособной светотехнической продукции и оказанию услуг, связанных с ее эксплуатаций и модернизацией;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общих интересов участников платформы в уполномоченных органах государств-членов и международных организациях.". 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