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bcef" w14:textId="c97b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реализацию Временного соглашения, ведущего к образованию зоны свободной торговли между Евразийским экономическим союзом и его государствами – членами, с одной стороны, и Исламской Республикой Иран, с другой стороны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сентября 2018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направленных на реализацию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 от 17 мая 2018 года.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– членов Евразийского экономического союза ускорить проведение внутригосударственных процедур, необходимых для вступления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 от 17 мая 2018 года в силу, имея в виду целесообразность представления на рассмотрение Высшим Евразийским экономическим советом акта о выражении согласия Евразийского экономического союза на обязательность для него указанного Временного соглашения в возможно короткие сроки.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14 сентября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№ 27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мероприятий, направленных на реализацию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 от 17 мая 2018 года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677"/>
        <w:gridCol w:w="4390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Подготовка в установленном порядке проектов актов Высшего Евразийского экономического совета о выражении согласия Евразийского экономического союза (далее – Союз) на обязательность для него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 от 17 мая 2018 года (далее – Временное соглашение), и о начале переговоров о заключении соглашения о зоне свободной торговли с Исламской Республикой Иран в соответствии с пунктом 2 статьи 1.3 Временного соглашения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ноябрь 2018 г. (с учетом завершения внутригосударственных процедур, необходимых для вступления Временного соглашения в силу)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Подготовка в установленном порядке проекта акта Высшего Евразийского экономического совета о внесении изменений в Регламент работы Евразийской экономической комиссии, утвержденный Решением Высшего Евразийского экономического совета от 23 декабря 2014 г. № 98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ноябрь 2018 г. (с учетом завершения внутригосударственных процедур, необходимых для вступления Временного соглашения в силу)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Представление для рассмотрения Высшим Евразийским экономическим советом проектов актов о выражении согласия Союза на обязательность для него Временного соглашения и о начале переговоров о заключении соглашения о зоне свободной торговли с Исламской Республикой Иран в соответствии с пунктом 2 статьи 1.3 Временного соглашения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 (при условии завершения внутригосударственных процедур, необходимых для вступления Временного соглашения в силу)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Представление для рассмотрения Высшим Евразийским экономическим советом проекта акта о внесении изменений в Регламент работы Евразийской экономической комиссии, утвержденный Решением Высшего Евразийского экономического совета от 23 декабря 2014 г. № 98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 (при условии завершения внутригосударственных процедур, необходимых для вступления Временного соглашения в силу)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Направление Иранской Стороне уведомления о завершении государствами–членами и Союзом процедур, необходимых для вступления Временного соглашения в силу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 даты завершения всех соответствующих процедур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Направление Иранской Стороне и государствам-членам уведомления о дате вступления Временного соглашения в силу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получения уведомления от Иранской Стороны о выполнении внутригосударственных процедур, необходимых для вступления Временного соглашения в силу (если со стороны Союза соответствующее уведомление Иранской Стороне уже было направлено ранее) или с даты получения от Иранской Стороны ноты о получении соответствующего уведомления со стороны Союза (если уведомление со стороны Союза было направлено после получения соответствующего уведомления от Иранской Стороны)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Представление для рассмотрения в Консультативном комитет по торговле вопроса об определении члена Коллегии (Министра) по торговле Комиссии в качестве сопредседателя Совместного комитета, учреждаемого в соответствии со статьей 1.5 Временного соглашения, со стороны Союза и его государств-членов и о предложениях по составу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в Совместном комитете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2019 г. (срок вступления в силу протокольно решения – дата начала действия Временного соглашения)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Направление Иранской Стороне информации о сопредседателе Совместного комитета, учреждаемого в соответствии со статьей 1.5 Временного соглашения, со стороны Союза и его государств-членов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принятия соответствующего решения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Выработка позиции Союза по организации работы в рамках бизнес-диалога (в соответствии с пунктом 1 статьи 1.6 Временного соглашения) с привлечением представителей бизнес-сообществ государств-членов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Согласование с Иранской Стороной формата работы бизнес-диалога,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определение сопредседателей бизнес-диалога с обеих сторон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г.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Определение (назначение) контактных пунктов и уполномоченных органов по реализации положений Временного соглашения и направление в адрес Комиссии информации: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наименовании и контактных данных контактного пункта (контактных пунктов) (в соответствии с пунктом 1 статьи 1.7 Временного соглашения);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наименовании и контактных данных соответствующих компетентных органов и контактных пунктов (в соответствии со статьями 4.9 и 5.11 Временного соглашения);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наименовании и контактных данных контактных пунктов для обработки запросов по таможенным вопросам от заинтересованных лиц Иранской Стороны (в соответствии с пунктом 3 статьи 7.9 Временного соглашения)</w:t>
            </w:r>
          </w:p>
          <w:bookmarkEnd w:id="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календарных дней с даты вступления Временного соглашения в силу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Опубликование на официальных сайтах в информационно-телекоммуникационной сети "Интернет" информации о контактных пунктах для обработки запросов по таможенным вопросам от заинтересованных лиц Иранской Стороны (в соответствии с пунктом 2 статьи 7.9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 с даты определения соответствующих контактных пунктов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Определение (назначение) и направление в Комиссию информации о наименовании и контактных данных компетентных органов, уполномоченных на взаимодействие с Иранской Стороной по вопросам применения мер защиты внутреннего рынка (в соответствии с пунктом 1 статьи 3.6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15 календарных дней с даты вступления Временного соглашения в силу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Представление для рассмотрения Советом Комиссии вопроса об определении общего контактного пункта со стороны Союза (в соответствии со статьями 1.7, 4.9, 5.11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г. (срок вступления в силу решения Совета – дата начала действия Временного соглашения)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Направление Иранской Стороне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наименовании и контактных данных контактного пункта (контактных пунктов) (в соответствии с пунктом 1 статьи 1.7 Соглашения);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наименовании и контактных данных соответствующих компетентных органов и контактных пунктов (в соответствии со статьями 4.9 и 5.11 Временного соглашения);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наименовании и контактных данных контактных пунктов для обработки запросов по таможенным вопросам от заинтересованных лиц Иранской Стороны (в соответствии с пунктом 3 статьи 7.9 Временного соглашения)</w:t>
            </w:r>
          </w:p>
          <w:bookmarkEnd w:id="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10 рабочих дней с даты получения информации от государств-членов, но не ранее даты вступления Временного соглашения в силу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Направление Иранской Стороне информации: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наименовании и контактных данных компетентных органов государств – членов, уполномоченных на взаимодействие с Иранской Стороной по вопросам применения мер защиты внутреннего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пунктом 1 статьи 3.6 Временного соглашения); об органе, проводящем расследования в части применения мер торговой защиты в Союзе</w:t>
            </w:r>
          </w:p>
          <w:bookmarkEnd w:id="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Временного соглашения в силу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Подготовка и публикация пошаговой инструкции на английском языке для экспортеров Исламской Республики Иран по порядку импорта товаров на таможенную территорию Союза (в соответствии с пунктом 4 статьи 1.12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г.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Представление для рассмотрения Коллегией Комиссии вопроса о применении преференциальных ставок ввозных таможенных пошлин в отношении товаров, происходящих из Исламской Республики Иран и ввозимых на таможенную территорию Союза (в соответствии с пунктом 1 статьи 2.3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г. (срок вступления в силу решения – дата начала действия Соглашения)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Представление для рассмотрения Коллегией Комиссии вопроса о внесении изменений в Решение Комиссии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378 в части дополнения классификатора льгот по уплате таможенных платежей (Приложение № 7) (в соответствии с пунктом 1 статьи 2.3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г. (срок вступления в силу решения – дата начала действия Соглашения)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Представление для рассмотрения Советом Комиссии вопроса об утверждении порядка применения Союзом двусторонних защитных мер в рамках Временного соглашения (в соответствии со статьей 3.4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г. (срок вступления в силу решения – дата начала действия Соглашения)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Направление в Комиссию информации об обязательных требованиях к импорту товаров, указанных в приложении 1 к Временному соглашению, в части технического регулирования (в соответствии с пунктом 10 статьи 4.6 Временного соглашения) и санитарных и фитосанитарных мер (в соответствии с пунктом 8 статьи 5.6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г.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Направление Иранской Стороне информации об обязательных требованиях к импорту товаров, указанных в приложении 1 к Временному соглашению, в части технического регулирования (в соответствии с пунктом 10 статьи 4.6 Временного соглашения) и санитарных и фитосанитарных мер (в соответствии с пунктом 8 статьи 5.6 Временного соглашения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Определение (назначение) (при необходимости) органов (организаций), уполномоченных на выдачу сертификатов о происхождении товара и их верификацию и направление в Комиссию информации о наименовании и контактных данных таких уполномоченных органов (организаций), образцов их печатей, бланков сертификатов о происхождении товаров, информации об особенностях применяемых средств защиты таких сертификатов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со статьей 6.25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г.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Направление Иранской Стороне информации о наименованиях и контактных данных органов (организаций), уполномоченных на выдачу сертификатов о происхождении товара и их верификацию и направление в Комиссию информации о наименовании и контактных данных таких уполномоченных органов (организаций), образцов их печатей, бланков сертификатов о происхождении товаров, информации об особенностях применяемых средств защиты таких сертификатов (в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 статьи 6.26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получения уведомления от государства-члена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Опубликование информации о наименованиях и контактных данных органов (организаций), уполномоченных на выдачу сертификатов о происхождении товара и их верификацию, на официальном сайте Союза в информационно-телекоммуникационной сети "Интернет" (в соответствии с пунктом 3 статьи 6.26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получения последнего из уведомлений, направляемых государствами-членами и Иранской Стороной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Направление в адрес Комиссии информации о применимости уголовной или административной ответственности за нарушение законодательства, связанного с определением происхождения товаров (в соответствии со статьей 6.30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г., но не позднее даты вступления Временного соглашения в силу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Направление в адрес Комиссии информации об административной ответственности за нарушение таможенного законодательства, включая в части положений о заявлении тарифной классификации товаров; об определении таможенной стоимости; об определении происхождения товаров; о получении тарифных преференций в соответствии с Временным соглашением (в соответствии с пунктом 1 статьи 7.22 Временного соглашения)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г., но не позднее даты вступления Временного соглашения в силу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Организация и проведение панельной сессии, посвященной перспективам и проблемам сотрудничества Союза и Исламской Республики Иран, и B2B встреч в рамках проведения выставочного форума "Евразийская неделя" в 2018 году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