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921d" w14:textId="7a9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допуске товаров, происходящих из государств – членов Евразийского экономического союза, к участию в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2018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 25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указанного Договора, в целях обеспечения допуска товаров, происходящих из государств – членов Евразийского экономического союза, к участию в государственных закупках: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Просить государства – члены Евразийского экономического союза направить до 1 августа 2018 г. в Евразийскую экономическую комиссию предложения о допуске отдельных товаров, происходящих из государств – членов Евразийского экономического союза, в отношении которых в государствах – членах Евразийского экономического союза установлены запреты на допуск к участию в государственных закупках.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Коллегии Евразийской экономической комиссии провести до 1 сентября 2018 г. консультации с участием представителей уполномоченных органов государственной власти государств – членов Евразийского экономического союза в целях обсуждения представленных предложений государств – членов Евразийского экономического союза и доложить о результатах на очередном заседании Совета Евразийской экономической комиссии.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