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dd71a" w14:textId="06dd7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вопросах, связанных с определением происхождения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30 марта 2018 года № 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С учетом положений </w:t>
      </w:r>
      <w:r>
        <w:rPr>
          <w:rFonts w:ascii="Times New Roman"/>
          <w:b w:val="false"/>
          <w:i w:val="false"/>
          <w:color w:val="000000"/>
          <w:sz w:val="28"/>
        </w:rPr>
        <w:t>пункта 56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мерах нетарифного регулирования (приложение № 7 к Договору о Евразийском экономическом союзе от 29 мая 2014 года) Коллегии Евразийской экономической комиссии совместно с правительствами государств - членов Евразийского экономического союза при доработке проекта Соглашения о гармонизированной системе подтверждения происхождения товаров, вывозимых с таможенной территории Евразийского экономического союза, предусмотреть наделение Совета Евразийской экономической комиссии полномочиями по утверждению положения об особенностях подтверждения происхождения товаров, вывозимых с таможенной территории Евразийского экономического союза, в отношении которых государством-членом применяются меры нетарифного регулирования в одностороннем порядке, обусловленные их происхождением.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распоряжение вступает в силу с даты его принятия.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</w:p>
          <w:bookmarkEnd w:id="3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 Габриелян</w:t>
            </w:r>
          </w:p>
          <w:bookmarkEnd w:id="4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 Матюшевский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А. Мамин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С. Муканбетов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И. 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