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a608d" w14:textId="c0a60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переговорной делегации для участия в переговорах по пересмотру тарифных обязательств Кыргызской Республики во Всемирной торговой организации в связи с присоединением Кыргызской Республики к Договору о Евразийском экономическом союзе от 29 мая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26 января 2018 года № 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переговорной делегации для участия в переговорах по пересмотру тарифных обязательств Кыргызской Республики во Всемирной торговой организации в связи с присоединением Кыргызской Республики к </w:t>
      </w:r>
      <w:r>
        <w:rPr>
          <w:rFonts w:ascii="Times New Roman"/>
          <w:b w:val="false"/>
          <w:i w:val="false"/>
          <w:color w:val="000000"/>
          <w:sz w:val="28"/>
        </w:rPr>
        <w:t>Договору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утвержденный распоряжением Совета Евразийской экономической комиссии от 9 августа 2016 г. № 16,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включить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переговорной делегации следующих лиц: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Республики Беларусь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83"/>
        <w:gridCol w:w="1483"/>
        <w:gridCol w:w="9334"/>
      </w:tblGrid>
      <w:tr>
        <w:trPr>
          <w:trHeight w:val="30" w:hRule="atLeast"/>
        </w:trPr>
        <w:tc>
          <w:tcPr>
            <w:tcW w:w="1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Калошкина Елена Эдуардовна </w:t>
            </w:r>
          </w:p>
          <w:bookmarkEnd w:id="3"/>
        </w:tc>
        <w:tc>
          <w:tcPr>
            <w:tcW w:w="1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3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внешнеторговой политики – начальник отдела регулирования внешней торговли Департамента внешнеэкономической деятельности Министерства иностранных дел Республики Беларусь</w:t>
            </w:r>
          </w:p>
        </w:tc>
      </w:tr>
      <w:tr>
        <w:trPr>
          <w:trHeight w:val="30" w:hRule="atLeast"/>
        </w:trPr>
        <w:tc>
          <w:tcPr>
            <w:tcW w:w="1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Серпиков Владимир Михайлович</w:t>
            </w:r>
          </w:p>
          <w:bookmarkEnd w:id="4"/>
        </w:tc>
        <w:tc>
          <w:tcPr>
            <w:tcW w:w="1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3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посол по особым поручениям Министерства иностранных дел Республики Беларусь 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Казахстан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298"/>
        <w:gridCol w:w="2298"/>
        <w:gridCol w:w="7704"/>
      </w:tblGrid>
      <w:tr>
        <w:trPr>
          <w:trHeight w:val="30" w:hRule="atLeast"/>
        </w:trPr>
        <w:tc>
          <w:tcPr>
            <w:tcW w:w="2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Ашитов Серик Батыржанович</w:t>
            </w:r>
          </w:p>
          <w:bookmarkEnd w:id="6"/>
        </w:tc>
        <w:tc>
          <w:tcPr>
            <w:tcW w:w="2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7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эксперт Департамента развития внешнеторговой деятельности Министерства национальной экономики Республики Казахстан </w:t>
            </w:r>
          </w:p>
        </w:tc>
      </w:tr>
      <w:tr>
        <w:trPr>
          <w:trHeight w:val="30" w:hRule="atLeast"/>
        </w:trPr>
        <w:tc>
          <w:tcPr>
            <w:tcW w:w="2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Кушукова Жанель Сабыровна</w:t>
            </w:r>
          </w:p>
          <w:bookmarkEnd w:id="7"/>
        </w:tc>
        <w:tc>
          <w:tcPr>
            <w:tcW w:w="2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7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развития внешнеторговой деятельности Министерства национальной экономики Республики Казахстан 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Кыргызской Республики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071"/>
        <w:gridCol w:w="2071"/>
        <w:gridCol w:w="8158"/>
      </w:tblGrid>
      <w:tr>
        <w:trPr>
          <w:trHeight w:val="30" w:hRule="atLeast"/>
        </w:trPr>
        <w:tc>
          <w:tcPr>
            <w:tcW w:w="20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Кадыров Радмил Джаныбекович</w:t>
            </w:r>
          </w:p>
          <w:bookmarkEnd w:id="9"/>
        </w:tc>
        <w:tc>
          <w:tcPr>
            <w:tcW w:w="20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Департамента интеграционных объединений Министерства иностранных дел Кыргызской Республики</w:t>
            </w:r>
          </w:p>
        </w:tc>
      </w:tr>
      <w:tr>
        <w:trPr>
          <w:trHeight w:val="30" w:hRule="atLeast"/>
        </w:trPr>
        <w:tc>
          <w:tcPr>
            <w:tcW w:w="20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Максутов Нурбек Бекболотович</w:t>
            </w:r>
          </w:p>
          <w:bookmarkEnd w:id="10"/>
        </w:tc>
        <w:tc>
          <w:tcPr>
            <w:tcW w:w="20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представительства Министерства экономики Кыргызской Республики по вопросам ВТО в г. Женева</w:t>
            </w:r>
          </w:p>
        </w:tc>
      </w:tr>
      <w:tr>
        <w:trPr>
          <w:trHeight w:val="30" w:hRule="atLeast"/>
        </w:trPr>
        <w:tc>
          <w:tcPr>
            <w:tcW w:w="20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Ниязалиев Замирбек Узакович</w:t>
            </w:r>
          </w:p>
          <w:bookmarkEnd w:id="11"/>
        </w:tc>
        <w:tc>
          <w:tcPr>
            <w:tcW w:w="20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Государственной таможенной службы при Правительстве Кыргызской Республики</w:t>
            </w:r>
          </w:p>
        </w:tc>
      </w:tr>
    </w:tbl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Российской Федерации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179"/>
        <w:gridCol w:w="2179"/>
        <w:gridCol w:w="7942"/>
      </w:tblGrid>
      <w:tr>
        <w:trPr>
          <w:trHeight w:val="30" w:hRule="atLeast"/>
        </w:trPr>
        <w:tc>
          <w:tcPr>
            <w:tcW w:w="2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Кулешов Андрей Васильевич</w:t>
            </w:r>
          </w:p>
          <w:bookmarkEnd w:id="13"/>
        </w:tc>
        <w:tc>
          <w:tcPr>
            <w:tcW w:w="2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торговли товарами Департамента торговых переговоров Министерства экономического развития Российской Федерации</w:t>
            </w:r>
          </w:p>
        </w:tc>
      </w:tr>
    </w:tbl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Евразийской экономической комиссии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165"/>
        <w:gridCol w:w="2165"/>
        <w:gridCol w:w="7970"/>
      </w:tblGrid>
      <w:tr>
        <w:trPr>
          <w:trHeight w:val="30" w:hRule="atLeast"/>
        </w:trPr>
        <w:tc>
          <w:tcPr>
            <w:tcW w:w="21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Казарян Ваагн Рудольфович </w:t>
            </w:r>
          </w:p>
          <w:bookmarkEnd w:id="15"/>
        </w:tc>
        <w:tc>
          <w:tcPr>
            <w:tcW w:w="21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торговой политики </w:t>
            </w:r>
          </w:p>
        </w:tc>
      </w:tr>
      <w:tr>
        <w:trPr>
          <w:trHeight w:val="30" w:hRule="atLeast"/>
        </w:trPr>
        <w:tc>
          <w:tcPr>
            <w:tcW w:w="21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Шишаева Ольга Юрьевна</w:t>
            </w:r>
          </w:p>
          <w:bookmarkEnd w:id="16"/>
        </w:tc>
        <w:tc>
          <w:tcPr>
            <w:tcW w:w="21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отдела международного сотрудничества по вопросам торговли Департамента торговой политики; </w:t>
            </w:r>
          </w:p>
        </w:tc>
      </w:tr>
    </w:tbl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указать новые должности следующих членов переговорной делегации: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039"/>
        <w:gridCol w:w="1466"/>
        <w:gridCol w:w="8795"/>
      </w:tblGrid>
      <w:tr>
        <w:trPr>
          <w:trHeight w:val="30" w:hRule="atLeast"/>
        </w:trPr>
        <w:tc>
          <w:tcPr>
            <w:tcW w:w="20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Арутюнян Тигран Айкович</w:t>
            </w:r>
          </w:p>
          <w:bookmarkEnd w:id="18"/>
        </w:tc>
        <w:tc>
          <w:tcPr>
            <w:tcW w:w="1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отдела сотрудничества с ВТО Управления Европейского союза и Всемирной торговой организации Министерства экономического развития и инвестиций Республики Армения</w:t>
            </w:r>
          </w:p>
        </w:tc>
      </w:tr>
      <w:tr>
        <w:trPr>
          <w:trHeight w:val="30" w:hRule="atLeast"/>
        </w:trPr>
        <w:tc>
          <w:tcPr>
            <w:tcW w:w="20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Тер-Григорян Нина Григорьевна</w:t>
            </w:r>
          </w:p>
          <w:bookmarkEnd w:id="19"/>
        </w:tc>
        <w:tc>
          <w:tcPr>
            <w:tcW w:w="1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отдела сотрудничества с ВТО Управления Европейского союза и Всемирной торговой организации Министерства экономического развития и инвестиций Республики Армения</w:t>
            </w:r>
          </w:p>
        </w:tc>
      </w:tr>
      <w:tr>
        <w:trPr>
          <w:trHeight w:val="30" w:hRule="atLeast"/>
        </w:trPr>
        <w:tc>
          <w:tcPr>
            <w:tcW w:w="20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Абулаисов Галымжан Аманжолович</w:t>
            </w:r>
          </w:p>
          <w:bookmarkEnd w:id="20"/>
        </w:tc>
        <w:tc>
          <w:tcPr>
            <w:tcW w:w="1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таможенно-тарифного регулирования Департамента развития внешнеторговой деятельности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20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Карпова Александра Владимировна</w:t>
            </w:r>
          </w:p>
          <w:bookmarkEnd w:id="21"/>
        </w:tc>
        <w:tc>
          <w:tcPr>
            <w:tcW w:w="1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советник отдела торговли товарами Департамента торговых переговоров Министерства экономического развития Российской Федерации; </w:t>
            </w:r>
          </w:p>
        </w:tc>
      </w:tr>
    </w:tbl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исключить из </w:t>
      </w:r>
      <w:r>
        <w:rPr>
          <w:rFonts w:ascii="Times New Roman"/>
          <w:b w:val="false"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переговорной делегации Кочконова К.М., Рахманову А.Р., Торутаева А. Э., Аржанкову И.С., Колесника В.Г., Абсатова Е.С., Кускова Д.А., Куцукова А.А., Аристова В.В. и Хайдарову Н.Д.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распоряжение вступает в силу с даты его принятия.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  <w:bookmarkEnd w:id="25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Габриелян</w:t>
            </w:r>
          </w:p>
          <w:bookmarkEnd w:id="26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 Мамин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С. Муканбетов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И. 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