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65412" w14:textId="58654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Положение о составе и структуре бюджетной классификации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18 апреля 2018 года № 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бюджете Евразийского экономического союза, утвержденного Решением Высшего Евразийского экономического совета от 10 октября 2014 г. № 78,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составе и структуре бюджетной классификации Евразийского экономического союза, утвержденного Решением Совета Евразийской экономической комиссии от 15 июля 2015 г. № 42, дополнить абзацем следующего содержания: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"41" – оплата услуг экспертов специализированных групп, создаваемых Судом Евразийского экономического союза в рамках рассмотрения споров, предметом которых являются вопросы предоставления промышленных субсидий, мер государственной поддержки сельского хозяйства.".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10 календарных дней с даты его официального опубликования.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  <w:bookmarkEnd w:id="5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Габриелян</w:t>
            </w:r>
          </w:p>
          <w:bookmarkEnd w:id="6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 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С. Муканбетов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И. 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