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c0ba" w14:textId="391c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pPr>
        <w:spacing w:after="0"/>
        <w:ind w:left="0"/>
        <w:jc w:val="both"/>
      </w:pPr>
      <w:r>
        <w:rPr>
          <w:rFonts w:ascii="Times New Roman"/>
          <w:b w:val="false"/>
          <w:i w:val="false"/>
          <w:color w:val="000000"/>
          <w:sz w:val="28"/>
        </w:rPr>
        <w:t>Решение Совета Евразийской экономической комиссии от 26 января 2018 года № 18</w:t>
      </w:r>
    </w:p>
    <w:p>
      <w:pPr>
        <w:spacing w:after="0"/>
        <w:ind w:left="0"/>
        <w:jc w:val="both"/>
      </w:pPr>
      <w:bookmarkStart w:name="z4" w:id="0"/>
      <w:r>
        <w:rPr>
          <w:rFonts w:ascii="Times New Roman"/>
          <w:b w:val="false"/>
          <w:i w:val="false"/>
          <w:color w:val="000000"/>
          <w:sz w:val="28"/>
        </w:rPr>
        <w:t xml:space="preserve">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пунктом 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изменения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Муканбетов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26 января 2018 г. № 18 </w:t>
            </w:r>
          </w:p>
        </w:tc>
      </w:tr>
    </w:tbl>
    <w:bookmarkStart w:name="z11"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перечень товаров, в отношении которых Республикой Казахстан в соответствии с обязательствами, принятыми в качестве условия </w:t>
      </w:r>
      <w:r>
        <w:br/>
      </w:r>
      <w:r>
        <w:rPr>
          <w:rFonts w:ascii="Times New Roman"/>
          <w:b/>
          <w:i w:val="false"/>
          <w:color w:val="000000"/>
        </w:rPr>
        <w:t xml:space="preserve">присоединения к Всемирной торговой организации, применяются ставки ввозных таможенных пошлин, более низкие по сравнению со ставками </w:t>
      </w:r>
      <w:r>
        <w:br/>
      </w:r>
      <w:r>
        <w:rPr>
          <w:rFonts w:ascii="Times New Roman"/>
          <w:b/>
          <w:i w:val="false"/>
          <w:color w:val="000000"/>
        </w:rPr>
        <w:t xml:space="preserve">пошлин Единого таможенного тарифа Евразийского экономического союза, и размеров таких ставок пошлин  </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изложить в следующей редакции: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14 октября 2015 г. № 59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26 января 2018 г. № 18) </w:t>
            </w:r>
          </w:p>
        </w:tc>
      </w:tr>
    </w:tbl>
    <w:bookmarkStart w:name="z14" w:id="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в отношении которых Республикой Казахстан в соответствии с обязательствами, принятыми в качестве условия присоединения к </w:t>
      </w:r>
      <w:r>
        <w:br/>
      </w:r>
      <w:r>
        <w:rPr>
          <w:rFonts w:ascii="Times New Roman"/>
          <w:b/>
          <w:i w:val="false"/>
          <w:color w:val="000000"/>
        </w:rPr>
        <w:t xml:space="preserve">Всемирной торговой организации, применяются ставки ввозных таможенных пошлин, более низкие по сравнению со ставками пошлин Единого </w:t>
      </w:r>
      <w:r>
        <w:br/>
      </w:r>
      <w:r>
        <w:rPr>
          <w:rFonts w:ascii="Times New Roman"/>
          <w:b/>
          <w:i w:val="false"/>
          <w:color w:val="000000"/>
        </w:rPr>
        <w:t xml:space="preserve">таможенного тарифа Евразийского экономического союза, и размеров таких ставок пошлин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0750"/>
        <w:gridCol w:w="70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xml:space="preserve">
Код ТН ВЭД ЕАЭС </w:t>
            </w:r>
          </w:p>
          <w:bookmarkEnd w:id="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позиции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r>
              <w:br/>
            </w:r>
            <w:r>
              <w:rPr>
                <w:rFonts w:ascii="Times New Roman"/>
                <w:b w:val="false"/>
                <w:i w:val="false"/>
                <w:color w:val="000000"/>
                <w:sz w:val="20"/>
              </w:rPr>
              <w:t xml:space="preserve">(в процентах от таможенной стоимости либо в евро, либо в долларах США)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0101 30 000 0</w:t>
            </w:r>
          </w:p>
          <w:bookmarkEnd w:id="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0104 10 300 0</w:t>
            </w:r>
          </w:p>
          <w:bookmarkEnd w:id="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0104 10 800 0</w:t>
            </w:r>
          </w:p>
          <w:bookmarkEnd w:id="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0201 10 000 8</w:t>
            </w:r>
          </w:p>
          <w:bookmarkEnd w:id="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0201 20 200 8</w:t>
            </w:r>
          </w:p>
          <w:bookmarkEnd w:id="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0201 20 300 8</w:t>
            </w:r>
          </w:p>
          <w:bookmarkEnd w:id="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0201 20 500 8</w:t>
            </w:r>
          </w:p>
          <w:bookmarkEnd w:id="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0201 20 900 8</w:t>
            </w:r>
          </w:p>
          <w:bookmarkEnd w:id="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0201 30 000 8</w:t>
            </w:r>
          </w:p>
          <w:bookmarkEnd w:id="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0202 10 000 8</w:t>
            </w:r>
          </w:p>
          <w:bookmarkEnd w:id="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0202 20 100 8</w:t>
            </w:r>
          </w:p>
          <w:bookmarkEnd w:id="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0202 20 300 8</w:t>
            </w:r>
          </w:p>
          <w:bookmarkEnd w:id="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0202 20 500 8</w:t>
            </w:r>
          </w:p>
          <w:bookmarkEnd w:id="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0202 20 900 8</w:t>
            </w:r>
          </w:p>
          <w:bookmarkEnd w:id="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0202 30 100 8</w:t>
            </w:r>
          </w:p>
          <w:bookmarkEnd w:id="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0202 30 500 8</w:t>
            </w:r>
          </w:p>
          <w:bookmarkEnd w:id="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0202 30 900 8</w:t>
            </w:r>
          </w:p>
          <w:bookmarkEnd w:id="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0203 11 100 9</w:t>
            </w:r>
          </w:p>
          <w:bookmarkEnd w:id="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0203 11 900 9</w:t>
            </w:r>
          </w:p>
          <w:bookmarkEnd w:id="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0203 12 110 9</w:t>
            </w:r>
          </w:p>
          <w:bookmarkEnd w:id="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0203 12 190 9</w:t>
            </w:r>
          </w:p>
          <w:bookmarkEnd w:id="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0203 12 900 9</w:t>
            </w:r>
          </w:p>
          <w:bookmarkEnd w:id="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0203 19 110 9</w:t>
            </w:r>
          </w:p>
          <w:bookmarkEnd w:id="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0203 19 130 9</w:t>
            </w:r>
          </w:p>
          <w:bookmarkEnd w:id="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0203 19 150 9</w:t>
            </w:r>
          </w:p>
          <w:bookmarkEnd w:id="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0203 19 550 9</w:t>
            </w:r>
          </w:p>
          <w:bookmarkEnd w:id="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0203 19 590 9</w:t>
            </w:r>
          </w:p>
          <w:bookmarkEnd w:id="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0203 19 900 9</w:t>
            </w:r>
          </w:p>
          <w:bookmarkEnd w:id="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0203 21 100 9</w:t>
            </w:r>
          </w:p>
          <w:bookmarkEnd w:id="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0203 21 900 9</w:t>
            </w:r>
          </w:p>
          <w:bookmarkEnd w:id="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0203 22 110 9</w:t>
            </w:r>
          </w:p>
          <w:bookmarkEnd w:id="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0203 22 190 9</w:t>
            </w:r>
          </w:p>
          <w:bookmarkEnd w:id="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0203 22 900 9</w:t>
            </w:r>
          </w:p>
          <w:bookmarkEnd w:id="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0203 29 110 9</w:t>
            </w:r>
          </w:p>
          <w:bookmarkEnd w:id="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0203 29 130 9</w:t>
            </w:r>
          </w:p>
          <w:bookmarkEnd w:id="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0203 29 150 9</w:t>
            </w:r>
          </w:p>
          <w:bookmarkEnd w:id="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0203 29 550 3</w:t>
            </w:r>
          </w:p>
          <w:bookmarkEnd w:id="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0203 29 550 9</w:t>
            </w:r>
          </w:p>
          <w:bookmarkEnd w:id="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0203 29 590 9</w:t>
            </w:r>
          </w:p>
          <w:bookmarkEnd w:id="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0203 29 900 3</w:t>
            </w:r>
          </w:p>
          <w:bookmarkEnd w:id="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0203 29 900 9</w:t>
            </w:r>
          </w:p>
          <w:bookmarkEnd w:id="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0207 11 100 1</w:t>
            </w:r>
          </w:p>
          <w:bookmarkEnd w:id="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0207 11 100 9</w:t>
            </w:r>
          </w:p>
          <w:bookmarkEnd w:id="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0207 11 300 1</w:t>
            </w:r>
          </w:p>
          <w:bookmarkEnd w:id="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0207 11 300 9</w:t>
            </w:r>
          </w:p>
          <w:bookmarkEnd w:id="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0207 11 900 1</w:t>
            </w:r>
          </w:p>
          <w:bookmarkEnd w:id="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0207 11 900 9</w:t>
            </w:r>
          </w:p>
          <w:bookmarkEnd w:id="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0207 12 100 1</w:t>
            </w:r>
          </w:p>
          <w:bookmarkEnd w:id="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0207 12 100 9</w:t>
            </w:r>
          </w:p>
          <w:bookmarkEnd w:id="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0207 12 900 1</w:t>
            </w:r>
          </w:p>
          <w:bookmarkEnd w:id="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0207 12 900 9</w:t>
            </w:r>
          </w:p>
          <w:bookmarkEnd w:id="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0207 13 100 1</w:t>
            </w:r>
          </w:p>
          <w:bookmarkEnd w:id="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0207 13 100 9</w:t>
            </w:r>
          </w:p>
          <w:bookmarkEnd w:id="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0207 13 200 1</w:t>
            </w:r>
          </w:p>
          <w:bookmarkEnd w:id="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0207 13 200 9</w:t>
            </w:r>
          </w:p>
          <w:bookmarkEnd w:id="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0207 13 300 1</w:t>
            </w:r>
          </w:p>
          <w:bookmarkEnd w:id="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0207 13 300 9</w:t>
            </w:r>
          </w:p>
          <w:bookmarkEnd w:id="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0207 13 400 1</w:t>
            </w:r>
          </w:p>
          <w:bookmarkEnd w:id="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0207 13 400 9</w:t>
            </w:r>
          </w:p>
          <w:bookmarkEnd w:id="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0207 13 500 1</w:t>
            </w:r>
          </w:p>
          <w:bookmarkEnd w:id="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0207 13 500 9</w:t>
            </w:r>
          </w:p>
          <w:bookmarkEnd w:id="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0207 13 600 1</w:t>
            </w:r>
          </w:p>
          <w:bookmarkEnd w:id="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0207 13 600 9</w:t>
            </w:r>
          </w:p>
          <w:bookmarkEnd w:id="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0207 13 700 1</w:t>
            </w:r>
          </w:p>
          <w:bookmarkEnd w:id="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0207 13 700 9</w:t>
            </w:r>
          </w:p>
          <w:bookmarkEnd w:id="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0207 13 910 1</w:t>
            </w:r>
          </w:p>
          <w:bookmarkEnd w:id="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0207 13 910 9</w:t>
            </w:r>
          </w:p>
          <w:bookmarkEnd w:id="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0207 13 990 1</w:t>
            </w:r>
          </w:p>
          <w:bookmarkEnd w:id="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0207 13 990 9</w:t>
            </w:r>
          </w:p>
          <w:bookmarkEnd w:id="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0207 14 100 1</w:t>
            </w:r>
          </w:p>
          <w:bookmarkEnd w:id="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0207 14 100 9</w:t>
            </w:r>
          </w:p>
          <w:bookmarkEnd w:id="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0207 14 200 1</w:t>
            </w:r>
          </w:p>
          <w:bookmarkEnd w:id="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0207 14 200 9</w:t>
            </w:r>
          </w:p>
          <w:bookmarkEnd w:id="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0207 14 300 1</w:t>
            </w:r>
          </w:p>
          <w:bookmarkEnd w:id="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0207 14 300 9</w:t>
            </w:r>
          </w:p>
          <w:bookmarkEnd w:id="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0207 14 400 1</w:t>
            </w:r>
          </w:p>
          <w:bookmarkEnd w:id="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0207 14 400 9</w:t>
            </w:r>
          </w:p>
          <w:bookmarkEnd w:id="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0207 14 500 1</w:t>
            </w:r>
          </w:p>
          <w:bookmarkEnd w:id="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0207 14 500 9</w:t>
            </w:r>
          </w:p>
          <w:bookmarkEnd w:id="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0207 14 600 1</w:t>
            </w:r>
          </w:p>
          <w:bookmarkEnd w:id="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0207 14 600 9</w:t>
            </w:r>
          </w:p>
          <w:bookmarkEnd w:id="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0207 14 700 1</w:t>
            </w:r>
          </w:p>
          <w:bookmarkEnd w:id="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0207 14 700 9</w:t>
            </w:r>
          </w:p>
          <w:bookmarkEnd w:id="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0207 14 910 1</w:t>
            </w:r>
          </w:p>
          <w:bookmarkEnd w:id="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0207 14 910 9</w:t>
            </w:r>
          </w:p>
          <w:bookmarkEnd w:id="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0207 14 990 1</w:t>
            </w:r>
          </w:p>
          <w:bookmarkEnd w:id="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0207 14 990 9</w:t>
            </w:r>
          </w:p>
          <w:bookmarkEnd w:id="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0207 24 100 1</w:t>
            </w:r>
          </w:p>
          <w:bookmarkEnd w:id="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0207 24 100 9</w:t>
            </w:r>
          </w:p>
          <w:bookmarkEnd w:id="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0207 24 900 1</w:t>
            </w:r>
          </w:p>
          <w:bookmarkEnd w:id="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0207 24 900 9</w:t>
            </w:r>
          </w:p>
          <w:bookmarkEnd w:id="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0207 25 100 1</w:t>
            </w:r>
          </w:p>
          <w:bookmarkEnd w:id="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0207 25 100 9</w:t>
            </w:r>
          </w:p>
          <w:bookmarkEnd w:id="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0207 25 900 1</w:t>
            </w:r>
          </w:p>
          <w:bookmarkEnd w:id="1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0207 25 900 9</w:t>
            </w:r>
          </w:p>
          <w:bookmarkEnd w:id="1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0207 26 100 1</w:t>
            </w:r>
          </w:p>
          <w:bookmarkEnd w:id="1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0207 26 100 9</w:t>
            </w:r>
          </w:p>
          <w:bookmarkEnd w:id="1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0207 26 200 1</w:t>
            </w:r>
          </w:p>
          <w:bookmarkEnd w:id="1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0207 26 200 9</w:t>
            </w:r>
          </w:p>
          <w:bookmarkEnd w:id="1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0207 26 300 1</w:t>
            </w:r>
          </w:p>
          <w:bookmarkEnd w:id="1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0207 26 300 9</w:t>
            </w:r>
          </w:p>
          <w:bookmarkEnd w:id="1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0207 26 400 1</w:t>
            </w:r>
          </w:p>
          <w:bookmarkEnd w:id="1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0207 26 400 9</w:t>
            </w:r>
          </w:p>
          <w:bookmarkEnd w:id="1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0207 26 500 1</w:t>
            </w:r>
          </w:p>
          <w:bookmarkEnd w:id="1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0207 26 500 9</w:t>
            </w:r>
          </w:p>
          <w:bookmarkEnd w:id="1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0207 26 600 1</w:t>
            </w:r>
          </w:p>
          <w:bookmarkEnd w:id="1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0207 26 600 9</w:t>
            </w:r>
          </w:p>
          <w:bookmarkEnd w:id="1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0207 26 700 1</w:t>
            </w:r>
          </w:p>
          <w:bookmarkEnd w:id="1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0207 26 700 9</w:t>
            </w:r>
          </w:p>
          <w:bookmarkEnd w:id="1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0207 26 800 1</w:t>
            </w:r>
          </w:p>
          <w:bookmarkEnd w:id="1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0207 26 800 9</w:t>
            </w:r>
          </w:p>
          <w:bookmarkEnd w:id="1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0207 26 910 1</w:t>
            </w:r>
          </w:p>
          <w:bookmarkEnd w:id="1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0207 26 910 9</w:t>
            </w:r>
          </w:p>
          <w:bookmarkEnd w:id="1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0207 26 990 1</w:t>
            </w:r>
          </w:p>
          <w:bookmarkEnd w:id="1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0207 26 990 9</w:t>
            </w:r>
          </w:p>
          <w:bookmarkEnd w:id="1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0207 27 100 1</w:t>
            </w:r>
          </w:p>
          <w:bookmarkEnd w:id="1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0207 27 100 9</w:t>
            </w:r>
          </w:p>
          <w:bookmarkEnd w:id="1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0207 27 200 1</w:t>
            </w:r>
          </w:p>
          <w:bookmarkEnd w:id="1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0207 27 200 9</w:t>
            </w:r>
          </w:p>
          <w:bookmarkEnd w:id="1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0207 27 300 1</w:t>
            </w:r>
          </w:p>
          <w:bookmarkEnd w:id="1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0207 27 300 9</w:t>
            </w:r>
          </w:p>
          <w:bookmarkEnd w:id="1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0207 27 400 1</w:t>
            </w:r>
          </w:p>
          <w:bookmarkEnd w:id="1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0207 27 400 9</w:t>
            </w:r>
          </w:p>
          <w:bookmarkEnd w:id="1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0207 27 500 1</w:t>
            </w:r>
          </w:p>
          <w:bookmarkEnd w:id="1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0207 27 500 9</w:t>
            </w:r>
          </w:p>
          <w:bookmarkEnd w:id="1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0207 27 600 1</w:t>
            </w:r>
          </w:p>
          <w:bookmarkEnd w:id="1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0207 27 600 9</w:t>
            </w:r>
          </w:p>
          <w:bookmarkEnd w:id="1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0207 27 700 1</w:t>
            </w:r>
          </w:p>
          <w:bookmarkEnd w:id="1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0207 27 700 9</w:t>
            </w:r>
          </w:p>
          <w:bookmarkEnd w:id="1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0207 27 800 1</w:t>
            </w:r>
          </w:p>
          <w:bookmarkEnd w:id="1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0207 27 800 9</w:t>
            </w:r>
          </w:p>
          <w:bookmarkEnd w:id="1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0207 27 910 1</w:t>
            </w:r>
          </w:p>
          <w:bookmarkEnd w:id="1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0207 27 910 9</w:t>
            </w:r>
          </w:p>
          <w:bookmarkEnd w:id="1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0207 27 990 1</w:t>
            </w:r>
          </w:p>
          <w:bookmarkEnd w:id="1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0207 27 990 9</w:t>
            </w:r>
          </w:p>
          <w:bookmarkEnd w:id="1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0207 41 200 1</w:t>
            </w:r>
          </w:p>
          <w:bookmarkEnd w:id="1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0207 41 200 9</w:t>
            </w:r>
          </w:p>
          <w:bookmarkEnd w:id="1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0207 41 300 1</w:t>
            </w:r>
          </w:p>
          <w:bookmarkEnd w:id="1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0207 41 300 9</w:t>
            </w:r>
          </w:p>
          <w:bookmarkEnd w:id="1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0207 41 800 1</w:t>
            </w:r>
          </w:p>
          <w:bookmarkEnd w:id="1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0207 41 800 9</w:t>
            </w:r>
          </w:p>
          <w:bookmarkEnd w:id="1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0207 42 300 1</w:t>
            </w:r>
          </w:p>
          <w:bookmarkEnd w:id="1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0207 42 300 9</w:t>
            </w:r>
          </w:p>
          <w:bookmarkEnd w:id="1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0207 42 800 1</w:t>
            </w:r>
          </w:p>
          <w:bookmarkEnd w:id="1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0207 42 800 9</w:t>
            </w:r>
          </w:p>
          <w:bookmarkEnd w:id="1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0207 43 000 1</w:t>
            </w:r>
          </w:p>
          <w:bookmarkEnd w:id="1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0207 43 000 9</w:t>
            </w:r>
          </w:p>
          <w:bookmarkEnd w:id="1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0207 44 100 1</w:t>
            </w:r>
          </w:p>
          <w:bookmarkEnd w:id="1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0207 44 100 9</w:t>
            </w:r>
          </w:p>
          <w:bookmarkEnd w:id="1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0207 44 210 1</w:t>
            </w:r>
          </w:p>
          <w:bookmarkEnd w:id="1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0207 44 210 9</w:t>
            </w:r>
          </w:p>
          <w:bookmarkEnd w:id="1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0207 44 310 1</w:t>
            </w:r>
          </w:p>
          <w:bookmarkEnd w:id="1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0207 44 310 9</w:t>
            </w:r>
          </w:p>
          <w:bookmarkEnd w:id="1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0207 44 410 1</w:t>
            </w:r>
          </w:p>
          <w:bookmarkEnd w:id="1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0207 44 410 9</w:t>
            </w:r>
          </w:p>
          <w:bookmarkEnd w:id="1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0207 44 510 1</w:t>
            </w:r>
          </w:p>
          <w:bookmarkEnd w:id="1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0207 44 510 9</w:t>
            </w:r>
          </w:p>
          <w:bookmarkEnd w:id="1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0207 44 610 1</w:t>
            </w:r>
          </w:p>
          <w:bookmarkEnd w:id="1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0207 44 610 9</w:t>
            </w:r>
          </w:p>
          <w:bookmarkEnd w:id="1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0207 44 710 1</w:t>
            </w:r>
          </w:p>
          <w:bookmarkEnd w:id="1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0207 44 710 9</w:t>
            </w:r>
          </w:p>
          <w:bookmarkEnd w:id="1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0207 44 810 1</w:t>
            </w:r>
          </w:p>
          <w:bookmarkEnd w:id="1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0207 44 810 9</w:t>
            </w:r>
          </w:p>
          <w:bookmarkEnd w:id="1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0207 44 910 1</w:t>
            </w:r>
          </w:p>
          <w:bookmarkEnd w:id="1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0207 44 910 9</w:t>
            </w:r>
          </w:p>
          <w:bookmarkEnd w:id="1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0207 44 990 1</w:t>
            </w:r>
          </w:p>
          <w:bookmarkEnd w:id="1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0207 44 990 9</w:t>
            </w:r>
          </w:p>
          <w:bookmarkEnd w:id="1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0207 45 100 1</w:t>
            </w:r>
          </w:p>
          <w:bookmarkEnd w:id="1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0207 45 100 9</w:t>
            </w:r>
          </w:p>
          <w:bookmarkEnd w:id="1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0207 45 210 1</w:t>
            </w:r>
          </w:p>
          <w:bookmarkEnd w:id="1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0207 45 210 9</w:t>
            </w:r>
          </w:p>
          <w:bookmarkEnd w:id="1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0207 45 310 1</w:t>
            </w:r>
          </w:p>
          <w:bookmarkEnd w:id="1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0207 45 310 9</w:t>
            </w:r>
          </w:p>
          <w:bookmarkEnd w:id="1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0207 45 410 1</w:t>
            </w:r>
          </w:p>
          <w:bookmarkEnd w:id="1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0207 45 410 9</w:t>
            </w:r>
          </w:p>
          <w:bookmarkEnd w:id="1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0207 45 510 1</w:t>
            </w:r>
          </w:p>
          <w:bookmarkEnd w:id="1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0207 45 510 9</w:t>
            </w:r>
          </w:p>
          <w:bookmarkEnd w:id="1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0207 45 610 1</w:t>
            </w:r>
          </w:p>
          <w:bookmarkEnd w:id="1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0207 45 610 9</w:t>
            </w:r>
          </w:p>
          <w:bookmarkEnd w:id="1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0207 45 710 1</w:t>
            </w:r>
          </w:p>
          <w:bookmarkEnd w:id="1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0207 45 710 9</w:t>
            </w:r>
          </w:p>
          <w:bookmarkEnd w:id="1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0207 45 810 1</w:t>
            </w:r>
          </w:p>
          <w:bookmarkEnd w:id="1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0207 45 810 9</w:t>
            </w:r>
          </w:p>
          <w:bookmarkEnd w:id="1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0207 45 930 1</w:t>
            </w:r>
          </w:p>
          <w:bookmarkEnd w:id="1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0207 45 930 9</w:t>
            </w:r>
          </w:p>
          <w:bookmarkEnd w:id="1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0207 45 950 1</w:t>
            </w:r>
          </w:p>
          <w:bookmarkEnd w:id="1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0207 45 950 9</w:t>
            </w:r>
          </w:p>
          <w:bookmarkEnd w:id="1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0207 45 990 1</w:t>
            </w:r>
          </w:p>
          <w:bookmarkEnd w:id="1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0207 45 990 9</w:t>
            </w:r>
          </w:p>
          <w:bookmarkEnd w:id="1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0207 51 100 1</w:t>
            </w:r>
          </w:p>
          <w:bookmarkEnd w:id="1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0207 51 100 9</w:t>
            </w:r>
          </w:p>
          <w:bookmarkEnd w:id="1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0207 51 900 1</w:t>
            </w:r>
          </w:p>
          <w:bookmarkEnd w:id="1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0207 51 900 9</w:t>
            </w:r>
          </w:p>
          <w:bookmarkEnd w:id="1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0207 52 100 1</w:t>
            </w:r>
          </w:p>
          <w:bookmarkEnd w:id="2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0207 52 100 9</w:t>
            </w:r>
          </w:p>
          <w:bookmarkEnd w:id="2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0207 52 900 1</w:t>
            </w:r>
          </w:p>
          <w:bookmarkEnd w:id="2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0207 52 900 9</w:t>
            </w:r>
          </w:p>
          <w:bookmarkEnd w:id="2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0207 53 000 1</w:t>
            </w:r>
          </w:p>
          <w:bookmarkEnd w:id="2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0207 53 000 9</w:t>
            </w:r>
          </w:p>
          <w:bookmarkEnd w:id="2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0207 54 100 1</w:t>
            </w:r>
          </w:p>
          <w:bookmarkEnd w:id="2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0207 54 100 9</w:t>
            </w:r>
          </w:p>
          <w:bookmarkEnd w:id="2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0207 54 210 1</w:t>
            </w:r>
          </w:p>
          <w:bookmarkEnd w:id="2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0207 54 210 9</w:t>
            </w:r>
          </w:p>
          <w:bookmarkEnd w:id="2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0207 54 310 1</w:t>
            </w:r>
          </w:p>
          <w:bookmarkEnd w:id="2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0207 54 310 9</w:t>
            </w:r>
          </w:p>
          <w:bookmarkEnd w:id="2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0207 54 410 1</w:t>
            </w:r>
          </w:p>
          <w:bookmarkEnd w:id="2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0207 54 410 9</w:t>
            </w:r>
          </w:p>
          <w:bookmarkEnd w:id="2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0207 54 510 1</w:t>
            </w:r>
          </w:p>
          <w:bookmarkEnd w:id="2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0207 54 510 9</w:t>
            </w:r>
          </w:p>
          <w:bookmarkEnd w:id="2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0207 54 610 1</w:t>
            </w:r>
          </w:p>
          <w:bookmarkEnd w:id="2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0207 54 610 9</w:t>
            </w:r>
          </w:p>
          <w:bookmarkEnd w:id="2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0207 54 710 1</w:t>
            </w:r>
          </w:p>
          <w:bookmarkEnd w:id="2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0207 54 710 9</w:t>
            </w:r>
          </w:p>
          <w:bookmarkEnd w:id="2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0207 54 810 1</w:t>
            </w:r>
          </w:p>
          <w:bookmarkEnd w:id="2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0207 54 810 9</w:t>
            </w:r>
          </w:p>
          <w:bookmarkEnd w:id="2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0207 54 910 1</w:t>
            </w:r>
          </w:p>
          <w:bookmarkEnd w:id="2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0207 54 910 9</w:t>
            </w:r>
          </w:p>
          <w:bookmarkEnd w:id="2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0207 54 990 1</w:t>
            </w:r>
          </w:p>
          <w:bookmarkEnd w:id="2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0207 54 990 9</w:t>
            </w:r>
          </w:p>
          <w:bookmarkEnd w:id="2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0207 55 100 1</w:t>
            </w:r>
          </w:p>
          <w:bookmarkEnd w:id="2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0207 55 100 9</w:t>
            </w:r>
          </w:p>
          <w:bookmarkEnd w:id="2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0207 55 210 1</w:t>
            </w:r>
          </w:p>
          <w:bookmarkEnd w:id="2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0207 55 210 9</w:t>
            </w:r>
          </w:p>
          <w:bookmarkEnd w:id="2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0207 55 310 1</w:t>
            </w:r>
          </w:p>
          <w:bookmarkEnd w:id="2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0207 55 310 9</w:t>
            </w:r>
          </w:p>
          <w:bookmarkEnd w:id="2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0207 55 410 1</w:t>
            </w:r>
          </w:p>
          <w:bookmarkEnd w:id="2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0207 55 410 9</w:t>
            </w:r>
          </w:p>
          <w:bookmarkEnd w:id="2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0207 55 510 1</w:t>
            </w:r>
          </w:p>
          <w:bookmarkEnd w:id="2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0207 55 510 9</w:t>
            </w:r>
          </w:p>
          <w:bookmarkEnd w:id="2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0207 55 610 1</w:t>
            </w:r>
          </w:p>
          <w:bookmarkEnd w:id="2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0207 55 610 9</w:t>
            </w:r>
          </w:p>
          <w:bookmarkEnd w:id="2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0207 55 710 1</w:t>
            </w:r>
          </w:p>
          <w:bookmarkEnd w:id="2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0207 55 710 9</w:t>
            </w:r>
          </w:p>
          <w:bookmarkEnd w:id="2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0207 55 810 1</w:t>
            </w:r>
          </w:p>
          <w:bookmarkEnd w:id="2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0207 55 810 9</w:t>
            </w:r>
          </w:p>
          <w:bookmarkEnd w:id="2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0207 55 930 1</w:t>
            </w:r>
          </w:p>
          <w:bookmarkEnd w:id="2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0207 55 930 9</w:t>
            </w:r>
          </w:p>
          <w:bookmarkEnd w:id="2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0207 55 950 1</w:t>
            </w:r>
          </w:p>
          <w:bookmarkEnd w:id="2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0207 55 950 9</w:t>
            </w:r>
          </w:p>
          <w:bookmarkEnd w:id="2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0207 55 990 1</w:t>
            </w:r>
          </w:p>
          <w:bookmarkEnd w:id="2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0207 55 990 9</w:t>
            </w:r>
          </w:p>
          <w:bookmarkEnd w:id="2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0207 60 050 1</w:t>
            </w:r>
          </w:p>
          <w:bookmarkEnd w:id="2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0207 60 050 9</w:t>
            </w:r>
          </w:p>
          <w:bookmarkEnd w:id="2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0207 60 100 1</w:t>
            </w:r>
          </w:p>
          <w:bookmarkEnd w:id="2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0207 60 100 9</w:t>
            </w:r>
          </w:p>
          <w:bookmarkEnd w:id="2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0207 60 210 1</w:t>
            </w:r>
          </w:p>
          <w:bookmarkEnd w:id="2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0207 60 210 9</w:t>
            </w:r>
          </w:p>
          <w:bookmarkEnd w:id="2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0207 60 310 1</w:t>
            </w:r>
          </w:p>
          <w:bookmarkEnd w:id="2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0207 60 310 9</w:t>
            </w:r>
          </w:p>
          <w:bookmarkEnd w:id="2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0207 60 410 1</w:t>
            </w:r>
          </w:p>
          <w:bookmarkEnd w:id="2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0207 60 410 9</w:t>
            </w:r>
          </w:p>
          <w:bookmarkEnd w:id="2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0207 60 510 1</w:t>
            </w:r>
          </w:p>
          <w:bookmarkEnd w:id="2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0207 60 510 9</w:t>
            </w:r>
          </w:p>
          <w:bookmarkEnd w:id="2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0207 60 610 1</w:t>
            </w:r>
          </w:p>
          <w:bookmarkEnd w:id="2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1"/>
          <w:p>
            <w:pPr>
              <w:spacing w:after="20"/>
              <w:ind w:left="20"/>
              <w:jc w:val="both"/>
            </w:pPr>
            <w:r>
              <w:rPr>
                <w:rFonts w:ascii="Times New Roman"/>
                <w:b w:val="false"/>
                <w:i w:val="false"/>
                <w:color w:val="000000"/>
                <w:sz w:val="20"/>
              </w:rPr>
              <w:t>
0207 60 610 9</w:t>
            </w:r>
          </w:p>
          <w:bookmarkEnd w:id="2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0207 60 810 1</w:t>
            </w:r>
          </w:p>
          <w:bookmarkEnd w:id="2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3"/>
          <w:p>
            <w:pPr>
              <w:spacing w:after="20"/>
              <w:ind w:left="20"/>
              <w:jc w:val="both"/>
            </w:pPr>
            <w:r>
              <w:rPr>
                <w:rFonts w:ascii="Times New Roman"/>
                <w:b w:val="false"/>
                <w:i w:val="false"/>
                <w:color w:val="000000"/>
                <w:sz w:val="20"/>
              </w:rPr>
              <w:t>
0207 60 810 9</w:t>
            </w:r>
          </w:p>
          <w:bookmarkEnd w:id="2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0207 60 910 1</w:t>
            </w:r>
          </w:p>
          <w:bookmarkEnd w:id="2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5"/>
          <w:p>
            <w:pPr>
              <w:spacing w:after="20"/>
              <w:ind w:left="20"/>
              <w:jc w:val="both"/>
            </w:pPr>
            <w:r>
              <w:rPr>
                <w:rFonts w:ascii="Times New Roman"/>
                <w:b w:val="false"/>
                <w:i w:val="false"/>
                <w:color w:val="000000"/>
                <w:sz w:val="20"/>
              </w:rPr>
              <w:t>
0207 60 910 9</w:t>
            </w:r>
          </w:p>
          <w:bookmarkEnd w:id="2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6"/>
          <w:p>
            <w:pPr>
              <w:spacing w:after="20"/>
              <w:ind w:left="20"/>
              <w:jc w:val="both"/>
            </w:pPr>
            <w:r>
              <w:rPr>
                <w:rFonts w:ascii="Times New Roman"/>
                <w:b w:val="false"/>
                <w:i w:val="false"/>
                <w:color w:val="000000"/>
                <w:sz w:val="20"/>
              </w:rPr>
              <w:t>
0207 60 990 1</w:t>
            </w:r>
          </w:p>
          <w:bookmarkEnd w:id="2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7"/>
          <w:p>
            <w:pPr>
              <w:spacing w:after="20"/>
              <w:ind w:left="20"/>
              <w:jc w:val="both"/>
            </w:pPr>
            <w:r>
              <w:rPr>
                <w:rFonts w:ascii="Times New Roman"/>
                <w:b w:val="false"/>
                <w:i w:val="false"/>
                <w:color w:val="000000"/>
                <w:sz w:val="20"/>
              </w:rPr>
              <w:t>
0207 60 990 9</w:t>
            </w:r>
          </w:p>
          <w:bookmarkEnd w:id="2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8"/>
          <w:p>
            <w:pPr>
              <w:spacing w:after="20"/>
              <w:ind w:left="20"/>
              <w:jc w:val="both"/>
            </w:pPr>
            <w:r>
              <w:rPr>
                <w:rFonts w:ascii="Times New Roman"/>
                <w:b w:val="false"/>
                <w:i w:val="false"/>
                <w:color w:val="000000"/>
                <w:sz w:val="20"/>
              </w:rPr>
              <w:t>
0209 10 110 0</w:t>
            </w:r>
          </w:p>
          <w:bookmarkEnd w:id="2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0,13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9"/>
          <w:p>
            <w:pPr>
              <w:spacing w:after="20"/>
              <w:ind w:left="20"/>
              <w:jc w:val="both"/>
            </w:pPr>
            <w:r>
              <w:rPr>
                <w:rFonts w:ascii="Times New Roman"/>
                <w:b w:val="false"/>
                <w:i w:val="false"/>
                <w:color w:val="000000"/>
                <w:sz w:val="20"/>
              </w:rPr>
              <w:t>
0209 10 190 0</w:t>
            </w:r>
          </w:p>
          <w:bookmarkEnd w:id="2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0,13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0"/>
          <w:p>
            <w:pPr>
              <w:spacing w:after="20"/>
              <w:ind w:left="20"/>
              <w:jc w:val="both"/>
            </w:pPr>
            <w:r>
              <w:rPr>
                <w:rFonts w:ascii="Times New Roman"/>
                <w:b w:val="false"/>
                <w:i w:val="false"/>
                <w:color w:val="000000"/>
                <w:sz w:val="20"/>
              </w:rPr>
              <w:t>
0209 10 900 0</w:t>
            </w:r>
          </w:p>
          <w:bookmarkEnd w:id="2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0,13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1"/>
          <w:p>
            <w:pPr>
              <w:spacing w:after="20"/>
              <w:ind w:left="20"/>
              <w:jc w:val="both"/>
            </w:pPr>
            <w:r>
              <w:rPr>
                <w:rFonts w:ascii="Times New Roman"/>
                <w:b w:val="false"/>
                <w:i w:val="false"/>
                <w:color w:val="000000"/>
                <w:sz w:val="20"/>
              </w:rPr>
              <w:t>
0209 90 000 0</w:t>
            </w:r>
          </w:p>
          <w:bookmarkEnd w:id="2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0,13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2"/>
          <w:p>
            <w:pPr>
              <w:spacing w:after="20"/>
              <w:ind w:left="20"/>
              <w:jc w:val="both"/>
            </w:pPr>
            <w:r>
              <w:rPr>
                <w:rFonts w:ascii="Times New Roman"/>
                <w:b w:val="false"/>
                <w:i w:val="false"/>
                <w:color w:val="000000"/>
                <w:sz w:val="20"/>
              </w:rPr>
              <w:t>
0210 11 110 0</w:t>
            </w:r>
          </w:p>
          <w:bookmarkEnd w:id="2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3"/>
          <w:p>
            <w:pPr>
              <w:spacing w:after="20"/>
              <w:ind w:left="20"/>
              <w:jc w:val="both"/>
            </w:pPr>
            <w:r>
              <w:rPr>
                <w:rFonts w:ascii="Times New Roman"/>
                <w:b w:val="false"/>
                <w:i w:val="false"/>
                <w:color w:val="000000"/>
                <w:sz w:val="20"/>
              </w:rPr>
              <w:t>
0210 11 190 0</w:t>
            </w:r>
          </w:p>
          <w:bookmarkEnd w:id="2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4"/>
          <w:p>
            <w:pPr>
              <w:spacing w:after="20"/>
              <w:ind w:left="20"/>
              <w:jc w:val="both"/>
            </w:pPr>
            <w:r>
              <w:rPr>
                <w:rFonts w:ascii="Times New Roman"/>
                <w:b w:val="false"/>
                <w:i w:val="false"/>
                <w:color w:val="000000"/>
                <w:sz w:val="20"/>
              </w:rPr>
              <w:t>
0210 11 310 0</w:t>
            </w:r>
          </w:p>
          <w:bookmarkEnd w:id="2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5"/>
          <w:p>
            <w:pPr>
              <w:spacing w:after="20"/>
              <w:ind w:left="20"/>
              <w:jc w:val="both"/>
            </w:pPr>
            <w:r>
              <w:rPr>
                <w:rFonts w:ascii="Times New Roman"/>
                <w:b w:val="false"/>
                <w:i w:val="false"/>
                <w:color w:val="000000"/>
                <w:sz w:val="20"/>
              </w:rPr>
              <w:t>
0210 11 390 0</w:t>
            </w:r>
          </w:p>
          <w:bookmarkEnd w:id="2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6"/>
          <w:p>
            <w:pPr>
              <w:spacing w:after="20"/>
              <w:ind w:left="20"/>
              <w:jc w:val="both"/>
            </w:pPr>
            <w:r>
              <w:rPr>
                <w:rFonts w:ascii="Times New Roman"/>
                <w:b w:val="false"/>
                <w:i w:val="false"/>
                <w:color w:val="000000"/>
                <w:sz w:val="20"/>
              </w:rPr>
              <w:t>
0210 11 900 0</w:t>
            </w:r>
          </w:p>
          <w:bookmarkEnd w:id="2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0210 12 110 0</w:t>
            </w:r>
          </w:p>
          <w:bookmarkEnd w:id="2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0210 12 190 0</w:t>
            </w:r>
          </w:p>
          <w:bookmarkEnd w:id="2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9"/>
          <w:p>
            <w:pPr>
              <w:spacing w:after="20"/>
              <w:ind w:left="20"/>
              <w:jc w:val="both"/>
            </w:pPr>
            <w:r>
              <w:rPr>
                <w:rFonts w:ascii="Times New Roman"/>
                <w:b w:val="false"/>
                <w:i w:val="false"/>
                <w:color w:val="000000"/>
                <w:sz w:val="20"/>
              </w:rPr>
              <w:t>
0210 12 900 0</w:t>
            </w:r>
          </w:p>
          <w:bookmarkEnd w:id="2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0"/>
          <w:p>
            <w:pPr>
              <w:spacing w:after="20"/>
              <w:ind w:left="20"/>
              <w:jc w:val="both"/>
            </w:pPr>
            <w:r>
              <w:rPr>
                <w:rFonts w:ascii="Times New Roman"/>
                <w:b w:val="false"/>
                <w:i w:val="false"/>
                <w:color w:val="000000"/>
                <w:sz w:val="20"/>
              </w:rPr>
              <w:t>
0210 19 100 0</w:t>
            </w:r>
          </w:p>
          <w:bookmarkEnd w:id="2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1"/>
          <w:p>
            <w:pPr>
              <w:spacing w:after="20"/>
              <w:ind w:left="20"/>
              <w:jc w:val="both"/>
            </w:pPr>
            <w:r>
              <w:rPr>
                <w:rFonts w:ascii="Times New Roman"/>
                <w:b w:val="false"/>
                <w:i w:val="false"/>
                <w:color w:val="000000"/>
                <w:sz w:val="20"/>
              </w:rPr>
              <w:t>
0210 19 200 0</w:t>
            </w:r>
          </w:p>
          <w:bookmarkEnd w:id="2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2"/>
          <w:p>
            <w:pPr>
              <w:spacing w:after="20"/>
              <w:ind w:left="20"/>
              <w:jc w:val="both"/>
            </w:pPr>
            <w:r>
              <w:rPr>
                <w:rFonts w:ascii="Times New Roman"/>
                <w:b w:val="false"/>
                <w:i w:val="false"/>
                <w:color w:val="000000"/>
                <w:sz w:val="20"/>
              </w:rPr>
              <w:t>
0210 19 300 0</w:t>
            </w:r>
          </w:p>
          <w:bookmarkEnd w:id="2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0210 19 400 0</w:t>
            </w:r>
          </w:p>
          <w:bookmarkEnd w:id="2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0210 19 500 0</w:t>
            </w:r>
          </w:p>
          <w:bookmarkEnd w:id="2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5"/>
          <w:p>
            <w:pPr>
              <w:spacing w:after="20"/>
              <w:ind w:left="20"/>
              <w:jc w:val="both"/>
            </w:pPr>
            <w:r>
              <w:rPr>
                <w:rFonts w:ascii="Times New Roman"/>
                <w:b w:val="false"/>
                <w:i w:val="false"/>
                <w:color w:val="000000"/>
                <w:sz w:val="20"/>
              </w:rPr>
              <w:t>
0210 19 600 0</w:t>
            </w:r>
          </w:p>
          <w:bookmarkEnd w:id="2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0210 19 700 0</w:t>
            </w:r>
          </w:p>
          <w:bookmarkEnd w:id="2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7"/>
          <w:p>
            <w:pPr>
              <w:spacing w:after="20"/>
              <w:ind w:left="20"/>
              <w:jc w:val="both"/>
            </w:pPr>
            <w:r>
              <w:rPr>
                <w:rFonts w:ascii="Times New Roman"/>
                <w:b w:val="false"/>
                <w:i w:val="false"/>
                <w:color w:val="000000"/>
                <w:sz w:val="20"/>
              </w:rPr>
              <w:t>
0210 19 810 0</w:t>
            </w:r>
          </w:p>
          <w:bookmarkEnd w:id="2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8"/>
          <w:p>
            <w:pPr>
              <w:spacing w:after="20"/>
              <w:ind w:left="20"/>
              <w:jc w:val="both"/>
            </w:pPr>
            <w:r>
              <w:rPr>
                <w:rFonts w:ascii="Times New Roman"/>
                <w:b w:val="false"/>
                <w:i w:val="false"/>
                <w:color w:val="000000"/>
                <w:sz w:val="20"/>
              </w:rPr>
              <w:t>
0210 19 890 0</w:t>
            </w:r>
          </w:p>
          <w:bookmarkEnd w:id="2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9"/>
          <w:p>
            <w:pPr>
              <w:spacing w:after="20"/>
              <w:ind w:left="20"/>
              <w:jc w:val="both"/>
            </w:pPr>
            <w:r>
              <w:rPr>
                <w:rFonts w:ascii="Times New Roman"/>
                <w:b w:val="false"/>
                <w:i w:val="false"/>
                <w:color w:val="000000"/>
                <w:sz w:val="20"/>
              </w:rPr>
              <w:t>
0210 19 900 0</w:t>
            </w:r>
          </w:p>
          <w:bookmarkEnd w:id="2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0"/>
          <w:p>
            <w:pPr>
              <w:spacing w:after="20"/>
              <w:ind w:left="20"/>
              <w:jc w:val="both"/>
            </w:pPr>
            <w:r>
              <w:rPr>
                <w:rFonts w:ascii="Times New Roman"/>
                <w:b w:val="false"/>
                <w:i w:val="false"/>
                <w:color w:val="000000"/>
                <w:sz w:val="20"/>
              </w:rPr>
              <w:t>
0210 20 100 0</w:t>
            </w:r>
          </w:p>
          <w:bookmarkEnd w:id="2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1"/>
          <w:p>
            <w:pPr>
              <w:spacing w:after="20"/>
              <w:ind w:left="20"/>
              <w:jc w:val="both"/>
            </w:pPr>
            <w:r>
              <w:rPr>
                <w:rFonts w:ascii="Times New Roman"/>
                <w:b w:val="false"/>
                <w:i w:val="false"/>
                <w:color w:val="000000"/>
                <w:sz w:val="20"/>
              </w:rPr>
              <w:t>
0210 20 900 0</w:t>
            </w:r>
          </w:p>
          <w:bookmarkEnd w:id="2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0,15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2"/>
          <w:p>
            <w:pPr>
              <w:spacing w:after="20"/>
              <w:ind w:left="20"/>
              <w:jc w:val="both"/>
            </w:pPr>
            <w:r>
              <w:rPr>
                <w:rFonts w:ascii="Times New Roman"/>
                <w:b w:val="false"/>
                <w:i w:val="false"/>
                <w:color w:val="000000"/>
                <w:sz w:val="20"/>
              </w:rPr>
              <w:t>
0301 11 000 0</w:t>
            </w:r>
          </w:p>
          <w:bookmarkEnd w:id="2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0301 19 000 0</w:t>
            </w:r>
          </w:p>
          <w:bookmarkEnd w:id="2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4"/>
          <w:p>
            <w:pPr>
              <w:spacing w:after="20"/>
              <w:ind w:left="20"/>
              <w:jc w:val="both"/>
            </w:pPr>
            <w:r>
              <w:rPr>
                <w:rFonts w:ascii="Times New Roman"/>
                <w:b w:val="false"/>
                <w:i w:val="false"/>
                <w:color w:val="000000"/>
                <w:sz w:val="20"/>
              </w:rPr>
              <w:t>
0301 91 100 0</w:t>
            </w:r>
          </w:p>
          <w:bookmarkEnd w:id="2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apache</w:t>
            </w:r>
            <w:r>
              <w:rPr>
                <w:rFonts w:ascii="Times New Roman"/>
                <w:b w:val="false"/>
                <w:i w:val="false"/>
                <w:color w:val="000000"/>
                <w:sz w:val="20"/>
              </w:rPr>
              <w:t xml:space="preserve"> или </w:t>
            </w:r>
            <w:r>
              <w:rPr>
                <w:rFonts w:ascii="Times New Roman"/>
                <w:b w:val="false"/>
                <w:i/>
                <w:color w:val="000000"/>
                <w:sz w:val="20"/>
              </w:rPr>
              <w:t>Oncorhynchus chrysogaster</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5"/>
          <w:p>
            <w:pPr>
              <w:spacing w:after="20"/>
              <w:ind w:left="20"/>
              <w:jc w:val="both"/>
            </w:pPr>
            <w:r>
              <w:rPr>
                <w:rFonts w:ascii="Times New Roman"/>
                <w:b w:val="false"/>
                <w:i w:val="false"/>
                <w:color w:val="000000"/>
                <w:sz w:val="20"/>
              </w:rPr>
              <w:t>
0301 91 900 0</w:t>
            </w:r>
          </w:p>
          <w:bookmarkEnd w:id="2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6"/>
          <w:p>
            <w:pPr>
              <w:spacing w:after="20"/>
              <w:ind w:left="20"/>
              <w:jc w:val="both"/>
            </w:pPr>
            <w:r>
              <w:rPr>
                <w:rFonts w:ascii="Times New Roman"/>
                <w:b w:val="false"/>
                <w:i w:val="false"/>
                <w:color w:val="000000"/>
                <w:sz w:val="20"/>
              </w:rPr>
              <w:t>
0301 92 100 0</w:t>
            </w:r>
          </w:p>
          <w:bookmarkEnd w:id="2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7"/>
          <w:p>
            <w:pPr>
              <w:spacing w:after="20"/>
              <w:ind w:left="20"/>
              <w:jc w:val="both"/>
            </w:pPr>
            <w:r>
              <w:rPr>
                <w:rFonts w:ascii="Times New Roman"/>
                <w:b w:val="false"/>
                <w:i w:val="false"/>
                <w:color w:val="000000"/>
                <w:sz w:val="20"/>
              </w:rPr>
              <w:t>
0301 92 300 0</w:t>
            </w:r>
          </w:p>
          <w:bookmarkEnd w:id="2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8"/>
          <w:p>
            <w:pPr>
              <w:spacing w:after="20"/>
              <w:ind w:left="20"/>
              <w:jc w:val="both"/>
            </w:pPr>
            <w:r>
              <w:rPr>
                <w:rFonts w:ascii="Times New Roman"/>
                <w:b w:val="false"/>
                <w:i w:val="false"/>
                <w:color w:val="000000"/>
                <w:sz w:val="20"/>
              </w:rPr>
              <w:t>
0301 92 900 0</w:t>
            </w:r>
          </w:p>
          <w:bookmarkEnd w:id="2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9"/>
          <w:p>
            <w:pPr>
              <w:spacing w:after="20"/>
              <w:ind w:left="20"/>
              <w:jc w:val="both"/>
            </w:pPr>
            <w:r>
              <w:rPr>
                <w:rFonts w:ascii="Times New Roman"/>
                <w:b w:val="false"/>
                <w:i w:val="false"/>
                <w:color w:val="000000"/>
                <w:sz w:val="20"/>
              </w:rPr>
              <w:t>
0301 93 000 0</w:t>
            </w:r>
          </w:p>
          <w:bookmarkEnd w:id="2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0"/>
          <w:p>
            <w:pPr>
              <w:spacing w:after="20"/>
              <w:ind w:left="20"/>
              <w:jc w:val="both"/>
            </w:pPr>
            <w:r>
              <w:rPr>
                <w:rFonts w:ascii="Times New Roman"/>
                <w:b w:val="false"/>
                <w:i w:val="false"/>
                <w:color w:val="000000"/>
                <w:sz w:val="20"/>
              </w:rPr>
              <w:t>
0301 94 100 0</w:t>
            </w:r>
          </w:p>
          <w:bookmarkEnd w:id="3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w:t>
            </w:r>
            <w:r>
              <w:rPr>
                <w:rFonts w:ascii="Times New Roman"/>
                <w:b w:val="false"/>
                <w:i/>
                <w:color w:val="000000"/>
                <w:sz w:val="20"/>
              </w:rPr>
              <w:t>Thunnus thynnus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1"/>
          <w:p>
            <w:pPr>
              <w:spacing w:after="20"/>
              <w:ind w:left="20"/>
              <w:jc w:val="both"/>
            </w:pPr>
            <w:r>
              <w:rPr>
                <w:rFonts w:ascii="Times New Roman"/>
                <w:b w:val="false"/>
                <w:i w:val="false"/>
                <w:color w:val="000000"/>
                <w:sz w:val="20"/>
              </w:rPr>
              <w:t>
0301 94 900 0</w:t>
            </w:r>
          </w:p>
          <w:bookmarkEnd w:id="3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w:t>
            </w:r>
            <w:r>
              <w:rPr>
                <w:rFonts w:ascii="Times New Roman"/>
                <w:b w:val="false"/>
                <w:i/>
                <w:color w:val="000000"/>
                <w:sz w:val="20"/>
              </w:rPr>
              <w:t>Thunnus orientalis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2"/>
          <w:p>
            <w:pPr>
              <w:spacing w:after="20"/>
              <w:ind w:left="20"/>
              <w:jc w:val="both"/>
            </w:pPr>
            <w:r>
              <w:rPr>
                <w:rFonts w:ascii="Times New Roman"/>
                <w:b w:val="false"/>
                <w:i w:val="false"/>
                <w:color w:val="000000"/>
                <w:sz w:val="20"/>
              </w:rPr>
              <w:t>
0301 95 000 0</w:t>
            </w:r>
          </w:p>
          <w:bookmarkEnd w:id="3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w:t>
            </w:r>
            <w:r>
              <w:rPr>
                <w:rFonts w:ascii="Times New Roman"/>
                <w:b w:val="false"/>
                <w:i/>
                <w:color w:val="000000"/>
                <w:sz w:val="20"/>
              </w:rPr>
              <w:t>Thunnus maccoyii</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3"/>
          <w:p>
            <w:pPr>
              <w:spacing w:after="20"/>
              <w:ind w:left="20"/>
              <w:jc w:val="both"/>
            </w:pPr>
            <w:r>
              <w:rPr>
                <w:rFonts w:ascii="Times New Roman"/>
                <w:b w:val="false"/>
                <w:i w:val="false"/>
                <w:color w:val="000000"/>
                <w:sz w:val="20"/>
              </w:rPr>
              <w:t>
0301 99 110 0</w:t>
            </w:r>
          </w:p>
          <w:bookmarkEnd w:id="3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w:t>
            </w:r>
            <w:r>
              <w:rPr>
                <w:rFonts w:ascii="Times New Roman"/>
                <w:b w:val="false"/>
                <w:i/>
                <w:color w:val="000000"/>
                <w:sz w:val="20"/>
              </w:rPr>
              <w:t>Oncorhynchus nerka, Oncorhynchus gorbuscha, Oncorhynchus keta, Oncorhynchus tschawytscha, Oncorhynchus kisutch, Oncorhynchus masou</w:t>
            </w:r>
            <w:r>
              <w:rPr>
                <w:rFonts w:ascii="Times New Roman"/>
                <w:b w:val="false"/>
                <w:i w:val="false"/>
                <w:color w:val="000000"/>
                <w:sz w:val="20"/>
              </w:rPr>
              <w:t xml:space="preserve"> и </w:t>
            </w:r>
            <w:r>
              <w:rPr>
                <w:rFonts w:ascii="Times New Roman"/>
                <w:b w:val="false"/>
                <w:i/>
                <w:color w:val="000000"/>
                <w:sz w:val="20"/>
              </w:rPr>
              <w:t>Oncorhynchus rhodurus</w:t>
            </w:r>
            <w:r>
              <w:rPr>
                <w:rFonts w:ascii="Times New Roman"/>
                <w:b w:val="false"/>
                <w:i w:val="false"/>
                <w:color w:val="000000"/>
                <w:sz w:val="20"/>
              </w:rPr>
              <w:t>), лосось атлантический (</w:t>
            </w:r>
            <w:r>
              <w:rPr>
                <w:rFonts w:ascii="Times New Roman"/>
                <w:b w:val="false"/>
                <w:i/>
                <w:color w:val="000000"/>
                <w:sz w:val="20"/>
              </w:rPr>
              <w:t>Salmo salar</w:t>
            </w:r>
            <w:r>
              <w:rPr>
                <w:rFonts w:ascii="Times New Roman"/>
                <w:b w:val="false"/>
                <w:i w:val="false"/>
                <w:color w:val="000000"/>
                <w:sz w:val="20"/>
              </w:rPr>
              <w:t>) и лосось дунайский (</w:t>
            </w:r>
            <w:r>
              <w:rPr>
                <w:rFonts w:ascii="Times New Roman"/>
                <w:b w:val="false"/>
                <w:i/>
                <w:color w:val="000000"/>
                <w:sz w:val="20"/>
              </w:rPr>
              <w:t>Hucho hucho</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4"/>
          <w:p>
            <w:pPr>
              <w:spacing w:after="20"/>
              <w:ind w:left="20"/>
              <w:jc w:val="both"/>
            </w:pPr>
            <w:r>
              <w:rPr>
                <w:rFonts w:ascii="Times New Roman"/>
                <w:b w:val="false"/>
                <w:i w:val="false"/>
                <w:color w:val="000000"/>
                <w:sz w:val="20"/>
              </w:rPr>
              <w:t>
0301 99 181 0</w:t>
            </w:r>
          </w:p>
          <w:bookmarkEnd w:id="3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5"/>
          <w:p>
            <w:pPr>
              <w:spacing w:after="20"/>
              <w:ind w:left="20"/>
              <w:jc w:val="both"/>
            </w:pPr>
            <w:r>
              <w:rPr>
                <w:rFonts w:ascii="Times New Roman"/>
                <w:b w:val="false"/>
                <w:i w:val="false"/>
                <w:color w:val="000000"/>
                <w:sz w:val="20"/>
              </w:rPr>
              <w:t>
0301 99 182 0</w:t>
            </w:r>
          </w:p>
          <w:bookmarkEnd w:id="3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6"/>
          <w:p>
            <w:pPr>
              <w:spacing w:after="20"/>
              <w:ind w:left="20"/>
              <w:jc w:val="both"/>
            </w:pPr>
            <w:r>
              <w:rPr>
                <w:rFonts w:ascii="Times New Roman"/>
                <w:b w:val="false"/>
                <w:i w:val="false"/>
                <w:color w:val="000000"/>
                <w:sz w:val="20"/>
              </w:rPr>
              <w:t>
0301 99 186 0</w:t>
            </w:r>
          </w:p>
          <w:bookmarkEnd w:id="3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7"/>
          <w:p>
            <w:pPr>
              <w:spacing w:after="20"/>
              <w:ind w:left="20"/>
              <w:jc w:val="both"/>
            </w:pPr>
            <w:r>
              <w:rPr>
                <w:rFonts w:ascii="Times New Roman"/>
                <w:b w:val="false"/>
                <w:i w:val="false"/>
                <w:color w:val="000000"/>
                <w:sz w:val="20"/>
              </w:rPr>
              <w:t>
0301 99 850 0</w:t>
            </w:r>
          </w:p>
          <w:bookmarkEnd w:id="3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8"/>
          <w:p>
            <w:pPr>
              <w:spacing w:after="20"/>
              <w:ind w:left="20"/>
              <w:jc w:val="both"/>
            </w:pPr>
            <w:r>
              <w:rPr>
                <w:rFonts w:ascii="Times New Roman"/>
                <w:b w:val="false"/>
                <w:i w:val="false"/>
                <w:color w:val="000000"/>
                <w:sz w:val="20"/>
              </w:rPr>
              <w:t>
0303 11 000 0</w:t>
            </w:r>
          </w:p>
          <w:bookmarkEnd w:id="3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w:t>
            </w:r>
            <w:r>
              <w:rPr>
                <w:rFonts w:ascii="Times New Roman"/>
                <w:b w:val="false"/>
                <w:i/>
                <w:color w:val="000000"/>
                <w:sz w:val="20"/>
              </w:rPr>
              <w:t>Oncorhynchus nerka</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9"/>
          <w:p>
            <w:pPr>
              <w:spacing w:after="20"/>
              <w:ind w:left="20"/>
              <w:jc w:val="both"/>
            </w:pPr>
            <w:r>
              <w:rPr>
                <w:rFonts w:ascii="Times New Roman"/>
                <w:b w:val="false"/>
                <w:i w:val="false"/>
                <w:color w:val="000000"/>
                <w:sz w:val="20"/>
              </w:rPr>
              <w:t>
0303 39 100 0</w:t>
            </w:r>
          </w:p>
          <w:bookmarkEnd w:id="3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w:t>
            </w:r>
            <w:r>
              <w:rPr>
                <w:rFonts w:ascii="Times New Roman"/>
                <w:b w:val="false"/>
                <w:i/>
                <w:color w:val="000000"/>
                <w:sz w:val="20"/>
              </w:rPr>
              <w:t>Platichthys flesus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0"/>
          <w:p>
            <w:pPr>
              <w:spacing w:after="20"/>
              <w:ind w:left="20"/>
              <w:jc w:val="both"/>
            </w:pPr>
            <w:r>
              <w:rPr>
                <w:rFonts w:ascii="Times New Roman"/>
                <w:b w:val="false"/>
                <w:i w:val="false"/>
                <w:color w:val="000000"/>
                <w:sz w:val="20"/>
              </w:rPr>
              <w:t>
0303 42 900 0</w:t>
            </w:r>
          </w:p>
          <w:bookmarkEnd w:id="3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1"/>
          <w:p>
            <w:pPr>
              <w:spacing w:after="20"/>
              <w:ind w:left="20"/>
              <w:jc w:val="both"/>
            </w:pPr>
            <w:r>
              <w:rPr>
                <w:rFonts w:ascii="Times New Roman"/>
                <w:b w:val="false"/>
                <w:i w:val="false"/>
                <w:color w:val="000000"/>
                <w:sz w:val="20"/>
              </w:rPr>
              <w:t>
0303 99 000 1</w:t>
            </w:r>
          </w:p>
          <w:bookmarkEnd w:id="3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лососевых вида </w:t>
            </w:r>
            <w:r>
              <w:rPr>
                <w:rFonts w:ascii="Times New Roman"/>
                <w:b w:val="false"/>
                <w:i/>
                <w:color w:val="000000"/>
                <w:sz w:val="20"/>
              </w:rPr>
              <w:t xml:space="preserve">Oncorhynchus nerka, Oncorhynchus gorbuscha, Oncorhynchus keta, Oncorhynchus tschawytscha, Oncorhynchus kisutch, Oncorhynchus masou </w:t>
            </w:r>
            <w:r>
              <w:rPr>
                <w:rFonts w:ascii="Times New Roman"/>
                <w:b w:val="false"/>
                <w:i w:val="false"/>
                <w:color w:val="000000"/>
                <w:sz w:val="20"/>
              </w:rPr>
              <w:t xml:space="preserve">или </w:t>
            </w:r>
            <w:r>
              <w:rPr>
                <w:rFonts w:ascii="Times New Roman"/>
                <w:b w:val="false"/>
                <w:i/>
                <w:color w:val="000000"/>
                <w:sz w:val="20"/>
              </w:rPr>
              <w:t>Oncorhynchus rhodurus</w:t>
            </w:r>
            <w:r>
              <w:rPr>
                <w:rFonts w:ascii="Times New Roman"/>
                <w:b w:val="false"/>
                <w:i w:val="false"/>
                <w:color w:val="000000"/>
                <w:sz w:val="20"/>
              </w:rPr>
              <w:t xml:space="preserve">; рыбы вида </w:t>
            </w:r>
            <w:r>
              <w:rPr>
                <w:rFonts w:ascii="Times New Roman"/>
                <w:b w:val="false"/>
                <w:i/>
                <w:color w:val="000000"/>
                <w:sz w:val="20"/>
              </w:rPr>
              <w:t>Pelotreis flavilatus</w:t>
            </w:r>
            <w:r>
              <w:rPr>
                <w:rFonts w:ascii="Times New Roman"/>
                <w:b w:val="false"/>
                <w:i w:val="false"/>
                <w:color w:val="000000"/>
                <w:sz w:val="20"/>
              </w:rPr>
              <w:t xml:space="preserve"> или </w:t>
            </w:r>
            <w:r>
              <w:rPr>
                <w:rFonts w:ascii="Times New Roman"/>
                <w:b w:val="false"/>
                <w:i/>
                <w:color w:val="000000"/>
                <w:sz w:val="20"/>
              </w:rPr>
              <w:t>Peltorhamphus novaezealandiae</w:t>
            </w:r>
            <w:r>
              <w:rPr>
                <w:rFonts w:ascii="Times New Roman"/>
                <w:b w:val="false"/>
                <w:i w:val="false"/>
                <w:color w:val="000000"/>
                <w:sz w:val="20"/>
              </w:rPr>
              <w:t xml:space="preserve">; мерлузы рода </w:t>
            </w:r>
            <w:r>
              <w:rPr>
                <w:rFonts w:ascii="Times New Roman"/>
                <w:b w:val="false"/>
                <w:i/>
                <w:color w:val="000000"/>
                <w:sz w:val="20"/>
              </w:rPr>
              <w:t>Merluccius</w:t>
            </w:r>
            <w:r>
              <w:rPr>
                <w:rFonts w:ascii="Times New Roman"/>
                <w:b w:val="false"/>
                <w:i w:val="false"/>
                <w:color w:val="000000"/>
                <w:sz w:val="20"/>
              </w:rPr>
              <w:t xml:space="preserve">; американского нитеперого налима рода </w:t>
            </w:r>
            <w:r>
              <w:rPr>
                <w:rFonts w:ascii="Times New Roman"/>
                <w:b w:val="false"/>
                <w:i/>
                <w:color w:val="000000"/>
                <w:sz w:val="20"/>
              </w:rPr>
              <w:t>Urophycis</w:t>
            </w:r>
            <w:r>
              <w:rPr>
                <w:rFonts w:ascii="Times New Roman"/>
                <w:b w:val="false"/>
                <w:i w:val="false"/>
                <w:color w:val="000000"/>
                <w:sz w:val="20"/>
              </w:rPr>
              <w:t xml:space="preserve">; мерланга вида </w:t>
            </w:r>
            <w:r>
              <w:rPr>
                <w:rFonts w:ascii="Times New Roman"/>
                <w:b w:val="false"/>
                <w:i/>
                <w:color w:val="000000"/>
                <w:sz w:val="20"/>
              </w:rPr>
              <w:t>Merlangius merlangus</w:t>
            </w:r>
            <w:r>
              <w:rPr>
                <w:rFonts w:ascii="Times New Roman"/>
                <w:b w:val="false"/>
                <w:i w:val="false"/>
                <w:color w:val="000000"/>
                <w:sz w:val="20"/>
              </w:rPr>
              <w:t xml:space="preserve">; рыбы вида </w:t>
            </w:r>
            <w:r>
              <w:rPr>
                <w:rFonts w:ascii="Times New Roman"/>
                <w:b w:val="false"/>
                <w:i/>
                <w:color w:val="000000"/>
                <w:sz w:val="20"/>
              </w:rPr>
              <w:t>Kathetostoma giganteum</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2"/>
          <w:p>
            <w:pPr>
              <w:spacing w:after="20"/>
              <w:ind w:left="20"/>
              <w:jc w:val="both"/>
            </w:pPr>
            <w:r>
              <w:rPr>
                <w:rFonts w:ascii="Times New Roman"/>
                <w:b w:val="false"/>
                <w:i w:val="false"/>
                <w:color w:val="000000"/>
                <w:sz w:val="20"/>
              </w:rPr>
              <w:t>
0303 99 000 7</w:t>
            </w:r>
          </w:p>
          <w:bookmarkEnd w:id="3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w:t>
            </w:r>
            <w:r>
              <w:rPr>
                <w:rFonts w:ascii="Times New Roman"/>
                <w:b w:val="false"/>
                <w:i/>
                <w:color w:val="000000"/>
                <w:sz w:val="20"/>
              </w:rPr>
              <w:t>Anguilla spp.</w:t>
            </w:r>
            <w:r>
              <w:rPr>
                <w:rFonts w:ascii="Times New Roman"/>
                <w:b w:val="false"/>
                <w:i w:val="false"/>
                <w:color w:val="000000"/>
                <w:sz w:val="20"/>
              </w:rPr>
              <w:t>); камбалообразных (</w:t>
            </w:r>
            <w:r>
              <w:rPr>
                <w:rFonts w:ascii="Times New Roman"/>
                <w:b w:val="false"/>
                <w:i/>
                <w:color w:val="000000"/>
                <w:sz w:val="20"/>
              </w:rPr>
              <w:t>Pleuronectidae, Bothidae, Cynoglossidae, Soleidae, 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кроме видов </w:t>
            </w:r>
            <w:r>
              <w:rPr>
                <w:rFonts w:ascii="Times New Roman"/>
                <w:b w:val="false"/>
                <w:i/>
                <w:color w:val="000000"/>
                <w:sz w:val="20"/>
              </w:rPr>
              <w:t>Reinhardtius hippoglossoides, Hippoglossus hippoglossus, Hippoglossus stenolepis, Solea spp., Pelotreis flavilatus, Peltorhamphus novaezealandiae</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тунцов (рода </w:t>
            </w:r>
            <w:r>
              <w:rPr>
                <w:rFonts w:ascii="Times New Roman"/>
                <w:b w:val="false"/>
                <w:i/>
                <w:color w:val="000000"/>
                <w:sz w:val="20"/>
              </w:rPr>
              <w:t>Thunnus</w:t>
            </w:r>
            <w:r>
              <w:rPr>
                <w:rFonts w:ascii="Times New Roman"/>
                <w:b w:val="false"/>
                <w:i w:val="false"/>
                <w:color w:val="000000"/>
                <w:sz w:val="20"/>
              </w:rPr>
              <w:t xml:space="preserve">, кроме видов </w:t>
            </w:r>
            <w:r>
              <w:rPr>
                <w:rFonts w:ascii="Times New Roman"/>
                <w:b w:val="false"/>
                <w:i/>
                <w:color w:val="000000"/>
                <w:sz w:val="20"/>
              </w:rPr>
              <w:t>Thunnus alalunga, Thunnus albacares</w:t>
            </w:r>
            <w:r>
              <w:rPr>
                <w:rFonts w:ascii="Times New Roman"/>
                <w:b w:val="false"/>
                <w:i w:val="false"/>
                <w:color w:val="000000"/>
                <w:sz w:val="20"/>
              </w:rPr>
              <w:t>); минтая (</w:t>
            </w:r>
            <w:r>
              <w:rPr>
                <w:rFonts w:ascii="Times New Roman"/>
                <w:b w:val="false"/>
                <w:i/>
                <w:color w:val="000000"/>
                <w:sz w:val="20"/>
              </w:rPr>
              <w:t>Theragra chalcogramma</w:t>
            </w:r>
            <w:r>
              <w:rPr>
                <w:rFonts w:ascii="Times New Roman"/>
                <w:b w:val="false"/>
                <w:i w:val="false"/>
                <w:color w:val="000000"/>
                <w:sz w:val="20"/>
              </w:rPr>
              <w:t>); путассу южной (</w:t>
            </w:r>
            <w:r>
              <w:rPr>
                <w:rFonts w:ascii="Times New Roman"/>
                <w:b w:val="false"/>
                <w:i/>
                <w:color w:val="000000"/>
                <w:sz w:val="20"/>
              </w:rPr>
              <w:t>Micromesistius australis</w:t>
            </w:r>
            <w:r>
              <w:rPr>
                <w:rFonts w:ascii="Times New Roman"/>
                <w:b w:val="false"/>
                <w:i w:val="false"/>
                <w:color w:val="000000"/>
                <w:sz w:val="20"/>
              </w:rPr>
              <w:t xml:space="preserve">); рыбы вида </w:t>
            </w:r>
            <w:r>
              <w:rPr>
                <w:rFonts w:ascii="Times New Roman"/>
                <w:b w:val="false"/>
                <w:i/>
                <w:color w:val="000000"/>
                <w:sz w:val="20"/>
              </w:rPr>
              <w:t>Boreogadus saida</w:t>
            </w:r>
            <w:r>
              <w:rPr>
                <w:rFonts w:ascii="Times New Roman"/>
                <w:b w:val="false"/>
                <w:i w:val="false"/>
                <w:color w:val="000000"/>
                <w:sz w:val="20"/>
              </w:rPr>
              <w:t>; сайды серебристой (</w:t>
            </w:r>
            <w:r>
              <w:rPr>
                <w:rFonts w:ascii="Times New Roman"/>
                <w:b w:val="false"/>
                <w:i/>
                <w:color w:val="000000"/>
                <w:sz w:val="20"/>
              </w:rPr>
              <w:t>Pollachius pollachius</w:t>
            </w:r>
            <w:r>
              <w:rPr>
                <w:rFonts w:ascii="Times New Roman"/>
                <w:b w:val="false"/>
                <w:i w:val="false"/>
                <w:color w:val="000000"/>
                <w:sz w:val="20"/>
              </w:rPr>
              <w:t>); макруронуса новозеландского (</w:t>
            </w:r>
            <w:r>
              <w:rPr>
                <w:rFonts w:ascii="Times New Roman"/>
                <w:b w:val="false"/>
                <w:i/>
                <w:color w:val="000000"/>
                <w:sz w:val="20"/>
              </w:rPr>
              <w:t>Macruronus novaezealandiae</w:t>
            </w:r>
            <w:r>
              <w:rPr>
                <w:rFonts w:ascii="Times New Roman"/>
                <w:b w:val="false"/>
                <w:i w:val="false"/>
                <w:color w:val="000000"/>
                <w:sz w:val="20"/>
              </w:rPr>
              <w:t>); мольвы (</w:t>
            </w:r>
            <w:r>
              <w:rPr>
                <w:rFonts w:ascii="Times New Roman"/>
                <w:b w:val="false"/>
                <w:i/>
                <w:color w:val="000000"/>
                <w:sz w:val="20"/>
              </w:rPr>
              <w:t>Molva spp.</w:t>
            </w:r>
            <w:r>
              <w:rPr>
                <w:rFonts w:ascii="Times New Roman"/>
                <w:b w:val="false"/>
                <w:i w:val="false"/>
                <w:color w:val="000000"/>
                <w:sz w:val="20"/>
              </w:rPr>
              <w:t xml:space="preserve">); рыбы вида </w:t>
            </w:r>
            <w:r>
              <w:rPr>
                <w:rFonts w:ascii="Times New Roman"/>
                <w:b w:val="false"/>
                <w:i/>
                <w:color w:val="000000"/>
                <w:sz w:val="20"/>
              </w:rPr>
              <w:t>Orcynopsis unicolor</w:t>
            </w:r>
            <w:r>
              <w:rPr>
                <w:rFonts w:ascii="Times New Roman"/>
                <w:b w:val="false"/>
                <w:i w:val="false"/>
                <w:color w:val="000000"/>
                <w:sz w:val="20"/>
              </w:rPr>
              <w:t>; анчоусов (</w:t>
            </w:r>
            <w:r>
              <w:rPr>
                <w:rFonts w:ascii="Times New Roman"/>
                <w:b w:val="false"/>
                <w:i/>
                <w:color w:val="000000"/>
                <w:sz w:val="20"/>
              </w:rPr>
              <w:t>Engraulis spp.</w:t>
            </w:r>
            <w:r>
              <w:rPr>
                <w:rFonts w:ascii="Times New Roman"/>
                <w:b w:val="false"/>
                <w:i w:val="false"/>
                <w:color w:val="000000"/>
                <w:sz w:val="20"/>
              </w:rPr>
              <w:t>); карася морского (</w:t>
            </w:r>
            <w:r>
              <w:rPr>
                <w:rFonts w:ascii="Times New Roman"/>
                <w:b w:val="false"/>
                <w:i/>
                <w:color w:val="000000"/>
                <w:sz w:val="20"/>
              </w:rPr>
              <w:t>Dentex dentex</w:t>
            </w:r>
            <w:r>
              <w:rPr>
                <w:rFonts w:ascii="Times New Roman"/>
                <w:b w:val="false"/>
                <w:i w:val="false"/>
                <w:color w:val="000000"/>
                <w:sz w:val="20"/>
              </w:rPr>
              <w:t xml:space="preserve"> и </w:t>
            </w:r>
            <w:r>
              <w:rPr>
                <w:rFonts w:ascii="Times New Roman"/>
                <w:b w:val="false"/>
                <w:i/>
                <w:color w:val="000000"/>
                <w:sz w:val="20"/>
              </w:rPr>
              <w:t>Pagellus spp.</w:t>
            </w:r>
            <w:r>
              <w:rPr>
                <w:rFonts w:ascii="Times New Roman"/>
                <w:b w:val="false"/>
                <w:i w:val="false"/>
                <w:color w:val="000000"/>
                <w:sz w:val="20"/>
              </w:rPr>
              <w:t>); леща морского обыкновенного (</w:t>
            </w:r>
            <w:r>
              <w:rPr>
                <w:rFonts w:ascii="Times New Roman"/>
                <w:b w:val="false"/>
                <w:i/>
                <w:color w:val="000000"/>
                <w:sz w:val="20"/>
              </w:rPr>
              <w:t>Brama spp.</w:t>
            </w:r>
            <w:r>
              <w:rPr>
                <w:rFonts w:ascii="Times New Roman"/>
                <w:b w:val="false"/>
                <w:i w:val="false"/>
                <w:color w:val="000000"/>
                <w:sz w:val="20"/>
              </w:rPr>
              <w:t>); удильщика (</w:t>
            </w:r>
            <w:r>
              <w:rPr>
                <w:rFonts w:ascii="Times New Roman"/>
                <w:b w:val="false"/>
                <w:i/>
                <w:color w:val="000000"/>
                <w:sz w:val="20"/>
              </w:rPr>
              <w:t>Lophius spp.</w:t>
            </w:r>
            <w:r>
              <w:rPr>
                <w:rFonts w:ascii="Times New Roman"/>
                <w:b w:val="false"/>
                <w:i w:val="false"/>
                <w:color w:val="000000"/>
                <w:sz w:val="20"/>
              </w:rPr>
              <w:t>); конгрио черного (</w:t>
            </w:r>
            <w:r>
              <w:rPr>
                <w:rFonts w:ascii="Times New Roman"/>
                <w:b w:val="false"/>
                <w:i/>
                <w:color w:val="000000"/>
                <w:sz w:val="20"/>
              </w:rPr>
              <w:t>Genypterus blacodes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3"/>
          <w:p>
            <w:pPr>
              <w:spacing w:after="20"/>
              <w:ind w:left="20"/>
              <w:jc w:val="both"/>
            </w:pPr>
            <w:r>
              <w:rPr>
                <w:rFonts w:ascii="Times New Roman"/>
                <w:b w:val="false"/>
                <w:i w:val="false"/>
                <w:color w:val="000000"/>
                <w:sz w:val="20"/>
              </w:rPr>
              <w:t>
0303 99 000 9</w:t>
            </w:r>
          </w:p>
          <w:bookmarkEnd w:id="3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4"/>
          <w:p>
            <w:pPr>
              <w:spacing w:after="20"/>
              <w:ind w:left="20"/>
              <w:jc w:val="both"/>
            </w:pPr>
            <w:r>
              <w:rPr>
                <w:rFonts w:ascii="Times New Roman"/>
                <w:b w:val="false"/>
                <w:i w:val="false"/>
                <w:color w:val="000000"/>
                <w:sz w:val="20"/>
              </w:rPr>
              <w:t>
0304 74 110 0</w:t>
            </w:r>
          </w:p>
          <w:bookmarkEnd w:id="3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w:t>
            </w:r>
            <w:r>
              <w:rPr>
                <w:rFonts w:ascii="Times New Roman"/>
                <w:b w:val="false"/>
                <w:i/>
                <w:color w:val="000000"/>
                <w:sz w:val="20"/>
              </w:rPr>
              <w:t>Merluccius capensis</w:t>
            </w:r>
            <w:r>
              <w:rPr>
                <w:rFonts w:ascii="Times New Roman"/>
                <w:b w:val="false"/>
                <w:i w:val="false"/>
                <w:color w:val="000000"/>
                <w:sz w:val="20"/>
              </w:rPr>
              <w:t>) и мерлузы намибийской (глубоководной) (</w:t>
            </w:r>
            <w:r>
              <w:rPr>
                <w:rFonts w:ascii="Times New Roman"/>
                <w:b w:val="false"/>
                <w:i/>
                <w:color w:val="000000"/>
                <w:sz w:val="20"/>
              </w:rPr>
              <w:t>Merluccius paradoxus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5"/>
          <w:p>
            <w:pPr>
              <w:spacing w:after="20"/>
              <w:ind w:left="20"/>
              <w:jc w:val="both"/>
            </w:pPr>
            <w:r>
              <w:rPr>
                <w:rFonts w:ascii="Times New Roman"/>
                <w:b w:val="false"/>
                <w:i w:val="false"/>
                <w:color w:val="000000"/>
                <w:sz w:val="20"/>
              </w:rPr>
              <w:t>
0304 74 150 0</w:t>
            </w:r>
          </w:p>
          <w:bookmarkEnd w:id="3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w:t>
            </w:r>
            <w:r>
              <w:rPr>
                <w:rFonts w:ascii="Times New Roman"/>
                <w:b w:val="false"/>
                <w:i/>
                <w:color w:val="000000"/>
                <w:sz w:val="20"/>
              </w:rPr>
              <w:t>Merluccius hubbsi</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6"/>
          <w:p>
            <w:pPr>
              <w:spacing w:after="20"/>
              <w:ind w:left="20"/>
              <w:jc w:val="both"/>
            </w:pPr>
            <w:r>
              <w:rPr>
                <w:rFonts w:ascii="Times New Roman"/>
                <w:b w:val="false"/>
                <w:i w:val="false"/>
                <w:color w:val="000000"/>
                <w:sz w:val="20"/>
              </w:rPr>
              <w:t>
0304 74 190 0</w:t>
            </w:r>
          </w:p>
          <w:bookmarkEnd w:id="3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7"/>
          <w:p>
            <w:pPr>
              <w:spacing w:after="20"/>
              <w:ind w:left="20"/>
              <w:jc w:val="both"/>
            </w:pPr>
            <w:r>
              <w:rPr>
                <w:rFonts w:ascii="Times New Roman"/>
                <w:b w:val="false"/>
                <w:i w:val="false"/>
                <w:color w:val="000000"/>
                <w:sz w:val="20"/>
              </w:rPr>
              <w:t>
0304 74 900 0</w:t>
            </w:r>
          </w:p>
          <w:bookmarkEnd w:id="3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8"/>
          <w:p>
            <w:pPr>
              <w:spacing w:after="20"/>
              <w:ind w:left="20"/>
              <w:jc w:val="both"/>
            </w:pPr>
            <w:r>
              <w:rPr>
                <w:rFonts w:ascii="Times New Roman"/>
                <w:b w:val="false"/>
                <w:i w:val="false"/>
                <w:color w:val="000000"/>
                <w:sz w:val="20"/>
              </w:rPr>
              <w:t>
0304 75 000 0</w:t>
            </w:r>
          </w:p>
          <w:bookmarkEnd w:id="3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w:t>
            </w:r>
            <w:r>
              <w:rPr>
                <w:rFonts w:ascii="Times New Roman"/>
                <w:b w:val="false"/>
                <w:i/>
                <w:color w:val="000000"/>
                <w:sz w:val="20"/>
              </w:rPr>
              <w:t>Theragra chalcogramma</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9"/>
          <w:p>
            <w:pPr>
              <w:spacing w:after="20"/>
              <w:ind w:left="20"/>
              <w:jc w:val="both"/>
            </w:pPr>
            <w:r>
              <w:rPr>
                <w:rFonts w:ascii="Times New Roman"/>
                <w:b w:val="false"/>
                <w:i w:val="false"/>
                <w:color w:val="000000"/>
                <w:sz w:val="20"/>
              </w:rPr>
              <w:t>
0304 79 300 0</w:t>
            </w:r>
          </w:p>
          <w:bookmarkEnd w:id="3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w:t>
            </w:r>
            <w:r>
              <w:rPr>
                <w:rFonts w:ascii="Times New Roman"/>
                <w:b w:val="false"/>
                <w:i/>
                <w:color w:val="000000"/>
                <w:sz w:val="20"/>
              </w:rPr>
              <w:t>Merlangius merlangus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0"/>
          <w:p>
            <w:pPr>
              <w:spacing w:after="20"/>
              <w:ind w:left="20"/>
              <w:jc w:val="both"/>
            </w:pPr>
            <w:r>
              <w:rPr>
                <w:rFonts w:ascii="Times New Roman"/>
                <w:b w:val="false"/>
                <w:i w:val="false"/>
                <w:color w:val="000000"/>
                <w:sz w:val="20"/>
              </w:rPr>
              <w:t>
0304 79 500 0</w:t>
            </w:r>
          </w:p>
          <w:bookmarkEnd w:id="3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w:t>
            </w:r>
            <w:r>
              <w:rPr>
                <w:rFonts w:ascii="Times New Roman"/>
                <w:b w:val="false"/>
                <w:i/>
                <w:color w:val="000000"/>
                <w:sz w:val="20"/>
              </w:rPr>
              <w:t>Macruronus novaezealandiae</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1"/>
          <w:p>
            <w:pPr>
              <w:spacing w:after="20"/>
              <w:ind w:left="20"/>
              <w:jc w:val="both"/>
            </w:pPr>
            <w:r>
              <w:rPr>
                <w:rFonts w:ascii="Times New Roman"/>
                <w:b w:val="false"/>
                <w:i w:val="false"/>
                <w:color w:val="000000"/>
                <w:sz w:val="20"/>
              </w:rPr>
              <w:t>
0304 79 800 0</w:t>
            </w:r>
          </w:p>
          <w:bookmarkEnd w:id="3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w:t>
            </w:r>
            <w:r>
              <w:rPr>
                <w:rFonts w:ascii="Times New Roman"/>
                <w:b w:val="false"/>
                <w:i/>
                <w:color w:val="000000"/>
                <w:sz w:val="20"/>
              </w:rPr>
              <w:t>Molva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2"/>
          <w:p>
            <w:pPr>
              <w:spacing w:after="20"/>
              <w:ind w:left="20"/>
              <w:jc w:val="both"/>
            </w:pPr>
            <w:r>
              <w:rPr>
                <w:rFonts w:ascii="Times New Roman"/>
                <w:b w:val="false"/>
                <w:i w:val="false"/>
                <w:color w:val="000000"/>
                <w:sz w:val="20"/>
              </w:rPr>
              <w:t>
0304 79 900 0</w:t>
            </w:r>
          </w:p>
          <w:bookmarkEnd w:id="3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3"/>
          <w:p>
            <w:pPr>
              <w:spacing w:after="20"/>
              <w:ind w:left="20"/>
              <w:jc w:val="both"/>
            </w:pPr>
            <w:r>
              <w:rPr>
                <w:rFonts w:ascii="Times New Roman"/>
                <w:b w:val="false"/>
                <w:i w:val="false"/>
                <w:color w:val="000000"/>
                <w:sz w:val="20"/>
              </w:rPr>
              <w:t>
0304 83 100 0</w:t>
            </w:r>
          </w:p>
          <w:bookmarkEnd w:id="3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w:t>
            </w:r>
            <w:r>
              <w:rPr>
                <w:rFonts w:ascii="Times New Roman"/>
                <w:b w:val="false"/>
                <w:i/>
                <w:color w:val="000000"/>
                <w:sz w:val="20"/>
              </w:rPr>
              <w:t>Pleuronectes platessa</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4"/>
          <w:p>
            <w:pPr>
              <w:spacing w:after="20"/>
              <w:ind w:left="20"/>
              <w:jc w:val="both"/>
            </w:pPr>
            <w:r>
              <w:rPr>
                <w:rFonts w:ascii="Times New Roman"/>
                <w:b w:val="false"/>
                <w:i w:val="false"/>
                <w:color w:val="000000"/>
                <w:sz w:val="20"/>
              </w:rPr>
              <w:t>
0304 83 300 0</w:t>
            </w:r>
          </w:p>
          <w:bookmarkEnd w:id="3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w:t>
            </w:r>
            <w:r>
              <w:rPr>
                <w:rFonts w:ascii="Times New Roman"/>
                <w:b w:val="false"/>
                <w:i/>
                <w:color w:val="000000"/>
                <w:sz w:val="20"/>
              </w:rPr>
              <w:t>Platichthys flesus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5"/>
          <w:p>
            <w:pPr>
              <w:spacing w:after="20"/>
              <w:ind w:left="20"/>
              <w:jc w:val="both"/>
            </w:pPr>
            <w:r>
              <w:rPr>
                <w:rFonts w:ascii="Times New Roman"/>
                <w:b w:val="false"/>
                <w:i w:val="false"/>
                <w:color w:val="000000"/>
                <w:sz w:val="20"/>
              </w:rPr>
              <w:t>
0304 83 900 0</w:t>
            </w:r>
          </w:p>
          <w:bookmarkEnd w:id="3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6"/>
          <w:p>
            <w:pPr>
              <w:spacing w:after="20"/>
              <w:ind w:left="20"/>
              <w:jc w:val="both"/>
            </w:pPr>
            <w:r>
              <w:rPr>
                <w:rFonts w:ascii="Times New Roman"/>
                <w:b w:val="false"/>
                <w:i w:val="false"/>
                <w:color w:val="000000"/>
                <w:sz w:val="20"/>
              </w:rPr>
              <w:t>
0304 84 000 0</w:t>
            </w:r>
          </w:p>
          <w:bookmarkEnd w:id="3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w:t>
            </w:r>
            <w:r>
              <w:rPr>
                <w:rFonts w:ascii="Times New Roman"/>
                <w:b w:val="false"/>
                <w:i/>
                <w:color w:val="000000"/>
                <w:sz w:val="20"/>
              </w:rPr>
              <w:t>Xiphias gladius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7"/>
          <w:p>
            <w:pPr>
              <w:spacing w:after="20"/>
              <w:ind w:left="20"/>
              <w:jc w:val="both"/>
            </w:pPr>
            <w:r>
              <w:rPr>
                <w:rFonts w:ascii="Times New Roman"/>
                <w:b w:val="false"/>
                <w:i w:val="false"/>
                <w:color w:val="000000"/>
                <w:sz w:val="20"/>
              </w:rPr>
              <w:t>
0304 85 000 0</w:t>
            </w:r>
          </w:p>
          <w:bookmarkEnd w:id="3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w:t>
            </w:r>
            <w:r>
              <w:rPr>
                <w:rFonts w:ascii="Times New Roman"/>
                <w:b w:val="false"/>
                <w:i/>
                <w:color w:val="000000"/>
                <w:sz w:val="20"/>
              </w:rPr>
              <w:t>Dissostichus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8"/>
          <w:p>
            <w:pPr>
              <w:spacing w:after="20"/>
              <w:ind w:left="20"/>
              <w:jc w:val="both"/>
            </w:pPr>
            <w:r>
              <w:rPr>
                <w:rFonts w:ascii="Times New Roman"/>
                <w:b w:val="false"/>
                <w:i w:val="false"/>
                <w:color w:val="000000"/>
                <w:sz w:val="20"/>
              </w:rPr>
              <w:t>
0304 88 100 0</w:t>
            </w:r>
          </w:p>
          <w:bookmarkEnd w:id="3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w:t>
            </w:r>
            <w:r>
              <w:rPr>
                <w:rFonts w:ascii="Times New Roman"/>
                <w:b w:val="false"/>
                <w:i/>
                <w:color w:val="000000"/>
                <w:sz w:val="20"/>
              </w:rPr>
              <w:t>Squalus acanthias spp.</w:t>
            </w:r>
            <w:r>
              <w:rPr>
                <w:rFonts w:ascii="Times New Roman"/>
                <w:b w:val="false"/>
                <w:i w:val="false"/>
                <w:color w:val="000000"/>
                <w:sz w:val="20"/>
              </w:rPr>
              <w:t>) и акулы кошачьей (</w:t>
            </w:r>
            <w:r>
              <w:rPr>
                <w:rFonts w:ascii="Times New Roman"/>
                <w:b w:val="false"/>
                <w:i/>
                <w:color w:val="000000"/>
                <w:sz w:val="20"/>
              </w:rPr>
              <w:t>Scyliorhinus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9"/>
          <w:p>
            <w:pPr>
              <w:spacing w:after="20"/>
              <w:ind w:left="20"/>
              <w:jc w:val="both"/>
            </w:pPr>
            <w:r>
              <w:rPr>
                <w:rFonts w:ascii="Times New Roman"/>
                <w:b w:val="false"/>
                <w:i w:val="false"/>
                <w:color w:val="000000"/>
                <w:sz w:val="20"/>
              </w:rPr>
              <w:t>
0304 88 200 0</w:t>
            </w:r>
          </w:p>
          <w:bookmarkEnd w:id="3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w:t>
            </w:r>
            <w:r>
              <w:rPr>
                <w:rFonts w:ascii="Times New Roman"/>
                <w:b w:val="false"/>
                <w:i/>
                <w:color w:val="000000"/>
                <w:sz w:val="20"/>
              </w:rPr>
              <w:t>Lamna nasus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0"/>
          <w:p>
            <w:pPr>
              <w:spacing w:after="20"/>
              <w:ind w:left="20"/>
              <w:jc w:val="both"/>
            </w:pPr>
            <w:r>
              <w:rPr>
                <w:rFonts w:ascii="Times New Roman"/>
                <w:b w:val="false"/>
                <w:i w:val="false"/>
                <w:color w:val="000000"/>
                <w:sz w:val="20"/>
              </w:rPr>
              <w:t>
0304 88 500 0</w:t>
            </w:r>
          </w:p>
          <w:bookmarkEnd w:id="3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1"/>
          <w:p>
            <w:pPr>
              <w:spacing w:after="20"/>
              <w:ind w:left="20"/>
              <w:jc w:val="both"/>
            </w:pPr>
            <w:r>
              <w:rPr>
                <w:rFonts w:ascii="Times New Roman"/>
                <w:b w:val="false"/>
                <w:i w:val="false"/>
                <w:color w:val="000000"/>
                <w:sz w:val="20"/>
              </w:rPr>
              <w:t>
0304 88 900 0</w:t>
            </w:r>
          </w:p>
          <w:bookmarkEnd w:id="3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w:t>
            </w:r>
            <w:r>
              <w:rPr>
                <w:rFonts w:ascii="Times New Roman"/>
                <w:b w:val="false"/>
                <w:i/>
                <w:color w:val="000000"/>
                <w:sz w:val="20"/>
              </w:rPr>
              <w:t>Rajidae</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2"/>
          <w:p>
            <w:pPr>
              <w:spacing w:after="20"/>
              <w:ind w:left="20"/>
              <w:jc w:val="both"/>
            </w:pPr>
            <w:r>
              <w:rPr>
                <w:rFonts w:ascii="Times New Roman"/>
                <w:b w:val="false"/>
                <w:i w:val="false"/>
                <w:color w:val="000000"/>
                <w:sz w:val="20"/>
              </w:rPr>
              <w:t>
0304 89 290 0</w:t>
            </w:r>
          </w:p>
          <w:bookmarkEnd w:id="3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3"/>
          <w:p>
            <w:pPr>
              <w:spacing w:after="20"/>
              <w:ind w:left="20"/>
              <w:jc w:val="both"/>
            </w:pPr>
            <w:r>
              <w:rPr>
                <w:rFonts w:ascii="Times New Roman"/>
                <w:b w:val="false"/>
                <w:i w:val="false"/>
                <w:color w:val="000000"/>
                <w:sz w:val="20"/>
              </w:rPr>
              <w:t>
0304 89 600 0</w:t>
            </w:r>
          </w:p>
          <w:bookmarkEnd w:id="3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w:t>
            </w:r>
            <w:r>
              <w:rPr>
                <w:rFonts w:ascii="Times New Roman"/>
                <w:b w:val="false"/>
                <w:i/>
                <w:color w:val="000000"/>
                <w:sz w:val="20"/>
              </w:rPr>
              <w:t>Lophius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0304 89 800 0</w:t>
            </w:r>
          </w:p>
          <w:bookmarkEnd w:id="3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0305 20 000 0</w:t>
            </w:r>
          </w:p>
          <w:bookmarkEnd w:id="3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0305 64 000 0</w:t>
            </w:r>
          </w:p>
          <w:bookmarkEnd w:id="3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w:t>
            </w:r>
            <w:r>
              <w:rPr>
                <w:rFonts w:ascii="Times New Roman"/>
                <w:b w:val="false"/>
                <w:i/>
                <w:color w:val="000000"/>
                <w:sz w:val="20"/>
              </w:rPr>
              <w:t>Oreochromis spp.</w:t>
            </w:r>
            <w:r>
              <w:rPr>
                <w:rFonts w:ascii="Times New Roman"/>
                <w:b w:val="false"/>
                <w:i w:val="false"/>
                <w:color w:val="000000"/>
                <w:sz w:val="20"/>
              </w:rPr>
              <w:t>), сом (</w:t>
            </w:r>
            <w:r>
              <w:rPr>
                <w:rFonts w:ascii="Times New Roman"/>
                <w:b w:val="false"/>
                <w:i/>
                <w:color w:val="000000"/>
                <w:sz w:val="20"/>
              </w:rPr>
              <w:t>Pangasius spp., Silurus spp., Clarias spp., Ictalurus spp.</w:t>
            </w:r>
            <w:r>
              <w:rPr>
                <w:rFonts w:ascii="Times New Roman"/>
                <w:b w:val="false"/>
                <w:i w:val="false"/>
                <w:color w:val="000000"/>
                <w:sz w:val="20"/>
              </w:rPr>
              <w:t>), карп (</w:t>
            </w:r>
            <w:r>
              <w:rPr>
                <w:rFonts w:ascii="Times New Roman"/>
                <w:b w:val="false"/>
                <w:i/>
                <w:color w:val="000000"/>
                <w:sz w:val="20"/>
              </w:rPr>
              <w:t>Cyprinus spp., Carassius spp., Ctenopharyngodon idellus, Hypophthalmichthys spp., Cirrhinus spp., Mylopharyngodon piceus, Catla catla, Labeo spp., Osteochilus hasselti, Leptobarbus hoeveni, Megalobrama spp.</w:t>
            </w:r>
            <w:r>
              <w:rPr>
                <w:rFonts w:ascii="Times New Roman"/>
                <w:b w:val="false"/>
                <w:i w:val="false"/>
                <w:color w:val="000000"/>
                <w:sz w:val="20"/>
              </w:rPr>
              <w:t>), угорь (</w:t>
            </w:r>
            <w:r>
              <w:rPr>
                <w:rFonts w:ascii="Times New Roman"/>
                <w:b w:val="false"/>
                <w:i/>
                <w:color w:val="000000"/>
                <w:sz w:val="20"/>
              </w:rPr>
              <w:t>Anguilla spp.</w:t>
            </w:r>
            <w:r>
              <w:rPr>
                <w:rFonts w:ascii="Times New Roman"/>
                <w:b w:val="false"/>
                <w:i w:val="false"/>
                <w:color w:val="000000"/>
                <w:sz w:val="20"/>
              </w:rPr>
              <w:t>), латес нильский (</w:t>
            </w:r>
            <w:r>
              <w:rPr>
                <w:rFonts w:ascii="Times New Roman"/>
                <w:b w:val="false"/>
                <w:i/>
                <w:color w:val="000000"/>
                <w:sz w:val="20"/>
              </w:rPr>
              <w:t>Lates niloticus</w:t>
            </w:r>
            <w:r>
              <w:rPr>
                <w:rFonts w:ascii="Times New Roman"/>
                <w:b w:val="false"/>
                <w:i w:val="false"/>
                <w:color w:val="000000"/>
                <w:sz w:val="20"/>
              </w:rPr>
              <w:t>) и змееголов (</w:t>
            </w:r>
            <w:r>
              <w:rPr>
                <w:rFonts w:ascii="Times New Roman"/>
                <w:b w:val="false"/>
                <w:i/>
                <w:color w:val="000000"/>
                <w:sz w:val="20"/>
              </w:rPr>
              <w:t>Channa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0305 69 100 0</w:t>
            </w:r>
          </w:p>
          <w:bookmarkEnd w:id="3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 saida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8"/>
          <w:p>
            <w:pPr>
              <w:spacing w:after="20"/>
              <w:ind w:left="20"/>
              <w:jc w:val="both"/>
            </w:pPr>
            <w:r>
              <w:rPr>
                <w:rFonts w:ascii="Times New Roman"/>
                <w:b w:val="false"/>
                <w:i w:val="false"/>
                <w:color w:val="000000"/>
                <w:sz w:val="20"/>
              </w:rPr>
              <w:t>
0305 69 300 0</w:t>
            </w:r>
          </w:p>
          <w:bookmarkEnd w:id="3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9"/>
          <w:p>
            <w:pPr>
              <w:spacing w:after="20"/>
              <w:ind w:left="20"/>
              <w:jc w:val="both"/>
            </w:pPr>
            <w:r>
              <w:rPr>
                <w:rFonts w:ascii="Times New Roman"/>
                <w:b w:val="false"/>
                <w:i w:val="false"/>
                <w:color w:val="000000"/>
                <w:sz w:val="20"/>
              </w:rPr>
              <w:t>
0305 69 700 0</w:t>
            </w:r>
          </w:p>
          <w:bookmarkEnd w:id="3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0"/>
          <w:p>
            <w:pPr>
              <w:spacing w:after="20"/>
              <w:ind w:left="20"/>
              <w:jc w:val="both"/>
            </w:pPr>
            <w:r>
              <w:rPr>
                <w:rFonts w:ascii="Times New Roman"/>
                <w:b w:val="false"/>
                <w:i w:val="false"/>
                <w:color w:val="000000"/>
                <w:sz w:val="20"/>
              </w:rPr>
              <w:t>
0306 12 050 9</w:t>
            </w:r>
          </w:p>
          <w:bookmarkEnd w:id="3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1"/>
          <w:p>
            <w:pPr>
              <w:spacing w:after="20"/>
              <w:ind w:left="20"/>
              <w:jc w:val="both"/>
            </w:pPr>
            <w:r>
              <w:rPr>
                <w:rFonts w:ascii="Times New Roman"/>
                <w:b w:val="false"/>
                <w:i w:val="false"/>
                <w:color w:val="000000"/>
                <w:sz w:val="20"/>
              </w:rPr>
              <w:t>
0306 12 900 0</w:t>
            </w:r>
          </w:p>
          <w:bookmarkEnd w:id="3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2"/>
          <w:p>
            <w:pPr>
              <w:spacing w:after="20"/>
              <w:ind w:left="20"/>
              <w:jc w:val="both"/>
            </w:pPr>
            <w:r>
              <w:rPr>
                <w:rFonts w:ascii="Times New Roman"/>
                <w:b w:val="false"/>
                <w:i w:val="false"/>
                <w:color w:val="000000"/>
                <w:sz w:val="20"/>
              </w:rPr>
              <w:t>
0306 14 050 0</w:t>
            </w:r>
          </w:p>
          <w:bookmarkEnd w:id="3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3"/>
          <w:p>
            <w:pPr>
              <w:spacing w:after="20"/>
              <w:ind w:left="20"/>
              <w:jc w:val="both"/>
            </w:pPr>
            <w:r>
              <w:rPr>
                <w:rFonts w:ascii="Times New Roman"/>
                <w:b w:val="false"/>
                <w:i w:val="false"/>
                <w:color w:val="000000"/>
                <w:sz w:val="20"/>
              </w:rPr>
              <w:t>
0306 14 100 0</w:t>
            </w:r>
          </w:p>
          <w:bookmarkEnd w:id="3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видов </w:t>
            </w:r>
            <w:r>
              <w:rPr>
                <w:rFonts w:ascii="Times New Roman"/>
                <w:b w:val="false"/>
                <w:i/>
                <w:color w:val="000000"/>
                <w:sz w:val="20"/>
              </w:rPr>
              <w:t>Paralithodes camchaticus, Chionoecetes spp.</w:t>
            </w:r>
            <w:r>
              <w:rPr>
                <w:rFonts w:ascii="Times New Roman"/>
                <w:b w:val="false"/>
                <w:i w:val="false"/>
                <w:color w:val="000000"/>
                <w:sz w:val="20"/>
              </w:rPr>
              <w:t xml:space="preserve"> и </w:t>
            </w:r>
            <w:r>
              <w:rPr>
                <w:rFonts w:ascii="Times New Roman"/>
                <w:b w:val="false"/>
                <w:i/>
                <w:color w:val="000000"/>
                <w:sz w:val="20"/>
              </w:rPr>
              <w:t>Callinectes sapidus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4"/>
          <w:p>
            <w:pPr>
              <w:spacing w:after="20"/>
              <w:ind w:left="20"/>
              <w:jc w:val="both"/>
            </w:pPr>
            <w:r>
              <w:rPr>
                <w:rFonts w:ascii="Times New Roman"/>
                <w:b w:val="false"/>
                <w:i w:val="false"/>
                <w:color w:val="000000"/>
                <w:sz w:val="20"/>
              </w:rPr>
              <w:t>
0306 14 300 0</w:t>
            </w:r>
          </w:p>
          <w:bookmarkEnd w:id="3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 pagurus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5"/>
          <w:p>
            <w:pPr>
              <w:spacing w:after="20"/>
              <w:ind w:left="20"/>
              <w:jc w:val="both"/>
            </w:pPr>
            <w:r>
              <w:rPr>
                <w:rFonts w:ascii="Times New Roman"/>
                <w:b w:val="false"/>
                <w:i w:val="false"/>
                <w:color w:val="000000"/>
                <w:sz w:val="20"/>
              </w:rPr>
              <w:t>
0306 14 900 0</w:t>
            </w:r>
          </w:p>
          <w:bookmarkEnd w:id="3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6"/>
          <w:p>
            <w:pPr>
              <w:spacing w:after="20"/>
              <w:ind w:left="20"/>
              <w:jc w:val="both"/>
            </w:pPr>
            <w:r>
              <w:rPr>
                <w:rFonts w:ascii="Times New Roman"/>
                <w:b w:val="false"/>
                <w:i w:val="false"/>
                <w:color w:val="000000"/>
                <w:sz w:val="20"/>
              </w:rPr>
              <w:t>
0306 15 100 0</w:t>
            </w:r>
          </w:p>
          <w:bookmarkEnd w:id="3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7"/>
          <w:p>
            <w:pPr>
              <w:spacing w:after="20"/>
              <w:ind w:left="20"/>
              <w:jc w:val="both"/>
            </w:pPr>
            <w:r>
              <w:rPr>
                <w:rFonts w:ascii="Times New Roman"/>
                <w:b w:val="false"/>
                <w:i w:val="false"/>
                <w:color w:val="000000"/>
                <w:sz w:val="20"/>
              </w:rPr>
              <w:t>
0306 15 900 0</w:t>
            </w:r>
          </w:p>
          <w:bookmarkEnd w:id="3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8"/>
          <w:p>
            <w:pPr>
              <w:spacing w:after="20"/>
              <w:ind w:left="20"/>
              <w:jc w:val="both"/>
            </w:pPr>
            <w:r>
              <w:rPr>
                <w:rFonts w:ascii="Times New Roman"/>
                <w:b w:val="false"/>
                <w:i w:val="false"/>
                <w:color w:val="000000"/>
                <w:sz w:val="20"/>
              </w:rPr>
              <w:t>
0306 16 910 0</w:t>
            </w:r>
          </w:p>
          <w:bookmarkEnd w:id="3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вида </w:t>
            </w:r>
            <w:r>
              <w:rPr>
                <w:rFonts w:ascii="Times New Roman"/>
                <w:b w:val="false"/>
                <w:i/>
                <w:color w:val="000000"/>
                <w:sz w:val="20"/>
              </w:rPr>
              <w:t>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9"/>
          <w:p>
            <w:pPr>
              <w:spacing w:after="20"/>
              <w:ind w:left="20"/>
              <w:jc w:val="both"/>
            </w:pPr>
            <w:r>
              <w:rPr>
                <w:rFonts w:ascii="Times New Roman"/>
                <w:b w:val="false"/>
                <w:i w:val="false"/>
                <w:color w:val="000000"/>
                <w:sz w:val="20"/>
              </w:rPr>
              <w:t>
0306 16 990 0</w:t>
            </w:r>
          </w:p>
          <w:bookmarkEnd w:id="3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0"/>
          <w:p>
            <w:pPr>
              <w:spacing w:after="20"/>
              <w:ind w:left="20"/>
              <w:jc w:val="both"/>
            </w:pPr>
            <w:r>
              <w:rPr>
                <w:rFonts w:ascii="Times New Roman"/>
                <w:b w:val="false"/>
                <w:i w:val="false"/>
                <w:color w:val="000000"/>
                <w:sz w:val="20"/>
              </w:rPr>
              <w:t>
0306 17 910 0</w:t>
            </w:r>
          </w:p>
          <w:bookmarkEnd w:id="3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w:t>
            </w:r>
            <w:r>
              <w:rPr>
                <w:rFonts w:ascii="Times New Roman"/>
                <w:b w:val="false"/>
                <w:i/>
                <w:color w:val="000000"/>
                <w:sz w:val="20"/>
              </w:rPr>
              <w:t>Parapenaeus longirostris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1"/>
          <w:p>
            <w:pPr>
              <w:spacing w:after="20"/>
              <w:ind w:left="20"/>
              <w:jc w:val="both"/>
            </w:pPr>
            <w:r>
              <w:rPr>
                <w:rFonts w:ascii="Times New Roman"/>
                <w:b w:val="false"/>
                <w:i w:val="false"/>
                <w:color w:val="000000"/>
                <w:sz w:val="20"/>
              </w:rPr>
              <w:t>
0306 17 920 0</w:t>
            </w:r>
          </w:p>
          <w:bookmarkEnd w:id="3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Penaeus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2"/>
          <w:p>
            <w:pPr>
              <w:spacing w:after="20"/>
              <w:ind w:left="20"/>
              <w:jc w:val="both"/>
            </w:pPr>
            <w:r>
              <w:rPr>
                <w:rFonts w:ascii="Times New Roman"/>
                <w:b w:val="false"/>
                <w:i w:val="false"/>
                <w:color w:val="000000"/>
                <w:sz w:val="20"/>
              </w:rPr>
              <w:t>
0306 17 930 0</w:t>
            </w:r>
          </w:p>
          <w:bookmarkEnd w:id="3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семейства </w:t>
            </w:r>
            <w:r>
              <w:rPr>
                <w:rFonts w:ascii="Times New Roman"/>
                <w:b w:val="false"/>
                <w:i/>
                <w:color w:val="000000"/>
                <w:sz w:val="20"/>
              </w:rPr>
              <w:t>Pandalidae</w:t>
            </w:r>
            <w:r>
              <w:rPr>
                <w:rFonts w:ascii="Times New Roman"/>
                <w:b w:val="false"/>
                <w:i w:val="false"/>
                <w:color w:val="000000"/>
                <w:sz w:val="20"/>
              </w:rPr>
              <w:t xml:space="preserve">, кроме рода </w:t>
            </w:r>
            <w:r>
              <w:rPr>
                <w:rFonts w:ascii="Times New Roman"/>
                <w:b w:val="false"/>
                <w:i/>
                <w:color w:val="000000"/>
                <w:sz w:val="20"/>
              </w:rPr>
              <w:t>Pandalus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3"/>
          <w:p>
            <w:pPr>
              <w:spacing w:after="20"/>
              <w:ind w:left="20"/>
              <w:jc w:val="both"/>
            </w:pPr>
            <w:r>
              <w:rPr>
                <w:rFonts w:ascii="Times New Roman"/>
                <w:b w:val="false"/>
                <w:i w:val="false"/>
                <w:color w:val="000000"/>
                <w:sz w:val="20"/>
              </w:rPr>
              <w:t>
0306 17 940 0</w:t>
            </w:r>
          </w:p>
          <w:bookmarkEnd w:id="3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r>
              <w:rPr>
                <w:rFonts w:ascii="Times New Roman"/>
                <w:b w:val="false"/>
                <w:i w:val="false"/>
                <w:color w:val="000000"/>
                <w:sz w:val="20"/>
              </w:rPr>
              <w:t xml:space="preserve">, кроме вида </w:t>
            </w:r>
            <w:r>
              <w:rPr>
                <w:rFonts w:ascii="Times New Roman"/>
                <w:b w:val="false"/>
                <w:i/>
                <w:color w:val="000000"/>
                <w:sz w:val="20"/>
              </w:rPr>
              <w:t>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4"/>
          <w:p>
            <w:pPr>
              <w:spacing w:after="20"/>
              <w:ind w:left="20"/>
              <w:jc w:val="both"/>
            </w:pPr>
            <w:r>
              <w:rPr>
                <w:rFonts w:ascii="Times New Roman"/>
                <w:b w:val="false"/>
                <w:i w:val="false"/>
                <w:color w:val="000000"/>
                <w:sz w:val="20"/>
              </w:rPr>
              <w:t>
0306 17 990 0</w:t>
            </w:r>
          </w:p>
          <w:bookmarkEnd w:id="3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5"/>
          <w:p>
            <w:pPr>
              <w:spacing w:after="20"/>
              <w:ind w:left="20"/>
              <w:jc w:val="both"/>
            </w:pPr>
            <w:r>
              <w:rPr>
                <w:rFonts w:ascii="Times New Roman"/>
                <w:b w:val="false"/>
                <w:i w:val="false"/>
                <w:color w:val="000000"/>
                <w:sz w:val="20"/>
              </w:rPr>
              <w:t>
0306 19 050 0</w:t>
            </w:r>
          </w:p>
          <w:bookmarkEnd w:id="3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6"/>
          <w:p>
            <w:pPr>
              <w:spacing w:after="20"/>
              <w:ind w:left="20"/>
              <w:jc w:val="both"/>
            </w:pPr>
            <w:r>
              <w:rPr>
                <w:rFonts w:ascii="Times New Roman"/>
                <w:b w:val="false"/>
                <w:i w:val="false"/>
                <w:color w:val="000000"/>
                <w:sz w:val="20"/>
              </w:rPr>
              <w:t>
0306 19 100 0</w:t>
            </w:r>
          </w:p>
          <w:bookmarkEnd w:id="3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7"/>
          <w:p>
            <w:pPr>
              <w:spacing w:after="20"/>
              <w:ind w:left="20"/>
              <w:jc w:val="both"/>
            </w:pPr>
            <w:r>
              <w:rPr>
                <w:rFonts w:ascii="Times New Roman"/>
                <w:b w:val="false"/>
                <w:i w:val="false"/>
                <w:color w:val="000000"/>
                <w:sz w:val="20"/>
              </w:rPr>
              <w:t>
0306 19 900 9</w:t>
            </w:r>
          </w:p>
          <w:bookmarkEnd w:id="3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8"/>
          <w:p>
            <w:pPr>
              <w:spacing w:after="20"/>
              <w:ind w:left="20"/>
              <w:jc w:val="both"/>
            </w:pPr>
            <w:r>
              <w:rPr>
                <w:rFonts w:ascii="Times New Roman"/>
                <w:b w:val="false"/>
                <w:i w:val="false"/>
                <w:color w:val="000000"/>
                <w:sz w:val="20"/>
              </w:rPr>
              <w:t>
0306 31 000 0</w:t>
            </w:r>
          </w:p>
          <w:bookmarkEnd w:id="3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w:t>
            </w:r>
            <w:r>
              <w:rPr>
                <w:rFonts w:ascii="Times New Roman"/>
                <w:b w:val="false"/>
                <w:i/>
                <w:color w:val="000000"/>
                <w:sz w:val="20"/>
              </w:rPr>
              <w:t>Palinurus spp., Panulirus spp., Jasus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9"/>
          <w:p>
            <w:pPr>
              <w:spacing w:after="20"/>
              <w:ind w:left="20"/>
              <w:jc w:val="both"/>
            </w:pPr>
            <w:r>
              <w:rPr>
                <w:rFonts w:ascii="Times New Roman"/>
                <w:b w:val="false"/>
                <w:i w:val="false"/>
                <w:color w:val="000000"/>
                <w:sz w:val="20"/>
              </w:rPr>
              <w:t>
0306 32 100 0</w:t>
            </w:r>
          </w:p>
          <w:bookmarkEnd w:id="3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0"/>
          <w:p>
            <w:pPr>
              <w:spacing w:after="20"/>
              <w:ind w:left="20"/>
              <w:jc w:val="both"/>
            </w:pPr>
            <w:r>
              <w:rPr>
                <w:rFonts w:ascii="Times New Roman"/>
                <w:b w:val="false"/>
                <w:i w:val="false"/>
                <w:color w:val="000000"/>
                <w:sz w:val="20"/>
              </w:rPr>
              <w:t>
0306 32 910 0</w:t>
            </w:r>
          </w:p>
          <w:bookmarkEnd w:id="3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1"/>
          <w:p>
            <w:pPr>
              <w:spacing w:after="20"/>
              <w:ind w:left="20"/>
              <w:jc w:val="both"/>
            </w:pPr>
            <w:r>
              <w:rPr>
                <w:rFonts w:ascii="Times New Roman"/>
                <w:b w:val="false"/>
                <w:i w:val="false"/>
                <w:color w:val="000000"/>
                <w:sz w:val="20"/>
              </w:rPr>
              <w:t>
0306 32 990 0</w:t>
            </w:r>
          </w:p>
          <w:bookmarkEnd w:id="3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2"/>
          <w:p>
            <w:pPr>
              <w:spacing w:after="20"/>
              <w:ind w:left="20"/>
              <w:jc w:val="both"/>
            </w:pPr>
            <w:r>
              <w:rPr>
                <w:rFonts w:ascii="Times New Roman"/>
                <w:b w:val="false"/>
                <w:i w:val="false"/>
                <w:color w:val="000000"/>
                <w:sz w:val="20"/>
              </w:rPr>
              <w:t>
0306 33 100 0</w:t>
            </w:r>
          </w:p>
          <w:bookmarkEnd w:id="3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крабы вида </w:t>
            </w:r>
            <w:r>
              <w:rPr>
                <w:rFonts w:ascii="Times New Roman"/>
                <w:b w:val="false"/>
                <w:i/>
                <w:color w:val="000000"/>
                <w:sz w:val="20"/>
              </w:rPr>
              <w:t>Cancer pagurus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3"/>
          <w:p>
            <w:pPr>
              <w:spacing w:after="20"/>
              <w:ind w:left="20"/>
              <w:jc w:val="both"/>
            </w:pPr>
            <w:r>
              <w:rPr>
                <w:rFonts w:ascii="Times New Roman"/>
                <w:b w:val="false"/>
                <w:i w:val="false"/>
                <w:color w:val="000000"/>
                <w:sz w:val="20"/>
              </w:rPr>
              <w:t>
0306 33 900 0</w:t>
            </w:r>
          </w:p>
          <w:bookmarkEnd w:id="3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4"/>
          <w:p>
            <w:pPr>
              <w:spacing w:after="20"/>
              <w:ind w:left="20"/>
              <w:jc w:val="both"/>
            </w:pPr>
            <w:r>
              <w:rPr>
                <w:rFonts w:ascii="Times New Roman"/>
                <w:b w:val="false"/>
                <w:i w:val="false"/>
                <w:color w:val="000000"/>
                <w:sz w:val="20"/>
              </w:rPr>
              <w:t>
0306 34 000 0</w:t>
            </w:r>
          </w:p>
          <w:bookmarkEnd w:id="3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w:t>
            </w:r>
            <w:r>
              <w:rPr>
                <w:rFonts w:ascii="Times New Roman"/>
                <w:b w:val="false"/>
                <w:i/>
                <w:color w:val="000000"/>
                <w:sz w:val="20"/>
              </w:rPr>
              <w:t>Nephrops norvegicus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5"/>
          <w:p>
            <w:pPr>
              <w:spacing w:after="20"/>
              <w:ind w:left="20"/>
              <w:jc w:val="both"/>
            </w:pPr>
            <w:r>
              <w:rPr>
                <w:rFonts w:ascii="Times New Roman"/>
                <w:b w:val="false"/>
                <w:i w:val="false"/>
                <w:color w:val="000000"/>
                <w:sz w:val="20"/>
              </w:rPr>
              <w:t>
0306 35 100 0</w:t>
            </w:r>
          </w:p>
          <w:bookmarkEnd w:id="3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вида </w:t>
            </w:r>
            <w:r>
              <w:rPr>
                <w:rFonts w:ascii="Times New Roman"/>
                <w:b w:val="false"/>
                <w:i/>
                <w:color w:val="000000"/>
                <w:sz w:val="20"/>
              </w:rPr>
              <w:t>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6"/>
          <w:p>
            <w:pPr>
              <w:spacing w:after="20"/>
              <w:ind w:left="20"/>
              <w:jc w:val="both"/>
            </w:pPr>
            <w:r>
              <w:rPr>
                <w:rFonts w:ascii="Times New Roman"/>
                <w:b w:val="false"/>
                <w:i w:val="false"/>
                <w:color w:val="000000"/>
                <w:sz w:val="20"/>
              </w:rPr>
              <w:t>
0306 35 900 0</w:t>
            </w:r>
          </w:p>
          <w:bookmarkEnd w:id="3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видов </w:t>
            </w:r>
            <w:r>
              <w:rPr>
                <w:rFonts w:ascii="Times New Roman"/>
                <w:b w:val="false"/>
                <w:i/>
                <w:color w:val="000000"/>
                <w:sz w:val="20"/>
              </w:rPr>
              <w:t>Pandalus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7"/>
          <w:p>
            <w:pPr>
              <w:spacing w:after="20"/>
              <w:ind w:left="20"/>
              <w:jc w:val="both"/>
            </w:pPr>
            <w:r>
              <w:rPr>
                <w:rFonts w:ascii="Times New Roman"/>
                <w:b w:val="false"/>
                <w:i w:val="false"/>
                <w:color w:val="000000"/>
                <w:sz w:val="20"/>
              </w:rPr>
              <w:t>
0306 36 100 0</w:t>
            </w:r>
          </w:p>
          <w:bookmarkEnd w:id="3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семейства </w:t>
            </w:r>
            <w:r>
              <w:rPr>
                <w:rFonts w:ascii="Times New Roman"/>
                <w:b w:val="false"/>
                <w:i/>
                <w:color w:val="000000"/>
                <w:sz w:val="20"/>
              </w:rPr>
              <w:t>Pandalidae</w:t>
            </w:r>
            <w:r>
              <w:rPr>
                <w:rFonts w:ascii="Times New Roman"/>
                <w:b w:val="false"/>
                <w:i w:val="false"/>
                <w:color w:val="000000"/>
                <w:sz w:val="20"/>
              </w:rPr>
              <w:t xml:space="preserve">, за исключением креветок рода </w:t>
            </w:r>
            <w:r>
              <w:rPr>
                <w:rFonts w:ascii="Times New Roman"/>
                <w:b w:val="false"/>
                <w:i/>
                <w:color w:val="000000"/>
                <w:sz w:val="20"/>
              </w:rPr>
              <w:t>Pandalus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8"/>
          <w:p>
            <w:pPr>
              <w:spacing w:after="20"/>
              <w:ind w:left="20"/>
              <w:jc w:val="both"/>
            </w:pPr>
            <w:r>
              <w:rPr>
                <w:rFonts w:ascii="Times New Roman"/>
                <w:b w:val="false"/>
                <w:i w:val="false"/>
                <w:color w:val="000000"/>
                <w:sz w:val="20"/>
              </w:rPr>
              <w:t>
0306 36 200 0</w:t>
            </w:r>
          </w:p>
          <w:bookmarkEnd w:id="3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креветки рода </w:t>
            </w:r>
            <w:r>
              <w:rPr>
                <w:rFonts w:ascii="Times New Roman"/>
                <w:b w:val="false"/>
                <w:i/>
                <w:color w:val="000000"/>
                <w:sz w:val="20"/>
              </w:rPr>
              <w:t>Crangon</w:t>
            </w:r>
            <w:r>
              <w:rPr>
                <w:rFonts w:ascii="Times New Roman"/>
                <w:b w:val="false"/>
                <w:i w:val="false"/>
                <w:color w:val="000000"/>
                <w:sz w:val="20"/>
              </w:rPr>
              <w:t xml:space="preserve">, за исключением креветок вида </w:t>
            </w:r>
            <w:r>
              <w:rPr>
                <w:rFonts w:ascii="Times New Roman"/>
                <w:b w:val="false"/>
                <w:i/>
                <w:color w:val="000000"/>
                <w:sz w:val="20"/>
              </w:rPr>
              <w:t>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9"/>
          <w:p>
            <w:pPr>
              <w:spacing w:after="20"/>
              <w:ind w:left="20"/>
              <w:jc w:val="both"/>
            </w:pPr>
            <w:r>
              <w:rPr>
                <w:rFonts w:ascii="Times New Roman"/>
                <w:b w:val="false"/>
                <w:i w:val="false"/>
                <w:color w:val="000000"/>
                <w:sz w:val="20"/>
              </w:rPr>
              <w:t>
0306 36 900 0</w:t>
            </w:r>
          </w:p>
          <w:bookmarkEnd w:id="3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0"/>
          <w:p>
            <w:pPr>
              <w:spacing w:after="20"/>
              <w:ind w:left="20"/>
              <w:jc w:val="both"/>
            </w:pPr>
            <w:r>
              <w:rPr>
                <w:rFonts w:ascii="Times New Roman"/>
                <w:b w:val="false"/>
                <w:i w:val="false"/>
                <w:color w:val="000000"/>
                <w:sz w:val="20"/>
              </w:rPr>
              <w:t>
0306 39 100 0</w:t>
            </w:r>
          </w:p>
          <w:bookmarkEnd w:id="3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1"/>
          <w:p>
            <w:pPr>
              <w:spacing w:after="20"/>
              <w:ind w:left="20"/>
              <w:jc w:val="both"/>
            </w:pPr>
            <w:r>
              <w:rPr>
                <w:rFonts w:ascii="Times New Roman"/>
                <w:b w:val="false"/>
                <w:i w:val="false"/>
                <w:color w:val="000000"/>
                <w:sz w:val="20"/>
              </w:rPr>
              <w:t>
0306 39 900 0</w:t>
            </w:r>
          </w:p>
          <w:bookmarkEnd w:id="3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2"/>
          <w:p>
            <w:pPr>
              <w:spacing w:after="20"/>
              <w:ind w:left="20"/>
              <w:jc w:val="both"/>
            </w:pPr>
            <w:r>
              <w:rPr>
                <w:rFonts w:ascii="Times New Roman"/>
                <w:b w:val="false"/>
                <w:i w:val="false"/>
                <w:color w:val="000000"/>
                <w:sz w:val="20"/>
              </w:rPr>
              <w:t>
0306 91 100 0</w:t>
            </w:r>
          </w:p>
          <w:bookmarkEnd w:id="3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3"/>
          <w:p>
            <w:pPr>
              <w:spacing w:after="20"/>
              <w:ind w:left="20"/>
              <w:jc w:val="both"/>
            </w:pPr>
            <w:r>
              <w:rPr>
                <w:rFonts w:ascii="Times New Roman"/>
                <w:b w:val="false"/>
                <w:i w:val="false"/>
                <w:color w:val="000000"/>
                <w:sz w:val="20"/>
              </w:rPr>
              <w:t>
0306 91 900 0</w:t>
            </w:r>
          </w:p>
          <w:bookmarkEnd w:id="3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4"/>
          <w:p>
            <w:pPr>
              <w:spacing w:after="20"/>
              <w:ind w:left="20"/>
              <w:jc w:val="both"/>
            </w:pPr>
            <w:r>
              <w:rPr>
                <w:rFonts w:ascii="Times New Roman"/>
                <w:b w:val="false"/>
                <w:i w:val="false"/>
                <w:color w:val="000000"/>
                <w:sz w:val="20"/>
              </w:rPr>
              <w:t>
0306 92 100 0</w:t>
            </w:r>
          </w:p>
          <w:bookmarkEnd w:id="3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5"/>
          <w:p>
            <w:pPr>
              <w:spacing w:after="20"/>
              <w:ind w:left="20"/>
              <w:jc w:val="both"/>
            </w:pPr>
            <w:r>
              <w:rPr>
                <w:rFonts w:ascii="Times New Roman"/>
                <w:b w:val="false"/>
                <w:i w:val="false"/>
                <w:color w:val="000000"/>
                <w:sz w:val="20"/>
              </w:rPr>
              <w:t>
0306 92 910 0</w:t>
            </w:r>
          </w:p>
          <w:bookmarkEnd w:id="3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6"/>
          <w:p>
            <w:pPr>
              <w:spacing w:after="20"/>
              <w:ind w:left="20"/>
              <w:jc w:val="both"/>
            </w:pPr>
            <w:r>
              <w:rPr>
                <w:rFonts w:ascii="Times New Roman"/>
                <w:b w:val="false"/>
                <w:i w:val="false"/>
                <w:color w:val="000000"/>
                <w:sz w:val="20"/>
              </w:rPr>
              <w:t>
0306 92 990 0</w:t>
            </w:r>
          </w:p>
          <w:bookmarkEnd w:id="3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7"/>
          <w:p>
            <w:pPr>
              <w:spacing w:after="20"/>
              <w:ind w:left="20"/>
              <w:jc w:val="both"/>
            </w:pPr>
            <w:r>
              <w:rPr>
                <w:rFonts w:ascii="Times New Roman"/>
                <w:b w:val="false"/>
                <w:i w:val="false"/>
                <w:color w:val="000000"/>
                <w:sz w:val="20"/>
              </w:rPr>
              <w:t>
0306 93 100 0</w:t>
            </w:r>
          </w:p>
          <w:bookmarkEnd w:id="3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8"/>
          <w:p>
            <w:pPr>
              <w:spacing w:after="20"/>
              <w:ind w:left="20"/>
              <w:jc w:val="both"/>
            </w:pPr>
            <w:r>
              <w:rPr>
                <w:rFonts w:ascii="Times New Roman"/>
                <w:b w:val="false"/>
                <w:i w:val="false"/>
                <w:color w:val="000000"/>
                <w:sz w:val="20"/>
              </w:rPr>
              <w:t>
0306 93 910 0</w:t>
            </w:r>
          </w:p>
          <w:bookmarkEnd w:id="3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крабы вида </w:t>
            </w:r>
            <w:r>
              <w:rPr>
                <w:rFonts w:ascii="Times New Roman"/>
                <w:b w:val="false"/>
                <w:i/>
                <w:color w:val="000000"/>
                <w:sz w:val="20"/>
              </w:rPr>
              <w:t>Cancer pagurus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9"/>
          <w:p>
            <w:pPr>
              <w:spacing w:after="20"/>
              <w:ind w:left="20"/>
              <w:jc w:val="both"/>
            </w:pPr>
            <w:r>
              <w:rPr>
                <w:rFonts w:ascii="Times New Roman"/>
                <w:b w:val="false"/>
                <w:i w:val="false"/>
                <w:color w:val="000000"/>
                <w:sz w:val="20"/>
              </w:rPr>
              <w:t>
0306 93 990 0</w:t>
            </w:r>
          </w:p>
          <w:bookmarkEnd w:id="3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0"/>
          <w:p>
            <w:pPr>
              <w:spacing w:after="20"/>
              <w:ind w:left="20"/>
              <w:jc w:val="both"/>
            </w:pPr>
            <w:r>
              <w:rPr>
                <w:rFonts w:ascii="Times New Roman"/>
                <w:b w:val="false"/>
                <w:i w:val="false"/>
                <w:color w:val="000000"/>
                <w:sz w:val="20"/>
              </w:rPr>
              <w:t>
0306 94 100 0</w:t>
            </w:r>
          </w:p>
          <w:bookmarkEnd w:id="3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1"/>
          <w:p>
            <w:pPr>
              <w:spacing w:after="20"/>
              <w:ind w:left="20"/>
              <w:jc w:val="both"/>
            </w:pPr>
            <w:r>
              <w:rPr>
                <w:rFonts w:ascii="Times New Roman"/>
                <w:b w:val="false"/>
                <w:i w:val="false"/>
                <w:color w:val="000000"/>
                <w:sz w:val="20"/>
              </w:rPr>
              <w:t>
0306 94 900 0</w:t>
            </w:r>
          </w:p>
          <w:bookmarkEnd w:id="3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2"/>
          <w:p>
            <w:pPr>
              <w:spacing w:after="20"/>
              <w:ind w:left="20"/>
              <w:jc w:val="both"/>
            </w:pPr>
            <w:r>
              <w:rPr>
                <w:rFonts w:ascii="Times New Roman"/>
                <w:b w:val="false"/>
                <w:i w:val="false"/>
                <w:color w:val="000000"/>
                <w:sz w:val="20"/>
              </w:rPr>
              <w:t>
0306 95 910 0</w:t>
            </w:r>
          </w:p>
          <w:bookmarkEnd w:id="3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3"/>
          <w:p>
            <w:pPr>
              <w:spacing w:after="20"/>
              <w:ind w:left="20"/>
              <w:jc w:val="both"/>
            </w:pPr>
            <w:r>
              <w:rPr>
                <w:rFonts w:ascii="Times New Roman"/>
                <w:b w:val="false"/>
                <w:i w:val="false"/>
                <w:color w:val="000000"/>
                <w:sz w:val="20"/>
              </w:rPr>
              <w:t>
0306 95 990 0</w:t>
            </w:r>
          </w:p>
          <w:bookmarkEnd w:id="3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4"/>
          <w:p>
            <w:pPr>
              <w:spacing w:after="20"/>
              <w:ind w:left="20"/>
              <w:jc w:val="both"/>
            </w:pPr>
            <w:r>
              <w:rPr>
                <w:rFonts w:ascii="Times New Roman"/>
                <w:b w:val="false"/>
                <w:i w:val="false"/>
                <w:color w:val="000000"/>
                <w:sz w:val="20"/>
              </w:rPr>
              <w:t>
0306 99 100 0</w:t>
            </w:r>
          </w:p>
          <w:bookmarkEnd w:id="3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5"/>
          <w:p>
            <w:pPr>
              <w:spacing w:after="20"/>
              <w:ind w:left="20"/>
              <w:jc w:val="both"/>
            </w:pPr>
            <w:r>
              <w:rPr>
                <w:rFonts w:ascii="Times New Roman"/>
                <w:b w:val="false"/>
                <w:i w:val="false"/>
                <w:color w:val="000000"/>
                <w:sz w:val="20"/>
              </w:rPr>
              <w:t>
0306 99 910 0</w:t>
            </w:r>
          </w:p>
          <w:bookmarkEnd w:id="3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6"/>
          <w:p>
            <w:pPr>
              <w:spacing w:after="20"/>
              <w:ind w:left="20"/>
              <w:jc w:val="both"/>
            </w:pPr>
            <w:r>
              <w:rPr>
                <w:rFonts w:ascii="Times New Roman"/>
                <w:b w:val="false"/>
                <w:i w:val="false"/>
                <w:color w:val="000000"/>
                <w:sz w:val="20"/>
              </w:rPr>
              <w:t>
0306 99 990 0</w:t>
            </w:r>
          </w:p>
          <w:bookmarkEnd w:id="3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7"/>
          <w:p>
            <w:pPr>
              <w:spacing w:after="20"/>
              <w:ind w:left="20"/>
              <w:jc w:val="both"/>
            </w:pPr>
            <w:r>
              <w:rPr>
                <w:rFonts w:ascii="Times New Roman"/>
                <w:b w:val="false"/>
                <w:i w:val="false"/>
                <w:color w:val="000000"/>
                <w:sz w:val="20"/>
              </w:rPr>
              <w:t>
0307 11 100 0</w:t>
            </w:r>
          </w:p>
          <w:bookmarkEnd w:id="3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устрицы плоские (рода </w:t>
            </w:r>
            <w:r>
              <w:rPr>
                <w:rFonts w:ascii="Times New Roman"/>
                <w:b w:val="false"/>
                <w:i/>
                <w:color w:val="000000"/>
                <w:sz w:val="20"/>
              </w:rPr>
              <w:t>Ostrea</w:t>
            </w:r>
            <w:r>
              <w:rPr>
                <w:rFonts w:ascii="Times New Roman"/>
                <w:b w:val="false"/>
                <w:i w:val="false"/>
                <w:color w:val="000000"/>
                <w:sz w:val="20"/>
              </w:rPr>
              <w:t>), живые и массой (включая раковину) не более 40 г каждая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8"/>
          <w:p>
            <w:pPr>
              <w:spacing w:after="20"/>
              <w:ind w:left="20"/>
              <w:jc w:val="both"/>
            </w:pPr>
            <w:r>
              <w:rPr>
                <w:rFonts w:ascii="Times New Roman"/>
                <w:b w:val="false"/>
                <w:i w:val="false"/>
                <w:color w:val="000000"/>
                <w:sz w:val="20"/>
              </w:rPr>
              <w:t>
0307 11 900 0</w:t>
            </w:r>
          </w:p>
          <w:bookmarkEnd w:id="3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9"/>
          <w:p>
            <w:pPr>
              <w:spacing w:after="20"/>
              <w:ind w:left="20"/>
              <w:jc w:val="both"/>
            </w:pPr>
            <w:r>
              <w:rPr>
                <w:rFonts w:ascii="Times New Roman"/>
                <w:b w:val="false"/>
                <w:i w:val="false"/>
                <w:color w:val="000000"/>
                <w:sz w:val="20"/>
              </w:rPr>
              <w:t>
0307 12 900 0</w:t>
            </w:r>
          </w:p>
          <w:bookmarkEnd w:id="3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0"/>
          <w:p>
            <w:pPr>
              <w:spacing w:after="20"/>
              <w:ind w:left="20"/>
              <w:jc w:val="both"/>
            </w:pPr>
            <w:r>
              <w:rPr>
                <w:rFonts w:ascii="Times New Roman"/>
                <w:b w:val="false"/>
                <w:i w:val="false"/>
                <w:color w:val="000000"/>
                <w:sz w:val="20"/>
              </w:rPr>
              <w:t>
0307 19 990 0</w:t>
            </w:r>
          </w:p>
          <w:bookmarkEnd w:id="3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1"/>
          <w:p>
            <w:pPr>
              <w:spacing w:after="20"/>
              <w:ind w:left="20"/>
              <w:jc w:val="both"/>
            </w:pPr>
            <w:r>
              <w:rPr>
                <w:rFonts w:ascii="Times New Roman"/>
                <w:b w:val="false"/>
                <w:i w:val="false"/>
                <w:color w:val="000000"/>
                <w:sz w:val="20"/>
              </w:rPr>
              <w:t>
0307 22 910 0</w:t>
            </w:r>
          </w:p>
          <w:bookmarkEnd w:id="3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w:t>
            </w:r>
            <w:r>
              <w:rPr>
                <w:rFonts w:ascii="Times New Roman"/>
                <w:b w:val="false"/>
                <w:i/>
                <w:color w:val="000000"/>
                <w:sz w:val="20"/>
              </w:rPr>
              <w:t>Pecten maximus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2"/>
          <w:p>
            <w:pPr>
              <w:spacing w:after="20"/>
              <w:ind w:left="20"/>
              <w:jc w:val="both"/>
            </w:pPr>
            <w:r>
              <w:rPr>
                <w:rFonts w:ascii="Times New Roman"/>
                <w:b w:val="false"/>
                <w:i w:val="false"/>
                <w:color w:val="000000"/>
                <w:sz w:val="20"/>
              </w:rPr>
              <w:t>
0307 22 990 0</w:t>
            </w:r>
          </w:p>
          <w:bookmarkEnd w:id="3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3"/>
          <w:p>
            <w:pPr>
              <w:spacing w:after="20"/>
              <w:ind w:left="20"/>
              <w:jc w:val="both"/>
            </w:pPr>
            <w:r>
              <w:rPr>
                <w:rFonts w:ascii="Times New Roman"/>
                <w:b w:val="false"/>
                <w:i w:val="false"/>
                <w:color w:val="000000"/>
                <w:sz w:val="20"/>
              </w:rPr>
              <w:t>
0307 29 800 0</w:t>
            </w:r>
          </w:p>
          <w:bookmarkEnd w:id="3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4"/>
          <w:p>
            <w:pPr>
              <w:spacing w:after="20"/>
              <w:ind w:left="20"/>
              <w:jc w:val="both"/>
            </w:pPr>
            <w:r>
              <w:rPr>
                <w:rFonts w:ascii="Times New Roman"/>
                <w:b w:val="false"/>
                <w:i w:val="false"/>
                <w:color w:val="000000"/>
                <w:sz w:val="20"/>
              </w:rPr>
              <w:t>
0307 42 110 0</w:t>
            </w:r>
          </w:p>
          <w:bookmarkEnd w:id="3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Sepia officinalis, Rossia macrosoma, Sepiola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5"/>
          <w:p>
            <w:pPr>
              <w:spacing w:after="20"/>
              <w:ind w:left="20"/>
              <w:jc w:val="both"/>
            </w:pPr>
            <w:r>
              <w:rPr>
                <w:rFonts w:ascii="Times New Roman"/>
                <w:b w:val="false"/>
                <w:i w:val="false"/>
                <w:color w:val="000000"/>
                <w:sz w:val="20"/>
              </w:rPr>
              <w:t>
0307 42 910 0</w:t>
            </w:r>
          </w:p>
          <w:bookmarkEnd w:id="3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Loligo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6"/>
          <w:p>
            <w:pPr>
              <w:spacing w:after="20"/>
              <w:ind w:left="20"/>
              <w:jc w:val="both"/>
            </w:pPr>
            <w:r>
              <w:rPr>
                <w:rFonts w:ascii="Times New Roman"/>
                <w:b w:val="false"/>
                <w:i w:val="false"/>
                <w:color w:val="000000"/>
                <w:sz w:val="20"/>
              </w:rPr>
              <w:t>
0307 42 920 0</w:t>
            </w:r>
          </w:p>
          <w:bookmarkEnd w:id="3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вида </w:t>
            </w:r>
            <w:r>
              <w:rPr>
                <w:rFonts w:ascii="Times New Roman"/>
                <w:b w:val="false"/>
                <w:i/>
                <w:color w:val="000000"/>
                <w:sz w:val="20"/>
              </w:rPr>
              <w:t>Todarodes sagittatus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7"/>
          <w:p>
            <w:pPr>
              <w:spacing w:after="20"/>
              <w:ind w:left="20"/>
              <w:jc w:val="both"/>
            </w:pPr>
            <w:r>
              <w:rPr>
                <w:rFonts w:ascii="Times New Roman"/>
                <w:b w:val="false"/>
                <w:i w:val="false"/>
                <w:color w:val="000000"/>
                <w:sz w:val="20"/>
              </w:rPr>
              <w:t>
0307 42 930 0</w:t>
            </w:r>
          </w:p>
          <w:bookmarkEnd w:id="3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видов </w:t>
            </w:r>
            <w:r>
              <w:rPr>
                <w:rFonts w:ascii="Times New Roman"/>
                <w:b w:val="false"/>
                <w:i/>
                <w:color w:val="000000"/>
                <w:sz w:val="20"/>
              </w:rPr>
              <w:t>Ommastrephes spp., Nototodarus spp., Sepioteuthis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8"/>
          <w:p>
            <w:pPr>
              <w:spacing w:after="20"/>
              <w:ind w:left="20"/>
              <w:jc w:val="both"/>
            </w:pPr>
            <w:r>
              <w:rPr>
                <w:rFonts w:ascii="Times New Roman"/>
                <w:b w:val="false"/>
                <w:i w:val="false"/>
                <w:color w:val="000000"/>
                <w:sz w:val="20"/>
              </w:rPr>
              <w:t>
0307 43 310 0</w:t>
            </w:r>
          </w:p>
          <w:bookmarkEnd w:id="3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vulgaris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9"/>
          <w:p>
            <w:pPr>
              <w:spacing w:after="20"/>
              <w:ind w:left="20"/>
              <w:jc w:val="both"/>
            </w:pPr>
            <w:r>
              <w:rPr>
                <w:rFonts w:ascii="Times New Roman"/>
                <w:b w:val="false"/>
                <w:i w:val="false"/>
                <w:color w:val="000000"/>
                <w:sz w:val="20"/>
              </w:rPr>
              <w:t>
0307 43 330 0</w:t>
            </w:r>
          </w:p>
          <w:bookmarkEnd w:id="3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pealei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0"/>
          <w:p>
            <w:pPr>
              <w:spacing w:after="20"/>
              <w:ind w:left="20"/>
              <w:jc w:val="both"/>
            </w:pPr>
            <w:r>
              <w:rPr>
                <w:rFonts w:ascii="Times New Roman"/>
                <w:b w:val="false"/>
                <w:i w:val="false"/>
                <w:color w:val="000000"/>
                <w:sz w:val="20"/>
              </w:rPr>
              <w:t>
0307 43 350 0</w:t>
            </w:r>
          </w:p>
          <w:bookmarkEnd w:id="4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вида </w:t>
            </w:r>
            <w:r>
              <w:rPr>
                <w:rFonts w:ascii="Times New Roman"/>
                <w:b w:val="false"/>
                <w:i/>
                <w:color w:val="000000"/>
                <w:sz w:val="20"/>
              </w:rPr>
              <w:t>Loligo patagonica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1"/>
          <w:p>
            <w:pPr>
              <w:spacing w:after="20"/>
              <w:ind w:left="20"/>
              <w:jc w:val="both"/>
            </w:pPr>
            <w:r>
              <w:rPr>
                <w:rFonts w:ascii="Times New Roman"/>
                <w:b w:val="false"/>
                <w:i w:val="false"/>
                <w:color w:val="000000"/>
                <w:sz w:val="20"/>
              </w:rPr>
              <w:t>
0307 43 500 0</w:t>
            </w:r>
          </w:p>
          <w:bookmarkEnd w:id="4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 sagittatus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2"/>
          <w:p>
            <w:pPr>
              <w:spacing w:after="20"/>
              <w:ind w:left="20"/>
              <w:jc w:val="both"/>
            </w:pPr>
            <w:r>
              <w:rPr>
                <w:rFonts w:ascii="Times New Roman"/>
                <w:b w:val="false"/>
                <w:i w:val="false"/>
                <w:color w:val="000000"/>
                <w:sz w:val="20"/>
              </w:rPr>
              <w:t>
0307 43 600 0</w:t>
            </w:r>
          </w:p>
          <w:bookmarkEnd w:id="4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 spp., Nototodarus spp., Sepioteuthis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3"/>
          <w:p>
            <w:pPr>
              <w:spacing w:after="20"/>
              <w:ind w:left="20"/>
              <w:jc w:val="both"/>
            </w:pPr>
            <w:r>
              <w:rPr>
                <w:rFonts w:ascii="Times New Roman"/>
                <w:b w:val="false"/>
                <w:i w:val="false"/>
                <w:color w:val="000000"/>
                <w:sz w:val="20"/>
              </w:rPr>
              <w:t>
0307 43 700 0</w:t>
            </w:r>
          </w:p>
          <w:bookmarkEnd w:id="4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Illex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4"/>
          <w:p>
            <w:pPr>
              <w:spacing w:after="20"/>
              <w:ind w:left="20"/>
              <w:jc w:val="both"/>
            </w:pPr>
            <w:r>
              <w:rPr>
                <w:rFonts w:ascii="Times New Roman"/>
                <w:b w:val="false"/>
                <w:i w:val="false"/>
                <w:color w:val="000000"/>
                <w:sz w:val="20"/>
              </w:rPr>
              <w:t>
0307 49 800 0</w:t>
            </w:r>
          </w:p>
          <w:bookmarkEnd w:id="4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5"/>
          <w:p>
            <w:pPr>
              <w:spacing w:after="20"/>
              <w:ind w:left="20"/>
              <w:jc w:val="both"/>
            </w:pPr>
            <w:r>
              <w:rPr>
                <w:rFonts w:ascii="Times New Roman"/>
                <w:b w:val="false"/>
                <w:i w:val="false"/>
                <w:color w:val="000000"/>
                <w:sz w:val="20"/>
              </w:rPr>
              <w:t>
0307 49 910 0</w:t>
            </w:r>
          </w:p>
          <w:bookmarkEnd w:id="4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Loligo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6"/>
          <w:p>
            <w:pPr>
              <w:spacing w:after="20"/>
              <w:ind w:left="20"/>
              <w:jc w:val="both"/>
            </w:pPr>
            <w:r>
              <w:rPr>
                <w:rFonts w:ascii="Times New Roman"/>
                <w:b w:val="false"/>
                <w:i w:val="false"/>
                <w:color w:val="000000"/>
                <w:sz w:val="20"/>
              </w:rPr>
              <w:t>
0307 49 920 0</w:t>
            </w:r>
          </w:p>
          <w:bookmarkEnd w:id="4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Todarodes sagittatus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7"/>
          <w:p>
            <w:pPr>
              <w:spacing w:after="20"/>
              <w:ind w:left="20"/>
              <w:jc w:val="both"/>
            </w:pPr>
            <w:r>
              <w:rPr>
                <w:rFonts w:ascii="Times New Roman"/>
                <w:b w:val="false"/>
                <w:i w:val="false"/>
                <w:color w:val="000000"/>
                <w:sz w:val="20"/>
              </w:rPr>
              <w:t>
0307 49 930 0</w:t>
            </w:r>
          </w:p>
          <w:bookmarkEnd w:id="4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видов </w:t>
            </w:r>
            <w:r>
              <w:rPr>
                <w:rFonts w:ascii="Times New Roman"/>
                <w:b w:val="false"/>
                <w:i/>
                <w:color w:val="000000"/>
                <w:sz w:val="20"/>
              </w:rPr>
              <w:t>Ommastrephes spp., Nototodarus spp., Sepioteuthis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8"/>
          <w:p>
            <w:pPr>
              <w:spacing w:after="20"/>
              <w:ind w:left="20"/>
              <w:jc w:val="both"/>
            </w:pPr>
            <w:r>
              <w:rPr>
                <w:rFonts w:ascii="Times New Roman"/>
                <w:b w:val="false"/>
                <w:i w:val="false"/>
                <w:color w:val="000000"/>
                <w:sz w:val="20"/>
              </w:rPr>
              <w:t>
0307 49 980 0</w:t>
            </w:r>
          </w:p>
          <w:bookmarkEnd w:id="4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9"/>
          <w:p>
            <w:pPr>
              <w:spacing w:after="20"/>
              <w:ind w:left="20"/>
              <w:jc w:val="both"/>
            </w:pPr>
            <w:r>
              <w:rPr>
                <w:rFonts w:ascii="Times New Roman"/>
                <w:b w:val="false"/>
                <w:i w:val="false"/>
                <w:color w:val="000000"/>
                <w:sz w:val="20"/>
              </w:rPr>
              <w:t>
0307 51 000 0</w:t>
            </w:r>
          </w:p>
          <w:bookmarkEnd w:id="4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0"/>
          <w:p>
            <w:pPr>
              <w:spacing w:after="20"/>
              <w:ind w:left="20"/>
              <w:jc w:val="both"/>
            </w:pPr>
            <w:r>
              <w:rPr>
                <w:rFonts w:ascii="Times New Roman"/>
                <w:b w:val="false"/>
                <w:i w:val="false"/>
                <w:color w:val="000000"/>
                <w:sz w:val="20"/>
              </w:rPr>
              <w:t>
0307 59 800 0</w:t>
            </w:r>
          </w:p>
          <w:bookmarkEnd w:id="4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1"/>
          <w:p>
            <w:pPr>
              <w:spacing w:after="20"/>
              <w:ind w:left="20"/>
              <w:jc w:val="both"/>
            </w:pPr>
            <w:r>
              <w:rPr>
                <w:rFonts w:ascii="Times New Roman"/>
                <w:b w:val="false"/>
                <w:i w:val="false"/>
                <w:color w:val="000000"/>
                <w:sz w:val="20"/>
              </w:rPr>
              <w:t>
0307 60 900 0</w:t>
            </w:r>
          </w:p>
          <w:bookmarkEnd w:id="4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2"/>
          <w:p>
            <w:pPr>
              <w:spacing w:after="20"/>
              <w:ind w:left="20"/>
              <w:jc w:val="both"/>
            </w:pPr>
            <w:r>
              <w:rPr>
                <w:rFonts w:ascii="Times New Roman"/>
                <w:b w:val="false"/>
                <w:i w:val="false"/>
                <w:color w:val="000000"/>
                <w:sz w:val="20"/>
              </w:rPr>
              <w:t>
0307 72 910 0</w:t>
            </w:r>
          </w:p>
          <w:bookmarkEnd w:id="4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полосатый венус и другие виды семейства </w:t>
            </w:r>
            <w:r>
              <w:rPr>
                <w:rFonts w:ascii="Times New Roman"/>
                <w:b w:val="false"/>
                <w:i/>
                <w:color w:val="000000"/>
                <w:sz w:val="20"/>
              </w:rPr>
              <w:t>Veneridae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3"/>
          <w:p>
            <w:pPr>
              <w:spacing w:after="20"/>
              <w:ind w:left="20"/>
              <w:jc w:val="both"/>
            </w:pPr>
            <w:r>
              <w:rPr>
                <w:rFonts w:ascii="Times New Roman"/>
                <w:b w:val="false"/>
                <w:i w:val="false"/>
                <w:color w:val="000000"/>
                <w:sz w:val="20"/>
              </w:rPr>
              <w:t>
0307 72 990 0</w:t>
            </w:r>
          </w:p>
          <w:bookmarkEnd w:id="4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4"/>
          <w:p>
            <w:pPr>
              <w:spacing w:after="20"/>
              <w:ind w:left="20"/>
              <w:jc w:val="both"/>
            </w:pPr>
            <w:r>
              <w:rPr>
                <w:rFonts w:ascii="Times New Roman"/>
                <w:b w:val="false"/>
                <w:i w:val="false"/>
                <w:color w:val="000000"/>
                <w:sz w:val="20"/>
              </w:rPr>
              <w:t>
0307 83 900 0</w:t>
            </w:r>
          </w:p>
          <w:bookmarkEnd w:id="4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5"/>
          <w:p>
            <w:pPr>
              <w:spacing w:after="20"/>
              <w:ind w:left="20"/>
              <w:jc w:val="both"/>
            </w:pPr>
            <w:r>
              <w:rPr>
                <w:rFonts w:ascii="Times New Roman"/>
                <w:b w:val="false"/>
                <w:i w:val="false"/>
                <w:color w:val="000000"/>
                <w:sz w:val="20"/>
              </w:rPr>
              <w:t>
0307 84 900 0</w:t>
            </w:r>
          </w:p>
          <w:bookmarkEnd w:id="4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6"/>
          <w:p>
            <w:pPr>
              <w:spacing w:after="20"/>
              <w:ind w:left="20"/>
              <w:jc w:val="both"/>
            </w:pPr>
            <w:r>
              <w:rPr>
                <w:rFonts w:ascii="Times New Roman"/>
                <w:b w:val="false"/>
                <w:i w:val="false"/>
                <w:color w:val="000000"/>
                <w:sz w:val="20"/>
              </w:rPr>
              <w:t>
0307 88 900 0</w:t>
            </w:r>
          </w:p>
          <w:bookmarkEnd w:id="4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0307 92 900 0</w:t>
            </w:r>
          </w:p>
          <w:bookmarkEnd w:id="4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0307 99 700 0</w:t>
            </w:r>
          </w:p>
          <w:bookmarkEnd w:id="4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9"/>
          <w:p>
            <w:pPr>
              <w:spacing w:after="20"/>
              <w:ind w:left="20"/>
              <w:jc w:val="both"/>
            </w:pPr>
            <w:r>
              <w:rPr>
                <w:rFonts w:ascii="Times New Roman"/>
                <w:b w:val="false"/>
                <w:i w:val="false"/>
                <w:color w:val="000000"/>
                <w:sz w:val="20"/>
              </w:rPr>
              <w:t>
0308 12 900 0</w:t>
            </w:r>
          </w:p>
          <w:bookmarkEnd w:id="4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0308 22 900 0</w:t>
            </w:r>
          </w:p>
          <w:bookmarkEnd w:id="4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1"/>
          <w:p>
            <w:pPr>
              <w:spacing w:after="20"/>
              <w:ind w:left="20"/>
              <w:jc w:val="both"/>
            </w:pPr>
            <w:r>
              <w:rPr>
                <w:rFonts w:ascii="Times New Roman"/>
                <w:b w:val="false"/>
                <w:i w:val="false"/>
                <w:color w:val="000000"/>
                <w:sz w:val="20"/>
              </w:rPr>
              <w:t>
0308 30 500 0</w:t>
            </w:r>
          </w:p>
          <w:bookmarkEnd w:id="4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2"/>
          <w:p>
            <w:pPr>
              <w:spacing w:after="20"/>
              <w:ind w:left="20"/>
              <w:jc w:val="both"/>
            </w:pPr>
            <w:r>
              <w:rPr>
                <w:rFonts w:ascii="Times New Roman"/>
                <w:b w:val="false"/>
                <w:i w:val="false"/>
                <w:color w:val="000000"/>
                <w:sz w:val="20"/>
              </w:rPr>
              <w:t>
0308 90 500 0</w:t>
            </w:r>
          </w:p>
          <w:bookmarkEnd w:id="4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3"/>
          <w:p>
            <w:pPr>
              <w:spacing w:after="20"/>
              <w:ind w:left="20"/>
              <w:jc w:val="both"/>
            </w:pPr>
            <w:r>
              <w:rPr>
                <w:rFonts w:ascii="Times New Roman"/>
                <w:b w:val="false"/>
                <w:i w:val="false"/>
                <w:color w:val="000000"/>
                <w:sz w:val="20"/>
              </w:rPr>
              <w:t>
0403 90 110 0</w:t>
            </w:r>
          </w:p>
          <w:bookmarkEnd w:id="4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4"/>
          <w:p>
            <w:pPr>
              <w:spacing w:after="20"/>
              <w:ind w:left="20"/>
              <w:jc w:val="both"/>
            </w:pPr>
            <w:r>
              <w:rPr>
                <w:rFonts w:ascii="Times New Roman"/>
                <w:b w:val="false"/>
                <w:i w:val="false"/>
                <w:color w:val="000000"/>
                <w:sz w:val="20"/>
              </w:rPr>
              <w:t>
0403 90 130 0</w:t>
            </w:r>
          </w:p>
          <w:bookmarkEnd w:id="4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5"/>
          <w:p>
            <w:pPr>
              <w:spacing w:after="20"/>
              <w:ind w:left="20"/>
              <w:jc w:val="both"/>
            </w:pPr>
            <w:r>
              <w:rPr>
                <w:rFonts w:ascii="Times New Roman"/>
                <w:b w:val="false"/>
                <w:i w:val="false"/>
                <w:color w:val="000000"/>
                <w:sz w:val="20"/>
              </w:rPr>
              <w:t>
0403 90 190 0</w:t>
            </w:r>
          </w:p>
          <w:bookmarkEnd w:id="4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6"/>
          <w:p>
            <w:pPr>
              <w:spacing w:after="20"/>
              <w:ind w:left="20"/>
              <w:jc w:val="both"/>
            </w:pPr>
            <w:r>
              <w:rPr>
                <w:rFonts w:ascii="Times New Roman"/>
                <w:b w:val="false"/>
                <w:i w:val="false"/>
                <w:color w:val="000000"/>
                <w:sz w:val="20"/>
              </w:rPr>
              <w:t>
0403 90 310 0</w:t>
            </w:r>
          </w:p>
          <w:bookmarkEnd w:id="4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0403 90 330 0</w:t>
            </w:r>
          </w:p>
          <w:bookmarkEnd w:id="4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8"/>
          <w:p>
            <w:pPr>
              <w:spacing w:after="20"/>
              <w:ind w:left="20"/>
              <w:jc w:val="both"/>
            </w:pPr>
            <w:r>
              <w:rPr>
                <w:rFonts w:ascii="Times New Roman"/>
                <w:b w:val="false"/>
                <w:i w:val="false"/>
                <w:color w:val="000000"/>
                <w:sz w:val="20"/>
              </w:rPr>
              <w:t>
0403 90 390 0</w:t>
            </w:r>
          </w:p>
          <w:bookmarkEnd w:id="4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9"/>
          <w:p>
            <w:pPr>
              <w:spacing w:after="20"/>
              <w:ind w:left="20"/>
              <w:jc w:val="both"/>
            </w:pPr>
            <w:r>
              <w:rPr>
                <w:rFonts w:ascii="Times New Roman"/>
                <w:b w:val="false"/>
                <w:i w:val="false"/>
                <w:color w:val="000000"/>
                <w:sz w:val="20"/>
              </w:rPr>
              <w:t>
0403 90 510 1</w:t>
            </w:r>
          </w:p>
          <w:bookmarkEnd w:id="4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0"/>
          <w:p>
            <w:pPr>
              <w:spacing w:after="20"/>
              <w:ind w:left="20"/>
              <w:jc w:val="both"/>
            </w:pPr>
            <w:r>
              <w:rPr>
                <w:rFonts w:ascii="Times New Roman"/>
                <w:b w:val="false"/>
                <w:i w:val="false"/>
                <w:color w:val="000000"/>
                <w:sz w:val="20"/>
              </w:rPr>
              <w:t>
0403 90 510 2</w:t>
            </w:r>
          </w:p>
          <w:bookmarkEnd w:id="4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1"/>
          <w:p>
            <w:pPr>
              <w:spacing w:after="20"/>
              <w:ind w:left="20"/>
              <w:jc w:val="both"/>
            </w:pPr>
            <w:r>
              <w:rPr>
                <w:rFonts w:ascii="Times New Roman"/>
                <w:b w:val="false"/>
                <w:i w:val="false"/>
                <w:color w:val="000000"/>
                <w:sz w:val="20"/>
              </w:rPr>
              <w:t>
0403 90 510 9</w:t>
            </w:r>
          </w:p>
          <w:bookmarkEnd w:id="4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2"/>
          <w:p>
            <w:pPr>
              <w:spacing w:after="20"/>
              <w:ind w:left="20"/>
              <w:jc w:val="both"/>
            </w:pPr>
            <w:r>
              <w:rPr>
                <w:rFonts w:ascii="Times New Roman"/>
                <w:b w:val="false"/>
                <w:i w:val="false"/>
                <w:color w:val="000000"/>
                <w:sz w:val="20"/>
              </w:rPr>
              <w:t>
0403 90 530 1</w:t>
            </w:r>
          </w:p>
          <w:bookmarkEnd w:id="4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3"/>
          <w:p>
            <w:pPr>
              <w:spacing w:after="20"/>
              <w:ind w:left="20"/>
              <w:jc w:val="both"/>
            </w:pPr>
            <w:r>
              <w:rPr>
                <w:rFonts w:ascii="Times New Roman"/>
                <w:b w:val="false"/>
                <w:i w:val="false"/>
                <w:color w:val="000000"/>
                <w:sz w:val="20"/>
              </w:rPr>
              <w:t>
0403 90 530 2</w:t>
            </w:r>
          </w:p>
          <w:bookmarkEnd w:id="4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4"/>
          <w:p>
            <w:pPr>
              <w:spacing w:after="20"/>
              <w:ind w:left="20"/>
              <w:jc w:val="both"/>
            </w:pPr>
            <w:r>
              <w:rPr>
                <w:rFonts w:ascii="Times New Roman"/>
                <w:b w:val="false"/>
                <w:i w:val="false"/>
                <w:color w:val="000000"/>
                <w:sz w:val="20"/>
              </w:rPr>
              <w:t>
0403 90 530 9</w:t>
            </w:r>
          </w:p>
          <w:bookmarkEnd w:id="4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5"/>
          <w:p>
            <w:pPr>
              <w:spacing w:after="20"/>
              <w:ind w:left="20"/>
              <w:jc w:val="both"/>
            </w:pPr>
            <w:r>
              <w:rPr>
                <w:rFonts w:ascii="Times New Roman"/>
                <w:b w:val="false"/>
                <w:i w:val="false"/>
                <w:color w:val="000000"/>
                <w:sz w:val="20"/>
              </w:rPr>
              <w:t>
0403 90 590 0</w:t>
            </w:r>
          </w:p>
          <w:bookmarkEnd w:id="4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6"/>
          <w:p>
            <w:pPr>
              <w:spacing w:after="20"/>
              <w:ind w:left="20"/>
              <w:jc w:val="both"/>
            </w:pPr>
            <w:r>
              <w:rPr>
                <w:rFonts w:ascii="Times New Roman"/>
                <w:b w:val="false"/>
                <w:i w:val="false"/>
                <w:color w:val="000000"/>
                <w:sz w:val="20"/>
              </w:rPr>
              <w:t>
0403 90 610 0</w:t>
            </w:r>
          </w:p>
          <w:bookmarkEnd w:id="4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7"/>
          <w:p>
            <w:pPr>
              <w:spacing w:after="20"/>
              <w:ind w:left="20"/>
              <w:jc w:val="both"/>
            </w:pPr>
            <w:r>
              <w:rPr>
                <w:rFonts w:ascii="Times New Roman"/>
                <w:b w:val="false"/>
                <w:i w:val="false"/>
                <w:color w:val="000000"/>
                <w:sz w:val="20"/>
              </w:rPr>
              <w:t>
0403 90 630 0</w:t>
            </w:r>
          </w:p>
          <w:bookmarkEnd w:id="4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8"/>
          <w:p>
            <w:pPr>
              <w:spacing w:after="20"/>
              <w:ind w:left="20"/>
              <w:jc w:val="both"/>
            </w:pPr>
            <w:r>
              <w:rPr>
                <w:rFonts w:ascii="Times New Roman"/>
                <w:b w:val="false"/>
                <w:i w:val="false"/>
                <w:color w:val="000000"/>
                <w:sz w:val="20"/>
              </w:rPr>
              <w:t>
0403 90 690 0</w:t>
            </w:r>
          </w:p>
          <w:bookmarkEnd w:id="4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9"/>
          <w:p>
            <w:pPr>
              <w:spacing w:after="20"/>
              <w:ind w:left="20"/>
              <w:jc w:val="both"/>
            </w:pPr>
            <w:r>
              <w:rPr>
                <w:rFonts w:ascii="Times New Roman"/>
                <w:b w:val="false"/>
                <w:i w:val="false"/>
                <w:color w:val="000000"/>
                <w:sz w:val="20"/>
              </w:rPr>
              <w:t>
0403 90 710 0</w:t>
            </w:r>
          </w:p>
          <w:bookmarkEnd w:id="4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0"/>
          <w:p>
            <w:pPr>
              <w:spacing w:after="20"/>
              <w:ind w:left="20"/>
              <w:jc w:val="both"/>
            </w:pPr>
            <w:r>
              <w:rPr>
                <w:rFonts w:ascii="Times New Roman"/>
                <w:b w:val="false"/>
                <w:i w:val="false"/>
                <w:color w:val="000000"/>
                <w:sz w:val="20"/>
              </w:rPr>
              <w:t>
0403 90 730 0</w:t>
            </w:r>
          </w:p>
          <w:bookmarkEnd w:id="4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1"/>
          <w:p>
            <w:pPr>
              <w:spacing w:after="20"/>
              <w:ind w:left="20"/>
              <w:jc w:val="both"/>
            </w:pPr>
            <w:r>
              <w:rPr>
                <w:rFonts w:ascii="Times New Roman"/>
                <w:b w:val="false"/>
                <w:i w:val="false"/>
                <w:color w:val="000000"/>
                <w:sz w:val="20"/>
              </w:rPr>
              <w:t>
0403 90 790 0</w:t>
            </w:r>
          </w:p>
          <w:bookmarkEnd w:id="4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2"/>
          <w:p>
            <w:pPr>
              <w:spacing w:after="20"/>
              <w:ind w:left="20"/>
              <w:jc w:val="both"/>
            </w:pPr>
            <w:r>
              <w:rPr>
                <w:rFonts w:ascii="Times New Roman"/>
                <w:b w:val="false"/>
                <w:i w:val="false"/>
                <w:color w:val="000000"/>
                <w:sz w:val="20"/>
              </w:rPr>
              <w:t>
0403 90 910 0</w:t>
            </w:r>
          </w:p>
          <w:bookmarkEnd w:id="4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3"/>
          <w:p>
            <w:pPr>
              <w:spacing w:after="20"/>
              <w:ind w:left="20"/>
              <w:jc w:val="both"/>
            </w:pPr>
            <w:r>
              <w:rPr>
                <w:rFonts w:ascii="Times New Roman"/>
                <w:b w:val="false"/>
                <w:i w:val="false"/>
                <w:color w:val="000000"/>
                <w:sz w:val="20"/>
              </w:rPr>
              <w:t>
0403 90 930 0</w:t>
            </w:r>
          </w:p>
          <w:bookmarkEnd w:id="4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4"/>
          <w:p>
            <w:pPr>
              <w:spacing w:after="20"/>
              <w:ind w:left="20"/>
              <w:jc w:val="both"/>
            </w:pPr>
            <w:r>
              <w:rPr>
                <w:rFonts w:ascii="Times New Roman"/>
                <w:b w:val="false"/>
                <w:i w:val="false"/>
                <w:color w:val="000000"/>
                <w:sz w:val="20"/>
              </w:rPr>
              <w:t>
0403 90 990 0</w:t>
            </w:r>
          </w:p>
          <w:bookmarkEnd w:id="4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5"/>
          <w:p>
            <w:pPr>
              <w:spacing w:after="20"/>
              <w:ind w:left="20"/>
              <w:jc w:val="both"/>
            </w:pPr>
            <w:r>
              <w:rPr>
                <w:rFonts w:ascii="Times New Roman"/>
                <w:b w:val="false"/>
                <w:i w:val="false"/>
                <w:color w:val="000000"/>
                <w:sz w:val="20"/>
              </w:rPr>
              <w:t>
0404 10 040 0</w:t>
            </w:r>
          </w:p>
          <w:bookmarkEnd w:id="4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6"/>
          <w:p>
            <w:pPr>
              <w:spacing w:after="20"/>
              <w:ind w:left="20"/>
              <w:jc w:val="both"/>
            </w:pPr>
            <w:r>
              <w:rPr>
                <w:rFonts w:ascii="Times New Roman"/>
                <w:b w:val="false"/>
                <w:i w:val="false"/>
                <w:color w:val="000000"/>
                <w:sz w:val="20"/>
              </w:rPr>
              <w:t>
0404 10 060 0</w:t>
            </w:r>
          </w:p>
          <w:bookmarkEnd w:id="4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7"/>
          <w:p>
            <w:pPr>
              <w:spacing w:after="20"/>
              <w:ind w:left="20"/>
              <w:jc w:val="both"/>
            </w:pPr>
            <w:r>
              <w:rPr>
                <w:rFonts w:ascii="Times New Roman"/>
                <w:b w:val="false"/>
                <w:i w:val="false"/>
                <w:color w:val="000000"/>
                <w:sz w:val="20"/>
              </w:rPr>
              <w:t>
0404 10 120 9</w:t>
            </w:r>
          </w:p>
          <w:bookmarkEnd w:id="4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8"/>
          <w:p>
            <w:pPr>
              <w:spacing w:after="20"/>
              <w:ind w:left="20"/>
              <w:jc w:val="both"/>
            </w:pPr>
            <w:r>
              <w:rPr>
                <w:rFonts w:ascii="Times New Roman"/>
                <w:b w:val="false"/>
                <w:i w:val="false"/>
                <w:color w:val="000000"/>
                <w:sz w:val="20"/>
              </w:rPr>
              <w:t>
0404 10 140 0</w:t>
            </w:r>
          </w:p>
          <w:bookmarkEnd w:id="4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9"/>
          <w:p>
            <w:pPr>
              <w:spacing w:after="20"/>
              <w:ind w:left="20"/>
              <w:jc w:val="both"/>
            </w:pPr>
            <w:r>
              <w:rPr>
                <w:rFonts w:ascii="Times New Roman"/>
                <w:b w:val="false"/>
                <w:i w:val="false"/>
                <w:color w:val="000000"/>
                <w:sz w:val="20"/>
              </w:rPr>
              <w:t>
0404 10 160 9</w:t>
            </w:r>
          </w:p>
          <w:bookmarkEnd w:id="4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0"/>
          <w:p>
            <w:pPr>
              <w:spacing w:after="20"/>
              <w:ind w:left="20"/>
              <w:jc w:val="both"/>
            </w:pPr>
            <w:r>
              <w:rPr>
                <w:rFonts w:ascii="Times New Roman"/>
                <w:b w:val="false"/>
                <w:i w:val="false"/>
                <w:color w:val="000000"/>
                <w:sz w:val="20"/>
              </w:rPr>
              <w:t>
0404 10 280 0</w:t>
            </w:r>
          </w:p>
          <w:bookmarkEnd w:id="4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1"/>
          <w:p>
            <w:pPr>
              <w:spacing w:after="20"/>
              <w:ind w:left="20"/>
              <w:jc w:val="both"/>
            </w:pPr>
            <w:r>
              <w:rPr>
                <w:rFonts w:ascii="Times New Roman"/>
                <w:b w:val="false"/>
                <w:i w:val="false"/>
                <w:color w:val="000000"/>
                <w:sz w:val="20"/>
              </w:rPr>
              <w:t>
0404 10 320 0</w:t>
            </w:r>
          </w:p>
          <w:bookmarkEnd w:id="4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2"/>
          <w:p>
            <w:pPr>
              <w:spacing w:after="20"/>
              <w:ind w:left="20"/>
              <w:jc w:val="both"/>
            </w:pPr>
            <w:r>
              <w:rPr>
                <w:rFonts w:ascii="Times New Roman"/>
                <w:b w:val="false"/>
                <w:i w:val="false"/>
                <w:color w:val="000000"/>
                <w:sz w:val="20"/>
              </w:rPr>
              <w:t>
0404 10 340 0</w:t>
            </w:r>
          </w:p>
          <w:bookmarkEnd w:id="4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3"/>
          <w:p>
            <w:pPr>
              <w:spacing w:after="20"/>
              <w:ind w:left="20"/>
              <w:jc w:val="both"/>
            </w:pPr>
            <w:r>
              <w:rPr>
                <w:rFonts w:ascii="Times New Roman"/>
                <w:b w:val="false"/>
                <w:i w:val="false"/>
                <w:color w:val="000000"/>
                <w:sz w:val="20"/>
              </w:rPr>
              <w:t>
0404 10 360 0</w:t>
            </w:r>
          </w:p>
          <w:bookmarkEnd w:id="4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4"/>
          <w:p>
            <w:pPr>
              <w:spacing w:after="20"/>
              <w:ind w:left="20"/>
              <w:jc w:val="both"/>
            </w:pPr>
            <w:r>
              <w:rPr>
                <w:rFonts w:ascii="Times New Roman"/>
                <w:b w:val="false"/>
                <w:i w:val="false"/>
                <w:color w:val="000000"/>
                <w:sz w:val="20"/>
              </w:rPr>
              <w:t>
0404 10 380 0</w:t>
            </w:r>
          </w:p>
          <w:bookmarkEnd w:id="4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5"/>
          <w:p>
            <w:pPr>
              <w:spacing w:after="20"/>
              <w:ind w:left="20"/>
              <w:jc w:val="both"/>
            </w:pPr>
            <w:r>
              <w:rPr>
                <w:rFonts w:ascii="Times New Roman"/>
                <w:b w:val="false"/>
                <w:i w:val="false"/>
                <w:color w:val="000000"/>
                <w:sz w:val="20"/>
              </w:rPr>
              <w:t>
0404 10 480 0</w:t>
            </w:r>
          </w:p>
          <w:bookmarkEnd w:id="4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6"/>
          <w:p>
            <w:pPr>
              <w:spacing w:after="20"/>
              <w:ind w:left="20"/>
              <w:jc w:val="both"/>
            </w:pPr>
            <w:r>
              <w:rPr>
                <w:rFonts w:ascii="Times New Roman"/>
                <w:b w:val="false"/>
                <w:i w:val="false"/>
                <w:color w:val="000000"/>
                <w:sz w:val="20"/>
              </w:rPr>
              <w:t>
0404 10 520 0</w:t>
            </w:r>
          </w:p>
          <w:bookmarkEnd w:id="4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7"/>
          <w:p>
            <w:pPr>
              <w:spacing w:after="20"/>
              <w:ind w:left="20"/>
              <w:jc w:val="both"/>
            </w:pPr>
            <w:r>
              <w:rPr>
                <w:rFonts w:ascii="Times New Roman"/>
                <w:b w:val="false"/>
                <w:i w:val="false"/>
                <w:color w:val="000000"/>
                <w:sz w:val="20"/>
              </w:rPr>
              <w:t>
0404 10 540 0</w:t>
            </w:r>
          </w:p>
          <w:bookmarkEnd w:id="4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8"/>
          <w:p>
            <w:pPr>
              <w:spacing w:after="20"/>
              <w:ind w:left="20"/>
              <w:jc w:val="both"/>
            </w:pPr>
            <w:r>
              <w:rPr>
                <w:rFonts w:ascii="Times New Roman"/>
                <w:b w:val="false"/>
                <w:i w:val="false"/>
                <w:color w:val="000000"/>
                <w:sz w:val="20"/>
              </w:rPr>
              <w:t>
0404 10 560 0</w:t>
            </w:r>
          </w:p>
          <w:bookmarkEnd w:id="4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9"/>
          <w:p>
            <w:pPr>
              <w:spacing w:after="20"/>
              <w:ind w:left="20"/>
              <w:jc w:val="both"/>
            </w:pPr>
            <w:r>
              <w:rPr>
                <w:rFonts w:ascii="Times New Roman"/>
                <w:b w:val="false"/>
                <w:i w:val="false"/>
                <w:color w:val="000000"/>
                <w:sz w:val="20"/>
              </w:rPr>
              <w:t>
0404 10 580 0</w:t>
            </w:r>
          </w:p>
          <w:bookmarkEnd w:id="4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0"/>
          <w:p>
            <w:pPr>
              <w:spacing w:after="20"/>
              <w:ind w:left="20"/>
              <w:jc w:val="both"/>
            </w:pPr>
            <w:r>
              <w:rPr>
                <w:rFonts w:ascii="Times New Roman"/>
                <w:b w:val="false"/>
                <w:i w:val="false"/>
                <w:color w:val="000000"/>
                <w:sz w:val="20"/>
              </w:rPr>
              <w:t>
0404 10 620 0</w:t>
            </w:r>
          </w:p>
          <w:bookmarkEnd w:id="4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1"/>
          <w:p>
            <w:pPr>
              <w:spacing w:after="20"/>
              <w:ind w:left="20"/>
              <w:jc w:val="both"/>
            </w:pPr>
            <w:r>
              <w:rPr>
                <w:rFonts w:ascii="Times New Roman"/>
                <w:b w:val="false"/>
                <w:i w:val="false"/>
                <w:color w:val="000000"/>
                <w:sz w:val="20"/>
              </w:rPr>
              <w:t>
0404 10 720 0</w:t>
            </w:r>
          </w:p>
          <w:bookmarkEnd w:id="4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2"/>
          <w:p>
            <w:pPr>
              <w:spacing w:after="20"/>
              <w:ind w:left="20"/>
              <w:jc w:val="both"/>
            </w:pPr>
            <w:r>
              <w:rPr>
                <w:rFonts w:ascii="Times New Roman"/>
                <w:b w:val="false"/>
                <w:i w:val="false"/>
                <w:color w:val="000000"/>
                <w:sz w:val="20"/>
              </w:rPr>
              <w:t>
0404 10 740 0</w:t>
            </w:r>
          </w:p>
          <w:bookmarkEnd w:id="4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3"/>
          <w:p>
            <w:pPr>
              <w:spacing w:after="20"/>
              <w:ind w:left="20"/>
              <w:jc w:val="both"/>
            </w:pPr>
            <w:r>
              <w:rPr>
                <w:rFonts w:ascii="Times New Roman"/>
                <w:b w:val="false"/>
                <w:i w:val="false"/>
                <w:color w:val="000000"/>
                <w:sz w:val="20"/>
              </w:rPr>
              <w:t>
0404 10 760 0</w:t>
            </w:r>
          </w:p>
          <w:bookmarkEnd w:id="4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4"/>
          <w:p>
            <w:pPr>
              <w:spacing w:after="20"/>
              <w:ind w:left="20"/>
              <w:jc w:val="both"/>
            </w:pPr>
            <w:r>
              <w:rPr>
                <w:rFonts w:ascii="Times New Roman"/>
                <w:b w:val="false"/>
                <w:i w:val="false"/>
                <w:color w:val="000000"/>
                <w:sz w:val="20"/>
              </w:rPr>
              <w:t>
0404 10 780 0</w:t>
            </w:r>
          </w:p>
          <w:bookmarkEnd w:id="4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5"/>
          <w:p>
            <w:pPr>
              <w:spacing w:after="20"/>
              <w:ind w:left="20"/>
              <w:jc w:val="both"/>
            </w:pPr>
            <w:r>
              <w:rPr>
                <w:rFonts w:ascii="Times New Roman"/>
                <w:b w:val="false"/>
                <w:i w:val="false"/>
                <w:color w:val="000000"/>
                <w:sz w:val="20"/>
              </w:rPr>
              <w:t>
0404 10 820 0</w:t>
            </w:r>
          </w:p>
          <w:bookmarkEnd w:id="4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6"/>
          <w:p>
            <w:pPr>
              <w:spacing w:after="20"/>
              <w:ind w:left="20"/>
              <w:jc w:val="both"/>
            </w:pPr>
            <w:r>
              <w:rPr>
                <w:rFonts w:ascii="Times New Roman"/>
                <w:b w:val="false"/>
                <w:i w:val="false"/>
                <w:color w:val="000000"/>
                <w:sz w:val="20"/>
              </w:rPr>
              <w:t>
0404 10 840 0</w:t>
            </w:r>
          </w:p>
          <w:bookmarkEnd w:id="4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7"/>
          <w:p>
            <w:pPr>
              <w:spacing w:after="20"/>
              <w:ind w:left="20"/>
              <w:jc w:val="both"/>
            </w:pPr>
            <w:r>
              <w:rPr>
                <w:rFonts w:ascii="Times New Roman"/>
                <w:b w:val="false"/>
                <w:i w:val="false"/>
                <w:color w:val="000000"/>
                <w:sz w:val="20"/>
              </w:rPr>
              <w:t>
0404 90 210 0</w:t>
            </w:r>
          </w:p>
          <w:bookmarkEnd w:id="4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8"/>
          <w:p>
            <w:pPr>
              <w:spacing w:after="20"/>
              <w:ind w:left="20"/>
              <w:jc w:val="both"/>
            </w:pPr>
            <w:r>
              <w:rPr>
                <w:rFonts w:ascii="Times New Roman"/>
                <w:b w:val="false"/>
                <w:i w:val="false"/>
                <w:color w:val="000000"/>
                <w:sz w:val="20"/>
              </w:rPr>
              <w:t>
0404 90 230 0</w:t>
            </w:r>
          </w:p>
          <w:bookmarkEnd w:id="4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9"/>
          <w:p>
            <w:pPr>
              <w:spacing w:after="20"/>
              <w:ind w:left="20"/>
              <w:jc w:val="both"/>
            </w:pPr>
            <w:r>
              <w:rPr>
                <w:rFonts w:ascii="Times New Roman"/>
                <w:b w:val="false"/>
                <w:i w:val="false"/>
                <w:color w:val="000000"/>
                <w:sz w:val="20"/>
              </w:rPr>
              <w:t>
0404 90 290 0</w:t>
            </w:r>
          </w:p>
          <w:bookmarkEnd w:id="4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0"/>
          <w:p>
            <w:pPr>
              <w:spacing w:after="20"/>
              <w:ind w:left="20"/>
              <w:jc w:val="both"/>
            </w:pPr>
            <w:r>
              <w:rPr>
                <w:rFonts w:ascii="Times New Roman"/>
                <w:b w:val="false"/>
                <w:i w:val="false"/>
                <w:color w:val="000000"/>
                <w:sz w:val="20"/>
              </w:rPr>
              <w:t>
0404 90 810 0</w:t>
            </w:r>
          </w:p>
          <w:bookmarkEnd w:id="4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1"/>
          <w:p>
            <w:pPr>
              <w:spacing w:after="20"/>
              <w:ind w:left="20"/>
              <w:jc w:val="both"/>
            </w:pPr>
            <w:r>
              <w:rPr>
                <w:rFonts w:ascii="Times New Roman"/>
                <w:b w:val="false"/>
                <w:i w:val="false"/>
                <w:color w:val="000000"/>
                <w:sz w:val="20"/>
              </w:rPr>
              <w:t>
0404 90 830 0</w:t>
            </w:r>
          </w:p>
          <w:bookmarkEnd w:id="4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2"/>
          <w:p>
            <w:pPr>
              <w:spacing w:after="20"/>
              <w:ind w:left="20"/>
              <w:jc w:val="both"/>
            </w:pPr>
            <w:r>
              <w:rPr>
                <w:rFonts w:ascii="Times New Roman"/>
                <w:b w:val="false"/>
                <w:i w:val="false"/>
                <w:color w:val="000000"/>
                <w:sz w:val="20"/>
              </w:rPr>
              <w:t>
0404 90 890 0</w:t>
            </w:r>
          </w:p>
          <w:bookmarkEnd w:id="4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3"/>
          <w:p>
            <w:pPr>
              <w:spacing w:after="20"/>
              <w:ind w:left="20"/>
              <w:jc w:val="both"/>
            </w:pPr>
            <w:r>
              <w:rPr>
                <w:rFonts w:ascii="Times New Roman"/>
                <w:b w:val="false"/>
                <w:i w:val="false"/>
                <w:color w:val="000000"/>
                <w:sz w:val="20"/>
              </w:rPr>
              <w:t>
0408 99 200 0</w:t>
            </w:r>
          </w:p>
          <w:bookmarkEnd w:id="4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4"/>
          <w:p>
            <w:pPr>
              <w:spacing w:after="20"/>
              <w:ind w:left="20"/>
              <w:jc w:val="both"/>
            </w:pPr>
            <w:r>
              <w:rPr>
                <w:rFonts w:ascii="Times New Roman"/>
                <w:b w:val="false"/>
                <w:i w:val="false"/>
                <w:color w:val="000000"/>
                <w:sz w:val="20"/>
              </w:rPr>
              <w:t>
0511 99 390 0</w:t>
            </w:r>
          </w:p>
          <w:bookmarkEnd w:id="4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5"/>
          <w:p>
            <w:pPr>
              <w:spacing w:after="20"/>
              <w:ind w:left="20"/>
              <w:jc w:val="both"/>
            </w:pPr>
            <w:r>
              <w:rPr>
                <w:rFonts w:ascii="Times New Roman"/>
                <w:b w:val="false"/>
                <w:i w:val="false"/>
                <w:color w:val="000000"/>
                <w:sz w:val="20"/>
              </w:rPr>
              <w:t>
0604 20 900 0</w:t>
            </w:r>
          </w:p>
          <w:bookmarkEnd w:id="4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6"/>
          <w:p>
            <w:pPr>
              <w:spacing w:after="20"/>
              <w:ind w:left="20"/>
              <w:jc w:val="both"/>
            </w:pPr>
            <w:r>
              <w:rPr>
                <w:rFonts w:ascii="Times New Roman"/>
                <w:b w:val="false"/>
                <w:i w:val="false"/>
                <w:color w:val="000000"/>
                <w:sz w:val="20"/>
              </w:rPr>
              <w:t>
0702 00 000 2</w:t>
            </w:r>
          </w:p>
          <w:bookmarkEnd w:id="4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7"/>
          <w:p>
            <w:pPr>
              <w:spacing w:after="20"/>
              <w:ind w:left="20"/>
              <w:jc w:val="both"/>
            </w:pPr>
            <w:r>
              <w:rPr>
                <w:rFonts w:ascii="Times New Roman"/>
                <w:b w:val="false"/>
                <w:i w:val="false"/>
                <w:color w:val="000000"/>
                <w:sz w:val="20"/>
              </w:rPr>
              <w:t>
0702 00 000 3</w:t>
            </w:r>
          </w:p>
          <w:bookmarkEnd w:id="4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8"/>
          <w:p>
            <w:pPr>
              <w:spacing w:after="20"/>
              <w:ind w:left="20"/>
              <w:jc w:val="both"/>
            </w:pPr>
            <w:r>
              <w:rPr>
                <w:rFonts w:ascii="Times New Roman"/>
                <w:b w:val="false"/>
                <w:i w:val="false"/>
                <w:color w:val="000000"/>
                <w:sz w:val="20"/>
              </w:rPr>
              <w:t>
0702 00 000 4</w:t>
            </w:r>
          </w:p>
          <w:bookmarkEnd w:id="4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9"/>
          <w:p>
            <w:pPr>
              <w:spacing w:after="20"/>
              <w:ind w:left="20"/>
              <w:jc w:val="both"/>
            </w:pPr>
            <w:r>
              <w:rPr>
                <w:rFonts w:ascii="Times New Roman"/>
                <w:b w:val="false"/>
                <w:i w:val="false"/>
                <w:color w:val="000000"/>
                <w:sz w:val="20"/>
              </w:rPr>
              <w:t>
0702 00 000 5</w:t>
            </w:r>
          </w:p>
          <w:bookmarkEnd w:id="4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0"/>
          <w:p>
            <w:pPr>
              <w:spacing w:after="20"/>
              <w:ind w:left="20"/>
              <w:jc w:val="both"/>
            </w:pPr>
            <w:r>
              <w:rPr>
                <w:rFonts w:ascii="Times New Roman"/>
                <w:b w:val="false"/>
                <w:i w:val="false"/>
                <w:color w:val="000000"/>
                <w:sz w:val="20"/>
              </w:rPr>
              <w:t>
0703 20 000 0</w:t>
            </w:r>
          </w:p>
          <w:bookmarkEnd w:id="4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1"/>
          <w:p>
            <w:pPr>
              <w:spacing w:after="20"/>
              <w:ind w:left="20"/>
              <w:jc w:val="both"/>
            </w:pPr>
            <w:r>
              <w:rPr>
                <w:rFonts w:ascii="Times New Roman"/>
                <w:b w:val="false"/>
                <w:i w:val="false"/>
                <w:color w:val="000000"/>
                <w:sz w:val="20"/>
              </w:rPr>
              <w:t>
0707 00 050 2</w:t>
            </w:r>
          </w:p>
          <w:bookmarkEnd w:id="4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2"/>
          <w:p>
            <w:pPr>
              <w:spacing w:after="20"/>
              <w:ind w:left="20"/>
              <w:jc w:val="both"/>
            </w:pPr>
            <w:r>
              <w:rPr>
                <w:rFonts w:ascii="Times New Roman"/>
                <w:b w:val="false"/>
                <w:i w:val="false"/>
                <w:color w:val="000000"/>
                <w:sz w:val="20"/>
              </w:rPr>
              <w:t>
0707 00 050 3</w:t>
            </w:r>
          </w:p>
          <w:bookmarkEnd w:id="4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3"/>
          <w:p>
            <w:pPr>
              <w:spacing w:after="20"/>
              <w:ind w:left="20"/>
              <w:jc w:val="both"/>
            </w:pPr>
            <w:r>
              <w:rPr>
                <w:rFonts w:ascii="Times New Roman"/>
                <w:b w:val="false"/>
                <w:i w:val="false"/>
                <w:color w:val="000000"/>
                <w:sz w:val="20"/>
              </w:rPr>
              <w:t>
0707 00 050 5</w:t>
            </w:r>
          </w:p>
          <w:bookmarkEnd w:id="4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4"/>
          <w:p>
            <w:pPr>
              <w:spacing w:after="20"/>
              <w:ind w:left="20"/>
              <w:jc w:val="both"/>
            </w:pPr>
            <w:r>
              <w:rPr>
                <w:rFonts w:ascii="Times New Roman"/>
                <w:b w:val="false"/>
                <w:i w:val="false"/>
                <w:color w:val="000000"/>
                <w:sz w:val="20"/>
              </w:rPr>
              <w:t>
0707 00 900 0</w:t>
            </w:r>
          </w:p>
          <w:bookmarkEnd w:id="4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5"/>
          <w:p>
            <w:pPr>
              <w:spacing w:after="20"/>
              <w:ind w:left="20"/>
              <w:jc w:val="both"/>
            </w:pPr>
            <w:r>
              <w:rPr>
                <w:rFonts w:ascii="Times New Roman"/>
                <w:b w:val="false"/>
                <w:i w:val="false"/>
                <w:color w:val="000000"/>
                <w:sz w:val="20"/>
              </w:rPr>
              <w:t>
0709 60 100 2</w:t>
            </w:r>
          </w:p>
          <w:bookmarkEnd w:id="4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6"/>
          <w:p>
            <w:pPr>
              <w:spacing w:after="20"/>
              <w:ind w:left="20"/>
              <w:jc w:val="both"/>
            </w:pPr>
            <w:r>
              <w:rPr>
                <w:rFonts w:ascii="Times New Roman"/>
                <w:b w:val="false"/>
                <w:i w:val="false"/>
                <w:color w:val="000000"/>
                <w:sz w:val="20"/>
              </w:rPr>
              <w:t>
0709 60 910 0</w:t>
            </w:r>
          </w:p>
          <w:bookmarkEnd w:id="4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рода </w:t>
            </w:r>
            <w:r>
              <w:rPr>
                <w:rFonts w:ascii="Times New Roman"/>
                <w:b w:val="false"/>
                <w:i/>
                <w:color w:val="000000"/>
                <w:sz w:val="20"/>
              </w:rPr>
              <w:t>Capsicum</w:t>
            </w:r>
            <w:r>
              <w:rPr>
                <w:rFonts w:ascii="Times New Roman"/>
                <w:b w:val="false"/>
                <w:i w:val="false"/>
                <w:color w:val="000000"/>
                <w:sz w:val="20"/>
              </w:rPr>
              <w:t>, для производства капсицина или перцовых живичных красителей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7"/>
          <w:p>
            <w:pPr>
              <w:spacing w:after="20"/>
              <w:ind w:left="20"/>
              <w:jc w:val="both"/>
            </w:pPr>
            <w:r>
              <w:rPr>
                <w:rFonts w:ascii="Times New Roman"/>
                <w:b w:val="false"/>
                <w:i w:val="false"/>
                <w:color w:val="000000"/>
                <w:sz w:val="20"/>
              </w:rPr>
              <w:t>
0709 60 950 0</w:t>
            </w:r>
          </w:p>
          <w:bookmarkEnd w:id="4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8"/>
          <w:p>
            <w:pPr>
              <w:spacing w:after="20"/>
              <w:ind w:left="20"/>
              <w:jc w:val="both"/>
            </w:pPr>
            <w:r>
              <w:rPr>
                <w:rFonts w:ascii="Times New Roman"/>
                <w:b w:val="false"/>
                <w:i w:val="false"/>
                <w:color w:val="000000"/>
                <w:sz w:val="20"/>
              </w:rPr>
              <w:t>
0709 60 990 0</w:t>
            </w:r>
          </w:p>
          <w:bookmarkEnd w:id="4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9"/>
          <w:p>
            <w:pPr>
              <w:spacing w:after="20"/>
              <w:ind w:left="20"/>
              <w:jc w:val="both"/>
            </w:pPr>
            <w:r>
              <w:rPr>
                <w:rFonts w:ascii="Times New Roman"/>
                <w:b w:val="false"/>
                <w:i w:val="false"/>
                <w:color w:val="000000"/>
                <w:sz w:val="20"/>
              </w:rPr>
              <w:t>
0711 51 000 0</w:t>
            </w:r>
          </w:p>
          <w:bookmarkEnd w:id="4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Agaricus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0"/>
          <w:p>
            <w:pPr>
              <w:spacing w:after="20"/>
              <w:ind w:left="20"/>
              <w:jc w:val="both"/>
            </w:pPr>
            <w:r>
              <w:rPr>
                <w:rFonts w:ascii="Times New Roman"/>
                <w:b w:val="false"/>
                <w:i w:val="false"/>
                <w:color w:val="000000"/>
                <w:sz w:val="20"/>
              </w:rPr>
              <w:t>
0713 60 000 9</w:t>
            </w:r>
          </w:p>
          <w:bookmarkEnd w:id="4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1"/>
          <w:p>
            <w:pPr>
              <w:spacing w:after="20"/>
              <w:ind w:left="20"/>
              <w:jc w:val="both"/>
            </w:pPr>
            <w:r>
              <w:rPr>
                <w:rFonts w:ascii="Times New Roman"/>
                <w:b w:val="false"/>
                <w:i w:val="false"/>
                <w:color w:val="000000"/>
                <w:sz w:val="20"/>
              </w:rPr>
              <w:t>
0713 90 000 9</w:t>
            </w:r>
          </w:p>
          <w:bookmarkEnd w:id="4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2"/>
          <w:p>
            <w:pPr>
              <w:spacing w:after="20"/>
              <w:ind w:left="20"/>
              <w:jc w:val="both"/>
            </w:pPr>
            <w:r>
              <w:rPr>
                <w:rFonts w:ascii="Times New Roman"/>
                <w:b w:val="false"/>
                <w:i w:val="false"/>
                <w:color w:val="000000"/>
                <w:sz w:val="20"/>
              </w:rPr>
              <w:t>
0803 10 100 0</w:t>
            </w:r>
          </w:p>
          <w:bookmarkEnd w:id="4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3"/>
          <w:p>
            <w:pPr>
              <w:spacing w:after="20"/>
              <w:ind w:left="20"/>
              <w:jc w:val="both"/>
            </w:pPr>
            <w:r>
              <w:rPr>
                <w:rFonts w:ascii="Times New Roman"/>
                <w:b w:val="false"/>
                <w:i w:val="false"/>
                <w:color w:val="000000"/>
                <w:sz w:val="20"/>
              </w:rPr>
              <w:t>
0804 50 000 1</w:t>
            </w:r>
          </w:p>
          <w:bookmarkEnd w:id="4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4"/>
          <w:p>
            <w:pPr>
              <w:spacing w:after="20"/>
              <w:ind w:left="20"/>
              <w:jc w:val="both"/>
            </w:pPr>
            <w:r>
              <w:rPr>
                <w:rFonts w:ascii="Times New Roman"/>
                <w:b w:val="false"/>
                <w:i w:val="false"/>
                <w:color w:val="000000"/>
                <w:sz w:val="20"/>
              </w:rPr>
              <w:t>
0804 50 000 9</w:t>
            </w:r>
          </w:p>
          <w:bookmarkEnd w:id="4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5"/>
          <w:p>
            <w:pPr>
              <w:spacing w:after="20"/>
              <w:ind w:left="20"/>
              <w:jc w:val="both"/>
            </w:pPr>
            <w:r>
              <w:rPr>
                <w:rFonts w:ascii="Times New Roman"/>
                <w:b w:val="false"/>
                <w:i w:val="false"/>
                <w:color w:val="000000"/>
                <w:sz w:val="20"/>
              </w:rPr>
              <w:t>
0805 10 200 0</w:t>
            </w:r>
          </w:p>
          <w:bookmarkEnd w:id="4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6"/>
          <w:p>
            <w:pPr>
              <w:spacing w:after="20"/>
              <w:ind w:left="20"/>
              <w:jc w:val="both"/>
            </w:pPr>
            <w:r>
              <w:rPr>
                <w:rFonts w:ascii="Times New Roman"/>
                <w:b w:val="false"/>
                <w:i w:val="false"/>
                <w:color w:val="000000"/>
                <w:sz w:val="20"/>
              </w:rPr>
              <w:t>
0805 10 800 0</w:t>
            </w:r>
          </w:p>
          <w:bookmarkEnd w:id="4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7"/>
          <w:p>
            <w:pPr>
              <w:spacing w:after="20"/>
              <w:ind w:left="20"/>
              <w:jc w:val="both"/>
            </w:pPr>
            <w:r>
              <w:rPr>
                <w:rFonts w:ascii="Times New Roman"/>
                <w:b w:val="false"/>
                <w:i w:val="false"/>
                <w:color w:val="000000"/>
                <w:sz w:val="20"/>
              </w:rPr>
              <w:t>
0805 21 000 0</w:t>
            </w:r>
          </w:p>
          <w:bookmarkEnd w:id="4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8"/>
          <w:p>
            <w:pPr>
              <w:spacing w:after="20"/>
              <w:ind w:left="20"/>
              <w:jc w:val="both"/>
            </w:pPr>
            <w:r>
              <w:rPr>
                <w:rFonts w:ascii="Times New Roman"/>
                <w:b w:val="false"/>
                <w:i w:val="false"/>
                <w:color w:val="000000"/>
                <w:sz w:val="20"/>
              </w:rPr>
              <w:t>
0805 22 000 0</w:t>
            </w:r>
          </w:p>
          <w:bookmarkEnd w:id="4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9"/>
          <w:p>
            <w:pPr>
              <w:spacing w:after="20"/>
              <w:ind w:left="20"/>
              <w:jc w:val="both"/>
            </w:pPr>
            <w:r>
              <w:rPr>
                <w:rFonts w:ascii="Times New Roman"/>
                <w:b w:val="false"/>
                <w:i w:val="false"/>
                <w:color w:val="000000"/>
                <w:sz w:val="20"/>
              </w:rPr>
              <w:t>
0805 29 000 0</w:t>
            </w:r>
          </w:p>
          <w:bookmarkEnd w:id="4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0"/>
          <w:p>
            <w:pPr>
              <w:spacing w:after="20"/>
              <w:ind w:left="20"/>
              <w:jc w:val="both"/>
            </w:pPr>
            <w:r>
              <w:rPr>
                <w:rFonts w:ascii="Times New Roman"/>
                <w:b w:val="false"/>
                <w:i w:val="false"/>
                <w:color w:val="000000"/>
                <w:sz w:val="20"/>
              </w:rPr>
              <w:t>
0805 40 000 0</w:t>
            </w:r>
          </w:p>
          <w:bookmarkEnd w:id="5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1"/>
          <w:p>
            <w:pPr>
              <w:spacing w:after="20"/>
              <w:ind w:left="20"/>
              <w:jc w:val="both"/>
            </w:pPr>
            <w:r>
              <w:rPr>
                <w:rFonts w:ascii="Times New Roman"/>
                <w:b w:val="false"/>
                <w:i w:val="false"/>
                <w:color w:val="000000"/>
                <w:sz w:val="20"/>
              </w:rPr>
              <w:t>
0805 50 100 0</w:t>
            </w:r>
          </w:p>
          <w:bookmarkEnd w:id="5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w:t>
            </w:r>
            <w:r>
              <w:rPr>
                <w:rFonts w:ascii="Times New Roman"/>
                <w:b w:val="false"/>
                <w:i/>
                <w:color w:val="000000"/>
                <w:sz w:val="20"/>
              </w:rPr>
              <w:t>Citrus limon, Citrus limonum</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2"/>
          <w:p>
            <w:pPr>
              <w:spacing w:after="20"/>
              <w:ind w:left="20"/>
              <w:jc w:val="both"/>
            </w:pPr>
            <w:r>
              <w:rPr>
                <w:rFonts w:ascii="Times New Roman"/>
                <w:b w:val="false"/>
                <w:i w:val="false"/>
                <w:color w:val="000000"/>
                <w:sz w:val="20"/>
              </w:rPr>
              <w:t>
0901 21 000 1</w:t>
            </w:r>
          </w:p>
          <w:bookmarkEnd w:id="5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3"/>
          <w:p>
            <w:pPr>
              <w:spacing w:after="20"/>
              <w:ind w:left="20"/>
              <w:jc w:val="both"/>
            </w:pPr>
            <w:r>
              <w:rPr>
                <w:rFonts w:ascii="Times New Roman"/>
                <w:b w:val="false"/>
                <w:i w:val="false"/>
                <w:color w:val="000000"/>
                <w:sz w:val="20"/>
              </w:rPr>
              <w:t>
0901 21 000 2</w:t>
            </w:r>
          </w:p>
          <w:bookmarkEnd w:id="5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4"/>
          <w:p>
            <w:pPr>
              <w:spacing w:after="20"/>
              <w:ind w:left="20"/>
              <w:jc w:val="both"/>
            </w:pPr>
            <w:r>
              <w:rPr>
                <w:rFonts w:ascii="Times New Roman"/>
                <w:b w:val="false"/>
                <w:i w:val="false"/>
                <w:color w:val="000000"/>
                <w:sz w:val="20"/>
              </w:rPr>
              <w:t>
0901 21 000 8</w:t>
            </w:r>
          </w:p>
          <w:bookmarkEnd w:id="5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5"/>
          <w:p>
            <w:pPr>
              <w:spacing w:after="20"/>
              <w:ind w:left="20"/>
              <w:jc w:val="both"/>
            </w:pPr>
            <w:r>
              <w:rPr>
                <w:rFonts w:ascii="Times New Roman"/>
                <w:b w:val="false"/>
                <w:i w:val="false"/>
                <w:color w:val="000000"/>
                <w:sz w:val="20"/>
              </w:rPr>
              <w:t>
0901 21 000 9</w:t>
            </w:r>
          </w:p>
          <w:bookmarkEnd w:id="5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6"/>
          <w:p>
            <w:pPr>
              <w:spacing w:after="20"/>
              <w:ind w:left="20"/>
              <w:jc w:val="both"/>
            </w:pPr>
            <w:r>
              <w:rPr>
                <w:rFonts w:ascii="Times New Roman"/>
                <w:b w:val="false"/>
                <w:i w:val="false"/>
                <w:color w:val="000000"/>
                <w:sz w:val="20"/>
              </w:rPr>
              <w:t>
0901 22 000 1</w:t>
            </w:r>
          </w:p>
          <w:bookmarkEnd w:id="5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7"/>
          <w:p>
            <w:pPr>
              <w:spacing w:after="20"/>
              <w:ind w:left="20"/>
              <w:jc w:val="both"/>
            </w:pPr>
            <w:r>
              <w:rPr>
                <w:rFonts w:ascii="Times New Roman"/>
                <w:b w:val="false"/>
                <w:i w:val="false"/>
                <w:color w:val="000000"/>
                <w:sz w:val="20"/>
              </w:rPr>
              <w:t>
0901 22 000 2</w:t>
            </w:r>
          </w:p>
          <w:bookmarkEnd w:id="5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8"/>
          <w:p>
            <w:pPr>
              <w:spacing w:after="20"/>
              <w:ind w:left="20"/>
              <w:jc w:val="both"/>
            </w:pPr>
            <w:r>
              <w:rPr>
                <w:rFonts w:ascii="Times New Roman"/>
                <w:b w:val="false"/>
                <w:i w:val="false"/>
                <w:color w:val="000000"/>
                <w:sz w:val="20"/>
              </w:rPr>
              <w:t>
0901 22 000 8</w:t>
            </w:r>
          </w:p>
          <w:bookmarkEnd w:id="5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9"/>
          <w:p>
            <w:pPr>
              <w:spacing w:after="20"/>
              <w:ind w:left="20"/>
              <w:jc w:val="both"/>
            </w:pPr>
            <w:r>
              <w:rPr>
                <w:rFonts w:ascii="Times New Roman"/>
                <w:b w:val="false"/>
                <w:i w:val="false"/>
                <w:color w:val="000000"/>
                <w:sz w:val="20"/>
              </w:rPr>
              <w:t>
0901 22 000 9</w:t>
            </w:r>
          </w:p>
          <w:bookmarkEnd w:id="5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0"/>
          <w:p>
            <w:pPr>
              <w:spacing w:after="20"/>
              <w:ind w:left="20"/>
              <w:jc w:val="both"/>
            </w:pPr>
            <w:r>
              <w:rPr>
                <w:rFonts w:ascii="Times New Roman"/>
                <w:b w:val="false"/>
                <w:i w:val="false"/>
                <w:color w:val="000000"/>
                <w:sz w:val="20"/>
              </w:rPr>
              <w:t>
0902 10 000 1</w:t>
            </w:r>
          </w:p>
          <w:bookmarkEnd w:id="5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1"/>
          <w:p>
            <w:pPr>
              <w:spacing w:after="20"/>
              <w:ind w:left="20"/>
              <w:jc w:val="both"/>
            </w:pPr>
            <w:r>
              <w:rPr>
                <w:rFonts w:ascii="Times New Roman"/>
                <w:b w:val="false"/>
                <w:i w:val="false"/>
                <w:color w:val="000000"/>
                <w:sz w:val="20"/>
              </w:rPr>
              <w:t>
0902 10 000 9</w:t>
            </w:r>
          </w:p>
          <w:bookmarkEnd w:id="5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2"/>
          <w:p>
            <w:pPr>
              <w:spacing w:after="20"/>
              <w:ind w:left="20"/>
              <w:jc w:val="both"/>
            </w:pPr>
            <w:r>
              <w:rPr>
                <w:rFonts w:ascii="Times New Roman"/>
                <w:b w:val="false"/>
                <w:i w:val="false"/>
                <w:color w:val="000000"/>
                <w:sz w:val="20"/>
              </w:rPr>
              <w:t>
1006 10 940 0</w:t>
            </w:r>
          </w:p>
          <w:bookmarkEnd w:id="5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но не менее </w:t>
            </w:r>
            <w:r>
              <w:br/>
            </w:r>
            <w:r>
              <w:rPr>
                <w:rFonts w:ascii="Times New Roman"/>
                <w:b w:val="false"/>
                <w:i w:val="false"/>
                <w:color w:val="000000"/>
                <w:sz w:val="20"/>
              </w:rPr>
              <w:t>0,09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3"/>
          <w:p>
            <w:pPr>
              <w:spacing w:after="20"/>
              <w:ind w:left="20"/>
              <w:jc w:val="both"/>
            </w:pPr>
            <w:r>
              <w:rPr>
                <w:rFonts w:ascii="Times New Roman"/>
                <w:b w:val="false"/>
                <w:i w:val="false"/>
                <w:color w:val="000000"/>
                <w:sz w:val="20"/>
              </w:rPr>
              <w:t>
1007 10 100 0</w:t>
            </w:r>
          </w:p>
          <w:bookmarkEnd w:id="5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4"/>
          <w:p>
            <w:pPr>
              <w:spacing w:after="20"/>
              <w:ind w:left="20"/>
              <w:jc w:val="both"/>
            </w:pPr>
            <w:r>
              <w:rPr>
                <w:rFonts w:ascii="Times New Roman"/>
                <w:b w:val="false"/>
                <w:i w:val="false"/>
                <w:color w:val="000000"/>
                <w:sz w:val="20"/>
              </w:rPr>
              <w:t>
1108 11 000 0</w:t>
            </w:r>
          </w:p>
          <w:bookmarkEnd w:id="5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5"/>
          <w:p>
            <w:pPr>
              <w:spacing w:after="20"/>
              <w:ind w:left="20"/>
              <w:jc w:val="both"/>
            </w:pPr>
            <w:r>
              <w:rPr>
                <w:rFonts w:ascii="Times New Roman"/>
                <w:b w:val="false"/>
                <w:i w:val="false"/>
                <w:color w:val="000000"/>
                <w:sz w:val="20"/>
              </w:rPr>
              <w:t>
1108 12 000 0</w:t>
            </w:r>
          </w:p>
          <w:bookmarkEnd w:id="5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6"/>
          <w:p>
            <w:pPr>
              <w:spacing w:after="20"/>
              <w:ind w:left="20"/>
              <w:jc w:val="both"/>
            </w:pPr>
            <w:r>
              <w:rPr>
                <w:rFonts w:ascii="Times New Roman"/>
                <w:b w:val="false"/>
                <w:i w:val="false"/>
                <w:color w:val="000000"/>
                <w:sz w:val="20"/>
              </w:rPr>
              <w:t>
1108 13 000 0</w:t>
            </w:r>
          </w:p>
          <w:bookmarkEnd w:id="5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7"/>
          <w:p>
            <w:pPr>
              <w:spacing w:after="20"/>
              <w:ind w:left="20"/>
              <w:jc w:val="both"/>
            </w:pPr>
            <w:r>
              <w:rPr>
                <w:rFonts w:ascii="Times New Roman"/>
                <w:b w:val="false"/>
                <w:i w:val="false"/>
                <w:color w:val="000000"/>
                <w:sz w:val="20"/>
              </w:rPr>
              <w:t>
1108 19 100 0</w:t>
            </w:r>
          </w:p>
          <w:bookmarkEnd w:id="5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8"/>
          <w:p>
            <w:pPr>
              <w:spacing w:after="20"/>
              <w:ind w:left="20"/>
              <w:jc w:val="both"/>
            </w:pPr>
            <w:r>
              <w:rPr>
                <w:rFonts w:ascii="Times New Roman"/>
                <w:b w:val="false"/>
                <w:i w:val="false"/>
                <w:color w:val="000000"/>
                <w:sz w:val="20"/>
              </w:rPr>
              <w:t>
1108 19 900 0</w:t>
            </w:r>
          </w:p>
          <w:bookmarkEnd w:id="5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9"/>
          <w:p>
            <w:pPr>
              <w:spacing w:after="20"/>
              <w:ind w:left="20"/>
              <w:jc w:val="both"/>
            </w:pPr>
            <w:r>
              <w:rPr>
                <w:rFonts w:ascii="Times New Roman"/>
                <w:b w:val="false"/>
                <w:i w:val="false"/>
                <w:color w:val="000000"/>
                <w:sz w:val="20"/>
              </w:rPr>
              <w:t>
1203 00 000 0</w:t>
            </w:r>
          </w:p>
          <w:bookmarkEnd w:id="5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0"/>
          <w:p>
            <w:pPr>
              <w:spacing w:after="20"/>
              <w:ind w:left="20"/>
              <w:jc w:val="both"/>
            </w:pPr>
            <w:r>
              <w:rPr>
                <w:rFonts w:ascii="Times New Roman"/>
                <w:b w:val="false"/>
                <w:i w:val="false"/>
                <w:color w:val="000000"/>
                <w:sz w:val="20"/>
              </w:rPr>
              <w:t>
1204 00 100 1</w:t>
            </w:r>
          </w:p>
          <w:bookmarkEnd w:id="5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1"/>
          <w:p>
            <w:pPr>
              <w:spacing w:after="20"/>
              <w:ind w:left="20"/>
              <w:jc w:val="both"/>
            </w:pPr>
            <w:r>
              <w:rPr>
                <w:rFonts w:ascii="Times New Roman"/>
                <w:b w:val="false"/>
                <w:i w:val="false"/>
                <w:color w:val="000000"/>
                <w:sz w:val="20"/>
              </w:rPr>
              <w:t>
1204 00 100 9</w:t>
            </w:r>
          </w:p>
          <w:bookmarkEnd w:id="5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2"/>
          <w:p>
            <w:pPr>
              <w:spacing w:after="20"/>
              <w:ind w:left="20"/>
              <w:jc w:val="both"/>
            </w:pPr>
            <w:r>
              <w:rPr>
                <w:rFonts w:ascii="Times New Roman"/>
                <w:b w:val="false"/>
                <w:i w:val="false"/>
                <w:color w:val="000000"/>
                <w:sz w:val="20"/>
              </w:rPr>
              <w:t>
1204 00 900 0</w:t>
            </w:r>
          </w:p>
          <w:bookmarkEnd w:id="5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3"/>
          <w:p>
            <w:pPr>
              <w:spacing w:after="20"/>
              <w:ind w:left="20"/>
              <w:jc w:val="both"/>
            </w:pPr>
            <w:r>
              <w:rPr>
                <w:rFonts w:ascii="Times New Roman"/>
                <w:b w:val="false"/>
                <w:i w:val="false"/>
                <w:color w:val="000000"/>
                <w:sz w:val="20"/>
              </w:rPr>
              <w:t>
1206 00 990 0</w:t>
            </w:r>
          </w:p>
          <w:bookmarkEnd w:id="5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4"/>
          <w:p>
            <w:pPr>
              <w:spacing w:after="20"/>
              <w:ind w:left="20"/>
              <w:jc w:val="both"/>
            </w:pPr>
            <w:r>
              <w:rPr>
                <w:rFonts w:ascii="Times New Roman"/>
                <w:b w:val="false"/>
                <w:i w:val="false"/>
                <w:color w:val="000000"/>
                <w:sz w:val="20"/>
              </w:rPr>
              <w:t>
1207 10 000 0</w:t>
            </w:r>
          </w:p>
          <w:bookmarkEnd w:id="5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5"/>
          <w:p>
            <w:pPr>
              <w:spacing w:after="20"/>
              <w:ind w:left="20"/>
              <w:jc w:val="both"/>
            </w:pPr>
            <w:r>
              <w:rPr>
                <w:rFonts w:ascii="Times New Roman"/>
                <w:b w:val="false"/>
                <w:i w:val="false"/>
                <w:color w:val="000000"/>
                <w:sz w:val="20"/>
              </w:rPr>
              <w:t>
1207 30 000 0</w:t>
            </w:r>
          </w:p>
          <w:bookmarkEnd w:id="5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6"/>
          <w:p>
            <w:pPr>
              <w:spacing w:after="20"/>
              <w:ind w:left="20"/>
              <w:jc w:val="both"/>
            </w:pPr>
            <w:r>
              <w:rPr>
                <w:rFonts w:ascii="Times New Roman"/>
                <w:b w:val="false"/>
                <w:i w:val="false"/>
                <w:color w:val="000000"/>
                <w:sz w:val="20"/>
              </w:rPr>
              <w:t>
1207 60 000 0</w:t>
            </w:r>
          </w:p>
          <w:bookmarkEnd w:id="5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w:t>
            </w:r>
            <w:r>
              <w:rPr>
                <w:rFonts w:ascii="Times New Roman"/>
                <w:b w:val="false"/>
                <w:i/>
                <w:color w:val="000000"/>
                <w:sz w:val="20"/>
              </w:rPr>
              <w:t>Carthamus tinctorius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7"/>
          <w:p>
            <w:pPr>
              <w:spacing w:after="20"/>
              <w:ind w:left="20"/>
              <w:jc w:val="both"/>
            </w:pPr>
            <w:r>
              <w:rPr>
                <w:rFonts w:ascii="Times New Roman"/>
                <w:b w:val="false"/>
                <w:i w:val="false"/>
                <w:color w:val="000000"/>
                <w:sz w:val="20"/>
              </w:rPr>
              <w:t>
1207 70 000 0</w:t>
            </w:r>
          </w:p>
          <w:bookmarkEnd w:id="5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8"/>
          <w:p>
            <w:pPr>
              <w:spacing w:after="20"/>
              <w:ind w:left="20"/>
              <w:jc w:val="both"/>
            </w:pPr>
            <w:r>
              <w:rPr>
                <w:rFonts w:ascii="Times New Roman"/>
                <w:b w:val="false"/>
                <w:i w:val="false"/>
                <w:color w:val="000000"/>
                <w:sz w:val="20"/>
              </w:rPr>
              <w:t>
1207 91 100 0</w:t>
            </w:r>
          </w:p>
          <w:bookmarkEnd w:id="5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9"/>
          <w:p>
            <w:pPr>
              <w:spacing w:after="20"/>
              <w:ind w:left="20"/>
              <w:jc w:val="both"/>
            </w:pPr>
            <w:r>
              <w:rPr>
                <w:rFonts w:ascii="Times New Roman"/>
                <w:b w:val="false"/>
                <w:i w:val="false"/>
                <w:color w:val="000000"/>
                <w:sz w:val="20"/>
              </w:rPr>
              <w:t>
1207 91 900 0</w:t>
            </w:r>
          </w:p>
          <w:bookmarkEnd w:id="5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0"/>
          <w:p>
            <w:pPr>
              <w:spacing w:after="20"/>
              <w:ind w:left="20"/>
              <w:jc w:val="both"/>
            </w:pPr>
            <w:r>
              <w:rPr>
                <w:rFonts w:ascii="Times New Roman"/>
                <w:b w:val="false"/>
                <w:i w:val="false"/>
                <w:color w:val="000000"/>
                <w:sz w:val="20"/>
              </w:rPr>
              <w:t>
1207 99 200 0</w:t>
            </w:r>
          </w:p>
          <w:bookmarkEnd w:id="5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1"/>
          <w:p>
            <w:pPr>
              <w:spacing w:after="20"/>
              <w:ind w:left="20"/>
              <w:jc w:val="both"/>
            </w:pPr>
            <w:r>
              <w:rPr>
                <w:rFonts w:ascii="Times New Roman"/>
                <w:b w:val="false"/>
                <w:i w:val="false"/>
                <w:color w:val="000000"/>
                <w:sz w:val="20"/>
              </w:rPr>
              <w:t>
1207 99 910 0</w:t>
            </w:r>
          </w:p>
          <w:bookmarkEnd w:id="5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2"/>
          <w:p>
            <w:pPr>
              <w:spacing w:after="20"/>
              <w:ind w:left="20"/>
              <w:jc w:val="both"/>
            </w:pPr>
            <w:r>
              <w:rPr>
                <w:rFonts w:ascii="Times New Roman"/>
                <w:b w:val="false"/>
                <w:i w:val="false"/>
                <w:color w:val="000000"/>
                <w:sz w:val="20"/>
              </w:rPr>
              <w:t>
1207 99 960 0</w:t>
            </w:r>
          </w:p>
          <w:bookmarkEnd w:id="5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3"/>
          <w:p>
            <w:pPr>
              <w:spacing w:after="20"/>
              <w:ind w:left="20"/>
              <w:jc w:val="both"/>
            </w:pPr>
            <w:r>
              <w:rPr>
                <w:rFonts w:ascii="Times New Roman"/>
                <w:b w:val="false"/>
                <w:i w:val="false"/>
                <w:color w:val="000000"/>
                <w:sz w:val="20"/>
              </w:rPr>
              <w:t>
1511 10 900 2</w:t>
            </w:r>
          </w:p>
          <w:bookmarkEnd w:id="5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4"/>
          <w:p>
            <w:pPr>
              <w:spacing w:after="20"/>
              <w:ind w:left="20"/>
              <w:jc w:val="both"/>
            </w:pPr>
            <w:r>
              <w:rPr>
                <w:rFonts w:ascii="Times New Roman"/>
                <w:b w:val="false"/>
                <w:i w:val="false"/>
                <w:color w:val="000000"/>
                <w:sz w:val="20"/>
              </w:rPr>
              <w:t>
1511 90 110 0</w:t>
            </w:r>
          </w:p>
          <w:bookmarkEnd w:id="5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5"/>
          <w:p>
            <w:pPr>
              <w:spacing w:after="20"/>
              <w:ind w:left="20"/>
              <w:jc w:val="both"/>
            </w:pPr>
            <w:r>
              <w:rPr>
                <w:rFonts w:ascii="Times New Roman"/>
                <w:b w:val="false"/>
                <w:i w:val="false"/>
                <w:color w:val="000000"/>
                <w:sz w:val="20"/>
              </w:rPr>
              <w:t>
1511 90 190 2</w:t>
            </w:r>
          </w:p>
          <w:bookmarkEnd w:id="5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6"/>
          <w:p>
            <w:pPr>
              <w:spacing w:after="20"/>
              <w:ind w:left="20"/>
              <w:jc w:val="both"/>
            </w:pPr>
            <w:r>
              <w:rPr>
                <w:rFonts w:ascii="Times New Roman"/>
                <w:b w:val="false"/>
                <w:i w:val="false"/>
                <w:color w:val="000000"/>
                <w:sz w:val="20"/>
              </w:rPr>
              <w:t>
1511 90 990 2</w:t>
            </w:r>
          </w:p>
          <w:bookmarkEnd w:id="5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7"/>
          <w:p>
            <w:pPr>
              <w:spacing w:after="20"/>
              <w:ind w:left="20"/>
              <w:jc w:val="both"/>
            </w:pPr>
            <w:r>
              <w:rPr>
                <w:rFonts w:ascii="Times New Roman"/>
                <w:b w:val="false"/>
                <w:i w:val="false"/>
                <w:color w:val="000000"/>
                <w:sz w:val="20"/>
              </w:rPr>
              <w:t>
1513 21 300 0</w:t>
            </w:r>
          </w:p>
          <w:bookmarkEnd w:id="5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w:t>
            </w:r>
            <w:r>
              <w:br/>
            </w:r>
            <w:r>
              <w:rPr>
                <w:rFonts w:ascii="Times New Roman"/>
                <w:b w:val="false"/>
                <w:i w:val="false"/>
                <w:color w:val="000000"/>
                <w:sz w:val="20"/>
              </w:rPr>
              <w:t>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8"/>
          <w:p>
            <w:pPr>
              <w:spacing w:after="20"/>
              <w:ind w:left="20"/>
              <w:jc w:val="both"/>
            </w:pPr>
            <w:r>
              <w:rPr>
                <w:rFonts w:ascii="Times New Roman"/>
                <w:b w:val="false"/>
                <w:i w:val="false"/>
                <w:color w:val="000000"/>
                <w:sz w:val="20"/>
              </w:rPr>
              <w:t>
1513 21 900 2</w:t>
            </w:r>
          </w:p>
          <w:bookmarkEnd w:id="5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9"/>
          <w:p>
            <w:pPr>
              <w:spacing w:after="20"/>
              <w:ind w:left="20"/>
              <w:jc w:val="both"/>
            </w:pPr>
            <w:r>
              <w:rPr>
                <w:rFonts w:ascii="Times New Roman"/>
                <w:b w:val="false"/>
                <w:i w:val="false"/>
                <w:color w:val="000000"/>
                <w:sz w:val="20"/>
              </w:rPr>
              <w:t>
1513 29 110 0</w:t>
            </w:r>
          </w:p>
          <w:bookmarkEnd w:id="5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w:t>
            </w:r>
            <w:r>
              <w:br/>
            </w:r>
            <w:r>
              <w:rPr>
                <w:rFonts w:ascii="Times New Roman"/>
                <w:b w:val="false"/>
                <w:i w:val="false"/>
                <w:color w:val="000000"/>
                <w:sz w:val="20"/>
              </w:rPr>
              <w:t>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0"/>
          <w:p>
            <w:pPr>
              <w:spacing w:after="20"/>
              <w:ind w:left="20"/>
              <w:jc w:val="both"/>
            </w:pPr>
            <w:r>
              <w:rPr>
                <w:rFonts w:ascii="Times New Roman"/>
                <w:b w:val="false"/>
                <w:i w:val="false"/>
                <w:color w:val="000000"/>
                <w:sz w:val="20"/>
              </w:rPr>
              <w:t>
1513 29 190 2</w:t>
            </w:r>
          </w:p>
          <w:bookmarkEnd w:id="5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1"/>
          <w:p>
            <w:pPr>
              <w:spacing w:after="20"/>
              <w:ind w:left="20"/>
              <w:jc w:val="both"/>
            </w:pPr>
            <w:r>
              <w:rPr>
                <w:rFonts w:ascii="Times New Roman"/>
                <w:b w:val="false"/>
                <w:i w:val="false"/>
                <w:color w:val="000000"/>
                <w:sz w:val="20"/>
              </w:rPr>
              <w:t>
1513 29 500 0</w:t>
            </w:r>
          </w:p>
          <w:bookmarkEnd w:id="5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2"/>
          <w:p>
            <w:pPr>
              <w:spacing w:after="20"/>
              <w:ind w:left="20"/>
              <w:jc w:val="both"/>
            </w:pPr>
            <w:r>
              <w:rPr>
                <w:rFonts w:ascii="Times New Roman"/>
                <w:b w:val="false"/>
                <w:i w:val="false"/>
                <w:color w:val="000000"/>
                <w:sz w:val="20"/>
              </w:rPr>
              <w:t>
1513 29 900 2</w:t>
            </w:r>
          </w:p>
          <w:bookmarkEnd w:id="5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3"/>
          <w:p>
            <w:pPr>
              <w:spacing w:after="20"/>
              <w:ind w:left="20"/>
              <w:jc w:val="both"/>
            </w:pPr>
            <w:r>
              <w:rPr>
                <w:rFonts w:ascii="Times New Roman"/>
                <w:b w:val="false"/>
                <w:i w:val="false"/>
                <w:color w:val="000000"/>
                <w:sz w:val="20"/>
              </w:rPr>
              <w:t>
1514 11 100 0</w:t>
            </w:r>
          </w:p>
          <w:bookmarkEnd w:id="5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4"/>
          <w:p>
            <w:pPr>
              <w:spacing w:after="20"/>
              <w:ind w:left="20"/>
              <w:jc w:val="both"/>
            </w:pPr>
            <w:r>
              <w:rPr>
                <w:rFonts w:ascii="Times New Roman"/>
                <w:b w:val="false"/>
                <w:i w:val="false"/>
                <w:color w:val="000000"/>
                <w:sz w:val="20"/>
              </w:rPr>
              <w:t>
1514 19 900 1</w:t>
            </w:r>
          </w:p>
          <w:bookmarkEnd w:id="5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w:t>
            </w:r>
            <w:r>
              <w:br/>
            </w:r>
            <w:r>
              <w:rPr>
                <w:rFonts w:ascii="Times New Roman"/>
                <w:b w:val="false"/>
                <w:i w:val="false"/>
                <w:color w:val="000000"/>
                <w:sz w:val="20"/>
              </w:rPr>
              <w:t>нетто-объемом 10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0,09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5"/>
          <w:p>
            <w:pPr>
              <w:spacing w:after="20"/>
              <w:ind w:left="20"/>
              <w:jc w:val="both"/>
            </w:pPr>
            <w:r>
              <w:rPr>
                <w:rFonts w:ascii="Times New Roman"/>
                <w:b w:val="false"/>
                <w:i w:val="false"/>
                <w:color w:val="000000"/>
                <w:sz w:val="20"/>
              </w:rPr>
              <w:t>
1514 19 900 9</w:t>
            </w:r>
          </w:p>
          <w:bookmarkEnd w:id="5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0,08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6"/>
          <w:p>
            <w:pPr>
              <w:spacing w:after="20"/>
              <w:ind w:left="20"/>
              <w:jc w:val="both"/>
            </w:pPr>
            <w:r>
              <w:rPr>
                <w:rFonts w:ascii="Times New Roman"/>
                <w:b w:val="false"/>
                <w:i w:val="false"/>
                <w:color w:val="000000"/>
                <w:sz w:val="20"/>
              </w:rPr>
              <w:t>
1515 11 000 0</w:t>
            </w:r>
          </w:p>
          <w:bookmarkEnd w:id="5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7"/>
          <w:p>
            <w:pPr>
              <w:spacing w:after="20"/>
              <w:ind w:left="20"/>
              <w:jc w:val="both"/>
            </w:pPr>
            <w:r>
              <w:rPr>
                <w:rFonts w:ascii="Times New Roman"/>
                <w:b w:val="false"/>
                <w:i w:val="false"/>
                <w:color w:val="000000"/>
                <w:sz w:val="20"/>
              </w:rPr>
              <w:t>
1515 19 100 0</w:t>
            </w:r>
          </w:p>
          <w:bookmarkEnd w:id="5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8"/>
          <w:p>
            <w:pPr>
              <w:spacing w:after="20"/>
              <w:ind w:left="20"/>
              <w:jc w:val="both"/>
            </w:pPr>
            <w:r>
              <w:rPr>
                <w:rFonts w:ascii="Times New Roman"/>
                <w:b w:val="false"/>
                <w:i w:val="false"/>
                <w:color w:val="000000"/>
                <w:sz w:val="20"/>
              </w:rPr>
              <w:t>
1515 19 900 0</w:t>
            </w:r>
          </w:p>
          <w:bookmarkEnd w:id="5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9"/>
          <w:p>
            <w:pPr>
              <w:spacing w:after="20"/>
              <w:ind w:left="20"/>
              <w:jc w:val="both"/>
            </w:pPr>
            <w:r>
              <w:rPr>
                <w:rFonts w:ascii="Times New Roman"/>
                <w:b w:val="false"/>
                <w:i w:val="false"/>
                <w:color w:val="000000"/>
                <w:sz w:val="20"/>
              </w:rPr>
              <w:t>
1515 30 100 0</w:t>
            </w:r>
          </w:p>
          <w:bookmarkEnd w:id="5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0"/>
          <w:p>
            <w:pPr>
              <w:spacing w:after="20"/>
              <w:ind w:left="20"/>
              <w:jc w:val="both"/>
            </w:pPr>
            <w:r>
              <w:rPr>
                <w:rFonts w:ascii="Times New Roman"/>
                <w:b w:val="false"/>
                <w:i w:val="false"/>
                <w:color w:val="000000"/>
                <w:sz w:val="20"/>
              </w:rPr>
              <w:t>
1515 30 900 0</w:t>
            </w:r>
          </w:p>
          <w:bookmarkEnd w:id="5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1"/>
          <w:p>
            <w:pPr>
              <w:spacing w:after="20"/>
              <w:ind w:left="20"/>
              <w:jc w:val="both"/>
            </w:pPr>
            <w:r>
              <w:rPr>
                <w:rFonts w:ascii="Times New Roman"/>
                <w:b w:val="false"/>
                <w:i w:val="false"/>
                <w:color w:val="000000"/>
                <w:sz w:val="20"/>
              </w:rPr>
              <w:t>
1515 50 110 0</w:t>
            </w:r>
          </w:p>
          <w:bookmarkEnd w:id="5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2"/>
          <w:p>
            <w:pPr>
              <w:spacing w:after="20"/>
              <w:ind w:left="20"/>
              <w:jc w:val="both"/>
            </w:pPr>
            <w:r>
              <w:rPr>
                <w:rFonts w:ascii="Times New Roman"/>
                <w:b w:val="false"/>
                <w:i w:val="false"/>
                <w:color w:val="000000"/>
                <w:sz w:val="20"/>
              </w:rPr>
              <w:t>
1515 50 190 0</w:t>
            </w:r>
          </w:p>
          <w:bookmarkEnd w:id="5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3"/>
          <w:p>
            <w:pPr>
              <w:spacing w:after="20"/>
              <w:ind w:left="20"/>
              <w:jc w:val="both"/>
            </w:pPr>
            <w:r>
              <w:rPr>
                <w:rFonts w:ascii="Times New Roman"/>
                <w:b w:val="false"/>
                <w:i w:val="false"/>
                <w:color w:val="000000"/>
                <w:sz w:val="20"/>
              </w:rPr>
              <w:t>
1515 50 910 0</w:t>
            </w:r>
          </w:p>
          <w:bookmarkEnd w:id="5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4"/>
          <w:p>
            <w:pPr>
              <w:spacing w:after="20"/>
              <w:ind w:left="20"/>
              <w:jc w:val="both"/>
            </w:pPr>
            <w:r>
              <w:rPr>
                <w:rFonts w:ascii="Times New Roman"/>
                <w:b w:val="false"/>
                <w:i w:val="false"/>
                <w:color w:val="000000"/>
                <w:sz w:val="20"/>
              </w:rPr>
              <w:t>
1515 50 990 0</w:t>
            </w:r>
          </w:p>
          <w:bookmarkEnd w:id="5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5"/>
          <w:p>
            <w:pPr>
              <w:spacing w:after="20"/>
              <w:ind w:left="20"/>
              <w:jc w:val="both"/>
            </w:pPr>
            <w:r>
              <w:rPr>
                <w:rFonts w:ascii="Times New Roman"/>
                <w:b w:val="false"/>
                <w:i w:val="false"/>
                <w:color w:val="000000"/>
                <w:sz w:val="20"/>
              </w:rPr>
              <w:t>
1515 90 110 0</w:t>
            </w:r>
          </w:p>
          <w:bookmarkEnd w:id="5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6"/>
          <w:p>
            <w:pPr>
              <w:spacing w:after="20"/>
              <w:ind w:left="20"/>
              <w:jc w:val="both"/>
            </w:pPr>
            <w:r>
              <w:rPr>
                <w:rFonts w:ascii="Times New Roman"/>
                <w:b w:val="false"/>
                <w:i w:val="false"/>
                <w:color w:val="000000"/>
                <w:sz w:val="20"/>
              </w:rPr>
              <w:t>
1515 90 210 0</w:t>
            </w:r>
          </w:p>
          <w:bookmarkEnd w:id="5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7"/>
          <w:p>
            <w:pPr>
              <w:spacing w:after="20"/>
              <w:ind w:left="20"/>
              <w:jc w:val="both"/>
            </w:pPr>
            <w:r>
              <w:rPr>
                <w:rFonts w:ascii="Times New Roman"/>
                <w:b w:val="false"/>
                <w:i w:val="false"/>
                <w:color w:val="000000"/>
                <w:sz w:val="20"/>
              </w:rPr>
              <w:t>
1515 90 290 0</w:t>
            </w:r>
          </w:p>
          <w:bookmarkEnd w:id="5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8"/>
          <w:p>
            <w:pPr>
              <w:spacing w:after="20"/>
              <w:ind w:left="20"/>
              <w:jc w:val="both"/>
            </w:pPr>
            <w:r>
              <w:rPr>
                <w:rFonts w:ascii="Times New Roman"/>
                <w:b w:val="false"/>
                <w:i w:val="false"/>
                <w:color w:val="000000"/>
                <w:sz w:val="20"/>
              </w:rPr>
              <w:t>
1515 90 310 0</w:t>
            </w:r>
          </w:p>
          <w:bookmarkEnd w:id="5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9"/>
          <w:p>
            <w:pPr>
              <w:spacing w:after="20"/>
              <w:ind w:left="20"/>
              <w:jc w:val="both"/>
            </w:pPr>
            <w:r>
              <w:rPr>
                <w:rFonts w:ascii="Times New Roman"/>
                <w:b w:val="false"/>
                <w:i w:val="false"/>
                <w:color w:val="000000"/>
                <w:sz w:val="20"/>
              </w:rPr>
              <w:t>
1515 90 390 0</w:t>
            </w:r>
          </w:p>
          <w:bookmarkEnd w:id="5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0"/>
          <w:p>
            <w:pPr>
              <w:spacing w:after="20"/>
              <w:ind w:left="20"/>
              <w:jc w:val="both"/>
            </w:pPr>
            <w:r>
              <w:rPr>
                <w:rFonts w:ascii="Times New Roman"/>
                <w:b w:val="false"/>
                <w:i w:val="false"/>
                <w:color w:val="000000"/>
                <w:sz w:val="20"/>
              </w:rPr>
              <w:t>
1515 90 400 0</w:t>
            </w:r>
          </w:p>
          <w:bookmarkEnd w:id="5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1"/>
          <w:p>
            <w:pPr>
              <w:spacing w:after="20"/>
              <w:ind w:left="20"/>
              <w:jc w:val="both"/>
            </w:pPr>
            <w:r>
              <w:rPr>
                <w:rFonts w:ascii="Times New Roman"/>
                <w:b w:val="false"/>
                <w:i w:val="false"/>
                <w:color w:val="000000"/>
                <w:sz w:val="20"/>
              </w:rPr>
              <w:t>
1515 90 510 0</w:t>
            </w:r>
          </w:p>
          <w:bookmarkEnd w:id="5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2"/>
          <w:p>
            <w:pPr>
              <w:spacing w:after="20"/>
              <w:ind w:left="20"/>
              <w:jc w:val="both"/>
            </w:pPr>
            <w:r>
              <w:rPr>
                <w:rFonts w:ascii="Times New Roman"/>
                <w:b w:val="false"/>
                <w:i w:val="false"/>
                <w:color w:val="000000"/>
                <w:sz w:val="20"/>
              </w:rPr>
              <w:t>
1515 90 590 0</w:t>
            </w:r>
          </w:p>
          <w:bookmarkEnd w:id="5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3"/>
          <w:p>
            <w:pPr>
              <w:spacing w:after="20"/>
              <w:ind w:left="20"/>
              <w:jc w:val="both"/>
            </w:pPr>
            <w:r>
              <w:rPr>
                <w:rFonts w:ascii="Times New Roman"/>
                <w:b w:val="false"/>
                <w:i w:val="false"/>
                <w:color w:val="000000"/>
                <w:sz w:val="20"/>
              </w:rPr>
              <w:t>
1515 90 600 0</w:t>
            </w:r>
          </w:p>
          <w:bookmarkEnd w:id="5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4"/>
          <w:p>
            <w:pPr>
              <w:spacing w:after="20"/>
              <w:ind w:left="20"/>
              <w:jc w:val="both"/>
            </w:pPr>
            <w:r>
              <w:rPr>
                <w:rFonts w:ascii="Times New Roman"/>
                <w:b w:val="false"/>
                <w:i w:val="false"/>
                <w:color w:val="000000"/>
                <w:sz w:val="20"/>
              </w:rPr>
              <w:t>
1515 90 910 0</w:t>
            </w:r>
          </w:p>
          <w:bookmarkEnd w:id="5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5"/>
          <w:p>
            <w:pPr>
              <w:spacing w:after="20"/>
              <w:ind w:left="20"/>
              <w:jc w:val="both"/>
            </w:pPr>
            <w:r>
              <w:rPr>
                <w:rFonts w:ascii="Times New Roman"/>
                <w:b w:val="false"/>
                <w:i w:val="false"/>
                <w:color w:val="000000"/>
                <w:sz w:val="20"/>
              </w:rPr>
              <w:t>
1515 90 990 0</w:t>
            </w:r>
          </w:p>
          <w:bookmarkEnd w:id="5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6"/>
          <w:p>
            <w:pPr>
              <w:spacing w:after="20"/>
              <w:ind w:left="20"/>
              <w:jc w:val="both"/>
            </w:pPr>
            <w:r>
              <w:rPr>
                <w:rFonts w:ascii="Times New Roman"/>
                <w:b w:val="false"/>
                <w:i w:val="false"/>
                <w:color w:val="000000"/>
                <w:sz w:val="20"/>
              </w:rPr>
              <w:t>
1516 20 100 0</w:t>
            </w:r>
          </w:p>
          <w:bookmarkEnd w:id="5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7"/>
          <w:p>
            <w:pPr>
              <w:spacing w:after="20"/>
              <w:ind w:left="20"/>
              <w:jc w:val="both"/>
            </w:pPr>
            <w:r>
              <w:rPr>
                <w:rFonts w:ascii="Times New Roman"/>
                <w:b w:val="false"/>
                <w:i w:val="false"/>
                <w:color w:val="000000"/>
                <w:sz w:val="20"/>
              </w:rPr>
              <w:t>
1516 20 910 0</w:t>
            </w:r>
          </w:p>
          <w:bookmarkEnd w:id="5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w:t>
            </w:r>
            <w:r>
              <w:br/>
            </w:r>
            <w:r>
              <w:rPr>
                <w:rFonts w:ascii="Times New Roman"/>
                <w:b w:val="false"/>
                <w:i w:val="false"/>
                <w:color w:val="000000"/>
                <w:sz w:val="20"/>
              </w:rPr>
              <w:t>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8"/>
          <w:p>
            <w:pPr>
              <w:spacing w:after="20"/>
              <w:ind w:left="20"/>
              <w:jc w:val="both"/>
            </w:pPr>
            <w:r>
              <w:rPr>
                <w:rFonts w:ascii="Times New Roman"/>
                <w:b w:val="false"/>
                <w:i w:val="false"/>
                <w:color w:val="000000"/>
                <w:sz w:val="20"/>
              </w:rPr>
              <w:t>
1516 20 980 1</w:t>
            </w:r>
          </w:p>
          <w:bookmarkEnd w:id="5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9"/>
          <w:p>
            <w:pPr>
              <w:spacing w:after="20"/>
              <w:ind w:left="20"/>
              <w:jc w:val="both"/>
            </w:pPr>
            <w:r>
              <w:rPr>
                <w:rFonts w:ascii="Times New Roman"/>
                <w:b w:val="false"/>
                <w:i w:val="false"/>
                <w:color w:val="000000"/>
                <w:sz w:val="20"/>
              </w:rPr>
              <w:t>
1516 20 980 2</w:t>
            </w:r>
          </w:p>
          <w:bookmarkEnd w:id="5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0"/>
          <w:p>
            <w:pPr>
              <w:spacing w:after="20"/>
              <w:ind w:left="20"/>
              <w:jc w:val="both"/>
            </w:pPr>
            <w:r>
              <w:rPr>
                <w:rFonts w:ascii="Times New Roman"/>
                <w:b w:val="false"/>
                <w:i w:val="false"/>
                <w:color w:val="000000"/>
                <w:sz w:val="20"/>
              </w:rPr>
              <w:t>
1522 00 310 0</w:t>
            </w:r>
          </w:p>
          <w:bookmarkEnd w:id="5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1"/>
          <w:p>
            <w:pPr>
              <w:spacing w:after="20"/>
              <w:ind w:left="20"/>
              <w:jc w:val="both"/>
            </w:pPr>
            <w:r>
              <w:rPr>
                <w:rFonts w:ascii="Times New Roman"/>
                <w:b w:val="false"/>
                <w:i w:val="false"/>
                <w:color w:val="000000"/>
                <w:sz w:val="20"/>
              </w:rPr>
              <w:t>
1522 00 390 0</w:t>
            </w:r>
          </w:p>
          <w:bookmarkEnd w:id="5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2"/>
          <w:p>
            <w:pPr>
              <w:spacing w:after="20"/>
              <w:ind w:left="20"/>
              <w:jc w:val="both"/>
            </w:pPr>
            <w:r>
              <w:rPr>
                <w:rFonts w:ascii="Times New Roman"/>
                <w:b w:val="false"/>
                <w:i w:val="false"/>
                <w:color w:val="000000"/>
                <w:sz w:val="20"/>
              </w:rPr>
              <w:t>
1522 00 910 0</w:t>
            </w:r>
          </w:p>
          <w:bookmarkEnd w:id="5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3"/>
          <w:p>
            <w:pPr>
              <w:spacing w:after="20"/>
              <w:ind w:left="20"/>
              <w:jc w:val="both"/>
            </w:pPr>
            <w:r>
              <w:rPr>
                <w:rFonts w:ascii="Times New Roman"/>
                <w:b w:val="false"/>
                <w:i w:val="false"/>
                <w:color w:val="000000"/>
                <w:sz w:val="20"/>
              </w:rPr>
              <w:t>
1522 00 990 0</w:t>
            </w:r>
          </w:p>
          <w:bookmarkEnd w:id="5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4"/>
          <w:p>
            <w:pPr>
              <w:spacing w:after="20"/>
              <w:ind w:left="20"/>
              <w:jc w:val="both"/>
            </w:pPr>
            <w:r>
              <w:rPr>
                <w:rFonts w:ascii="Times New Roman"/>
                <w:b w:val="false"/>
                <w:i w:val="false"/>
                <w:color w:val="000000"/>
                <w:sz w:val="20"/>
              </w:rPr>
              <w:t>
1602 49 500 0</w:t>
            </w:r>
          </w:p>
          <w:bookmarkEnd w:id="5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5"/>
          <w:p>
            <w:pPr>
              <w:spacing w:after="20"/>
              <w:ind w:left="20"/>
              <w:jc w:val="both"/>
            </w:pPr>
            <w:r>
              <w:rPr>
                <w:rFonts w:ascii="Times New Roman"/>
                <w:b w:val="false"/>
                <w:i w:val="false"/>
                <w:color w:val="000000"/>
                <w:sz w:val="20"/>
              </w:rPr>
              <w:t>
1604 11 000 0</w:t>
            </w:r>
          </w:p>
          <w:bookmarkEnd w:id="5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6"/>
          <w:p>
            <w:pPr>
              <w:spacing w:after="20"/>
              <w:ind w:left="20"/>
              <w:jc w:val="both"/>
            </w:pPr>
            <w:r>
              <w:rPr>
                <w:rFonts w:ascii="Times New Roman"/>
                <w:b w:val="false"/>
                <w:i w:val="false"/>
                <w:color w:val="000000"/>
                <w:sz w:val="20"/>
              </w:rPr>
              <w:t>
1604 12 100 0</w:t>
            </w:r>
          </w:p>
          <w:bookmarkEnd w:id="5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предварительно обжаренное или не обжаренное в масле, замороженное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7"/>
          <w:p>
            <w:pPr>
              <w:spacing w:after="20"/>
              <w:ind w:left="20"/>
              <w:jc w:val="both"/>
            </w:pPr>
            <w:r>
              <w:rPr>
                <w:rFonts w:ascii="Times New Roman"/>
                <w:b w:val="false"/>
                <w:i w:val="false"/>
                <w:color w:val="000000"/>
                <w:sz w:val="20"/>
              </w:rPr>
              <w:t>
1604 12 910 0</w:t>
            </w:r>
          </w:p>
          <w:bookmarkEnd w:id="5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8"/>
          <w:p>
            <w:pPr>
              <w:spacing w:after="20"/>
              <w:ind w:left="20"/>
              <w:jc w:val="both"/>
            </w:pPr>
            <w:r>
              <w:rPr>
                <w:rFonts w:ascii="Times New Roman"/>
                <w:b w:val="false"/>
                <w:i w:val="false"/>
                <w:color w:val="000000"/>
                <w:sz w:val="20"/>
              </w:rPr>
              <w:t>
1604 12 990 0</w:t>
            </w:r>
          </w:p>
          <w:bookmarkEnd w:id="5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9"/>
          <w:p>
            <w:pPr>
              <w:spacing w:after="20"/>
              <w:ind w:left="20"/>
              <w:jc w:val="both"/>
            </w:pPr>
            <w:r>
              <w:rPr>
                <w:rFonts w:ascii="Times New Roman"/>
                <w:b w:val="false"/>
                <w:i w:val="false"/>
                <w:color w:val="000000"/>
                <w:sz w:val="20"/>
              </w:rPr>
              <w:t>
1604 13 110 0</w:t>
            </w:r>
          </w:p>
          <w:bookmarkEnd w:id="5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0"/>
          <w:p>
            <w:pPr>
              <w:spacing w:after="20"/>
              <w:ind w:left="20"/>
              <w:jc w:val="both"/>
            </w:pPr>
            <w:r>
              <w:rPr>
                <w:rFonts w:ascii="Times New Roman"/>
                <w:b w:val="false"/>
                <w:i w:val="false"/>
                <w:color w:val="000000"/>
                <w:sz w:val="20"/>
              </w:rPr>
              <w:t>
1604 13 190 0</w:t>
            </w:r>
          </w:p>
          <w:bookmarkEnd w:id="5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1"/>
          <w:p>
            <w:pPr>
              <w:spacing w:after="20"/>
              <w:ind w:left="20"/>
              <w:jc w:val="both"/>
            </w:pPr>
            <w:r>
              <w:rPr>
                <w:rFonts w:ascii="Times New Roman"/>
                <w:b w:val="false"/>
                <w:i w:val="false"/>
                <w:color w:val="000000"/>
                <w:sz w:val="20"/>
              </w:rPr>
              <w:t>
1604 13 900 0</w:t>
            </w:r>
          </w:p>
          <w:bookmarkEnd w:id="5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2"/>
          <w:p>
            <w:pPr>
              <w:spacing w:after="20"/>
              <w:ind w:left="20"/>
              <w:jc w:val="both"/>
            </w:pPr>
            <w:r>
              <w:rPr>
                <w:rFonts w:ascii="Times New Roman"/>
                <w:b w:val="false"/>
                <w:i w:val="false"/>
                <w:color w:val="000000"/>
                <w:sz w:val="20"/>
              </w:rPr>
              <w:t>
1604 14 210 0</w:t>
            </w:r>
          </w:p>
          <w:bookmarkEnd w:id="5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3"/>
          <w:p>
            <w:pPr>
              <w:spacing w:after="20"/>
              <w:ind w:left="20"/>
              <w:jc w:val="both"/>
            </w:pPr>
            <w:r>
              <w:rPr>
                <w:rFonts w:ascii="Times New Roman"/>
                <w:b w:val="false"/>
                <w:i w:val="false"/>
                <w:color w:val="000000"/>
                <w:sz w:val="20"/>
              </w:rPr>
              <w:t>
1604 14 260 0</w:t>
            </w:r>
          </w:p>
          <w:bookmarkEnd w:id="5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4"/>
          <w:p>
            <w:pPr>
              <w:spacing w:after="20"/>
              <w:ind w:left="20"/>
              <w:jc w:val="both"/>
            </w:pPr>
            <w:r>
              <w:rPr>
                <w:rFonts w:ascii="Times New Roman"/>
                <w:b w:val="false"/>
                <w:i w:val="false"/>
                <w:color w:val="000000"/>
                <w:sz w:val="20"/>
              </w:rPr>
              <w:t>
1604 14 280 0</w:t>
            </w:r>
          </w:p>
          <w:bookmarkEnd w:id="5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5"/>
          <w:p>
            <w:pPr>
              <w:spacing w:after="20"/>
              <w:ind w:left="20"/>
              <w:jc w:val="both"/>
            </w:pPr>
            <w:r>
              <w:rPr>
                <w:rFonts w:ascii="Times New Roman"/>
                <w:b w:val="false"/>
                <w:i w:val="false"/>
                <w:color w:val="000000"/>
                <w:sz w:val="20"/>
              </w:rPr>
              <w:t>
1604 14 310 0</w:t>
            </w:r>
          </w:p>
          <w:bookmarkEnd w:id="5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6"/>
          <w:p>
            <w:pPr>
              <w:spacing w:after="20"/>
              <w:ind w:left="20"/>
              <w:jc w:val="both"/>
            </w:pPr>
            <w:r>
              <w:rPr>
                <w:rFonts w:ascii="Times New Roman"/>
                <w:b w:val="false"/>
                <w:i w:val="false"/>
                <w:color w:val="000000"/>
                <w:sz w:val="20"/>
              </w:rPr>
              <w:t>
1604 14 360 0</w:t>
            </w:r>
          </w:p>
          <w:bookmarkEnd w:id="5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7"/>
          <w:p>
            <w:pPr>
              <w:spacing w:after="20"/>
              <w:ind w:left="20"/>
              <w:jc w:val="both"/>
            </w:pPr>
            <w:r>
              <w:rPr>
                <w:rFonts w:ascii="Times New Roman"/>
                <w:b w:val="false"/>
                <w:i w:val="false"/>
                <w:color w:val="000000"/>
                <w:sz w:val="20"/>
              </w:rPr>
              <w:t>
1604 14 380 0</w:t>
            </w:r>
          </w:p>
          <w:bookmarkEnd w:id="5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8"/>
          <w:p>
            <w:pPr>
              <w:spacing w:after="20"/>
              <w:ind w:left="20"/>
              <w:jc w:val="both"/>
            </w:pPr>
            <w:r>
              <w:rPr>
                <w:rFonts w:ascii="Times New Roman"/>
                <w:b w:val="false"/>
                <w:i w:val="false"/>
                <w:color w:val="000000"/>
                <w:sz w:val="20"/>
              </w:rPr>
              <w:t>
1604 14 410 0</w:t>
            </w:r>
          </w:p>
          <w:bookmarkEnd w:id="5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9"/>
          <w:p>
            <w:pPr>
              <w:spacing w:after="20"/>
              <w:ind w:left="20"/>
              <w:jc w:val="both"/>
            </w:pPr>
            <w:r>
              <w:rPr>
                <w:rFonts w:ascii="Times New Roman"/>
                <w:b w:val="false"/>
                <w:i w:val="false"/>
                <w:color w:val="000000"/>
                <w:sz w:val="20"/>
              </w:rPr>
              <w:t>
1604 14 460 0</w:t>
            </w:r>
          </w:p>
          <w:bookmarkEnd w:id="5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0"/>
          <w:p>
            <w:pPr>
              <w:spacing w:after="20"/>
              <w:ind w:left="20"/>
              <w:jc w:val="both"/>
            </w:pPr>
            <w:r>
              <w:rPr>
                <w:rFonts w:ascii="Times New Roman"/>
                <w:b w:val="false"/>
                <w:i w:val="false"/>
                <w:color w:val="000000"/>
                <w:sz w:val="20"/>
              </w:rPr>
              <w:t>
1604 14 480 0</w:t>
            </w:r>
          </w:p>
          <w:bookmarkEnd w:id="5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1"/>
          <w:p>
            <w:pPr>
              <w:spacing w:after="20"/>
              <w:ind w:left="20"/>
              <w:jc w:val="both"/>
            </w:pPr>
            <w:r>
              <w:rPr>
                <w:rFonts w:ascii="Times New Roman"/>
                <w:b w:val="false"/>
                <w:i w:val="false"/>
                <w:color w:val="000000"/>
                <w:sz w:val="20"/>
              </w:rPr>
              <w:t>
1604 14 900 0</w:t>
            </w:r>
          </w:p>
          <w:bookmarkEnd w:id="5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w:t>
            </w:r>
            <w:r>
              <w:rPr>
                <w:rFonts w:ascii="Times New Roman"/>
                <w:b w:val="false"/>
                <w:i/>
                <w:color w:val="000000"/>
                <w:sz w:val="20"/>
              </w:rPr>
              <w:t>Sarda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2"/>
          <w:p>
            <w:pPr>
              <w:spacing w:after="20"/>
              <w:ind w:left="20"/>
              <w:jc w:val="both"/>
            </w:pPr>
            <w:r>
              <w:rPr>
                <w:rFonts w:ascii="Times New Roman"/>
                <w:b w:val="false"/>
                <w:i w:val="false"/>
                <w:color w:val="000000"/>
                <w:sz w:val="20"/>
              </w:rPr>
              <w:t>
1604 15 110 0</w:t>
            </w:r>
          </w:p>
          <w:bookmarkEnd w:id="5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3"/>
          <w:p>
            <w:pPr>
              <w:spacing w:after="20"/>
              <w:ind w:left="20"/>
              <w:jc w:val="both"/>
            </w:pPr>
            <w:r>
              <w:rPr>
                <w:rFonts w:ascii="Times New Roman"/>
                <w:b w:val="false"/>
                <w:i w:val="false"/>
                <w:color w:val="000000"/>
                <w:sz w:val="20"/>
              </w:rPr>
              <w:t>
1604 15 190 0</w:t>
            </w:r>
          </w:p>
          <w:bookmarkEnd w:id="5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4"/>
          <w:p>
            <w:pPr>
              <w:spacing w:after="20"/>
              <w:ind w:left="20"/>
              <w:jc w:val="both"/>
            </w:pPr>
            <w:r>
              <w:rPr>
                <w:rFonts w:ascii="Times New Roman"/>
                <w:b w:val="false"/>
                <w:i w:val="false"/>
                <w:color w:val="000000"/>
                <w:sz w:val="20"/>
              </w:rPr>
              <w:t>
1604 15 900 0</w:t>
            </w:r>
          </w:p>
          <w:bookmarkEnd w:id="5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 australasicus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5"/>
          <w:p>
            <w:pPr>
              <w:spacing w:after="20"/>
              <w:ind w:left="20"/>
              <w:jc w:val="both"/>
            </w:pPr>
            <w:r>
              <w:rPr>
                <w:rFonts w:ascii="Times New Roman"/>
                <w:b w:val="false"/>
                <w:i w:val="false"/>
                <w:color w:val="000000"/>
                <w:sz w:val="20"/>
              </w:rPr>
              <w:t>
1604 16 000 0</w:t>
            </w:r>
          </w:p>
          <w:bookmarkEnd w:id="5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6"/>
          <w:p>
            <w:pPr>
              <w:spacing w:after="20"/>
              <w:ind w:left="20"/>
              <w:jc w:val="both"/>
            </w:pPr>
            <w:r>
              <w:rPr>
                <w:rFonts w:ascii="Times New Roman"/>
                <w:b w:val="false"/>
                <w:i w:val="false"/>
                <w:color w:val="000000"/>
                <w:sz w:val="20"/>
              </w:rPr>
              <w:t>
1604 17 000 0</w:t>
            </w:r>
          </w:p>
          <w:bookmarkEnd w:id="5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7"/>
          <w:p>
            <w:pPr>
              <w:spacing w:after="20"/>
              <w:ind w:left="20"/>
              <w:jc w:val="both"/>
            </w:pPr>
            <w:r>
              <w:rPr>
                <w:rFonts w:ascii="Times New Roman"/>
                <w:b w:val="false"/>
                <w:i w:val="false"/>
                <w:color w:val="000000"/>
                <w:sz w:val="20"/>
              </w:rPr>
              <w:t>
1604 18 000 0</w:t>
            </w:r>
          </w:p>
          <w:bookmarkEnd w:id="5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8"/>
          <w:p>
            <w:pPr>
              <w:spacing w:after="20"/>
              <w:ind w:left="20"/>
              <w:jc w:val="both"/>
            </w:pPr>
            <w:r>
              <w:rPr>
                <w:rFonts w:ascii="Times New Roman"/>
                <w:b w:val="false"/>
                <w:i w:val="false"/>
                <w:color w:val="000000"/>
                <w:sz w:val="20"/>
              </w:rPr>
              <w:t>
1604 19 100 0</w:t>
            </w:r>
          </w:p>
          <w:bookmarkEnd w:id="5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9"/>
          <w:p>
            <w:pPr>
              <w:spacing w:after="20"/>
              <w:ind w:left="20"/>
              <w:jc w:val="both"/>
            </w:pPr>
            <w:r>
              <w:rPr>
                <w:rFonts w:ascii="Times New Roman"/>
                <w:b w:val="false"/>
                <w:i w:val="false"/>
                <w:color w:val="000000"/>
                <w:sz w:val="20"/>
              </w:rPr>
              <w:t>
1604 19 310 0</w:t>
            </w:r>
          </w:p>
          <w:bookmarkEnd w:id="5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0"/>
          <w:p>
            <w:pPr>
              <w:spacing w:after="20"/>
              <w:ind w:left="20"/>
              <w:jc w:val="both"/>
            </w:pPr>
            <w:r>
              <w:rPr>
                <w:rFonts w:ascii="Times New Roman"/>
                <w:b w:val="false"/>
                <w:i w:val="false"/>
                <w:color w:val="000000"/>
                <w:sz w:val="20"/>
              </w:rPr>
              <w:t>
1604 19 390 0</w:t>
            </w:r>
          </w:p>
          <w:bookmarkEnd w:id="6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1"/>
          <w:p>
            <w:pPr>
              <w:spacing w:after="20"/>
              <w:ind w:left="20"/>
              <w:jc w:val="both"/>
            </w:pPr>
            <w:r>
              <w:rPr>
                <w:rFonts w:ascii="Times New Roman"/>
                <w:b w:val="false"/>
                <w:i w:val="false"/>
                <w:color w:val="000000"/>
                <w:sz w:val="20"/>
              </w:rPr>
              <w:t>
1604 19 500 0</w:t>
            </w:r>
          </w:p>
          <w:bookmarkEnd w:id="6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Orcynopsis unicolor</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2"/>
          <w:p>
            <w:pPr>
              <w:spacing w:after="20"/>
              <w:ind w:left="20"/>
              <w:jc w:val="both"/>
            </w:pPr>
            <w:r>
              <w:rPr>
                <w:rFonts w:ascii="Times New Roman"/>
                <w:b w:val="false"/>
                <w:i w:val="false"/>
                <w:color w:val="000000"/>
                <w:sz w:val="20"/>
              </w:rPr>
              <w:t>
1604 19 910 0</w:t>
            </w:r>
          </w:p>
          <w:bookmarkEnd w:id="6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предварительно обжаренное или не обжаренное в масле, замороженное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3"/>
          <w:p>
            <w:pPr>
              <w:spacing w:after="20"/>
              <w:ind w:left="20"/>
              <w:jc w:val="both"/>
            </w:pPr>
            <w:r>
              <w:rPr>
                <w:rFonts w:ascii="Times New Roman"/>
                <w:b w:val="false"/>
                <w:i w:val="false"/>
                <w:color w:val="000000"/>
                <w:sz w:val="20"/>
              </w:rPr>
              <w:t>
1604 19 920 0</w:t>
            </w:r>
          </w:p>
          <w:bookmarkEnd w:id="6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w:t>
            </w:r>
            <w:r>
              <w:rPr>
                <w:rFonts w:ascii="Times New Roman"/>
                <w:b w:val="false"/>
                <w:i/>
                <w:color w:val="000000"/>
                <w:sz w:val="20"/>
              </w:rPr>
              <w:t>Gadus morhua, Gadus ogac, Gadus macrocephalus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4"/>
          <w:p>
            <w:pPr>
              <w:spacing w:after="20"/>
              <w:ind w:left="20"/>
              <w:jc w:val="both"/>
            </w:pPr>
            <w:r>
              <w:rPr>
                <w:rFonts w:ascii="Times New Roman"/>
                <w:b w:val="false"/>
                <w:i w:val="false"/>
                <w:color w:val="000000"/>
                <w:sz w:val="20"/>
              </w:rPr>
              <w:t>
1604 19 930 0</w:t>
            </w:r>
          </w:p>
          <w:bookmarkEnd w:id="6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w:t>
            </w:r>
            <w:r>
              <w:rPr>
                <w:rFonts w:ascii="Times New Roman"/>
                <w:b w:val="false"/>
                <w:i/>
                <w:color w:val="000000"/>
                <w:sz w:val="20"/>
              </w:rPr>
              <w:t>Pollachius virens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5"/>
          <w:p>
            <w:pPr>
              <w:spacing w:after="20"/>
              <w:ind w:left="20"/>
              <w:jc w:val="both"/>
            </w:pPr>
            <w:r>
              <w:rPr>
                <w:rFonts w:ascii="Times New Roman"/>
                <w:b w:val="false"/>
                <w:i w:val="false"/>
                <w:color w:val="000000"/>
                <w:sz w:val="20"/>
              </w:rPr>
              <w:t>
1604 19 940 0</w:t>
            </w:r>
          </w:p>
          <w:bookmarkEnd w:id="6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w:t>
            </w:r>
            <w:r>
              <w:rPr>
                <w:rFonts w:ascii="Times New Roman"/>
                <w:b w:val="false"/>
                <w:i/>
                <w:color w:val="000000"/>
                <w:sz w:val="20"/>
              </w:rPr>
              <w:t>Merluccius spp.</w:t>
            </w:r>
            <w:r>
              <w:rPr>
                <w:rFonts w:ascii="Times New Roman"/>
                <w:b w:val="false"/>
                <w:i w:val="false"/>
                <w:color w:val="000000"/>
                <w:sz w:val="20"/>
              </w:rPr>
              <w:t>) и американский нитеперый налим (</w:t>
            </w:r>
            <w:r>
              <w:rPr>
                <w:rFonts w:ascii="Times New Roman"/>
                <w:b w:val="false"/>
                <w:i/>
                <w:color w:val="000000"/>
                <w:sz w:val="20"/>
              </w:rPr>
              <w:t>Urophycis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6"/>
          <w:p>
            <w:pPr>
              <w:spacing w:after="20"/>
              <w:ind w:left="20"/>
              <w:jc w:val="both"/>
            </w:pPr>
            <w:r>
              <w:rPr>
                <w:rFonts w:ascii="Times New Roman"/>
                <w:b w:val="false"/>
                <w:i w:val="false"/>
                <w:color w:val="000000"/>
                <w:sz w:val="20"/>
              </w:rPr>
              <w:t>
1604 19 950 0</w:t>
            </w:r>
          </w:p>
          <w:bookmarkEnd w:id="6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w:t>
            </w:r>
            <w:r>
              <w:rPr>
                <w:rFonts w:ascii="Times New Roman"/>
                <w:b w:val="false"/>
                <w:i/>
                <w:color w:val="000000"/>
                <w:sz w:val="20"/>
              </w:rPr>
              <w:t>Theragra chalcogramma</w:t>
            </w:r>
            <w:r>
              <w:rPr>
                <w:rFonts w:ascii="Times New Roman"/>
                <w:b w:val="false"/>
                <w:i w:val="false"/>
                <w:color w:val="000000"/>
                <w:sz w:val="20"/>
              </w:rPr>
              <w:t>) и серебристая сайда (</w:t>
            </w:r>
            <w:r>
              <w:rPr>
                <w:rFonts w:ascii="Times New Roman"/>
                <w:b w:val="false"/>
                <w:i/>
                <w:color w:val="000000"/>
                <w:sz w:val="20"/>
              </w:rPr>
              <w:t>Pollachius pollachius</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7"/>
          <w:p>
            <w:pPr>
              <w:spacing w:after="20"/>
              <w:ind w:left="20"/>
              <w:jc w:val="both"/>
            </w:pPr>
            <w:r>
              <w:rPr>
                <w:rFonts w:ascii="Times New Roman"/>
                <w:b w:val="false"/>
                <w:i w:val="false"/>
                <w:color w:val="000000"/>
                <w:sz w:val="20"/>
              </w:rPr>
              <w:t>
1604 19 971 0</w:t>
            </w:r>
          </w:p>
          <w:bookmarkEnd w:id="6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8"/>
          <w:p>
            <w:pPr>
              <w:spacing w:after="20"/>
              <w:ind w:left="20"/>
              <w:jc w:val="both"/>
            </w:pPr>
            <w:r>
              <w:rPr>
                <w:rFonts w:ascii="Times New Roman"/>
                <w:b w:val="false"/>
                <w:i w:val="false"/>
                <w:color w:val="000000"/>
                <w:sz w:val="20"/>
              </w:rPr>
              <w:t>
1604 19 978 0</w:t>
            </w:r>
          </w:p>
          <w:bookmarkEnd w:id="6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9"/>
          <w:p>
            <w:pPr>
              <w:spacing w:after="20"/>
              <w:ind w:left="20"/>
              <w:jc w:val="both"/>
            </w:pPr>
            <w:r>
              <w:rPr>
                <w:rFonts w:ascii="Times New Roman"/>
                <w:b w:val="false"/>
                <w:i w:val="false"/>
                <w:color w:val="000000"/>
                <w:sz w:val="20"/>
              </w:rPr>
              <w:t>
1604 20 050 0</w:t>
            </w:r>
          </w:p>
          <w:bookmarkEnd w:id="6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0"/>
          <w:p>
            <w:pPr>
              <w:spacing w:after="20"/>
              <w:ind w:left="20"/>
              <w:jc w:val="both"/>
            </w:pPr>
            <w:r>
              <w:rPr>
                <w:rFonts w:ascii="Times New Roman"/>
                <w:b w:val="false"/>
                <w:i w:val="false"/>
                <w:color w:val="000000"/>
                <w:sz w:val="20"/>
              </w:rPr>
              <w:t>
1604 20 100 0</w:t>
            </w:r>
          </w:p>
          <w:bookmarkEnd w:id="6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1"/>
          <w:p>
            <w:pPr>
              <w:spacing w:after="20"/>
              <w:ind w:left="20"/>
              <w:jc w:val="both"/>
            </w:pPr>
            <w:r>
              <w:rPr>
                <w:rFonts w:ascii="Times New Roman"/>
                <w:b w:val="false"/>
                <w:i w:val="false"/>
                <w:color w:val="000000"/>
                <w:sz w:val="20"/>
              </w:rPr>
              <w:t>
1604 20 300 0</w:t>
            </w:r>
          </w:p>
          <w:bookmarkEnd w:id="6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2"/>
          <w:p>
            <w:pPr>
              <w:spacing w:after="20"/>
              <w:ind w:left="20"/>
              <w:jc w:val="both"/>
            </w:pPr>
            <w:r>
              <w:rPr>
                <w:rFonts w:ascii="Times New Roman"/>
                <w:b w:val="false"/>
                <w:i w:val="false"/>
                <w:color w:val="000000"/>
                <w:sz w:val="20"/>
              </w:rPr>
              <w:t>
1604 20 400 0</w:t>
            </w:r>
          </w:p>
          <w:bookmarkEnd w:id="6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3"/>
          <w:p>
            <w:pPr>
              <w:spacing w:after="20"/>
              <w:ind w:left="20"/>
              <w:jc w:val="both"/>
            </w:pPr>
            <w:r>
              <w:rPr>
                <w:rFonts w:ascii="Times New Roman"/>
                <w:b w:val="false"/>
                <w:i w:val="false"/>
                <w:color w:val="000000"/>
                <w:sz w:val="20"/>
              </w:rPr>
              <w:t>
1604 20 500 0</w:t>
            </w:r>
          </w:p>
          <w:bookmarkEnd w:id="6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сардин, пеламиды, скумбрий видов </w:t>
            </w:r>
            <w:r>
              <w:rPr>
                <w:rFonts w:ascii="Times New Roman"/>
                <w:b w:val="false"/>
                <w:i/>
                <w:color w:val="000000"/>
                <w:sz w:val="20"/>
              </w:rPr>
              <w:t>Scomber scombrus</w:t>
            </w:r>
            <w:r>
              <w:rPr>
                <w:rFonts w:ascii="Times New Roman"/>
                <w:b w:val="false"/>
                <w:i w:val="false"/>
                <w:color w:val="000000"/>
                <w:sz w:val="20"/>
              </w:rPr>
              <w:t xml:space="preserve"> и </w:t>
            </w:r>
            <w:r>
              <w:rPr>
                <w:rFonts w:ascii="Times New Roman"/>
                <w:b w:val="false"/>
                <w:i/>
                <w:color w:val="000000"/>
                <w:sz w:val="20"/>
              </w:rPr>
              <w:t>Scomber japonicus</w:t>
            </w:r>
            <w:r>
              <w:rPr>
                <w:rFonts w:ascii="Times New Roman"/>
                <w:b w:val="false"/>
                <w:i w:val="false"/>
                <w:color w:val="000000"/>
                <w:sz w:val="20"/>
              </w:rPr>
              <w:t xml:space="preserve">, рыбы вида </w:t>
            </w:r>
            <w:r>
              <w:rPr>
                <w:rFonts w:ascii="Times New Roman"/>
                <w:b w:val="false"/>
                <w:i/>
                <w:color w:val="000000"/>
                <w:sz w:val="20"/>
              </w:rPr>
              <w:t>Orcynopsis unicolor</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4"/>
          <w:p>
            <w:pPr>
              <w:spacing w:after="20"/>
              <w:ind w:left="20"/>
              <w:jc w:val="both"/>
            </w:pPr>
            <w:r>
              <w:rPr>
                <w:rFonts w:ascii="Times New Roman"/>
                <w:b w:val="false"/>
                <w:i w:val="false"/>
                <w:color w:val="000000"/>
                <w:sz w:val="20"/>
              </w:rPr>
              <w:t>
1604 20 700 0</w:t>
            </w:r>
          </w:p>
          <w:bookmarkEnd w:id="6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тунца, скипджека, или тунца полосатого, или другой рыбы рода </w:t>
            </w:r>
            <w:r>
              <w:rPr>
                <w:rFonts w:ascii="Times New Roman"/>
                <w:b w:val="false"/>
                <w:i/>
                <w:color w:val="000000"/>
                <w:sz w:val="20"/>
              </w:rPr>
              <w:t>Euthynnus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5"/>
          <w:p>
            <w:pPr>
              <w:spacing w:after="20"/>
              <w:ind w:left="20"/>
              <w:jc w:val="both"/>
            </w:pPr>
            <w:r>
              <w:rPr>
                <w:rFonts w:ascii="Times New Roman"/>
                <w:b w:val="false"/>
                <w:i w:val="false"/>
                <w:color w:val="000000"/>
                <w:sz w:val="20"/>
              </w:rPr>
              <w:t>
1604 20 901 0</w:t>
            </w:r>
          </w:p>
          <w:bookmarkEnd w:id="6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6"/>
          <w:p>
            <w:pPr>
              <w:spacing w:after="20"/>
              <w:ind w:left="20"/>
              <w:jc w:val="both"/>
            </w:pPr>
            <w:r>
              <w:rPr>
                <w:rFonts w:ascii="Times New Roman"/>
                <w:b w:val="false"/>
                <w:i w:val="false"/>
                <w:color w:val="000000"/>
                <w:sz w:val="20"/>
              </w:rPr>
              <w:t>
1604 20 909 0</w:t>
            </w:r>
          </w:p>
          <w:bookmarkEnd w:id="6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7"/>
          <w:p>
            <w:pPr>
              <w:spacing w:after="20"/>
              <w:ind w:left="20"/>
              <w:jc w:val="both"/>
            </w:pPr>
            <w:r>
              <w:rPr>
                <w:rFonts w:ascii="Times New Roman"/>
                <w:b w:val="false"/>
                <w:i w:val="false"/>
                <w:color w:val="000000"/>
                <w:sz w:val="20"/>
              </w:rPr>
              <w:t>
1604 31 000 0</w:t>
            </w:r>
          </w:p>
          <w:bookmarkEnd w:id="6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8"/>
          <w:p>
            <w:pPr>
              <w:spacing w:after="20"/>
              <w:ind w:left="20"/>
              <w:jc w:val="both"/>
            </w:pPr>
            <w:r>
              <w:rPr>
                <w:rFonts w:ascii="Times New Roman"/>
                <w:b w:val="false"/>
                <w:i w:val="false"/>
                <w:color w:val="000000"/>
                <w:sz w:val="20"/>
              </w:rPr>
              <w:t>
1604 32 001 0</w:t>
            </w:r>
          </w:p>
          <w:bookmarkEnd w:id="6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9"/>
          <w:p>
            <w:pPr>
              <w:spacing w:after="20"/>
              <w:ind w:left="20"/>
              <w:jc w:val="both"/>
            </w:pPr>
            <w:r>
              <w:rPr>
                <w:rFonts w:ascii="Times New Roman"/>
                <w:b w:val="false"/>
                <w:i w:val="false"/>
                <w:color w:val="000000"/>
                <w:sz w:val="20"/>
              </w:rPr>
              <w:t>
1604 32 009 0</w:t>
            </w:r>
          </w:p>
          <w:bookmarkEnd w:id="6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0"/>
          <w:p>
            <w:pPr>
              <w:spacing w:after="20"/>
              <w:ind w:left="20"/>
              <w:jc w:val="both"/>
            </w:pPr>
            <w:r>
              <w:rPr>
                <w:rFonts w:ascii="Times New Roman"/>
                <w:b w:val="false"/>
                <w:i w:val="false"/>
                <w:color w:val="000000"/>
                <w:sz w:val="20"/>
              </w:rPr>
              <w:t>
1605 10 000 0</w:t>
            </w:r>
          </w:p>
          <w:bookmarkEnd w:id="6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1"/>
          <w:p>
            <w:pPr>
              <w:spacing w:after="20"/>
              <w:ind w:left="20"/>
              <w:jc w:val="both"/>
            </w:pPr>
            <w:r>
              <w:rPr>
                <w:rFonts w:ascii="Times New Roman"/>
                <w:b w:val="false"/>
                <w:i w:val="false"/>
                <w:color w:val="000000"/>
                <w:sz w:val="20"/>
              </w:rPr>
              <w:t>
1605 30 100 0</w:t>
            </w:r>
          </w:p>
          <w:bookmarkEnd w:id="6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2"/>
          <w:p>
            <w:pPr>
              <w:spacing w:after="20"/>
              <w:ind w:left="20"/>
              <w:jc w:val="both"/>
            </w:pPr>
            <w:r>
              <w:rPr>
                <w:rFonts w:ascii="Times New Roman"/>
                <w:b w:val="false"/>
                <w:i w:val="false"/>
                <w:color w:val="000000"/>
                <w:sz w:val="20"/>
              </w:rPr>
              <w:t>
1605 30 900 0</w:t>
            </w:r>
          </w:p>
          <w:bookmarkEnd w:id="6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3"/>
          <w:p>
            <w:pPr>
              <w:spacing w:after="20"/>
              <w:ind w:left="20"/>
              <w:jc w:val="both"/>
            </w:pPr>
            <w:r>
              <w:rPr>
                <w:rFonts w:ascii="Times New Roman"/>
                <w:b w:val="false"/>
                <w:i w:val="false"/>
                <w:color w:val="000000"/>
                <w:sz w:val="20"/>
              </w:rPr>
              <w:t>
1605 40 000 9</w:t>
            </w:r>
          </w:p>
          <w:bookmarkEnd w:id="6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4"/>
          <w:p>
            <w:pPr>
              <w:spacing w:after="20"/>
              <w:ind w:left="20"/>
              <w:jc w:val="both"/>
            </w:pPr>
            <w:r>
              <w:rPr>
                <w:rFonts w:ascii="Times New Roman"/>
                <w:b w:val="false"/>
                <w:i w:val="false"/>
                <w:color w:val="000000"/>
                <w:sz w:val="20"/>
              </w:rPr>
              <w:t>
1701 12 100 1</w:t>
            </w:r>
          </w:p>
          <w:bookmarkEnd w:id="6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5"/>
          <w:p>
            <w:pPr>
              <w:spacing w:after="20"/>
              <w:ind w:left="20"/>
              <w:jc w:val="both"/>
            </w:pPr>
            <w:r>
              <w:rPr>
                <w:rFonts w:ascii="Times New Roman"/>
                <w:b w:val="false"/>
                <w:i w:val="false"/>
                <w:color w:val="000000"/>
                <w:sz w:val="20"/>
              </w:rPr>
              <w:t>
1701 12 100 9</w:t>
            </w:r>
          </w:p>
          <w:bookmarkEnd w:id="6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6"/>
          <w:p>
            <w:pPr>
              <w:spacing w:after="20"/>
              <w:ind w:left="20"/>
              <w:jc w:val="both"/>
            </w:pPr>
            <w:r>
              <w:rPr>
                <w:rFonts w:ascii="Times New Roman"/>
                <w:b w:val="false"/>
                <w:i w:val="false"/>
                <w:color w:val="000000"/>
                <w:sz w:val="20"/>
              </w:rPr>
              <w:t>
1701 12 900 1</w:t>
            </w:r>
          </w:p>
          <w:bookmarkEnd w:id="6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7"/>
          <w:p>
            <w:pPr>
              <w:spacing w:after="20"/>
              <w:ind w:left="20"/>
              <w:jc w:val="both"/>
            </w:pPr>
            <w:r>
              <w:rPr>
                <w:rFonts w:ascii="Times New Roman"/>
                <w:b w:val="false"/>
                <w:i w:val="false"/>
                <w:color w:val="000000"/>
                <w:sz w:val="20"/>
              </w:rPr>
              <w:t>
1701 13 101 1</w:t>
            </w:r>
          </w:p>
          <w:bookmarkEnd w:id="6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8"/>
          <w:p>
            <w:pPr>
              <w:spacing w:after="20"/>
              <w:ind w:left="20"/>
              <w:jc w:val="both"/>
            </w:pPr>
            <w:r>
              <w:rPr>
                <w:rFonts w:ascii="Times New Roman"/>
                <w:b w:val="false"/>
                <w:i w:val="false"/>
                <w:color w:val="000000"/>
                <w:sz w:val="20"/>
              </w:rPr>
              <w:t>
1701 13 101 2</w:t>
            </w:r>
          </w:p>
          <w:bookmarkEnd w:id="6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9"/>
          <w:p>
            <w:pPr>
              <w:spacing w:after="20"/>
              <w:ind w:left="20"/>
              <w:jc w:val="both"/>
            </w:pPr>
            <w:r>
              <w:rPr>
                <w:rFonts w:ascii="Times New Roman"/>
                <w:b w:val="false"/>
                <w:i w:val="false"/>
                <w:color w:val="000000"/>
                <w:sz w:val="20"/>
              </w:rPr>
              <w:t>
1701 13 101 3</w:t>
            </w:r>
          </w:p>
          <w:bookmarkEnd w:id="6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0"/>
          <w:p>
            <w:pPr>
              <w:spacing w:after="20"/>
              <w:ind w:left="20"/>
              <w:jc w:val="both"/>
            </w:pPr>
            <w:r>
              <w:rPr>
                <w:rFonts w:ascii="Times New Roman"/>
                <w:b w:val="false"/>
                <w:i w:val="false"/>
                <w:color w:val="000000"/>
                <w:sz w:val="20"/>
              </w:rPr>
              <w:t>
1701 13 101 4</w:t>
            </w:r>
          </w:p>
          <w:bookmarkEnd w:id="6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1"/>
          <w:p>
            <w:pPr>
              <w:spacing w:after="20"/>
              <w:ind w:left="20"/>
              <w:jc w:val="both"/>
            </w:pPr>
            <w:r>
              <w:rPr>
                <w:rFonts w:ascii="Times New Roman"/>
                <w:b w:val="false"/>
                <w:i w:val="false"/>
                <w:color w:val="000000"/>
                <w:sz w:val="20"/>
              </w:rPr>
              <w:t>
1701 13 101 5</w:t>
            </w:r>
          </w:p>
          <w:bookmarkEnd w:id="6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2"/>
          <w:p>
            <w:pPr>
              <w:spacing w:after="20"/>
              <w:ind w:left="20"/>
              <w:jc w:val="both"/>
            </w:pPr>
            <w:r>
              <w:rPr>
                <w:rFonts w:ascii="Times New Roman"/>
                <w:b w:val="false"/>
                <w:i w:val="false"/>
                <w:color w:val="000000"/>
                <w:sz w:val="20"/>
              </w:rPr>
              <w:t>
1701 13 102 1</w:t>
            </w:r>
          </w:p>
          <w:bookmarkEnd w:id="6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3"/>
          <w:p>
            <w:pPr>
              <w:spacing w:after="20"/>
              <w:ind w:left="20"/>
              <w:jc w:val="both"/>
            </w:pPr>
            <w:r>
              <w:rPr>
                <w:rFonts w:ascii="Times New Roman"/>
                <w:b w:val="false"/>
                <w:i w:val="false"/>
                <w:color w:val="000000"/>
                <w:sz w:val="20"/>
              </w:rPr>
              <w:t>
1701 13 102 2</w:t>
            </w:r>
          </w:p>
          <w:bookmarkEnd w:id="6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4"/>
          <w:p>
            <w:pPr>
              <w:spacing w:after="20"/>
              <w:ind w:left="20"/>
              <w:jc w:val="both"/>
            </w:pPr>
            <w:r>
              <w:rPr>
                <w:rFonts w:ascii="Times New Roman"/>
                <w:b w:val="false"/>
                <w:i w:val="false"/>
                <w:color w:val="000000"/>
                <w:sz w:val="20"/>
              </w:rPr>
              <w:t>
1701 13 102 3</w:t>
            </w:r>
          </w:p>
          <w:bookmarkEnd w:id="6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5"/>
          <w:p>
            <w:pPr>
              <w:spacing w:after="20"/>
              <w:ind w:left="20"/>
              <w:jc w:val="both"/>
            </w:pPr>
            <w:r>
              <w:rPr>
                <w:rFonts w:ascii="Times New Roman"/>
                <w:b w:val="false"/>
                <w:i w:val="false"/>
                <w:color w:val="000000"/>
                <w:sz w:val="20"/>
              </w:rPr>
              <w:t>
1701 13 102 4</w:t>
            </w:r>
          </w:p>
          <w:bookmarkEnd w:id="6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6"/>
          <w:p>
            <w:pPr>
              <w:spacing w:after="20"/>
              <w:ind w:left="20"/>
              <w:jc w:val="both"/>
            </w:pPr>
            <w:r>
              <w:rPr>
                <w:rFonts w:ascii="Times New Roman"/>
                <w:b w:val="false"/>
                <w:i w:val="false"/>
                <w:color w:val="000000"/>
                <w:sz w:val="20"/>
              </w:rPr>
              <w:t>
1701 13 102 5</w:t>
            </w:r>
          </w:p>
          <w:bookmarkEnd w:id="6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7"/>
          <w:p>
            <w:pPr>
              <w:spacing w:after="20"/>
              <w:ind w:left="20"/>
              <w:jc w:val="both"/>
            </w:pPr>
            <w:r>
              <w:rPr>
                <w:rFonts w:ascii="Times New Roman"/>
                <w:b w:val="false"/>
                <w:i w:val="false"/>
                <w:color w:val="000000"/>
                <w:sz w:val="20"/>
              </w:rPr>
              <w:t>
1701 13 102 6</w:t>
            </w:r>
          </w:p>
          <w:bookmarkEnd w:id="6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8"/>
          <w:p>
            <w:pPr>
              <w:spacing w:after="20"/>
              <w:ind w:left="20"/>
              <w:jc w:val="both"/>
            </w:pPr>
            <w:r>
              <w:rPr>
                <w:rFonts w:ascii="Times New Roman"/>
                <w:b w:val="false"/>
                <w:i w:val="false"/>
                <w:color w:val="000000"/>
                <w:sz w:val="20"/>
              </w:rPr>
              <w:t>
1701 13 102 7</w:t>
            </w:r>
          </w:p>
          <w:bookmarkEnd w:id="6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9"/>
          <w:p>
            <w:pPr>
              <w:spacing w:after="20"/>
              <w:ind w:left="20"/>
              <w:jc w:val="both"/>
            </w:pPr>
            <w:r>
              <w:rPr>
                <w:rFonts w:ascii="Times New Roman"/>
                <w:b w:val="false"/>
                <w:i w:val="false"/>
                <w:color w:val="000000"/>
                <w:sz w:val="20"/>
              </w:rPr>
              <w:t>
1701 13 103 1</w:t>
            </w:r>
          </w:p>
          <w:bookmarkEnd w:id="6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0"/>
          <w:p>
            <w:pPr>
              <w:spacing w:after="20"/>
              <w:ind w:left="20"/>
              <w:jc w:val="both"/>
            </w:pPr>
            <w:r>
              <w:rPr>
                <w:rFonts w:ascii="Times New Roman"/>
                <w:b w:val="false"/>
                <w:i w:val="false"/>
                <w:color w:val="000000"/>
                <w:sz w:val="20"/>
              </w:rPr>
              <w:t>
1701 13 103 2</w:t>
            </w:r>
          </w:p>
          <w:bookmarkEnd w:id="6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1"/>
          <w:p>
            <w:pPr>
              <w:spacing w:after="20"/>
              <w:ind w:left="20"/>
              <w:jc w:val="both"/>
            </w:pPr>
            <w:r>
              <w:rPr>
                <w:rFonts w:ascii="Times New Roman"/>
                <w:b w:val="false"/>
                <w:i w:val="false"/>
                <w:color w:val="000000"/>
                <w:sz w:val="20"/>
              </w:rPr>
              <w:t>
1701 13 103 3</w:t>
            </w:r>
          </w:p>
          <w:bookmarkEnd w:id="6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2"/>
          <w:p>
            <w:pPr>
              <w:spacing w:after="20"/>
              <w:ind w:left="20"/>
              <w:jc w:val="both"/>
            </w:pPr>
            <w:r>
              <w:rPr>
                <w:rFonts w:ascii="Times New Roman"/>
                <w:b w:val="false"/>
                <w:i w:val="false"/>
                <w:color w:val="000000"/>
                <w:sz w:val="20"/>
              </w:rPr>
              <w:t>
1701 13 103 4</w:t>
            </w:r>
          </w:p>
          <w:bookmarkEnd w:id="6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3"/>
          <w:p>
            <w:pPr>
              <w:spacing w:after="20"/>
              <w:ind w:left="20"/>
              <w:jc w:val="both"/>
            </w:pPr>
            <w:r>
              <w:rPr>
                <w:rFonts w:ascii="Times New Roman"/>
                <w:b w:val="false"/>
                <w:i w:val="false"/>
                <w:color w:val="000000"/>
                <w:sz w:val="20"/>
              </w:rPr>
              <w:t>
1701 13 103 5</w:t>
            </w:r>
          </w:p>
          <w:bookmarkEnd w:id="6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4"/>
          <w:p>
            <w:pPr>
              <w:spacing w:after="20"/>
              <w:ind w:left="20"/>
              <w:jc w:val="both"/>
            </w:pPr>
            <w:r>
              <w:rPr>
                <w:rFonts w:ascii="Times New Roman"/>
                <w:b w:val="false"/>
                <w:i w:val="false"/>
                <w:color w:val="000000"/>
                <w:sz w:val="20"/>
              </w:rPr>
              <w:t>
1701 13 901 1</w:t>
            </w:r>
          </w:p>
          <w:bookmarkEnd w:id="6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5"/>
          <w:p>
            <w:pPr>
              <w:spacing w:after="20"/>
              <w:ind w:left="20"/>
              <w:jc w:val="both"/>
            </w:pPr>
            <w:r>
              <w:rPr>
                <w:rFonts w:ascii="Times New Roman"/>
                <w:b w:val="false"/>
                <w:i w:val="false"/>
                <w:color w:val="000000"/>
                <w:sz w:val="20"/>
              </w:rPr>
              <w:t>
1701 13 901 2</w:t>
            </w:r>
          </w:p>
          <w:bookmarkEnd w:id="6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6"/>
          <w:p>
            <w:pPr>
              <w:spacing w:after="20"/>
              <w:ind w:left="20"/>
              <w:jc w:val="both"/>
            </w:pPr>
            <w:r>
              <w:rPr>
                <w:rFonts w:ascii="Times New Roman"/>
                <w:b w:val="false"/>
                <w:i w:val="false"/>
                <w:color w:val="000000"/>
                <w:sz w:val="20"/>
              </w:rPr>
              <w:t>
1701 13 901 3</w:t>
            </w:r>
          </w:p>
          <w:bookmarkEnd w:id="6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7"/>
          <w:p>
            <w:pPr>
              <w:spacing w:after="20"/>
              <w:ind w:left="20"/>
              <w:jc w:val="both"/>
            </w:pPr>
            <w:r>
              <w:rPr>
                <w:rFonts w:ascii="Times New Roman"/>
                <w:b w:val="false"/>
                <w:i w:val="false"/>
                <w:color w:val="000000"/>
                <w:sz w:val="20"/>
              </w:rPr>
              <w:t>
1701 13 901 4</w:t>
            </w:r>
          </w:p>
          <w:bookmarkEnd w:id="6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8"/>
          <w:p>
            <w:pPr>
              <w:spacing w:after="20"/>
              <w:ind w:left="20"/>
              <w:jc w:val="both"/>
            </w:pPr>
            <w:r>
              <w:rPr>
                <w:rFonts w:ascii="Times New Roman"/>
                <w:b w:val="false"/>
                <w:i w:val="false"/>
                <w:color w:val="000000"/>
                <w:sz w:val="20"/>
              </w:rPr>
              <w:t>
1701 13 901 5</w:t>
            </w:r>
          </w:p>
          <w:bookmarkEnd w:id="6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9"/>
          <w:p>
            <w:pPr>
              <w:spacing w:after="20"/>
              <w:ind w:left="20"/>
              <w:jc w:val="both"/>
            </w:pPr>
            <w:r>
              <w:rPr>
                <w:rFonts w:ascii="Times New Roman"/>
                <w:b w:val="false"/>
                <w:i w:val="false"/>
                <w:color w:val="000000"/>
                <w:sz w:val="20"/>
              </w:rPr>
              <w:t>
1701 13 902 1</w:t>
            </w:r>
          </w:p>
          <w:bookmarkEnd w:id="6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0"/>
          <w:p>
            <w:pPr>
              <w:spacing w:after="20"/>
              <w:ind w:left="20"/>
              <w:jc w:val="both"/>
            </w:pPr>
            <w:r>
              <w:rPr>
                <w:rFonts w:ascii="Times New Roman"/>
                <w:b w:val="false"/>
                <w:i w:val="false"/>
                <w:color w:val="000000"/>
                <w:sz w:val="20"/>
              </w:rPr>
              <w:t>
1701 13 902 2</w:t>
            </w:r>
          </w:p>
          <w:bookmarkEnd w:id="6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1"/>
          <w:p>
            <w:pPr>
              <w:spacing w:after="20"/>
              <w:ind w:left="20"/>
              <w:jc w:val="both"/>
            </w:pPr>
            <w:r>
              <w:rPr>
                <w:rFonts w:ascii="Times New Roman"/>
                <w:b w:val="false"/>
                <w:i w:val="false"/>
                <w:color w:val="000000"/>
                <w:sz w:val="20"/>
              </w:rPr>
              <w:t>
1701 13 902 3</w:t>
            </w:r>
          </w:p>
          <w:bookmarkEnd w:id="6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2"/>
          <w:p>
            <w:pPr>
              <w:spacing w:after="20"/>
              <w:ind w:left="20"/>
              <w:jc w:val="both"/>
            </w:pPr>
            <w:r>
              <w:rPr>
                <w:rFonts w:ascii="Times New Roman"/>
                <w:b w:val="false"/>
                <w:i w:val="false"/>
                <w:color w:val="000000"/>
                <w:sz w:val="20"/>
              </w:rPr>
              <w:t>
1701 13 902 4</w:t>
            </w:r>
          </w:p>
          <w:bookmarkEnd w:id="6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3"/>
          <w:p>
            <w:pPr>
              <w:spacing w:after="20"/>
              <w:ind w:left="20"/>
              <w:jc w:val="both"/>
            </w:pPr>
            <w:r>
              <w:rPr>
                <w:rFonts w:ascii="Times New Roman"/>
                <w:b w:val="false"/>
                <w:i w:val="false"/>
                <w:color w:val="000000"/>
                <w:sz w:val="20"/>
              </w:rPr>
              <w:t>
1701 13 902 5</w:t>
            </w:r>
          </w:p>
          <w:bookmarkEnd w:id="6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4"/>
          <w:p>
            <w:pPr>
              <w:spacing w:after="20"/>
              <w:ind w:left="20"/>
              <w:jc w:val="both"/>
            </w:pPr>
            <w:r>
              <w:rPr>
                <w:rFonts w:ascii="Times New Roman"/>
                <w:b w:val="false"/>
                <w:i w:val="false"/>
                <w:color w:val="000000"/>
                <w:sz w:val="20"/>
              </w:rPr>
              <w:t>
1701 13 902 6</w:t>
            </w:r>
          </w:p>
          <w:bookmarkEnd w:id="6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5"/>
          <w:p>
            <w:pPr>
              <w:spacing w:after="20"/>
              <w:ind w:left="20"/>
              <w:jc w:val="both"/>
            </w:pPr>
            <w:r>
              <w:rPr>
                <w:rFonts w:ascii="Times New Roman"/>
                <w:b w:val="false"/>
                <w:i w:val="false"/>
                <w:color w:val="000000"/>
                <w:sz w:val="20"/>
              </w:rPr>
              <w:t>
1701 13 902 7</w:t>
            </w:r>
          </w:p>
          <w:bookmarkEnd w:id="6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6"/>
          <w:p>
            <w:pPr>
              <w:spacing w:after="20"/>
              <w:ind w:left="20"/>
              <w:jc w:val="both"/>
            </w:pPr>
            <w:r>
              <w:rPr>
                <w:rFonts w:ascii="Times New Roman"/>
                <w:b w:val="false"/>
                <w:i w:val="false"/>
                <w:color w:val="000000"/>
                <w:sz w:val="20"/>
              </w:rPr>
              <w:t>
1701 13 903 1</w:t>
            </w:r>
          </w:p>
          <w:bookmarkEnd w:id="6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7"/>
          <w:p>
            <w:pPr>
              <w:spacing w:after="20"/>
              <w:ind w:left="20"/>
              <w:jc w:val="both"/>
            </w:pPr>
            <w:r>
              <w:rPr>
                <w:rFonts w:ascii="Times New Roman"/>
                <w:b w:val="false"/>
                <w:i w:val="false"/>
                <w:color w:val="000000"/>
                <w:sz w:val="20"/>
              </w:rPr>
              <w:t>
1701 13 903 2</w:t>
            </w:r>
          </w:p>
          <w:bookmarkEnd w:id="6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8"/>
          <w:p>
            <w:pPr>
              <w:spacing w:after="20"/>
              <w:ind w:left="20"/>
              <w:jc w:val="both"/>
            </w:pPr>
            <w:r>
              <w:rPr>
                <w:rFonts w:ascii="Times New Roman"/>
                <w:b w:val="false"/>
                <w:i w:val="false"/>
                <w:color w:val="000000"/>
                <w:sz w:val="20"/>
              </w:rPr>
              <w:t>
1701 13 903 3</w:t>
            </w:r>
          </w:p>
          <w:bookmarkEnd w:id="6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9"/>
          <w:p>
            <w:pPr>
              <w:spacing w:after="20"/>
              <w:ind w:left="20"/>
              <w:jc w:val="both"/>
            </w:pPr>
            <w:r>
              <w:rPr>
                <w:rFonts w:ascii="Times New Roman"/>
                <w:b w:val="false"/>
                <w:i w:val="false"/>
                <w:color w:val="000000"/>
                <w:sz w:val="20"/>
              </w:rPr>
              <w:t>
1701 13 903 4</w:t>
            </w:r>
          </w:p>
          <w:bookmarkEnd w:id="6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0"/>
          <w:p>
            <w:pPr>
              <w:spacing w:after="20"/>
              <w:ind w:left="20"/>
              <w:jc w:val="both"/>
            </w:pPr>
            <w:r>
              <w:rPr>
                <w:rFonts w:ascii="Times New Roman"/>
                <w:b w:val="false"/>
                <w:i w:val="false"/>
                <w:color w:val="000000"/>
                <w:sz w:val="20"/>
              </w:rPr>
              <w:t>
1701 13 903 5</w:t>
            </w:r>
          </w:p>
          <w:bookmarkEnd w:id="6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1"/>
          <w:p>
            <w:pPr>
              <w:spacing w:after="20"/>
              <w:ind w:left="20"/>
              <w:jc w:val="both"/>
            </w:pPr>
            <w:r>
              <w:rPr>
                <w:rFonts w:ascii="Times New Roman"/>
                <w:b w:val="false"/>
                <w:i w:val="false"/>
                <w:color w:val="000000"/>
                <w:sz w:val="20"/>
              </w:rPr>
              <w:t>
1701 14 101 1</w:t>
            </w:r>
          </w:p>
          <w:bookmarkEnd w:id="6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2"/>
          <w:p>
            <w:pPr>
              <w:spacing w:after="20"/>
              <w:ind w:left="20"/>
              <w:jc w:val="both"/>
            </w:pPr>
            <w:r>
              <w:rPr>
                <w:rFonts w:ascii="Times New Roman"/>
                <w:b w:val="false"/>
                <w:i w:val="false"/>
                <w:color w:val="000000"/>
                <w:sz w:val="20"/>
              </w:rPr>
              <w:t>
1701 14 101 2</w:t>
            </w:r>
          </w:p>
          <w:bookmarkEnd w:id="6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3"/>
          <w:p>
            <w:pPr>
              <w:spacing w:after="20"/>
              <w:ind w:left="20"/>
              <w:jc w:val="both"/>
            </w:pPr>
            <w:r>
              <w:rPr>
                <w:rFonts w:ascii="Times New Roman"/>
                <w:b w:val="false"/>
                <w:i w:val="false"/>
                <w:color w:val="000000"/>
                <w:sz w:val="20"/>
              </w:rPr>
              <w:t>
1701 14 101 3</w:t>
            </w:r>
          </w:p>
          <w:bookmarkEnd w:id="6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4"/>
          <w:p>
            <w:pPr>
              <w:spacing w:after="20"/>
              <w:ind w:left="20"/>
              <w:jc w:val="both"/>
            </w:pPr>
            <w:r>
              <w:rPr>
                <w:rFonts w:ascii="Times New Roman"/>
                <w:b w:val="false"/>
                <w:i w:val="false"/>
                <w:color w:val="000000"/>
                <w:sz w:val="20"/>
              </w:rPr>
              <w:t>
1701 14 101 4</w:t>
            </w:r>
          </w:p>
          <w:bookmarkEnd w:id="6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5"/>
          <w:p>
            <w:pPr>
              <w:spacing w:after="20"/>
              <w:ind w:left="20"/>
              <w:jc w:val="both"/>
            </w:pPr>
            <w:r>
              <w:rPr>
                <w:rFonts w:ascii="Times New Roman"/>
                <w:b w:val="false"/>
                <w:i w:val="false"/>
                <w:color w:val="000000"/>
                <w:sz w:val="20"/>
              </w:rPr>
              <w:t>
1701 14 101 5</w:t>
            </w:r>
          </w:p>
          <w:bookmarkEnd w:id="6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6"/>
          <w:p>
            <w:pPr>
              <w:spacing w:after="20"/>
              <w:ind w:left="20"/>
              <w:jc w:val="both"/>
            </w:pPr>
            <w:r>
              <w:rPr>
                <w:rFonts w:ascii="Times New Roman"/>
                <w:b w:val="false"/>
                <w:i w:val="false"/>
                <w:color w:val="000000"/>
                <w:sz w:val="20"/>
              </w:rPr>
              <w:t>
1701 14 102 1</w:t>
            </w:r>
          </w:p>
          <w:bookmarkEnd w:id="6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7"/>
          <w:p>
            <w:pPr>
              <w:spacing w:after="20"/>
              <w:ind w:left="20"/>
              <w:jc w:val="both"/>
            </w:pPr>
            <w:r>
              <w:rPr>
                <w:rFonts w:ascii="Times New Roman"/>
                <w:b w:val="false"/>
                <w:i w:val="false"/>
                <w:color w:val="000000"/>
                <w:sz w:val="20"/>
              </w:rPr>
              <w:t>
1701 14 102 2</w:t>
            </w:r>
          </w:p>
          <w:bookmarkEnd w:id="6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8"/>
          <w:p>
            <w:pPr>
              <w:spacing w:after="20"/>
              <w:ind w:left="20"/>
              <w:jc w:val="both"/>
            </w:pPr>
            <w:r>
              <w:rPr>
                <w:rFonts w:ascii="Times New Roman"/>
                <w:b w:val="false"/>
                <w:i w:val="false"/>
                <w:color w:val="000000"/>
                <w:sz w:val="20"/>
              </w:rPr>
              <w:t>
1701 14 102 3</w:t>
            </w:r>
          </w:p>
          <w:bookmarkEnd w:id="6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9"/>
          <w:p>
            <w:pPr>
              <w:spacing w:after="20"/>
              <w:ind w:left="20"/>
              <w:jc w:val="both"/>
            </w:pPr>
            <w:r>
              <w:rPr>
                <w:rFonts w:ascii="Times New Roman"/>
                <w:b w:val="false"/>
                <w:i w:val="false"/>
                <w:color w:val="000000"/>
                <w:sz w:val="20"/>
              </w:rPr>
              <w:t>
1701 14 102 4</w:t>
            </w:r>
          </w:p>
          <w:bookmarkEnd w:id="6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0"/>
          <w:p>
            <w:pPr>
              <w:spacing w:after="20"/>
              <w:ind w:left="20"/>
              <w:jc w:val="both"/>
            </w:pPr>
            <w:r>
              <w:rPr>
                <w:rFonts w:ascii="Times New Roman"/>
                <w:b w:val="false"/>
                <w:i w:val="false"/>
                <w:color w:val="000000"/>
                <w:sz w:val="20"/>
              </w:rPr>
              <w:t>
1701 14 102 5</w:t>
            </w:r>
          </w:p>
          <w:bookmarkEnd w:id="6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1"/>
          <w:p>
            <w:pPr>
              <w:spacing w:after="20"/>
              <w:ind w:left="20"/>
              <w:jc w:val="both"/>
            </w:pPr>
            <w:r>
              <w:rPr>
                <w:rFonts w:ascii="Times New Roman"/>
                <w:b w:val="false"/>
                <w:i w:val="false"/>
                <w:color w:val="000000"/>
                <w:sz w:val="20"/>
              </w:rPr>
              <w:t>
1701 14 102 6</w:t>
            </w:r>
          </w:p>
          <w:bookmarkEnd w:id="6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2"/>
          <w:p>
            <w:pPr>
              <w:spacing w:after="20"/>
              <w:ind w:left="20"/>
              <w:jc w:val="both"/>
            </w:pPr>
            <w:r>
              <w:rPr>
                <w:rFonts w:ascii="Times New Roman"/>
                <w:b w:val="false"/>
                <w:i w:val="false"/>
                <w:color w:val="000000"/>
                <w:sz w:val="20"/>
              </w:rPr>
              <w:t>
1701 14 102 7</w:t>
            </w:r>
          </w:p>
          <w:bookmarkEnd w:id="6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3"/>
          <w:p>
            <w:pPr>
              <w:spacing w:after="20"/>
              <w:ind w:left="20"/>
              <w:jc w:val="both"/>
            </w:pPr>
            <w:r>
              <w:rPr>
                <w:rFonts w:ascii="Times New Roman"/>
                <w:b w:val="false"/>
                <w:i w:val="false"/>
                <w:color w:val="000000"/>
                <w:sz w:val="20"/>
              </w:rPr>
              <w:t>
1701 14 103 1</w:t>
            </w:r>
          </w:p>
          <w:bookmarkEnd w:id="6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4"/>
          <w:p>
            <w:pPr>
              <w:spacing w:after="20"/>
              <w:ind w:left="20"/>
              <w:jc w:val="both"/>
            </w:pPr>
            <w:r>
              <w:rPr>
                <w:rFonts w:ascii="Times New Roman"/>
                <w:b w:val="false"/>
                <w:i w:val="false"/>
                <w:color w:val="000000"/>
                <w:sz w:val="20"/>
              </w:rPr>
              <w:t>
1701 14 103 2</w:t>
            </w:r>
          </w:p>
          <w:bookmarkEnd w:id="6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5"/>
          <w:p>
            <w:pPr>
              <w:spacing w:after="20"/>
              <w:ind w:left="20"/>
              <w:jc w:val="both"/>
            </w:pPr>
            <w:r>
              <w:rPr>
                <w:rFonts w:ascii="Times New Roman"/>
                <w:b w:val="false"/>
                <w:i w:val="false"/>
                <w:color w:val="000000"/>
                <w:sz w:val="20"/>
              </w:rPr>
              <w:t>
1701 14 103 3</w:t>
            </w:r>
          </w:p>
          <w:bookmarkEnd w:id="6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6"/>
          <w:p>
            <w:pPr>
              <w:spacing w:after="20"/>
              <w:ind w:left="20"/>
              <w:jc w:val="both"/>
            </w:pPr>
            <w:r>
              <w:rPr>
                <w:rFonts w:ascii="Times New Roman"/>
                <w:b w:val="false"/>
                <w:i w:val="false"/>
                <w:color w:val="000000"/>
                <w:sz w:val="20"/>
              </w:rPr>
              <w:t>
1701 14 103 4</w:t>
            </w:r>
          </w:p>
          <w:bookmarkEnd w:id="6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7"/>
          <w:p>
            <w:pPr>
              <w:spacing w:after="20"/>
              <w:ind w:left="20"/>
              <w:jc w:val="both"/>
            </w:pPr>
            <w:r>
              <w:rPr>
                <w:rFonts w:ascii="Times New Roman"/>
                <w:b w:val="false"/>
                <w:i w:val="false"/>
                <w:color w:val="000000"/>
                <w:sz w:val="20"/>
              </w:rPr>
              <w:t>
1701 14 103 5</w:t>
            </w:r>
          </w:p>
          <w:bookmarkEnd w:id="6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8"/>
          <w:p>
            <w:pPr>
              <w:spacing w:after="20"/>
              <w:ind w:left="20"/>
              <w:jc w:val="both"/>
            </w:pPr>
            <w:r>
              <w:rPr>
                <w:rFonts w:ascii="Times New Roman"/>
                <w:b w:val="false"/>
                <w:i w:val="false"/>
                <w:color w:val="000000"/>
                <w:sz w:val="20"/>
              </w:rPr>
              <w:t>
1701 14 901 1</w:t>
            </w:r>
          </w:p>
          <w:bookmarkEnd w:id="6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9"/>
          <w:p>
            <w:pPr>
              <w:spacing w:after="20"/>
              <w:ind w:left="20"/>
              <w:jc w:val="both"/>
            </w:pPr>
            <w:r>
              <w:rPr>
                <w:rFonts w:ascii="Times New Roman"/>
                <w:b w:val="false"/>
                <w:i w:val="false"/>
                <w:color w:val="000000"/>
                <w:sz w:val="20"/>
              </w:rPr>
              <w:t>
1701 14 901 2</w:t>
            </w:r>
          </w:p>
          <w:bookmarkEnd w:id="6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0"/>
          <w:p>
            <w:pPr>
              <w:spacing w:after="20"/>
              <w:ind w:left="20"/>
              <w:jc w:val="both"/>
            </w:pPr>
            <w:r>
              <w:rPr>
                <w:rFonts w:ascii="Times New Roman"/>
                <w:b w:val="false"/>
                <w:i w:val="false"/>
                <w:color w:val="000000"/>
                <w:sz w:val="20"/>
              </w:rPr>
              <w:t>
1701 14 901 3</w:t>
            </w:r>
          </w:p>
          <w:bookmarkEnd w:id="6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1"/>
          <w:p>
            <w:pPr>
              <w:spacing w:after="20"/>
              <w:ind w:left="20"/>
              <w:jc w:val="both"/>
            </w:pPr>
            <w:r>
              <w:rPr>
                <w:rFonts w:ascii="Times New Roman"/>
                <w:b w:val="false"/>
                <w:i w:val="false"/>
                <w:color w:val="000000"/>
                <w:sz w:val="20"/>
              </w:rPr>
              <w:t>
1701 14 901 4</w:t>
            </w:r>
          </w:p>
          <w:bookmarkEnd w:id="6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2"/>
          <w:p>
            <w:pPr>
              <w:spacing w:after="20"/>
              <w:ind w:left="20"/>
              <w:jc w:val="both"/>
            </w:pPr>
            <w:r>
              <w:rPr>
                <w:rFonts w:ascii="Times New Roman"/>
                <w:b w:val="false"/>
                <w:i w:val="false"/>
                <w:color w:val="000000"/>
                <w:sz w:val="20"/>
              </w:rPr>
              <w:t>
1701 14 901 5</w:t>
            </w:r>
          </w:p>
          <w:bookmarkEnd w:id="6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3"/>
          <w:p>
            <w:pPr>
              <w:spacing w:after="20"/>
              <w:ind w:left="20"/>
              <w:jc w:val="both"/>
            </w:pPr>
            <w:r>
              <w:rPr>
                <w:rFonts w:ascii="Times New Roman"/>
                <w:b w:val="false"/>
                <w:i w:val="false"/>
                <w:color w:val="000000"/>
                <w:sz w:val="20"/>
              </w:rPr>
              <w:t>
1701 14 902 1</w:t>
            </w:r>
          </w:p>
          <w:bookmarkEnd w:id="6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4"/>
          <w:p>
            <w:pPr>
              <w:spacing w:after="20"/>
              <w:ind w:left="20"/>
              <w:jc w:val="both"/>
            </w:pPr>
            <w:r>
              <w:rPr>
                <w:rFonts w:ascii="Times New Roman"/>
                <w:b w:val="false"/>
                <w:i w:val="false"/>
                <w:color w:val="000000"/>
                <w:sz w:val="20"/>
              </w:rPr>
              <w:t>
1701 14 902 2</w:t>
            </w:r>
          </w:p>
          <w:bookmarkEnd w:id="6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5"/>
          <w:p>
            <w:pPr>
              <w:spacing w:after="20"/>
              <w:ind w:left="20"/>
              <w:jc w:val="both"/>
            </w:pPr>
            <w:r>
              <w:rPr>
                <w:rFonts w:ascii="Times New Roman"/>
                <w:b w:val="false"/>
                <w:i w:val="false"/>
                <w:color w:val="000000"/>
                <w:sz w:val="20"/>
              </w:rPr>
              <w:t>
1701 14 902 3</w:t>
            </w:r>
          </w:p>
          <w:bookmarkEnd w:id="6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6"/>
          <w:p>
            <w:pPr>
              <w:spacing w:after="20"/>
              <w:ind w:left="20"/>
              <w:jc w:val="both"/>
            </w:pPr>
            <w:r>
              <w:rPr>
                <w:rFonts w:ascii="Times New Roman"/>
                <w:b w:val="false"/>
                <w:i w:val="false"/>
                <w:color w:val="000000"/>
                <w:sz w:val="20"/>
              </w:rPr>
              <w:t>
1701 14 902 4</w:t>
            </w:r>
          </w:p>
          <w:bookmarkEnd w:id="6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7"/>
          <w:p>
            <w:pPr>
              <w:spacing w:after="20"/>
              <w:ind w:left="20"/>
              <w:jc w:val="both"/>
            </w:pPr>
            <w:r>
              <w:rPr>
                <w:rFonts w:ascii="Times New Roman"/>
                <w:b w:val="false"/>
                <w:i w:val="false"/>
                <w:color w:val="000000"/>
                <w:sz w:val="20"/>
              </w:rPr>
              <w:t>
1701 14 902 5</w:t>
            </w:r>
          </w:p>
          <w:bookmarkEnd w:id="6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8"/>
          <w:p>
            <w:pPr>
              <w:spacing w:after="20"/>
              <w:ind w:left="20"/>
              <w:jc w:val="both"/>
            </w:pPr>
            <w:r>
              <w:rPr>
                <w:rFonts w:ascii="Times New Roman"/>
                <w:b w:val="false"/>
                <w:i w:val="false"/>
                <w:color w:val="000000"/>
                <w:sz w:val="20"/>
              </w:rPr>
              <w:t>
1701 14 902 6</w:t>
            </w:r>
          </w:p>
          <w:bookmarkEnd w:id="6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9"/>
          <w:p>
            <w:pPr>
              <w:spacing w:after="20"/>
              <w:ind w:left="20"/>
              <w:jc w:val="both"/>
            </w:pPr>
            <w:r>
              <w:rPr>
                <w:rFonts w:ascii="Times New Roman"/>
                <w:b w:val="false"/>
                <w:i w:val="false"/>
                <w:color w:val="000000"/>
                <w:sz w:val="20"/>
              </w:rPr>
              <w:t>
1701 14 902 7</w:t>
            </w:r>
          </w:p>
          <w:bookmarkEnd w:id="6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0"/>
          <w:p>
            <w:pPr>
              <w:spacing w:after="20"/>
              <w:ind w:left="20"/>
              <w:jc w:val="both"/>
            </w:pPr>
            <w:r>
              <w:rPr>
                <w:rFonts w:ascii="Times New Roman"/>
                <w:b w:val="false"/>
                <w:i w:val="false"/>
                <w:color w:val="000000"/>
                <w:sz w:val="20"/>
              </w:rPr>
              <w:t>
1701 14 903 1</w:t>
            </w:r>
          </w:p>
          <w:bookmarkEnd w:id="6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1"/>
          <w:p>
            <w:pPr>
              <w:spacing w:after="20"/>
              <w:ind w:left="20"/>
              <w:jc w:val="both"/>
            </w:pPr>
            <w:r>
              <w:rPr>
                <w:rFonts w:ascii="Times New Roman"/>
                <w:b w:val="false"/>
                <w:i w:val="false"/>
                <w:color w:val="000000"/>
                <w:sz w:val="20"/>
              </w:rPr>
              <w:t>
1701 14 903 2</w:t>
            </w:r>
          </w:p>
          <w:bookmarkEnd w:id="6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2"/>
          <w:p>
            <w:pPr>
              <w:spacing w:after="20"/>
              <w:ind w:left="20"/>
              <w:jc w:val="both"/>
            </w:pPr>
            <w:r>
              <w:rPr>
                <w:rFonts w:ascii="Times New Roman"/>
                <w:b w:val="false"/>
                <w:i w:val="false"/>
                <w:color w:val="000000"/>
                <w:sz w:val="20"/>
              </w:rPr>
              <w:t>
1701 14 903 3</w:t>
            </w:r>
          </w:p>
          <w:bookmarkEnd w:id="6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3"/>
          <w:p>
            <w:pPr>
              <w:spacing w:after="20"/>
              <w:ind w:left="20"/>
              <w:jc w:val="both"/>
            </w:pPr>
            <w:r>
              <w:rPr>
                <w:rFonts w:ascii="Times New Roman"/>
                <w:b w:val="false"/>
                <w:i w:val="false"/>
                <w:color w:val="000000"/>
                <w:sz w:val="20"/>
              </w:rPr>
              <w:t>
1701 14 903 4</w:t>
            </w:r>
          </w:p>
          <w:bookmarkEnd w:id="6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4"/>
          <w:p>
            <w:pPr>
              <w:spacing w:after="20"/>
              <w:ind w:left="20"/>
              <w:jc w:val="both"/>
            </w:pPr>
            <w:r>
              <w:rPr>
                <w:rFonts w:ascii="Times New Roman"/>
                <w:b w:val="false"/>
                <w:i w:val="false"/>
                <w:color w:val="000000"/>
                <w:sz w:val="20"/>
              </w:rPr>
              <w:t>
1701 14 903 5</w:t>
            </w:r>
          </w:p>
          <w:bookmarkEnd w:id="6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5"/>
          <w:p>
            <w:pPr>
              <w:spacing w:after="20"/>
              <w:ind w:left="20"/>
              <w:jc w:val="both"/>
            </w:pPr>
            <w:r>
              <w:rPr>
                <w:rFonts w:ascii="Times New Roman"/>
                <w:b w:val="false"/>
                <w:i w:val="false"/>
                <w:color w:val="000000"/>
                <w:sz w:val="20"/>
              </w:rPr>
              <w:t>
1701 91 001 1</w:t>
            </w:r>
          </w:p>
          <w:bookmarkEnd w:id="6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6"/>
          <w:p>
            <w:pPr>
              <w:spacing w:after="20"/>
              <w:ind w:left="20"/>
              <w:jc w:val="both"/>
            </w:pPr>
            <w:r>
              <w:rPr>
                <w:rFonts w:ascii="Times New Roman"/>
                <w:b w:val="false"/>
                <w:i w:val="false"/>
                <w:color w:val="000000"/>
                <w:sz w:val="20"/>
              </w:rPr>
              <w:t>
1701 91 001 2</w:t>
            </w:r>
          </w:p>
          <w:bookmarkEnd w:id="6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7"/>
          <w:p>
            <w:pPr>
              <w:spacing w:after="20"/>
              <w:ind w:left="20"/>
              <w:jc w:val="both"/>
            </w:pPr>
            <w:r>
              <w:rPr>
                <w:rFonts w:ascii="Times New Roman"/>
                <w:b w:val="false"/>
                <w:i w:val="false"/>
                <w:color w:val="000000"/>
                <w:sz w:val="20"/>
              </w:rPr>
              <w:t>
1701 91 001 3</w:t>
            </w:r>
          </w:p>
          <w:bookmarkEnd w:id="6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8"/>
          <w:p>
            <w:pPr>
              <w:spacing w:after="20"/>
              <w:ind w:left="20"/>
              <w:jc w:val="both"/>
            </w:pPr>
            <w:r>
              <w:rPr>
                <w:rFonts w:ascii="Times New Roman"/>
                <w:b w:val="false"/>
                <w:i w:val="false"/>
                <w:color w:val="000000"/>
                <w:sz w:val="20"/>
              </w:rPr>
              <w:t>
1701 91 001 4</w:t>
            </w:r>
          </w:p>
          <w:bookmarkEnd w:id="6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9"/>
          <w:p>
            <w:pPr>
              <w:spacing w:after="20"/>
              <w:ind w:left="20"/>
              <w:jc w:val="both"/>
            </w:pPr>
            <w:r>
              <w:rPr>
                <w:rFonts w:ascii="Times New Roman"/>
                <w:b w:val="false"/>
                <w:i w:val="false"/>
                <w:color w:val="000000"/>
                <w:sz w:val="20"/>
              </w:rPr>
              <w:t>
1701 91 001 5</w:t>
            </w:r>
          </w:p>
          <w:bookmarkEnd w:id="6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0"/>
          <w:p>
            <w:pPr>
              <w:spacing w:after="20"/>
              <w:ind w:left="20"/>
              <w:jc w:val="both"/>
            </w:pPr>
            <w:r>
              <w:rPr>
                <w:rFonts w:ascii="Times New Roman"/>
                <w:b w:val="false"/>
                <w:i w:val="false"/>
                <w:color w:val="000000"/>
                <w:sz w:val="20"/>
              </w:rPr>
              <w:t>
1701 91 002 1</w:t>
            </w:r>
          </w:p>
          <w:bookmarkEnd w:id="7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1"/>
          <w:p>
            <w:pPr>
              <w:spacing w:after="20"/>
              <w:ind w:left="20"/>
              <w:jc w:val="both"/>
            </w:pPr>
            <w:r>
              <w:rPr>
                <w:rFonts w:ascii="Times New Roman"/>
                <w:b w:val="false"/>
                <w:i w:val="false"/>
                <w:color w:val="000000"/>
                <w:sz w:val="20"/>
              </w:rPr>
              <w:t>
1701 91 002 2</w:t>
            </w:r>
          </w:p>
          <w:bookmarkEnd w:id="7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2"/>
          <w:p>
            <w:pPr>
              <w:spacing w:after="20"/>
              <w:ind w:left="20"/>
              <w:jc w:val="both"/>
            </w:pPr>
            <w:r>
              <w:rPr>
                <w:rFonts w:ascii="Times New Roman"/>
                <w:b w:val="false"/>
                <w:i w:val="false"/>
                <w:color w:val="000000"/>
                <w:sz w:val="20"/>
              </w:rPr>
              <w:t>
1701 91 002 3</w:t>
            </w:r>
          </w:p>
          <w:bookmarkEnd w:id="7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3"/>
          <w:p>
            <w:pPr>
              <w:spacing w:after="20"/>
              <w:ind w:left="20"/>
              <w:jc w:val="both"/>
            </w:pPr>
            <w:r>
              <w:rPr>
                <w:rFonts w:ascii="Times New Roman"/>
                <w:b w:val="false"/>
                <w:i w:val="false"/>
                <w:color w:val="000000"/>
                <w:sz w:val="20"/>
              </w:rPr>
              <w:t>
1701 91 002 4</w:t>
            </w:r>
          </w:p>
          <w:bookmarkEnd w:id="7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4"/>
          <w:p>
            <w:pPr>
              <w:spacing w:after="20"/>
              <w:ind w:left="20"/>
              <w:jc w:val="both"/>
            </w:pPr>
            <w:r>
              <w:rPr>
                <w:rFonts w:ascii="Times New Roman"/>
                <w:b w:val="false"/>
                <w:i w:val="false"/>
                <w:color w:val="000000"/>
                <w:sz w:val="20"/>
              </w:rPr>
              <w:t>
1701 91 002 5</w:t>
            </w:r>
          </w:p>
          <w:bookmarkEnd w:id="7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5"/>
          <w:p>
            <w:pPr>
              <w:spacing w:after="20"/>
              <w:ind w:left="20"/>
              <w:jc w:val="both"/>
            </w:pPr>
            <w:r>
              <w:rPr>
                <w:rFonts w:ascii="Times New Roman"/>
                <w:b w:val="false"/>
                <w:i w:val="false"/>
                <w:color w:val="000000"/>
                <w:sz w:val="20"/>
              </w:rPr>
              <w:t>
1701 91 002 6</w:t>
            </w:r>
          </w:p>
          <w:bookmarkEnd w:id="7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6"/>
          <w:p>
            <w:pPr>
              <w:spacing w:after="20"/>
              <w:ind w:left="20"/>
              <w:jc w:val="both"/>
            </w:pPr>
            <w:r>
              <w:rPr>
                <w:rFonts w:ascii="Times New Roman"/>
                <w:b w:val="false"/>
                <w:i w:val="false"/>
                <w:color w:val="000000"/>
                <w:sz w:val="20"/>
              </w:rPr>
              <w:t>
1701 91 002 7</w:t>
            </w:r>
          </w:p>
          <w:bookmarkEnd w:id="7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7"/>
          <w:p>
            <w:pPr>
              <w:spacing w:after="20"/>
              <w:ind w:left="20"/>
              <w:jc w:val="both"/>
            </w:pPr>
            <w:r>
              <w:rPr>
                <w:rFonts w:ascii="Times New Roman"/>
                <w:b w:val="false"/>
                <w:i w:val="false"/>
                <w:color w:val="000000"/>
                <w:sz w:val="20"/>
              </w:rPr>
              <w:t>
1701 91 003 1</w:t>
            </w:r>
          </w:p>
          <w:bookmarkEnd w:id="7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8"/>
          <w:p>
            <w:pPr>
              <w:spacing w:after="20"/>
              <w:ind w:left="20"/>
              <w:jc w:val="both"/>
            </w:pPr>
            <w:r>
              <w:rPr>
                <w:rFonts w:ascii="Times New Roman"/>
                <w:b w:val="false"/>
                <w:i w:val="false"/>
                <w:color w:val="000000"/>
                <w:sz w:val="20"/>
              </w:rPr>
              <w:t>
1701 91 003 2</w:t>
            </w:r>
          </w:p>
          <w:bookmarkEnd w:id="7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9"/>
          <w:p>
            <w:pPr>
              <w:spacing w:after="20"/>
              <w:ind w:left="20"/>
              <w:jc w:val="both"/>
            </w:pPr>
            <w:r>
              <w:rPr>
                <w:rFonts w:ascii="Times New Roman"/>
                <w:b w:val="false"/>
                <w:i w:val="false"/>
                <w:color w:val="000000"/>
                <w:sz w:val="20"/>
              </w:rPr>
              <w:t>
1701 91 003 3</w:t>
            </w:r>
          </w:p>
          <w:bookmarkEnd w:id="7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0"/>
          <w:p>
            <w:pPr>
              <w:spacing w:after="20"/>
              <w:ind w:left="20"/>
              <w:jc w:val="both"/>
            </w:pPr>
            <w:r>
              <w:rPr>
                <w:rFonts w:ascii="Times New Roman"/>
                <w:b w:val="false"/>
                <w:i w:val="false"/>
                <w:color w:val="000000"/>
                <w:sz w:val="20"/>
              </w:rPr>
              <w:t>
1701 91 003 4</w:t>
            </w:r>
          </w:p>
          <w:bookmarkEnd w:id="7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1"/>
          <w:p>
            <w:pPr>
              <w:spacing w:after="20"/>
              <w:ind w:left="20"/>
              <w:jc w:val="both"/>
            </w:pPr>
            <w:r>
              <w:rPr>
                <w:rFonts w:ascii="Times New Roman"/>
                <w:b w:val="false"/>
                <w:i w:val="false"/>
                <w:color w:val="000000"/>
                <w:sz w:val="20"/>
              </w:rPr>
              <w:t>
1701 91 003 5</w:t>
            </w:r>
          </w:p>
          <w:bookmarkEnd w:id="7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2"/>
          <w:p>
            <w:pPr>
              <w:spacing w:after="20"/>
              <w:ind w:left="20"/>
              <w:jc w:val="both"/>
            </w:pPr>
            <w:r>
              <w:rPr>
                <w:rFonts w:ascii="Times New Roman"/>
                <w:b w:val="false"/>
                <w:i w:val="false"/>
                <w:color w:val="000000"/>
                <w:sz w:val="20"/>
              </w:rPr>
              <w:t>
1702 90 710 0</w:t>
            </w:r>
          </w:p>
          <w:bookmarkEnd w:id="7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3"/>
          <w:p>
            <w:pPr>
              <w:spacing w:after="20"/>
              <w:ind w:left="20"/>
              <w:jc w:val="both"/>
            </w:pPr>
            <w:r>
              <w:rPr>
                <w:rFonts w:ascii="Times New Roman"/>
                <w:b w:val="false"/>
                <w:i w:val="false"/>
                <w:color w:val="000000"/>
                <w:sz w:val="20"/>
              </w:rPr>
              <w:t>
1702 90 750 0</w:t>
            </w:r>
          </w:p>
          <w:bookmarkEnd w:id="7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4"/>
          <w:p>
            <w:pPr>
              <w:spacing w:after="20"/>
              <w:ind w:left="20"/>
              <w:jc w:val="both"/>
            </w:pPr>
            <w:r>
              <w:rPr>
                <w:rFonts w:ascii="Times New Roman"/>
                <w:b w:val="false"/>
                <w:i w:val="false"/>
                <w:color w:val="000000"/>
                <w:sz w:val="20"/>
              </w:rPr>
              <w:t>
1702 90 790 0</w:t>
            </w:r>
          </w:p>
          <w:bookmarkEnd w:id="7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5"/>
          <w:p>
            <w:pPr>
              <w:spacing w:after="20"/>
              <w:ind w:left="20"/>
              <w:jc w:val="both"/>
            </w:pPr>
            <w:r>
              <w:rPr>
                <w:rFonts w:ascii="Times New Roman"/>
                <w:b w:val="false"/>
                <w:i w:val="false"/>
                <w:color w:val="000000"/>
                <w:sz w:val="20"/>
              </w:rPr>
              <w:t>
1702 90 950 0</w:t>
            </w:r>
          </w:p>
          <w:bookmarkEnd w:id="7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6"/>
          <w:p>
            <w:pPr>
              <w:spacing w:after="20"/>
              <w:ind w:left="20"/>
              <w:jc w:val="both"/>
            </w:pPr>
            <w:r>
              <w:rPr>
                <w:rFonts w:ascii="Times New Roman"/>
                <w:b w:val="false"/>
                <w:i w:val="false"/>
                <w:color w:val="000000"/>
                <w:sz w:val="20"/>
              </w:rPr>
              <w:t>
1704 10 100 0</w:t>
            </w:r>
          </w:p>
          <w:bookmarkEnd w:id="7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7"/>
          <w:p>
            <w:pPr>
              <w:spacing w:after="20"/>
              <w:ind w:left="20"/>
              <w:jc w:val="both"/>
            </w:pPr>
            <w:r>
              <w:rPr>
                <w:rFonts w:ascii="Times New Roman"/>
                <w:b w:val="false"/>
                <w:i w:val="false"/>
                <w:color w:val="000000"/>
                <w:sz w:val="20"/>
              </w:rPr>
              <w:t>
1704 10 900 1</w:t>
            </w:r>
          </w:p>
          <w:bookmarkEnd w:id="7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8"/>
          <w:p>
            <w:pPr>
              <w:spacing w:after="20"/>
              <w:ind w:left="20"/>
              <w:jc w:val="both"/>
            </w:pPr>
            <w:r>
              <w:rPr>
                <w:rFonts w:ascii="Times New Roman"/>
                <w:b w:val="false"/>
                <w:i w:val="false"/>
                <w:color w:val="000000"/>
                <w:sz w:val="20"/>
              </w:rPr>
              <w:t>
1902 11 000 0</w:t>
            </w:r>
          </w:p>
          <w:bookmarkEnd w:id="7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9"/>
          <w:p>
            <w:pPr>
              <w:spacing w:after="20"/>
              <w:ind w:left="20"/>
              <w:jc w:val="both"/>
            </w:pPr>
            <w:r>
              <w:rPr>
                <w:rFonts w:ascii="Times New Roman"/>
                <w:b w:val="false"/>
                <w:i w:val="false"/>
                <w:color w:val="000000"/>
                <w:sz w:val="20"/>
              </w:rPr>
              <w:t>
1902 19 900 0</w:t>
            </w:r>
          </w:p>
          <w:bookmarkEnd w:id="7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0"/>
          <w:p>
            <w:pPr>
              <w:spacing w:after="20"/>
              <w:ind w:left="20"/>
              <w:jc w:val="both"/>
            </w:pPr>
            <w:r>
              <w:rPr>
                <w:rFonts w:ascii="Times New Roman"/>
                <w:b w:val="false"/>
                <w:i w:val="false"/>
                <w:color w:val="000000"/>
                <w:sz w:val="20"/>
              </w:rPr>
              <w:t>
1902 20 100 0</w:t>
            </w:r>
          </w:p>
          <w:bookmarkEnd w:id="7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1"/>
          <w:p>
            <w:pPr>
              <w:spacing w:after="20"/>
              <w:ind w:left="20"/>
              <w:jc w:val="both"/>
            </w:pPr>
            <w:r>
              <w:rPr>
                <w:rFonts w:ascii="Times New Roman"/>
                <w:b w:val="false"/>
                <w:i w:val="false"/>
                <w:color w:val="000000"/>
                <w:sz w:val="20"/>
              </w:rPr>
              <w:t>
1902 20 300 0</w:t>
            </w:r>
          </w:p>
          <w:bookmarkEnd w:id="7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2"/>
          <w:p>
            <w:pPr>
              <w:spacing w:after="20"/>
              <w:ind w:left="20"/>
              <w:jc w:val="both"/>
            </w:pPr>
            <w:r>
              <w:rPr>
                <w:rFonts w:ascii="Times New Roman"/>
                <w:b w:val="false"/>
                <w:i w:val="false"/>
                <w:color w:val="000000"/>
                <w:sz w:val="20"/>
              </w:rPr>
              <w:t>
1902 20 910 0</w:t>
            </w:r>
          </w:p>
          <w:bookmarkEnd w:id="7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3"/>
          <w:p>
            <w:pPr>
              <w:spacing w:after="20"/>
              <w:ind w:left="20"/>
              <w:jc w:val="both"/>
            </w:pPr>
            <w:r>
              <w:rPr>
                <w:rFonts w:ascii="Times New Roman"/>
                <w:b w:val="false"/>
                <w:i w:val="false"/>
                <w:color w:val="000000"/>
                <w:sz w:val="20"/>
              </w:rPr>
              <w:t>
1902 20 990 0</w:t>
            </w:r>
          </w:p>
          <w:bookmarkEnd w:id="7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4"/>
          <w:p>
            <w:pPr>
              <w:spacing w:after="20"/>
              <w:ind w:left="20"/>
              <w:jc w:val="both"/>
            </w:pPr>
            <w:r>
              <w:rPr>
                <w:rFonts w:ascii="Times New Roman"/>
                <w:b w:val="false"/>
                <w:i w:val="false"/>
                <w:color w:val="000000"/>
                <w:sz w:val="20"/>
              </w:rPr>
              <w:t>
1905 40 100 0</w:t>
            </w:r>
          </w:p>
          <w:bookmarkEnd w:id="7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5"/>
          <w:p>
            <w:pPr>
              <w:spacing w:after="20"/>
              <w:ind w:left="20"/>
              <w:jc w:val="both"/>
            </w:pPr>
            <w:r>
              <w:rPr>
                <w:rFonts w:ascii="Times New Roman"/>
                <w:b w:val="false"/>
                <w:i w:val="false"/>
                <w:color w:val="000000"/>
                <w:sz w:val="20"/>
              </w:rPr>
              <w:t>
1905 40 900 0</w:t>
            </w:r>
          </w:p>
          <w:bookmarkEnd w:id="7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6"/>
          <w:p>
            <w:pPr>
              <w:spacing w:after="20"/>
              <w:ind w:left="20"/>
              <w:jc w:val="both"/>
            </w:pPr>
            <w:r>
              <w:rPr>
                <w:rFonts w:ascii="Times New Roman"/>
                <w:b w:val="false"/>
                <w:i w:val="false"/>
                <w:color w:val="000000"/>
                <w:sz w:val="20"/>
              </w:rPr>
              <w:t>
2001 90 500 0</w:t>
            </w:r>
          </w:p>
          <w:bookmarkEnd w:id="7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7"/>
          <w:p>
            <w:pPr>
              <w:spacing w:after="20"/>
              <w:ind w:left="20"/>
              <w:jc w:val="both"/>
            </w:pPr>
            <w:r>
              <w:rPr>
                <w:rFonts w:ascii="Times New Roman"/>
                <w:b w:val="false"/>
                <w:i w:val="false"/>
                <w:color w:val="000000"/>
                <w:sz w:val="20"/>
              </w:rPr>
              <w:t>
2001 90 650 0</w:t>
            </w:r>
          </w:p>
          <w:bookmarkEnd w:id="7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8"/>
          <w:p>
            <w:pPr>
              <w:spacing w:after="20"/>
              <w:ind w:left="20"/>
              <w:jc w:val="both"/>
            </w:pPr>
            <w:r>
              <w:rPr>
                <w:rFonts w:ascii="Times New Roman"/>
                <w:b w:val="false"/>
                <w:i w:val="false"/>
                <w:color w:val="000000"/>
                <w:sz w:val="20"/>
              </w:rPr>
              <w:t>
2001 90 920 0</w:t>
            </w:r>
          </w:p>
          <w:bookmarkEnd w:id="7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9"/>
          <w:p>
            <w:pPr>
              <w:spacing w:after="20"/>
              <w:ind w:left="20"/>
              <w:jc w:val="both"/>
            </w:pPr>
            <w:r>
              <w:rPr>
                <w:rFonts w:ascii="Times New Roman"/>
                <w:b w:val="false"/>
                <w:i w:val="false"/>
                <w:color w:val="000000"/>
                <w:sz w:val="20"/>
              </w:rPr>
              <w:t>
2001 90 970 1</w:t>
            </w:r>
          </w:p>
          <w:bookmarkEnd w:id="7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0"/>
          <w:p>
            <w:pPr>
              <w:spacing w:after="20"/>
              <w:ind w:left="20"/>
              <w:jc w:val="both"/>
            </w:pPr>
            <w:r>
              <w:rPr>
                <w:rFonts w:ascii="Times New Roman"/>
                <w:b w:val="false"/>
                <w:i w:val="false"/>
                <w:color w:val="000000"/>
                <w:sz w:val="20"/>
              </w:rPr>
              <w:t>
2003 10 300 0</w:t>
            </w:r>
          </w:p>
          <w:bookmarkEnd w:id="7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1"/>
          <w:p>
            <w:pPr>
              <w:spacing w:after="20"/>
              <w:ind w:left="20"/>
              <w:jc w:val="both"/>
            </w:pPr>
            <w:r>
              <w:rPr>
                <w:rFonts w:ascii="Times New Roman"/>
                <w:b w:val="false"/>
                <w:i w:val="false"/>
                <w:color w:val="000000"/>
                <w:sz w:val="20"/>
              </w:rPr>
              <w:t>
2005 40 000 0</w:t>
            </w:r>
          </w:p>
          <w:bookmarkEnd w:id="7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w:t>
            </w:r>
            <w:r>
              <w:rPr>
                <w:rFonts w:ascii="Times New Roman"/>
                <w:b w:val="false"/>
                <w:i/>
                <w:color w:val="000000"/>
                <w:sz w:val="20"/>
              </w:rPr>
              <w:t>Pisum sativum</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 не менее </w:t>
            </w:r>
            <w:r>
              <w:br/>
            </w:r>
            <w:r>
              <w:rPr>
                <w:rFonts w:ascii="Times New Roman"/>
                <w:b w:val="false"/>
                <w:i w:val="false"/>
                <w:color w:val="000000"/>
                <w:sz w:val="20"/>
              </w:rPr>
              <w:t>0,04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2"/>
          <w:p>
            <w:pPr>
              <w:spacing w:after="20"/>
              <w:ind w:left="20"/>
              <w:jc w:val="both"/>
            </w:pPr>
            <w:r>
              <w:rPr>
                <w:rFonts w:ascii="Times New Roman"/>
                <w:b w:val="false"/>
                <w:i w:val="false"/>
                <w:color w:val="000000"/>
                <w:sz w:val="20"/>
              </w:rPr>
              <w:t>
2007 99 100 0</w:t>
            </w:r>
          </w:p>
          <w:bookmarkEnd w:id="7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пюре и паста из сливы видов рода </w:t>
            </w:r>
            <w:r>
              <w:rPr>
                <w:rFonts w:ascii="Times New Roman"/>
                <w:b w:val="false"/>
                <w:i/>
                <w:color w:val="000000"/>
                <w:sz w:val="20"/>
              </w:rPr>
              <w:t>Prunus</w:t>
            </w:r>
            <w:r>
              <w:rPr>
                <w:rFonts w:ascii="Times New Roman"/>
                <w:b w:val="false"/>
                <w:i w:val="false"/>
                <w:color w:val="000000"/>
                <w:sz w:val="20"/>
              </w:rPr>
              <w:t>, в первичных упаковках нетто-массой более 100 кг, для промышленной обработки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3"/>
          <w:p>
            <w:pPr>
              <w:spacing w:after="20"/>
              <w:ind w:left="20"/>
              <w:jc w:val="both"/>
            </w:pPr>
            <w:r>
              <w:rPr>
                <w:rFonts w:ascii="Times New Roman"/>
                <w:b w:val="false"/>
                <w:i w:val="false"/>
                <w:color w:val="000000"/>
                <w:sz w:val="20"/>
              </w:rPr>
              <w:t>
2007 99 200 0</w:t>
            </w:r>
          </w:p>
          <w:bookmarkEnd w:id="7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4"/>
          <w:p>
            <w:pPr>
              <w:spacing w:after="20"/>
              <w:ind w:left="20"/>
              <w:jc w:val="both"/>
            </w:pPr>
            <w:r>
              <w:rPr>
                <w:rFonts w:ascii="Times New Roman"/>
                <w:b w:val="false"/>
                <w:i w:val="false"/>
                <w:color w:val="000000"/>
                <w:sz w:val="20"/>
              </w:rPr>
              <w:t>
2008 30 550 0</w:t>
            </w:r>
          </w:p>
          <w:bookmarkEnd w:id="7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5"/>
          <w:p>
            <w:pPr>
              <w:spacing w:after="20"/>
              <w:ind w:left="20"/>
              <w:jc w:val="both"/>
            </w:pPr>
            <w:r>
              <w:rPr>
                <w:rFonts w:ascii="Times New Roman"/>
                <w:b w:val="false"/>
                <w:i w:val="false"/>
                <w:color w:val="000000"/>
                <w:sz w:val="20"/>
              </w:rPr>
              <w:t>
2008 30 590 0</w:t>
            </w:r>
          </w:p>
          <w:bookmarkEnd w:id="7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6"/>
          <w:p>
            <w:pPr>
              <w:spacing w:after="20"/>
              <w:ind w:left="20"/>
              <w:jc w:val="both"/>
            </w:pPr>
            <w:r>
              <w:rPr>
                <w:rFonts w:ascii="Times New Roman"/>
                <w:b w:val="false"/>
                <w:i w:val="false"/>
                <w:color w:val="000000"/>
                <w:sz w:val="20"/>
              </w:rPr>
              <w:t>
2008 30 900 1</w:t>
            </w:r>
          </w:p>
          <w:bookmarkEnd w:id="7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w:t>
            </w:r>
            <w:r>
              <w:br/>
            </w:r>
            <w:r>
              <w:rPr>
                <w:rFonts w:ascii="Times New Roman"/>
                <w:b w:val="false"/>
                <w:i w:val="false"/>
                <w:color w:val="000000"/>
                <w:sz w:val="20"/>
              </w:rPr>
              <w:t>нетто-массой 4,5 кг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7"/>
          <w:p>
            <w:pPr>
              <w:spacing w:after="20"/>
              <w:ind w:left="20"/>
              <w:jc w:val="both"/>
            </w:pPr>
            <w:r>
              <w:rPr>
                <w:rFonts w:ascii="Times New Roman"/>
                <w:b w:val="false"/>
                <w:i w:val="false"/>
                <w:color w:val="000000"/>
                <w:sz w:val="20"/>
              </w:rPr>
              <w:t>
2008 30 900 9</w:t>
            </w:r>
          </w:p>
          <w:bookmarkEnd w:id="7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w:t>
            </w:r>
            <w:r>
              <w:br/>
            </w:r>
            <w:r>
              <w:rPr>
                <w:rFonts w:ascii="Times New Roman"/>
                <w:b w:val="false"/>
                <w:i w:val="false"/>
                <w:color w:val="000000"/>
                <w:sz w:val="20"/>
              </w:rPr>
              <w:t>нетто-массой менее 4,5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8"/>
          <w:p>
            <w:pPr>
              <w:spacing w:after="20"/>
              <w:ind w:left="20"/>
              <w:jc w:val="both"/>
            </w:pPr>
            <w:r>
              <w:rPr>
                <w:rFonts w:ascii="Times New Roman"/>
                <w:b w:val="false"/>
                <w:i w:val="false"/>
                <w:color w:val="000000"/>
                <w:sz w:val="20"/>
              </w:rPr>
              <w:t>
2008 91 000 0</w:t>
            </w:r>
          </w:p>
          <w:bookmarkEnd w:id="7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9"/>
          <w:p>
            <w:pPr>
              <w:spacing w:after="20"/>
              <w:ind w:left="20"/>
              <w:jc w:val="both"/>
            </w:pPr>
            <w:r>
              <w:rPr>
                <w:rFonts w:ascii="Times New Roman"/>
                <w:b w:val="false"/>
                <w:i w:val="false"/>
                <w:color w:val="000000"/>
                <w:sz w:val="20"/>
              </w:rPr>
              <w:t>
2009 19 910 0</w:t>
            </w:r>
          </w:p>
          <w:bookmarkEnd w:id="7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0"/>
          <w:p>
            <w:pPr>
              <w:spacing w:after="20"/>
              <w:ind w:left="20"/>
              <w:jc w:val="both"/>
            </w:pPr>
            <w:r>
              <w:rPr>
                <w:rFonts w:ascii="Times New Roman"/>
                <w:b w:val="false"/>
                <w:i w:val="false"/>
                <w:color w:val="000000"/>
                <w:sz w:val="20"/>
              </w:rPr>
              <w:t>
2009 29 190 8</w:t>
            </w:r>
          </w:p>
          <w:bookmarkEnd w:id="7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1"/>
          <w:p>
            <w:pPr>
              <w:spacing w:after="20"/>
              <w:ind w:left="20"/>
              <w:jc w:val="both"/>
            </w:pPr>
            <w:r>
              <w:rPr>
                <w:rFonts w:ascii="Times New Roman"/>
                <w:b w:val="false"/>
                <w:i w:val="false"/>
                <w:color w:val="000000"/>
                <w:sz w:val="20"/>
              </w:rPr>
              <w:t>
2009 49 190 8</w:t>
            </w:r>
          </w:p>
          <w:bookmarkEnd w:id="7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2"/>
          <w:p>
            <w:pPr>
              <w:spacing w:after="20"/>
              <w:ind w:left="20"/>
              <w:jc w:val="both"/>
            </w:pPr>
            <w:r>
              <w:rPr>
                <w:rFonts w:ascii="Times New Roman"/>
                <w:b w:val="false"/>
                <w:i w:val="false"/>
                <w:color w:val="000000"/>
                <w:sz w:val="20"/>
              </w:rPr>
              <w:t>
2009 69 110 0</w:t>
            </w:r>
          </w:p>
          <w:bookmarkEnd w:id="7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3"/>
          <w:p>
            <w:pPr>
              <w:spacing w:after="20"/>
              <w:ind w:left="20"/>
              <w:jc w:val="both"/>
            </w:pPr>
            <w:r>
              <w:rPr>
                <w:rFonts w:ascii="Times New Roman"/>
                <w:b w:val="false"/>
                <w:i w:val="false"/>
                <w:color w:val="000000"/>
                <w:sz w:val="20"/>
              </w:rPr>
              <w:t>
2009 79 300 1</w:t>
            </w:r>
          </w:p>
          <w:bookmarkEnd w:id="7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w:t>
            </w:r>
            <w:r>
              <w:br/>
            </w:r>
            <w:r>
              <w:rPr>
                <w:rFonts w:ascii="Times New Roman"/>
                <w:b w:val="false"/>
                <w:i w:val="false"/>
                <w:color w:val="000000"/>
                <w:sz w:val="20"/>
              </w:rPr>
              <w:t>нетто-массы, в бочках, цистернах, флекси-танках вместимостью не менее 40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4"/>
          <w:p>
            <w:pPr>
              <w:spacing w:after="20"/>
              <w:ind w:left="20"/>
              <w:jc w:val="both"/>
            </w:pPr>
            <w:r>
              <w:rPr>
                <w:rFonts w:ascii="Times New Roman"/>
                <w:b w:val="false"/>
                <w:i w:val="false"/>
                <w:color w:val="000000"/>
                <w:sz w:val="20"/>
              </w:rPr>
              <w:t>
2009 89 360 8</w:t>
            </w:r>
          </w:p>
          <w:bookmarkEnd w:id="7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5"/>
          <w:p>
            <w:pPr>
              <w:spacing w:after="20"/>
              <w:ind w:left="20"/>
              <w:jc w:val="both"/>
            </w:pPr>
            <w:r>
              <w:rPr>
                <w:rFonts w:ascii="Times New Roman"/>
                <w:b w:val="false"/>
                <w:i w:val="false"/>
                <w:color w:val="000000"/>
                <w:sz w:val="20"/>
              </w:rPr>
              <w:t>
2009 89 730 8</w:t>
            </w:r>
          </w:p>
          <w:bookmarkEnd w:id="7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6"/>
          <w:p>
            <w:pPr>
              <w:spacing w:after="20"/>
              <w:ind w:left="20"/>
              <w:jc w:val="both"/>
            </w:pPr>
            <w:r>
              <w:rPr>
                <w:rFonts w:ascii="Times New Roman"/>
                <w:b w:val="false"/>
                <w:i w:val="false"/>
                <w:color w:val="000000"/>
                <w:sz w:val="20"/>
              </w:rPr>
              <w:t>
2009 90 410 7</w:t>
            </w:r>
          </w:p>
          <w:bookmarkEnd w:id="7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7"/>
          <w:p>
            <w:pPr>
              <w:spacing w:after="20"/>
              <w:ind w:left="20"/>
              <w:jc w:val="both"/>
            </w:pPr>
            <w:r>
              <w:rPr>
                <w:rFonts w:ascii="Times New Roman"/>
                <w:b w:val="false"/>
                <w:i w:val="false"/>
                <w:color w:val="000000"/>
                <w:sz w:val="20"/>
              </w:rPr>
              <w:t>
2009 90 490 8</w:t>
            </w:r>
          </w:p>
          <w:bookmarkEnd w:id="7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8"/>
          <w:p>
            <w:pPr>
              <w:spacing w:after="20"/>
              <w:ind w:left="20"/>
              <w:jc w:val="both"/>
            </w:pPr>
            <w:r>
              <w:rPr>
                <w:rFonts w:ascii="Times New Roman"/>
                <w:b w:val="false"/>
                <w:i w:val="false"/>
                <w:color w:val="000000"/>
                <w:sz w:val="20"/>
              </w:rPr>
              <w:t>
2103 30 100 0</w:t>
            </w:r>
          </w:p>
          <w:bookmarkEnd w:id="7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9"/>
          <w:p>
            <w:pPr>
              <w:spacing w:after="20"/>
              <w:ind w:left="20"/>
              <w:jc w:val="both"/>
            </w:pPr>
            <w:r>
              <w:rPr>
                <w:rFonts w:ascii="Times New Roman"/>
                <w:b w:val="false"/>
                <w:i w:val="false"/>
                <w:color w:val="000000"/>
                <w:sz w:val="20"/>
              </w:rPr>
              <w:t>
2103 90 300 0</w:t>
            </w:r>
          </w:p>
          <w:bookmarkEnd w:id="7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ароматические горечи, содержащие 44,2 – 49,2 об.% спирта и 1,5 – 6 мас.% горечавки, специй и различных ингредиентов и содержащие </w:t>
            </w:r>
            <w:r>
              <w:br/>
            </w:r>
            <w:r>
              <w:rPr>
                <w:rFonts w:ascii="Times New Roman"/>
                <w:b w:val="false"/>
                <w:i w:val="false"/>
                <w:color w:val="000000"/>
                <w:sz w:val="20"/>
              </w:rPr>
              <w:t>4 – 10% сахара, в емкостях 0,5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0"/>
          <w:p>
            <w:pPr>
              <w:spacing w:after="20"/>
              <w:ind w:left="20"/>
              <w:jc w:val="both"/>
            </w:pPr>
            <w:r>
              <w:rPr>
                <w:rFonts w:ascii="Times New Roman"/>
                <w:b w:val="false"/>
                <w:i w:val="false"/>
                <w:color w:val="000000"/>
                <w:sz w:val="20"/>
              </w:rPr>
              <w:t>
2106 90 200 0</w:t>
            </w:r>
          </w:p>
          <w:bookmarkEnd w:id="7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1"/>
          <w:p>
            <w:pPr>
              <w:spacing w:after="20"/>
              <w:ind w:left="20"/>
              <w:jc w:val="both"/>
            </w:pPr>
            <w:r>
              <w:rPr>
                <w:rFonts w:ascii="Times New Roman"/>
                <w:b w:val="false"/>
                <w:i w:val="false"/>
                <w:color w:val="000000"/>
                <w:sz w:val="20"/>
              </w:rPr>
              <w:t>
2106 90 980 1</w:t>
            </w:r>
          </w:p>
          <w:bookmarkEnd w:id="7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2"/>
          <w:p>
            <w:pPr>
              <w:spacing w:after="20"/>
              <w:ind w:left="20"/>
              <w:jc w:val="both"/>
            </w:pPr>
            <w:r>
              <w:rPr>
                <w:rFonts w:ascii="Times New Roman"/>
                <w:b w:val="false"/>
                <w:i w:val="false"/>
                <w:color w:val="000000"/>
                <w:sz w:val="20"/>
              </w:rPr>
              <w:t>
2106 90 980 2</w:t>
            </w:r>
          </w:p>
          <w:bookmarkEnd w:id="7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3"/>
          <w:p>
            <w:pPr>
              <w:spacing w:after="20"/>
              <w:ind w:left="20"/>
              <w:jc w:val="both"/>
            </w:pPr>
            <w:r>
              <w:rPr>
                <w:rFonts w:ascii="Times New Roman"/>
                <w:b w:val="false"/>
                <w:i w:val="false"/>
                <w:color w:val="000000"/>
                <w:sz w:val="20"/>
              </w:rPr>
              <w:t>
2106 90 980 4</w:t>
            </w:r>
          </w:p>
          <w:bookmarkEnd w:id="7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4"/>
          <w:p>
            <w:pPr>
              <w:spacing w:after="20"/>
              <w:ind w:left="20"/>
              <w:jc w:val="both"/>
            </w:pPr>
            <w:r>
              <w:rPr>
                <w:rFonts w:ascii="Times New Roman"/>
                <w:b w:val="false"/>
                <w:i w:val="false"/>
                <w:color w:val="000000"/>
                <w:sz w:val="20"/>
              </w:rPr>
              <w:t>
2106 90 980 9</w:t>
            </w:r>
          </w:p>
          <w:bookmarkEnd w:id="7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5"/>
          <w:p>
            <w:pPr>
              <w:spacing w:after="20"/>
              <w:ind w:left="20"/>
              <w:jc w:val="both"/>
            </w:pPr>
            <w:r>
              <w:rPr>
                <w:rFonts w:ascii="Times New Roman"/>
                <w:b w:val="false"/>
                <w:i w:val="false"/>
                <w:color w:val="000000"/>
                <w:sz w:val="20"/>
              </w:rPr>
              <w:t>
2204 22 100 0</w:t>
            </w:r>
          </w:p>
          <w:bookmarkEnd w:id="7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6"/>
          <w:p>
            <w:pPr>
              <w:spacing w:after="20"/>
              <w:ind w:left="20"/>
              <w:jc w:val="both"/>
            </w:pPr>
            <w:r>
              <w:rPr>
                <w:rFonts w:ascii="Times New Roman"/>
                <w:b w:val="false"/>
                <w:i w:val="false"/>
                <w:color w:val="000000"/>
                <w:sz w:val="20"/>
              </w:rPr>
              <w:t>
2204 22 110 0</w:t>
            </w:r>
          </w:p>
          <w:bookmarkEnd w:id="7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7"/>
          <w:p>
            <w:pPr>
              <w:spacing w:after="20"/>
              <w:ind w:left="20"/>
              <w:jc w:val="both"/>
            </w:pPr>
            <w:r>
              <w:rPr>
                <w:rFonts w:ascii="Times New Roman"/>
                <w:b w:val="false"/>
                <w:i w:val="false"/>
                <w:color w:val="000000"/>
                <w:sz w:val="20"/>
              </w:rPr>
              <w:t>
2204 22 120 0</w:t>
            </w:r>
          </w:p>
          <w:bookmarkEnd w:id="7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8"/>
          <w:p>
            <w:pPr>
              <w:spacing w:after="20"/>
              <w:ind w:left="20"/>
              <w:jc w:val="both"/>
            </w:pPr>
            <w:r>
              <w:rPr>
                <w:rFonts w:ascii="Times New Roman"/>
                <w:b w:val="false"/>
                <w:i w:val="false"/>
                <w:color w:val="000000"/>
                <w:sz w:val="20"/>
              </w:rPr>
              <w:t>
2204 22 130 0</w:t>
            </w:r>
          </w:p>
          <w:bookmarkEnd w:id="7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9"/>
          <w:p>
            <w:pPr>
              <w:spacing w:after="20"/>
              <w:ind w:left="20"/>
              <w:jc w:val="both"/>
            </w:pPr>
            <w:r>
              <w:rPr>
                <w:rFonts w:ascii="Times New Roman"/>
                <w:b w:val="false"/>
                <w:i w:val="false"/>
                <w:color w:val="000000"/>
                <w:sz w:val="20"/>
              </w:rPr>
              <w:t>
2204 22 170 0</w:t>
            </w:r>
          </w:p>
          <w:bookmarkEnd w:id="7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0"/>
          <w:p>
            <w:pPr>
              <w:spacing w:after="20"/>
              <w:ind w:left="20"/>
              <w:jc w:val="both"/>
            </w:pPr>
            <w:r>
              <w:rPr>
                <w:rFonts w:ascii="Times New Roman"/>
                <w:b w:val="false"/>
                <w:i w:val="false"/>
                <w:color w:val="000000"/>
                <w:sz w:val="20"/>
              </w:rPr>
              <w:t>
2204 22 180 0</w:t>
            </w:r>
          </w:p>
          <w:bookmarkEnd w:id="7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1"/>
          <w:p>
            <w:pPr>
              <w:spacing w:after="20"/>
              <w:ind w:left="20"/>
              <w:jc w:val="both"/>
            </w:pPr>
            <w:r>
              <w:rPr>
                <w:rFonts w:ascii="Times New Roman"/>
                <w:b w:val="false"/>
                <w:i w:val="false"/>
                <w:color w:val="000000"/>
                <w:sz w:val="20"/>
              </w:rPr>
              <w:t>
2204 22 420 0</w:t>
            </w:r>
          </w:p>
          <w:bookmarkEnd w:id="7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2"/>
          <w:p>
            <w:pPr>
              <w:spacing w:after="20"/>
              <w:ind w:left="20"/>
              <w:jc w:val="both"/>
            </w:pPr>
            <w:r>
              <w:rPr>
                <w:rFonts w:ascii="Times New Roman"/>
                <w:b w:val="false"/>
                <w:i w:val="false"/>
                <w:color w:val="000000"/>
                <w:sz w:val="20"/>
              </w:rPr>
              <w:t>
2204 22 430 0</w:t>
            </w:r>
          </w:p>
          <w:bookmarkEnd w:id="7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3"/>
          <w:p>
            <w:pPr>
              <w:spacing w:after="20"/>
              <w:ind w:left="20"/>
              <w:jc w:val="both"/>
            </w:pPr>
            <w:r>
              <w:rPr>
                <w:rFonts w:ascii="Times New Roman"/>
                <w:b w:val="false"/>
                <w:i w:val="false"/>
                <w:color w:val="000000"/>
                <w:sz w:val="20"/>
              </w:rPr>
              <w:t>
2204 22 440 0</w:t>
            </w:r>
          </w:p>
          <w:bookmarkEnd w:id="7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4"/>
          <w:p>
            <w:pPr>
              <w:spacing w:after="20"/>
              <w:ind w:left="20"/>
              <w:jc w:val="both"/>
            </w:pPr>
            <w:r>
              <w:rPr>
                <w:rFonts w:ascii="Times New Roman"/>
                <w:b w:val="false"/>
                <w:i w:val="false"/>
                <w:color w:val="000000"/>
                <w:sz w:val="20"/>
              </w:rPr>
              <w:t>
2204 22 460 0</w:t>
            </w:r>
          </w:p>
          <w:bookmarkEnd w:id="7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5"/>
          <w:p>
            <w:pPr>
              <w:spacing w:after="20"/>
              <w:ind w:left="20"/>
              <w:jc w:val="both"/>
            </w:pPr>
            <w:r>
              <w:rPr>
                <w:rFonts w:ascii="Times New Roman"/>
                <w:b w:val="false"/>
                <w:i w:val="false"/>
                <w:color w:val="000000"/>
                <w:sz w:val="20"/>
              </w:rPr>
              <w:t>
2204 22 470 0</w:t>
            </w:r>
          </w:p>
          <w:bookmarkEnd w:id="7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6"/>
          <w:p>
            <w:pPr>
              <w:spacing w:after="20"/>
              <w:ind w:left="20"/>
              <w:jc w:val="both"/>
            </w:pPr>
            <w:r>
              <w:rPr>
                <w:rFonts w:ascii="Times New Roman"/>
                <w:b w:val="false"/>
                <w:i w:val="false"/>
                <w:color w:val="000000"/>
                <w:sz w:val="20"/>
              </w:rPr>
              <w:t>
2204 22 480 0</w:t>
            </w:r>
          </w:p>
          <w:bookmarkEnd w:id="7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7"/>
          <w:p>
            <w:pPr>
              <w:spacing w:after="20"/>
              <w:ind w:left="20"/>
              <w:jc w:val="both"/>
            </w:pPr>
            <w:r>
              <w:rPr>
                <w:rFonts w:ascii="Times New Roman"/>
                <w:b w:val="false"/>
                <w:i w:val="false"/>
                <w:color w:val="000000"/>
                <w:sz w:val="20"/>
              </w:rPr>
              <w:t>
2204 22 580 0</w:t>
            </w:r>
          </w:p>
          <w:bookmarkEnd w:id="7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8"/>
          <w:p>
            <w:pPr>
              <w:spacing w:after="20"/>
              <w:ind w:left="20"/>
              <w:jc w:val="both"/>
            </w:pPr>
            <w:r>
              <w:rPr>
                <w:rFonts w:ascii="Times New Roman"/>
                <w:b w:val="false"/>
                <w:i w:val="false"/>
                <w:color w:val="000000"/>
                <w:sz w:val="20"/>
              </w:rPr>
              <w:t>
2204 22 790 0</w:t>
            </w:r>
          </w:p>
          <w:bookmarkEnd w:id="7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9"/>
          <w:p>
            <w:pPr>
              <w:spacing w:after="20"/>
              <w:ind w:left="20"/>
              <w:jc w:val="both"/>
            </w:pPr>
            <w:r>
              <w:rPr>
                <w:rFonts w:ascii="Times New Roman"/>
                <w:b w:val="false"/>
                <w:i w:val="false"/>
                <w:color w:val="000000"/>
                <w:sz w:val="20"/>
              </w:rPr>
              <w:t>
2204 22 800 0</w:t>
            </w:r>
          </w:p>
          <w:bookmarkEnd w:id="7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0"/>
          <w:p>
            <w:pPr>
              <w:spacing w:after="20"/>
              <w:ind w:left="20"/>
              <w:jc w:val="both"/>
            </w:pPr>
            <w:r>
              <w:rPr>
                <w:rFonts w:ascii="Times New Roman"/>
                <w:b w:val="false"/>
                <w:i w:val="false"/>
                <w:color w:val="000000"/>
                <w:sz w:val="20"/>
              </w:rPr>
              <w:t>
2204 22 810 0</w:t>
            </w:r>
          </w:p>
          <w:bookmarkEnd w:id="7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1"/>
          <w:p>
            <w:pPr>
              <w:spacing w:after="20"/>
              <w:ind w:left="20"/>
              <w:jc w:val="both"/>
            </w:pPr>
            <w:r>
              <w:rPr>
                <w:rFonts w:ascii="Times New Roman"/>
                <w:b w:val="false"/>
                <w:i w:val="false"/>
                <w:color w:val="000000"/>
                <w:sz w:val="20"/>
              </w:rPr>
              <w:t>
2204 22 820 0</w:t>
            </w:r>
          </w:p>
          <w:bookmarkEnd w:id="7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2"/>
          <w:p>
            <w:pPr>
              <w:spacing w:after="20"/>
              <w:ind w:left="20"/>
              <w:jc w:val="both"/>
            </w:pPr>
            <w:r>
              <w:rPr>
                <w:rFonts w:ascii="Times New Roman"/>
                <w:b w:val="false"/>
                <w:i w:val="false"/>
                <w:color w:val="000000"/>
                <w:sz w:val="20"/>
              </w:rPr>
              <w:t>
2204 22 830 0</w:t>
            </w:r>
          </w:p>
          <w:bookmarkEnd w:id="7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3"/>
          <w:p>
            <w:pPr>
              <w:spacing w:after="20"/>
              <w:ind w:left="20"/>
              <w:jc w:val="both"/>
            </w:pPr>
            <w:r>
              <w:rPr>
                <w:rFonts w:ascii="Times New Roman"/>
                <w:b w:val="false"/>
                <w:i w:val="false"/>
                <w:color w:val="000000"/>
                <w:sz w:val="20"/>
              </w:rPr>
              <w:t>
2204 22 840 0</w:t>
            </w:r>
          </w:p>
          <w:bookmarkEnd w:id="7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4"/>
          <w:p>
            <w:pPr>
              <w:spacing w:after="20"/>
              <w:ind w:left="20"/>
              <w:jc w:val="both"/>
            </w:pPr>
            <w:r>
              <w:rPr>
                <w:rFonts w:ascii="Times New Roman"/>
                <w:b w:val="false"/>
                <w:i w:val="false"/>
                <w:color w:val="000000"/>
                <w:sz w:val="20"/>
              </w:rPr>
              <w:t>
2204 22 850 0</w:t>
            </w:r>
          </w:p>
          <w:bookmarkEnd w:id="7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5"/>
          <w:p>
            <w:pPr>
              <w:spacing w:after="20"/>
              <w:ind w:left="20"/>
              <w:jc w:val="both"/>
            </w:pPr>
            <w:r>
              <w:rPr>
                <w:rFonts w:ascii="Times New Roman"/>
                <w:b w:val="false"/>
                <w:i w:val="false"/>
                <w:color w:val="000000"/>
                <w:sz w:val="20"/>
              </w:rPr>
              <w:t>
2204 22 860 0</w:t>
            </w:r>
          </w:p>
          <w:bookmarkEnd w:id="7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6"/>
          <w:p>
            <w:pPr>
              <w:spacing w:after="20"/>
              <w:ind w:left="20"/>
              <w:jc w:val="both"/>
            </w:pPr>
            <w:r>
              <w:rPr>
                <w:rFonts w:ascii="Times New Roman"/>
                <w:b w:val="false"/>
                <w:i w:val="false"/>
                <w:color w:val="000000"/>
                <w:sz w:val="20"/>
              </w:rPr>
              <w:t>
2204 22 870 0</w:t>
            </w:r>
          </w:p>
          <w:bookmarkEnd w:id="7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7"/>
          <w:p>
            <w:pPr>
              <w:spacing w:after="20"/>
              <w:ind w:left="20"/>
              <w:jc w:val="both"/>
            </w:pPr>
            <w:r>
              <w:rPr>
                <w:rFonts w:ascii="Times New Roman"/>
                <w:b w:val="false"/>
                <w:i w:val="false"/>
                <w:color w:val="000000"/>
                <w:sz w:val="20"/>
              </w:rPr>
              <w:t>
2204 22 880 0</w:t>
            </w:r>
          </w:p>
          <w:bookmarkEnd w:id="7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8"/>
          <w:p>
            <w:pPr>
              <w:spacing w:after="20"/>
              <w:ind w:left="20"/>
              <w:jc w:val="both"/>
            </w:pPr>
            <w:r>
              <w:rPr>
                <w:rFonts w:ascii="Times New Roman"/>
                <w:b w:val="false"/>
                <w:i w:val="false"/>
                <w:color w:val="000000"/>
                <w:sz w:val="20"/>
              </w:rPr>
              <w:t>
2204 22 890 0</w:t>
            </w:r>
          </w:p>
          <w:bookmarkEnd w:id="7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9"/>
          <w:p>
            <w:pPr>
              <w:spacing w:after="20"/>
              <w:ind w:left="20"/>
              <w:jc w:val="both"/>
            </w:pPr>
            <w:r>
              <w:rPr>
                <w:rFonts w:ascii="Times New Roman"/>
                <w:b w:val="false"/>
                <w:i w:val="false"/>
                <w:color w:val="000000"/>
                <w:sz w:val="20"/>
              </w:rPr>
              <w:t>
2204 22 900 0</w:t>
            </w:r>
          </w:p>
          <w:bookmarkEnd w:id="7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0"/>
          <w:p>
            <w:pPr>
              <w:spacing w:after="20"/>
              <w:ind w:left="20"/>
              <w:jc w:val="both"/>
            </w:pPr>
            <w:r>
              <w:rPr>
                <w:rFonts w:ascii="Times New Roman"/>
                <w:b w:val="false"/>
                <w:i w:val="false"/>
                <w:color w:val="000000"/>
                <w:sz w:val="20"/>
              </w:rPr>
              <w:t>
2204 22 910 0</w:t>
            </w:r>
          </w:p>
          <w:bookmarkEnd w:id="7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1"/>
          <w:p>
            <w:pPr>
              <w:spacing w:after="20"/>
              <w:ind w:left="20"/>
              <w:jc w:val="both"/>
            </w:pPr>
            <w:r>
              <w:rPr>
                <w:rFonts w:ascii="Times New Roman"/>
                <w:b w:val="false"/>
                <w:i w:val="false"/>
                <w:color w:val="000000"/>
                <w:sz w:val="20"/>
              </w:rPr>
              <w:t>
2204 22 920 0</w:t>
            </w:r>
          </w:p>
          <w:bookmarkEnd w:id="7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2"/>
          <w:p>
            <w:pPr>
              <w:spacing w:after="20"/>
              <w:ind w:left="20"/>
              <w:jc w:val="both"/>
            </w:pPr>
            <w:r>
              <w:rPr>
                <w:rFonts w:ascii="Times New Roman"/>
                <w:b w:val="false"/>
                <w:i w:val="false"/>
                <w:color w:val="000000"/>
                <w:sz w:val="20"/>
              </w:rPr>
              <w:t>
2204 22 930 0</w:t>
            </w:r>
          </w:p>
          <w:bookmarkEnd w:id="7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3"/>
          <w:p>
            <w:pPr>
              <w:spacing w:after="20"/>
              <w:ind w:left="20"/>
              <w:jc w:val="both"/>
            </w:pPr>
            <w:r>
              <w:rPr>
                <w:rFonts w:ascii="Times New Roman"/>
                <w:b w:val="false"/>
                <w:i w:val="false"/>
                <w:color w:val="000000"/>
                <w:sz w:val="20"/>
              </w:rPr>
              <w:t>
2204 22 940 0</w:t>
            </w:r>
          </w:p>
          <w:bookmarkEnd w:id="7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4"/>
          <w:p>
            <w:pPr>
              <w:spacing w:after="20"/>
              <w:ind w:left="20"/>
              <w:jc w:val="both"/>
            </w:pPr>
            <w:r>
              <w:rPr>
                <w:rFonts w:ascii="Times New Roman"/>
                <w:b w:val="false"/>
                <w:i w:val="false"/>
                <w:color w:val="000000"/>
                <w:sz w:val="20"/>
              </w:rPr>
              <w:t>
2204 22 950 0</w:t>
            </w:r>
          </w:p>
          <w:bookmarkEnd w:id="7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5"/>
          <w:p>
            <w:pPr>
              <w:spacing w:after="20"/>
              <w:ind w:left="20"/>
              <w:jc w:val="both"/>
            </w:pPr>
            <w:r>
              <w:rPr>
                <w:rFonts w:ascii="Times New Roman"/>
                <w:b w:val="false"/>
                <w:i w:val="false"/>
                <w:color w:val="000000"/>
                <w:sz w:val="20"/>
              </w:rPr>
              <w:t>
2204 22 960 0</w:t>
            </w:r>
          </w:p>
          <w:bookmarkEnd w:id="7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6"/>
          <w:p>
            <w:pPr>
              <w:spacing w:after="20"/>
              <w:ind w:left="20"/>
              <w:jc w:val="both"/>
            </w:pPr>
            <w:r>
              <w:rPr>
                <w:rFonts w:ascii="Times New Roman"/>
                <w:b w:val="false"/>
                <w:i w:val="false"/>
                <w:color w:val="000000"/>
                <w:sz w:val="20"/>
              </w:rPr>
              <w:t>
2204 22 970 0</w:t>
            </w:r>
          </w:p>
          <w:bookmarkEnd w:id="7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7"/>
          <w:p>
            <w:pPr>
              <w:spacing w:after="20"/>
              <w:ind w:left="20"/>
              <w:jc w:val="both"/>
            </w:pPr>
            <w:r>
              <w:rPr>
                <w:rFonts w:ascii="Times New Roman"/>
                <w:b w:val="false"/>
                <w:i w:val="false"/>
                <w:color w:val="000000"/>
                <w:sz w:val="20"/>
              </w:rPr>
              <w:t>
2204 22 980 0</w:t>
            </w:r>
          </w:p>
          <w:bookmarkEnd w:id="7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8"/>
          <w:p>
            <w:pPr>
              <w:spacing w:after="20"/>
              <w:ind w:left="20"/>
              <w:jc w:val="both"/>
            </w:pPr>
            <w:r>
              <w:rPr>
                <w:rFonts w:ascii="Times New Roman"/>
                <w:b w:val="false"/>
                <w:i w:val="false"/>
                <w:color w:val="000000"/>
                <w:sz w:val="20"/>
              </w:rPr>
              <w:t>
2204 29 050 0</w:t>
            </w:r>
          </w:p>
          <w:bookmarkEnd w:id="7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9"/>
          <w:p>
            <w:pPr>
              <w:spacing w:after="20"/>
              <w:ind w:left="20"/>
              <w:jc w:val="both"/>
            </w:pPr>
            <w:r>
              <w:rPr>
                <w:rFonts w:ascii="Times New Roman"/>
                <w:b w:val="false"/>
                <w:i w:val="false"/>
                <w:color w:val="000000"/>
                <w:sz w:val="20"/>
              </w:rPr>
              <w:t>
2204 29 110 1</w:t>
            </w:r>
          </w:p>
          <w:bookmarkEnd w:id="7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0"/>
          <w:p>
            <w:pPr>
              <w:spacing w:after="20"/>
              <w:ind w:left="20"/>
              <w:jc w:val="both"/>
            </w:pPr>
            <w:r>
              <w:rPr>
                <w:rFonts w:ascii="Times New Roman"/>
                <w:b w:val="false"/>
                <w:i w:val="false"/>
                <w:color w:val="000000"/>
                <w:sz w:val="20"/>
              </w:rPr>
              <w:t>
2204 29 110 8</w:t>
            </w:r>
          </w:p>
          <w:bookmarkEnd w:id="7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1"/>
          <w:p>
            <w:pPr>
              <w:spacing w:after="20"/>
              <w:ind w:left="20"/>
              <w:jc w:val="both"/>
            </w:pPr>
            <w:r>
              <w:rPr>
                <w:rFonts w:ascii="Times New Roman"/>
                <w:b w:val="false"/>
                <w:i w:val="false"/>
                <w:color w:val="000000"/>
                <w:sz w:val="20"/>
              </w:rPr>
              <w:t>
2204 29 120 1</w:t>
            </w:r>
          </w:p>
          <w:bookmarkEnd w:id="7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2"/>
          <w:p>
            <w:pPr>
              <w:spacing w:after="20"/>
              <w:ind w:left="20"/>
              <w:jc w:val="both"/>
            </w:pPr>
            <w:r>
              <w:rPr>
                <w:rFonts w:ascii="Times New Roman"/>
                <w:b w:val="false"/>
                <w:i w:val="false"/>
                <w:color w:val="000000"/>
                <w:sz w:val="20"/>
              </w:rPr>
              <w:t>
2204 29 120 8</w:t>
            </w:r>
          </w:p>
          <w:bookmarkEnd w:id="7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3"/>
          <w:p>
            <w:pPr>
              <w:spacing w:after="20"/>
              <w:ind w:left="20"/>
              <w:jc w:val="both"/>
            </w:pPr>
            <w:r>
              <w:rPr>
                <w:rFonts w:ascii="Times New Roman"/>
                <w:b w:val="false"/>
                <w:i w:val="false"/>
                <w:color w:val="000000"/>
                <w:sz w:val="20"/>
              </w:rPr>
              <w:t>
2204 29 130 1</w:t>
            </w:r>
          </w:p>
          <w:bookmarkEnd w:id="7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4"/>
          <w:p>
            <w:pPr>
              <w:spacing w:after="20"/>
              <w:ind w:left="20"/>
              <w:jc w:val="both"/>
            </w:pPr>
            <w:r>
              <w:rPr>
                <w:rFonts w:ascii="Times New Roman"/>
                <w:b w:val="false"/>
                <w:i w:val="false"/>
                <w:color w:val="000000"/>
                <w:sz w:val="20"/>
              </w:rPr>
              <w:t>
2204 29 130 8</w:t>
            </w:r>
          </w:p>
          <w:bookmarkEnd w:id="7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5"/>
          <w:p>
            <w:pPr>
              <w:spacing w:after="20"/>
              <w:ind w:left="20"/>
              <w:jc w:val="both"/>
            </w:pPr>
            <w:r>
              <w:rPr>
                <w:rFonts w:ascii="Times New Roman"/>
                <w:b w:val="false"/>
                <w:i w:val="false"/>
                <w:color w:val="000000"/>
                <w:sz w:val="20"/>
              </w:rPr>
              <w:t>
2204 29 170 1</w:t>
            </w:r>
          </w:p>
          <w:bookmarkEnd w:id="7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6"/>
          <w:p>
            <w:pPr>
              <w:spacing w:after="20"/>
              <w:ind w:left="20"/>
              <w:jc w:val="both"/>
            </w:pPr>
            <w:r>
              <w:rPr>
                <w:rFonts w:ascii="Times New Roman"/>
                <w:b w:val="false"/>
                <w:i w:val="false"/>
                <w:color w:val="000000"/>
                <w:sz w:val="20"/>
              </w:rPr>
              <w:t>
2204 29 170 8</w:t>
            </w:r>
          </w:p>
          <w:bookmarkEnd w:id="7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7"/>
          <w:p>
            <w:pPr>
              <w:spacing w:after="20"/>
              <w:ind w:left="20"/>
              <w:jc w:val="both"/>
            </w:pPr>
            <w:r>
              <w:rPr>
                <w:rFonts w:ascii="Times New Roman"/>
                <w:b w:val="false"/>
                <w:i w:val="false"/>
                <w:color w:val="000000"/>
                <w:sz w:val="20"/>
              </w:rPr>
              <w:t>
2204 29 180 1</w:t>
            </w:r>
          </w:p>
          <w:bookmarkEnd w:id="7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8"/>
          <w:p>
            <w:pPr>
              <w:spacing w:after="20"/>
              <w:ind w:left="20"/>
              <w:jc w:val="both"/>
            </w:pPr>
            <w:r>
              <w:rPr>
                <w:rFonts w:ascii="Times New Roman"/>
                <w:b w:val="false"/>
                <w:i w:val="false"/>
                <w:color w:val="000000"/>
                <w:sz w:val="20"/>
              </w:rPr>
              <w:t>
2204 29 180 8</w:t>
            </w:r>
          </w:p>
          <w:bookmarkEnd w:id="7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9"/>
          <w:p>
            <w:pPr>
              <w:spacing w:after="20"/>
              <w:ind w:left="20"/>
              <w:jc w:val="both"/>
            </w:pPr>
            <w:r>
              <w:rPr>
                <w:rFonts w:ascii="Times New Roman"/>
                <w:b w:val="false"/>
                <w:i w:val="false"/>
                <w:color w:val="000000"/>
                <w:sz w:val="20"/>
              </w:rPr>
              <w:t>
2204 29 420 1</w:t>
            </w:r>
          </w:p>
          <w:bookmarkEnd w:id="7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0"/>
          <w:p>
            <w:pPr>
              <w:spacing w:after="20"/>
              <w:ind w:left="20"/>
              <w:jc w:val="both"/>
            </w:pPr>
            <w:r>
              <w:rPr>
                <w:rFonts w:ascii="Times New Roman"/>
                <w:b w:val="false"/>
                <w:i w:val="false"/>
                <w:color w:val="000000"/>
                <w:sz w:val="20"/>
              </w:rPr>
              <w:t>
2204 29 420 8</w:t>
            </w:r>
          </w:p>
          <w:bookmarkEnd w:id="8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1"/>
          <w:p>
            <w:pPr>
              <w:spacing w:after="20"/>
              <w:ind w:left="20"/>
              <w:jc w:val="both"/>
            </w:pPr>
            <w:r>
              <w:rPr>
                <w:rFonts w:ascii="Times New Roman"/>
                <w:b w:val="false"/>
                <w:i w:val="false"/>
                <w:color w:val="000000"/>
                <w:sz w:val="20"/>
              </w:rPr>
              <w:t>
2204 29 430 1</w:t>
            </w:r>
          </w:p>
          <w:bookmarkEnd w:id="8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2"/>
          <w:p>
            <w:pPr>
              <w:spacing w:after="20"/>
              <w:ind w:left="20"/>
              <w:jc w:val="both"/>
            </w:pPr>
            <w:r>
              <w:rPr>
                <w:rFonts w:ascii="Times New Roman"/>
                <w:b w:val="false"/>
                <w:i w:val="false"/>
                <w:color w:val="000000"/>
                <w:sz w:val="20"/>
              </w:rPr>
              <w:t>
2204 29 430 8</w:t>
            </w:r>
          </w:p>
          <w:bookmarkEnd w:id="8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3"/>
          <w:p>
            <w:pPr>
              <w:spacing w:after="20"/>
              <w:ind w:left="20"/>
              <w:jc w:val="both"/>
            </w:pPr>
            <w:r>
              <w:rPr>
                <w:rFonts w:ascii="Times New Roman"/>
                <w:b w:val="false"/>
                <w:i w:val="false"/>
                <w:color w:val="000000"/>
                <w:sz w:val="20"/>
              </w:rPr>
              <w:t>
2204 29 440 1</w:t>
            </w:r>
          </w:p>
          <w:bookmarkEnd w:id="8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4"/>
          <w:p>
            <w:pPr>
              <w:spacing w:after="20"/>
              <w:ind w:left="20"/>
              <w:jc w:val="both"/>
            </w:pPr>
            <w:r>
              <w:rPr>
                <w:rFonts w:ascii="Times New Roman"/>
                <w:b w:val="false"/>
                <w:i w:val="false"/>
                <w:color w:val="000000"/>
                <w:sz w:val="20"/>
              </w:rPr>
              <w:t>
2204 29 440 8</w:t>
            </w:r>
          </w:p>
          <w:bookmarkEnd w:id="8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5"/>
          <w:p>
            <w:pPr>
              <w:spacing w:after="20"/>
              <w:ind w:left="20"/>
              <w:jc w:val="both"/>
            </w:pPr>
            <w:r>
              <w:rPr>
                <w:rFonts w:ascii="Times New Roman"/>
                <w:b w:val="false"/>
                <w:i w:val="false"/>
                <w:color w:val="000000"/>
                <w:sz w:val="20"/>
              </w:rPr>
              <w:t>
2204 29 460 1</w:t>
            </w:r>
          </w:p>
          <w:bookmarkEnd w:id="8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6"/>
          <w:p>
            <w:pPr>
              <w:spacing w:after="20"/>
              <w:ind w:left="20"/>
              <w:jc w:val="both"/>
            </w:pPr>
            <w:r>
              <w:rPr>
                <w:rFonts w:ascii="Times New Roman"/>
                <w:b w:val="false"/>
                <w:i w:val="false"/>
                <w:color w:val="000000"/>
                <w:sz w:val="20"/>
              </w:rPr>
              <w:t>
2204 29 460 8</w:t>
            </w:r>
          </w:p>
          <w:bookmarkEnd w:id="8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7"/>
          <w:p>
            <w:pPr>
              <w:spacing w:after="20"/>
              <w:ind w:left="20"/>
              <w:jc w:val="both"/>
            </w:pPr>
            <w:r>
              <w:rPr>
                <w:rFonts w:ascii="Times New Roman"/>
                <w:b w:val="false"/>
                <w:i w:val="false"/>
                <w:color w:val="000000"/>
                <w:sz w:val="20"/>
              </w:rPr>
              <w:t>
2204 29 470 1</w:t>
            </w:r>
          </w:p>
          <w:bookmarkEnd w:id="8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8"/>
          <w:p>
            <w:pPr>
              <w:spacing w:after="20"/>
              <w:ind w:left="20"/>
              <w:jc w:val="both"/>
            </w:pPr>
            <w:r>
              <w:rPr>
                <w:rFonts w:ascii="Times New Roman"/>
                <w:b w:val="false"/>
                <w:i w:val="false"/>
                <w:color w:val="000000"/>
                <w:sz w:val="20"/>
              </w:rPr>
              <w:t>
2204 29 470 8</w:t>
            </w:r>
          </w:p>
          <w:bookmarkEnd w:id="8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9"/>
          <w:p>
            <w:pPr>
              <w:spacing w:after="20"/>
              <w:ind w:left="20"/>
              <w:jc w:val="both"/>
            </w:pPr>
            <w:r>
              <w:rPr>
                <w:rFonts w:ascii="Times New Roman"/>
                <w:b w:val="false"/>
                <w:i w:val="false"/>
                <w:color w:val="000000"/>
                <w:sz w:val="20"/>
              </w:rPr>
              <w:t>
2204 29 480 1</w:t>
            </w:r>
          </w:p>
          <w:bookmarkEnd w:id="8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0"/>
          <w:p>
            <w:pPr>
              <w:spacing w:after="20"/>
              <w:ind w:left="20"/>
              <w:jc w:val="both"/>
            </w:pPr>
            <w:r>
              <w:rPr>
                <w:rFonts w:ascii="Times New Roman"/>
                <w:b w:val="false"/>
                <w:i w:val="false"/>
                <w:color w:val="000000"/>
                <w:sz w:val="20"/>
              </w:rPr>
              <w:t>
2204 29 480 8</w:t>
            </w:r>
          </w:p>
          <w:bookmarkEnd w:id="8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1"/>
          <w:p>
            <w:pPr>
              <w:spacing w:after="20"/>
              <w:ind w:left="20"/>
              <w:jc w:val="both"/>
            </w:pPr>
            <w:r>
              <w:rPr>
                <w:rFonts w:ascii="Times New Roman"/>
                <w:b w:val="false"/>
                <w:i w:val="false"/>
                <w:color w:val="000000"/>
                <w:sz w:val="20"/>
              </w:rPr>
              <w:t>
2204 29 580 1</w:t>
            </w:r>
          </w:p>
          <w:bookmarkEnd w:id="8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2"/>
          <w:p>
            <w:pPr>
              <w:spacing w:after="20"/>
              <w:ind w:left="20"/>
              <w:jc w:val="both"/>
            </w:pPr>
            <w:r>
              <w:rPr>
                <w:rFonts w:ascii="Times New Roman"/>
                <w:b w:val="false"/>
                <w:i w:val="false"/>
                <w:color w:val="000000"/>
                <w:sz w:val="20"/>
              </w:rPr>
              <w:t>
2204 29 580 8</w:t>
            </w:r>
          </w:p>
          <w:bookmarkEnd w:id="8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3"/>
          <w:p>
            <w:pPr>
              <w:spacing w:after="20"/>
              <w:ind w:left="20"/>
              <w:jc w:val="both"/>
            </w:pPr>
            <w:r>
              <w:rPr>
                <w:rFonts w:ascii="Times New Roman"/>
                <w:b w:val="false"/>
                <w:i w:val="false"/>
                <w:color w:val="000000"/>
                <w:sz w:val="20"/>
              </w:rPr>
              <w:t>
2204 29 790 1</w:t>
            </w:r>
          </w:p>
          <w:bookmarkEnd w:id="8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4"/>
          <w:p>
            <w:pPr>
              <w:spacing w:after="20"/>
              <w:ind w:left="20"/>
              <w:jc w:val="both"/>
            </w:pPr>
            <w:r>
              <w:rPr>
                <w:rFonts w:ascii="Times New Roman"/>
                <w:b w:val="false"/>
                <w:i w:val="false"/>
                <w:color w:val="000000"/>
                <w:sz w:val="20"/>
              </w:rPr>
              <w:t>
2204 29 790 8</w:t>
            </w:r>
          </w:p>
          <w:bookmarkEnd w:id="8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5"/>
          <w:p>
            <w:pPr>
              <w:spacing w:after="20"/>
              <w:ind w:left="20"/>
              <w:jc w:val="both"/>
            </w:pPr>
            <w:r>
              <w:rPr>
                <w:rFonts w:ascii="Times New Roman"/>
                <w:b w:val="false"/>
                <w:i w:val="false"/>
                <w:color w:val="000000"/>
                <w:sz w:val="20"/>
              </w:rPr>
              <w:t>
2204 29 800 1</w:t>
            </w:r>
          </w:p>
          <w:bookmarkEnd w:id="8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6"/>
          <w:p>
            <w:pPr>
              <w:spacing w:after="20"/>
              <w:ind w:left="20"/>
              <w:jc w:val="both"/>
            </w:pPr>
            <w:r>
              <w:rPr>
                <w:rFonts w:ascii="Times New Roman"/>
                <w:b w:val="false"/>
                <w:i w:val="false"/>
                <w:color w:val="000000"/>
                <w:sz w:val="20"/>
              </w:rPr>
              <w:t>
2204 29 800 8</w:t>
            </w:r>
          </w:p>
          <w:bookmarkEnd w:id="8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7"/>
          <w:p>
            <w:pPr>
              <w:spacing w:after="20"/>
              <w:ind w:left="20"/>
              <w:jc w:val="both"/>
            </w:pPr>
            <w:r>
              <w:rPr>
                <w:rFonts w:ascii="Times New Roman"/>
                <w:b w:val="false"/>
                <w:i w:val="false"/>
                <w:color w:val="000000"/>
                <w:sz w:val="20"/>
              </w:rPr>
              <w:t>
2204 29 810 1</w:t>
            </w:r>
          </w:p>
          <w:bookmarkEnd w:id="8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8"/>
          <w:p>
            <w:pPr>
              <w:spacing w:after="20"/>
              <w:ind w:left="20"/>
              <w:jc w:val="both"/>
            </w:pPr>
            <w:r>
              <w:rPr>
                <w:rFonts w:ascii="Times New Roman"/>
                <w:b w:val="false"/>
                <w:i w:val="false"/>
                <w:color w:val="000000"/>
                <w:sz w:val="20"/>
              </w:rPr>
              <w:t>
2204 29 810 8</w:t>
            </w:r>
          </w:p>
          <w:bookmarkEnd w:id="8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9"/>
          <w:p>
            <w:pPr>
              <w:spacing w:after="20"/>
              <w:ind w:left="20"/>
              <w:jc w:val="both"/>
            </w:pPr>
            <w:r>
              <w:rPr>
                <w:rFonts w:ascii="Times New Roman"/>
                <w:b w:val="false"/>
                <w:i w:val="false"/>
                <w:color w:val="000000"/>
                <w:sz w:val="20"/>
              </w:rPr>
              <w:t>
2204 29 820 1</w:t>
            </w:r>
          </w:p>
          <w:bookmarkEnd w:id="8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0"/>
          <w:p>
            <w:pPr>
              <w:spacing w:after="20"/>
              <w:ind w:left="20"/>
              <w:jc w:val="both"/>
            </w:pPr>
            <w:r>
              <w:rPr>
                <w:rFonts w:ascii="Times New Roman"/>
                <w:b w:val="false"/>
                <w:i w:val="false"/>
                <w:color w:val="000000"/>
                <w:sz w:val="20"/>
              </w:rPr>
              <w:t>
2204 29 820 8</w:t>
            </w:r>
          </w:p>
          <w:bookmarkEnd w:id="8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1"/>
          <w:p>
            <w:pPr>
              <w:spacing w:after="20"/>
              <w:ind w:left="20"/>
              <w:jc w:val="both"/>
            </w:pPr>
            <w:r>
              <w:rPr>
                <w:rFonts w:ascii="Times New Roman"/>
                <w:b w:val="false"/>
                <w:i w:val="false"/>
                <w:color w:val="000000"/>
                <w:sz w:val="20"/>
              </w:rPr>
              <w:t>
2204 29 830 1</w:t>
            </w:r>
          </w:p>
          <w:bookmarkEnd w:id="8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2"/>
          <w:p>
            <w:pPr>
              <w:spacing w:after="20"/>
              <w:ind w:left="20"/>
              <w:jc w:val="both"/>
            </w:pPr>
            <w:r>
              <w:rPr>
                <w:rFonts w:ascii="Times New Roman"/>
                <w:b w:val="false"/>
                <w:i w:val="false"/>
                <w:color w:val="000000"/>
                <w:sz w:val="20"/>
              </w:rPr>
              <w:t>
2204 29 830 8</w:t>
            </w:r>
          </w:p>
          <w:bookmarkEnd w:id="8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3"/>
          <w:p>
            <w:pPr>
              <w:spacing w:after="20"/>
              <w:ind w:left="20"/>
              <w:jc w:val="both"/>
            </w:pPr>
            <w:r>
              <w:rPr>
                <w:rFonts w:ascii="Times New Roman"/>
                <w:b w:val="false"/>
                <w:i w:val="false"/>
                <w:color w:val="000000"/>
                <w:sz w:val="20"/>
              </w:rPr>
              <w:t>
2204 29 840 1</w:t>
            </w:r>
          </w:p>
          <w:bookmarkEnd w:id="8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4"/>
          <w:p>
            <w:pPr>
              <w:spacing w:after="20"/>
              <w:ind w:left="20"/>
              <w:jc w:val="both"/>
            </w:pPr>
            <w:r>
              <w:rPr>
                <w:rFonts w:ascii="Times New Roman"/>
                <w:b w:val="false"/>
                <w:i w:val="false"/>
                <w:color w:val="000000"/>
                <w:sz w:val="20"/>
              </w:rPr>
              <w:t>
2204 29 840 8</w:t>
            </w:r>
          </w:p>
          <w:bookmarkEnd w:id="8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5"/>
          <w:p>
            <w:pPr>
              <w:spacing w:after="20"/>
              <w:ind w:left="20"/>
              <w:jc w:val="both"/>
            </w:pPr>
            <w:r>
              <w:rPr>
                <w:rFonts w:ascii="Times New Roman"/>
                <w:b w:val="false"/>
                <w:i w:val="false"/>
                <w:color w:val="000000"/>
                <w:sz w:val="20"/>
              </w:rPr>
              <w:t>
2204 29 850 1</w:t>
            </w:r>
          </w:p>
          <w:bookmarkEnd w:id="8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6"/>
          <w:p>
            <w:pPr>
              <w:spacing w:after="20"/>
              <w:ind w:left="20"/>
              <w:jc w:val="both"/>
            </w:pPr>
            <w:r>
              <w:rPr>
                <w:rFonts w:ascii="Times New Roman"/>
                <w:b w:val="false"/>
                <w:i w:val="false"/>
                <w:color w:val="000000"/>
                <w:sz w:val="20"/>
              </w:rPr>
              <w:t>
2204 29 850 8</w:t>
            </w:r>
          </w:p>
          <w:bookmarkEnd w:id="8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7"/>
          <w:p>
            <w:pPr>
              <w:spacing w:after="20"/>
              <w:ind w:left="20"/>
              <w:jc w:val="both"/>
            </w:pPr>
            <w:r>
              <w:rPr>
                <w:rFonts w:ascii="Times New Roman"/>
                <w:b w:val="false"/>
                <w:i w:val="false"/>
                <w:color w:val="000000"/>
                <w:sz w:val="20"/>
              </w:rPr>
              <w:t>
2204 29 860 1</w:t>
            </w:r>
          </w:p>
          <w:bookmarkEnd w:id="8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8"/>
          <w:p>
            <w:pPr>
              <w:spacing w:after="20"/>
              <w:ind w:left="20"/>
              <w:jc w:val="both"/>
            </w:pPr>
            <w:r>
              <w:rPr>
                <w:rFonts w:ascii="Times New Roman"/>
                <w:b w:val="false"/>
                <w:i w:val="false"/>
                <w:color w:val="000000"/>
                <w:sz w:val="20"/>
              </w:rPr>
              <w:t>
2204 29 860 8</w:t>
            </w:r>
          </w:p>
          <w:bookmarkEnd w:id="8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9"/>
          <w:p>
            <w:pPr>
              <w:spacing w:after="20"/>
              <w:ind w:left="20"/>
              <w:jc w:val="both"/>
            </w:pPr>
            <w:r>
              <w:rPr>
                <w:rFonts w:ascii="Times New Roman"/>
                <w:b w:val="false"/>
                <w:i w:val="false"/>
                <w:color w:val="000000"/>
                <w:sz w:val="20"/>
              </w:rPr>
              <w:t>
2204 29 870 1</w:t>
            </w:r>
          </w:p>
          <w:bookmarkEnd w:id="8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0"/>
          <w:p>
            <w:pPr>
              <w:spacing w:after="20"/>
              <w:ind w:left="20"/>
              <w:jc w:val="both"/>
            </w:pPr>
            <w:r>
              <w:rPr>
                <w:rFonts w:ascii="Times New Roman"/>
                <w:b w:val="false"/>
                <w:i w:val="false"/>
                <w:color w:val="000000"/>
                <w:sz w:val="20"/>
              </w:rPr>
              <w:t>
2204 29 870 8</w:t>
            </w:r>
          </w:p>
          <w:bookmarkEnd w:id="8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1"/>
          <w:p>
            <w:pPr>
              <w:spacing w:after="20"/>
              <w:ind w:left="20"/>
              <w:jc w:val="both"/>
            </w:pPr>
            <w:r>
              <w:rPr>
                <w:rFonts w:ascii="Times New Roman"/>
                <w:b w:val="false"/>
                <w:i w:val="false"/>
                <w:color w:val="000000"/>
                <w:sz w:val="20"/>
              </w:rPr>
              <w:t>
2204 29 880 1</w:t>
            </w:r>
          </w:p>
          <w:bookmarkEnd w:id="8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2"/>
          <w:p>
            <w:pPr>
              <w:spacing w:after="20"/>
              <w:ind w:left="20"/>
              <w:jc w:val="both"/>
            </w:pPr>
            <w:r>
              <w:rPr>
                <w:rFonts w:ascii="Times New Roman"/>
                <w:b w:val="false"/>
                <w:i w:val="false"/>
                <w:color w:val="000000"/>
                <w:sz w:val="20"/>
              </w:rPr>
              <w:t>
2204 29 880 8</w:t>
            </w:r>
          </w:p>
          <w:bookmarkEnd w:id="8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3"/>
          <w:p>
            <w:pPr>
              <w:spacing w:after="20"/>
              <w:ind w:left="20"/>
              <w:jc w:val="both"/>
            </w:pPr>
            <w:r>
              <w:rPr>
                <w:rFonts w:ascii="Times New Roman"/>
                <w:b w:val="false"/>
                <w:i w:val="false"/>
                <w:color w:val="000000"/>
                <w:sz w:val="20"/>
              </w:rPr>
              <w:t>
2204 29 890 1</w:t>
            </w:r>
          </w:p>
          <w:bookmarkEnd w:id="8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4"/>
          <w:p>
            <w:pPr>
              <w:spacing w:after="20"/>
              <w:ind w:left="20"/>
              <w:jc w:val="both"/>
            </w:pPr>
            <w:r>
              <w:rPr>
                <w:rFonts w:ascii="Times New Roman"/>
                <w:b w:val="false"/>
                <w:i w:val="false"/>
                <w:color w:val="000000"/>
                <w:sz w:val="20"/>
              </w:rPr>
              <w:t>
2204 29 890 8</w:t>
            </w:r>
          </w:p>
          <w:bookmarkEnd w:id="8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5"/>
          <w:p>
            <w:pPr>
              <w:spacing w:after="20"/>
              <w:ind w:left="20"/>
              <w:jc w:val="both"/>
            </w:pPr>
            <w:r>
              <w:rPr>
                <w:rFonts w:ascii="Times New Roman"/>
                <w:b w:val="false"/>
                <w:i w:val="false"/>
                <w:color w:val="000000"/>
                <w:sz w:val="20"/>
              </w:rPr>
              <w:t>
2204 29 900 1</w:t>
            </w:r>
          </w:p>
          <w:bookmarkEnd w:id="8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6"/>
          <w:p>
            <w:pPr>
              <w:spacing w:after="20"/>
              <w:ind w:left="20"/>
              <w:jc w:val="both"/>
            </w:pPr>
            <w:r>
              <w:rPr>
                <w:rFonts w:ascii="Times New Roman"/>
                <w:b w:val="false"/>
                <w:i w:val="false"/>
                <w:color w:val="000000"/>
                <w:sz w:val="20"/>
              </w:rPr>
              <w:t>
2204 29 900 8</w:t>
            </w:r>
          </w:p>
          <w:bookmarkEnd w:id="8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7"/>
          <w:p>
            <w:pPr>
              <w:spacing w:after="20"/>
              <w:ind w:left="20"/>
              <w:jc w:val="both"/>
            </w:pPr>
            <w:r>
              <w:rPr>
                <w:rFonts w:ascii="Times New Roman"/>
                <w:b w:val="false"/>
                <w:i w:val="false"/>
                <w:color w:val="000000"/>
                <w:sz w:val="20"/>
              </w:rPr>
              <w:t>
2204 29 910 1</w:t>
            </w:r>
          </w:p>
          <w:bookmarkEnd w:id="8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8"/>
          <w:p>
            <w:pPr>
              <w:spacing w:after="20"/>
              <w:ind w:left="20"/>
              <w:jc w:val="both"/>
            </w:pPr>
            <w:r>
              <w:rPr>
                <w:rFonts w:ascii="Times New Roman"/>
                <w:b w:val="false"/>
                <w:i w:val="false"/>
                <w:color w:val="000000"/>
                <w:sz w:val="20"/>
              </w:rPr>
              <w:t>
2204 29 910 8</w:t>
            </w:r>
          </w:p>
          <w:bookmarkEnd w:id="8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9"/>
          <w:p>
            <w:pPr>
              <w:spacing w:after="20"/>
              <w:ind w:left="20"/>
              <w:jc w:val="both"/>
            </w:pPr>
            <w:r>
              <w:rPr>
                <w:rFonts w:ascii="Times New Roman"/>
                <w:b w:val="false"/>
                <w:i w:val="false"/>
                <w:color w:val="000000"/>
                <w:sz w:val="20"/>
              </w:rPr>
              <w:t>
2204 29 920 1</w:t>
            </w:r>
          </w:p>
          <w:bookmarkEnd w:id="8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0"/>
          <w:p>
            <w:pPr>
              <w:spacing w:after="20"/>
              <w:ind w:left="20"/>
              <w:jc w:val="both"/>
            </w:pPr>
            <w:r>
              <w:rPr>
                <w:rFonts w:ascii="Times New Roman"/>
                <w:b w:val="false"/>
                <w:i w:val="false"/>
                <w:color w:val="000000"/>
                <w:sz w:val="20"/>
              </w:rPr>
              <w:t>
2204 29 920 8</w:t>
            </w:r>
          </w:p>
          <w:bookmarkEnd w:id="8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1"/>
          <w:p>
            <w:pPr>
              <w:spacing w:after="20"/>
              <w:ind w:left="20"/>
              <w:jc w:val="both"/>
            </w:pPr>
            <w:r>
              <w:rPr>
                <w:rFonts w:ascii="Times New Roman"/>
                <w:b w:val="false"/>
                <w:i w:val="false"/>
                <w:color w:val="000000"/>
                <w:sz w:val="20"/>
              </w:rPr>
              <w:t>
2204 29 930 1</w:t>
            </w:r>
          </w:p>
          <w:bookmarkEnd w:id="8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2"/>
          <w:p>
            <w:pPr>
              <w:spacing w:after="20"/>
              <w:ind w:left="20"/>
              <w:jc w:val="both"/>
            </w:pPr>
            <w:r>
              <w:rPr>
                <w:rFonts w:ascii="Times New Roman"/>
                <w:b w:val="false"/>
                <w:i w:val="false"/>
                <w:color w:val="000000"/>
                <w:sz w:val="20"/>
              </w:rPr>
              <w:t>
2204 29 930 8</w:t>
            </w:r>
          </w:p>
          <w:bookmarkEnd w:id="8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3"/>
          <w:p>
            <w:pPr>
              <w:spacing w:after="20"/>
              <w:ind w:left="20"/>
              <w:jc w:val="both"/>
            </w:pPr>
            <w:r>
              <w:rPr>
                <w:rFonts w:ascii="Times New Roman"/>
                <w:b w:val="false"/>
                <w:i w:val="false"/>
                <w:color w:val="000000"/>
                <w:sz w:val="20"/>
              </w:rPr>
              <w:t>
2204 29 940 1</w:t>
            </w:r>
          </w:p>
          <w:bookmarkEnd w:id="8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4"/>
          <w:p>
            <w:pPr>
              <w:spacing w:after="20"/>
              <w:ind w:left="20"/>
              <w:jc w:val="both"/>
            </w:pPr>
            <w:r>
              <w:rPr>
                <w:rFonts w:ascii="Times New Roman"/>
                <w:b w:val="false"/>
                <w:i w:val="false"/>
                <w:color w:val="000000"/>
                <w:sz w:val="20"/>
              </w:rPr>
              <w:t>
2204 29 940 8</w:t>
            </w:r>
          </w:p>
          <w:bookmarkEnd w:id="8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5"/>
          <w:p>
            <w:pPr>
              <w:spacing w:after="20"/>
              <w:ind w:left="20"/>
              <w:jc w:val="both"/>
            </w:pPr>
            <w:r>
              <w:rPr>
                <w:rFonts w:ascii="Times New Roman"/>
                <w:b w:val="false"/>
                <w:i w:val="false"/>
                <w:color w:val="000000"/>
                <w:sz w:val="20"/>
              </w:rPr>
              <w:t>
2204 29 950 1</w:t>
            </w:r>
          </w:p>
          <w:bookmarkEnd w:id="8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6"/>
          <w:p>
            <w:pPr>
              <w:spacing w:after="20"/>
              <w:ind w:left="20"/>
              <w:jc w:val="both"/>
            </w:pPr>
            <w:r>
              <w:rPr>
                <w:rFonts w:ascii="Times New Roman"/>
                <w:b w:val="false"/>
                <w:i w:val="false"/>
                <w:color w:val="000000"/>
                <w:sz w:val="20"/>
              </w:rPr>
              <w:t>
2204 29 950 8</w:t>
            </w:r>
          </w:p>
          <w:bookmarkEnd w:id="8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7"/>
          <w:p>
            <w:pPr>
              <w:spacing w:after="20"/>
              <w:ind w:left="20"/>
              <w:jc w:val="both"/>
            </w:pPr>
            <w:r>
              <w:rPr>
                <w:rFonts w:ascii="Times New Roman"/>
                <w:b w:val="false"/>
                <w:i w:val="false"/>
                <w:color w:val="000000"/>
                <w:sz w:val="20"/>
              </w:rPr>
              <w:t>
2204 29 960 1</w:t>
            </w:r>
          </w:p>
          <w:bookmarkEnd w:id="8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8"/>
          <w:p>
            <w:pPr>
              <w:spacing w:after="20"/>
              <w:ind w:left="20"/>
              <w:jc w:val="both"/>
            </w:pPr>
            <w:r>
              <w:rPr>
                <w:rFonts w:ascii="Times New Roman"/>
                <w:b w:val="false"/>
                <w:i w:val="false"/>
                <w:color w:val="000000"/>
                <w:sz w:val="20"/>
              </w:rPr>
              <w:t>
2204 29 960 8</w:t>
            </w:r>
          </w:p>
          <w:bookmarkEnd w:id="8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9"/>
          <w:p>
            <w:pPr>
              <w:spacing w:after="20"/>
              <w:ind w:left="20"/>
              <w:jc w:val="both"/>
            </w:pPr>
            <w:r>
              <w:rPr>
                <w:rFonts w:ascii="Times New Roman"/>
                <w:b w:val="false"/>
                <w:i w:val="false"/>
                <w:color w:val="000000"/>
                <w:sz w:val="20"/>
              </w:rPr>
              <w:t>
2204 29 970 1</w:t>
            </w:r>
          </w:p>
          <w:bookmarkEnd w:id="8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0"/>
          <w:p>
            <w:pPr>
              <w:spacing w:after="20"/>
              <w:ind w:left="20"/>
              <w:jc w:val="both"/>
            </w:pPr>
            <w:r>
              <w:rPr>
                <w:rFonts w:ascii="Times New Roman"/>
                <w:b w:val="false"/>
                <w:i w:val="false"/>
                <w:color w:val="000000"/>
                <w:sz w:val="20"/>
              </w:rPr>
              <w:t>
2204 29 970 8</w:t>
            </w:r>
          </w:p>
          <w:bookmarkEnd w:id="8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1"/>
          <w:p>
            <w:pPr>
              <w:spacing w:after="20"/>
              <w:ind w:left="20"/>
              <w:jc w:val="both"/>
            </w:pPr>
            <w:r>
              <w:rPr>
                <w:rFonts w:ascii="Times New Roman"/>
                <w:b w:val="false"/>
                <w:i w:val="false"/>
                <w:color w:val="000000"/>
                <w:sz w:val="20"/>
              </w:rPr>
              <w:t>
2204 29 980 1</w:t>
            </w:r>
          </w:p>
          <w:bookmarkEnd w:id="8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2"/>
          <w:p>
            <w:pPr>
              <w:spacing w:after="20"/>
              <w:ind w:left="20"/>
              <w:jc w:val="both"/>
            </w:pPr>
            <w:r>
              <w:rPr>
                <w:rFonts w:ascii="Times New Roman"/>
                <w:b w:val="false"/>
                <w:i w:val="false"/>
                <w:color w:val="000000"/>
                <w:sz w:val="20"/>
              </w:rPr>
              <w:t>
2204 29 980 8</w:t>
            </w:r>
          </w:p>
          <w:bookmarkEnd w:id="8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или 0,17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3"/>
          <w:p>
            <w:pPr>
              <w:spacing w:after="20"/>
              <w:ind w:left="20"/>
              <w:jc w:val="both"/>
            </w:pPr>
            <w:r>
              <w:rPr>
                <w:rFonts w:ascii="Times New Roman"/>
                <w:b w:val="false"/>
                <w:i w:val="false"/>
                <w:color w:val="000000"/>
                <w:sz w:val="20"/>
              </w:rPr>
              <w:t>
2205 10 100 0</w:t>
            </w:r>
          </w:p>
          <w:bookmarkEnd w:id="8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4"/>
          <w:p>
            <w:pPr>
              <w:spacing w:after="20"/>
              <w:ind w:left="20"/>
              <w:jc w:val="both"/>
            </w:pPr>
            <w:r>
              <w:rPr>
                <w:rFonts w:ascii="Times New Roman"/>
                <w:b w:val="false"/>
                <w:i w:val="false"/>
                <w:color w:val="000000"/>
                <w:sz w:val="20"/>
              </w:rPr>
              <w:t>
2205 10 900 0</w:t>
            </w:r>
          </w:p>
          <w:bookmarkEnd w:id="8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5"/>
          <w:p>
            <w:pPr>
              <w:spacing w:after="20"/>
              <w:ind w:left="20"/>
              <w:jc w:val="both"/>
            </w:pPr>
            <w:r>
              <w:rPr>
                <w:rFonts w:ascii="Times New Roman"/>
                <w:b w:val="false"/>
                <w:i w:val="false"/>
                <w:color w:val="000000"/>
                <w:sz w:val="20"/>
              </w:rPr>
              <w:t>
2205 90 100 0</w:t>
            </w:r>
          </w:p>
          <w:bookmarkEnd w:id="8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6"/>
          <w:p>
            <w:pPr>
              <w:spacing w:after="20"/>
              <w:ind w:left="20"/>
              <w:jc w:val="both"/>
            </w:pPr>
            <w:r>
              <w:rPr>
                <w:rFonts w:ascii="Times New Roman"/>
                <w:b w:val="false"/>
                <w:i w:val="false"/>
                <w:color w:val="000000"/>
                <w:sz w:val="20"/>
              </w:rPr>
              <w:t>
2205 90 900 0</w:t>
            </w:r>
          </w:p>
          <w:bookmarkEnd w:id="8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7"/>
          <w:p>
            <w:pPr>
              <w:spacing w:after="20"/>
              <w:ind w:left="20"/>
              <w:jc w:val="both"/>
            </w:pPr>
            <w:r>
              <w:rPr>
                <w:rFonts w:ascii="Times New Roman"/>
                <w:b w:val="false"/>
                <w:i w:val="false"/>
                <w:color w:val="000000"/>
                <w:sz w:val="20"/>
              </w:rPr>
              <w:t>
2206 00 310 0</w:t>
            </w:r>
          </w:p>
          <w:bookmarkEnd w:id="8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или 0,5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8"/>
          <w:p>
            <w:pPr>
              <w:spacing w:after="20"/>
              <w:ind w:left="20"/>
              <w:jc w:val="both"/>
            </w:pPr>
            <w:r>
              <w:rPr>
                <w:rFonts w:ascii="Times New Roman"/>
                <w:b w:val="false"/>
                <w:i w:val="false"/>
                <w:color w:val="000000"/>
                <w:sz w:val="20"/>
              </w:rPr>
              <w:t>
2206 00 390 1</w:t>
            </w:r>
          </w:p>
          <w:bookmarkEnd w:id="8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или 0,5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9"/>
          <w:p>
            <w:pPr>
              <w:spacing w:after="20"/>
              <w:ind w:left="20"/>
              <w:jc w:val="both"/>
            </w:pPr>
            <w:r>
              <w:rPr>
                <w:rFonts w:ascii="Times New Roman"/>
                <w:b w:val="false"/>
                <w:i w:val="false"/>
                <w:color w:val="000000"/>
                <w:sz w:val="20"/>
              </w:rPr>
              <w:t>
2206 00 390 9</w:t>
            </w:r>
          </w:p>
          <w:bookmarkEnd w:id="8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или 0,5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0"/>
          <w:p>
            <w:pPr>
              <w:spacing w:after="20"/>
              <w:ind w:left="20"/>
              <w:jc w:val="both"/>
            </w:pPr>
            <w:r>
              <w:rPr>
                <w:rFonts w:ascii="Times New Roman"/>
                <w:b w:val="false"/>
                <w:i w:val="false"/>
                <w:color w:val="000000"/>
                <w:sz w:val="20"/>
              </w:rPr>
              <w:t>
2206 00 590 1</w:t>
            </w:r>
          </w:p>
          <w:bookmarkEnd w:id="8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или 0,5 евро </w:t>
            </w:r>
            <w:r>
              <w:br/>
            </w:r>
            <w:r>
              <w:rPr>
                <w:rFonts w:ascii="Times New Roman"/>
                <w:b w:val="false"/>
                <w:i w:val="false"/>
                <w:color w:val="000000"/>
                <w:sz w:val="20"/>
              </w:rPr>
              <w:t>за 1 л в зависимости, что ниже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1"/>
          <w:p>
            <w:pPr>
              <w:spacing w:after="20"/>
              <w:ind w:left="20"/>
              <w:jc w:val="both"/>
            </w:pPr>
            <w:r>
              <w:rPr>
                <w:rFonts w:ascii="Times New Roman"/>
                <w:b w:val="false"/>
                <w:i w:val="false"/>
                <w:color w:val="000000"/>
                <w:sz w:val="20"/>
              </w:rPr>
              <w:t>
2207 10 000 0</w:t>
            </w:r>
          </w:p>
          <w:bookmarkEnd w:id="8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2"/>
          <w:p>
            <w:pPr>
              <w:spacing w:after="20"/>
              <w:ind w:left="20"/>
              <w:jc w:val="both"/>
            </w:pPr>
            <w:r>
              <w:rPr>
                <w:rFonts w:ascii="Times New Roman"/>
                <w:b w:val="false"/>
                <w:i w:val="false"/>
                <w:color w:val="000000"/>
                <w:sz w:val="20"/>
              </w:rPr>
              <w:t>
2207 20 000 0</w:t>
            </w:r>
          </w:p>
          <w:bookmarkEnd w:id="8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3"/>
          <w:p>
            <w:pPr>
              <w:spacing w:after="20"/>
              <w:ind w:left="20"/>
              <w:jc w:val="both"/>
            </w:pPr>
            <w:r>
              <w:rPr>
                <w:rFonts w:ascii="Times New Roman"/>
                <w:b w:val="false"/>
                <w:i w:val="false"/>
                <w:color w:val="000000"/>
                <w:sz w:val="20"/>
              </w:rPr>
              <w:t>
2208 20 260 0</w:t>
            </w:r>
          </w:p>
          <w:bookmarkEnd w:id="8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4"/>
          <w:p>
            <w:pPr>
              <w:spacing w:after="20"/>
              <w:ind w:left="20"/>
              <w:jc w:val="both"/>
            </w:pPr>
            <w:r>
              <w:rPr>
                <w:rFonts w:ascii="Times New Roman"/>
                <w:b w:val="false"/>
                <w:i w:val="false"/>
                <w:color w:val="000000"/>
                <w:sz w:val="20"/>
              </w:rPr>
              <w:t>
2208 30 110 0</w:t>
            </w:r>
          </w:p>
          <w:bookmarkEnd w:id="8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5"/>
          <w:p>
            <w:pPr>
              <w:spacing w:after="20"/>
              <w:ind w:left="20"/>
              <w:jc w:val="both"/>
            </w:pPr>
            <w:r>
              <w:rPr>
                <w:rFonts w:ascii="Times New Roman"/>
                <w:b w:val="false"/>
                <w:i w:val="false"/>
                <w:color w:val="000000"/>
                <w:sz w:val="20"/>
              </w:rPr>
              <w:t>
2208 30 190 0</w:t>
            </w:r>
          </w:p>
          <w:bookmarkEnd w:id="8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6"/>
          <w:p>
            <w:pPr>
              <w:spacing w:after="20"/>
              <w:ind w:left="20"/>
              <w:jc w:val="both"/>
            </w:pPr>
            <w:r>
              <w:rPr>
                <w:rFonts w:ascii="Times New Roman"/>
                <w:b w:val="false"/>
                <w:i w:val="false"/>
                <w:color w:val="000000"/>
                <w:sz w:val="20"/>
              </w:rPr>
              <w:t>
2208 30 300 1</w:t>
            </w:r>
          </w:p>
          <w:bookmarkEnd w:id="8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7"/>
          <w:p>
            <w:pPr>
              <w:spacing w:after="20"/>
              <w:ind w:left="20"/>
              <w:jc w:val="both"/>
            </w:pPr>
            <w:r>
              <w:rPr>
                <w:rFonts w:ascii="Times New Roman"/>
                <w:b w:val="false"/>
                <w:i w:val="false"/>
                <w:color w:val="000000"/>
                <w:sz w:val="20"/>
              </w:rPr>
              <w:t>
2208 30 300 9</w:t>
            </w:r>
          </w:p>
          <w:bookmarkEnd w:id="8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8"/>
          <w:p>
            <w:pPr>
              <w:spacing w:after="20"/>
              <w:ind w:left="20"/>
              <w:jc w:val="both"/>
            </w:pPr>
            <w:r>
              <w:rPr>
                <w:rFonts w:ascii="Times New Roman"/>
                <w:b w:val="false"/>
                <w:i w:val="false"/>
                <w:color w:val="000000"/>
                <w:sz w:val="20"/>
              </w:rPr>
              <w:t>
2208 30 410 0</w:t>
            </w:r>
          </w:p>
          <w:bookmarkEnd w:id="8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9"/>
          <w:p>
            <w:pPr>
              <w:spacing w:after="20"/>
              <w:ind w:left="20"/>
              <w:jc w:val="both"/>
            </w:pPr>
            <w:r>
              <w:rPr>
                <w:rFonts w:ascii="Times New Roman"/>
                <w:b w:val="false"/>
                <w:i w:val="false"/>
                <w:color w:val="000000"/>
                <w:sz w:val="20"/>
              </w:rPr>
              <w:t>
2208 30 490 0</w:t>
            </w:r>
          </w:p>
          <w:bookmarkEnd w:id="8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0"/>
          <w:p>
            <w:pPr>
              <w:spacing w:after="20"/>
              <w:ind w:left="20"/>
              <w:jc w:val="both"/>
            </w:pPr>
            <w:r>
              <w:rPr>
                <w:rFonts w:ascii="Times New Roman"/>
                <w:b w:val="false"/>
                <w:i w:val="false"/>
                <w:color w:val="000000"/>
                <w:sz w:val="20"/>
              </w:rPr>
              <w:t>
2208 30 610 0</w:t>
            </w:r>
          </w:p>
          <w:bookmarkEnd w:id="8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1"/>
          <w:p>
            <w:pPr>
              <w:spacing w:after="20"/>
              <w:ind w:left="20"/>
              <w:jc w:val="both"/>
            </w:pPr>
            <w:r>
              <w:rPr>
                <w:rFonts w:ascii="Times New Roman"/>
                <w:b w:val="false"/>
                <w:i w:val="false"/>
                <w:color w:val="000000"/>
                <w:sz w:val="20"/>
              </w:rPr>
              <w:t>
2208 30 690 0</w:t>
            </w:r>
          </w:p>
          <w:bookmarkEnd w:id="8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2"/>
          <w:p>
            <w:pPr>
              <w:spacing w:after="20"/>
              <w:ind w:left="20"/>
              <w:jc w:val="both"/>
            </w:pPr>
            <w:r>
              <w:rPr>
                <w:rFonts w:ascii="Times New Roman"/>
                <w:b w:val="false"/>
                <w:i w:val="false"/>
                <w:color w:val="000000"/>
                <w:sz w:val="20"/>
              </w:rPr>
              <w:t>
2208 30 710 0</w:t>
            </w:r>
          </w:p>
          <w:bookmarkEnd w:id="8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3"/>
          <w:p>
            <w:pPr>
              <w:spacing w:after="20"/>
              <w:ind w:left="20"/>
              <w:jc w:val="both"/>
            </w:pPr>
            <w:r>
              <w:rPr>
                <w:rFonts w:ascii="Times New Roman"/>
                <w:b w:val="false"/>
                <w:i w:val="false"/>
                <w:color w:val="000000"/>
                <w:sz w:val="20"/>
              </w:rPr>
              <w:t>
2208 30 790 0</w:t>
            </w:r>
          </w:p>
          <w:bookmarkEnd w:id="8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4"/>
          <w:p>
            <w:pPr>
              <w:spacing w:after="20"/>
              <w:ind w:left="20"/>
              <w:jc w:val="both"/>
            </w:pPr>
            <w:r>
              <w:rPr>
                <w:rFonts w:ascii="Times New Roman"/>
                <w:b w:val="false"/>
                <w:i w:val="false"/>
                <w:color w:val="000000"/>
                <w:sz w:val="20"/>
              </w:rPr>
              <w:t>
2208 30 820 0</w:t>
            </w:r>
          </w:p>
          <w:bookmarkEnd w:id="8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5"/>
          <w:p>
            <w:pPr>
              <w:spacing w:after="20"/>
              <w:ind w:left="20"/>
              <w:jc w:val="both"/>
            </w:pPr>
            <w:r>
              <w:rPr>
                <w:rFonts w:ascii="Times New Roman"/>
                <w:b w:val="false"/>
                <w:i w:val="false"/>
                <w:color w:val="000000"/>
                <w:sz w:val="20"/>
              </w:rPr>
              <w:t>
2208 30 880 0</w:t>
            </w:r>
          </w:p>
          <w:bookmarkEnd w:id="8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6"/>
          <w:p>
            <w:pPr>
              <w:spacing w:after="20"/>
              <w:ind w:left="20"/>
              <w:jc w:val="both"/>
            </w:pPr>
            <w:r>
              <w:rPr>
                <w:rFonts w:ascii="Times New Roman"/>
                <w:b w:val="false"/>
                <w:i w:val="false"/>
                <w:color w:val="000000"/>
                <w:sz w:val="20"/>
              </w:rPr>
              <w:t>
2208 90 540 0</w:t>
            </w:r>
          </w:p>
          <w:bookmarkEnd w:id="8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7"/>
          <w:p>
            <w:pPr>
              <w:spacing w:after="20"/>
              <w:ind w:left="20"/>
              <w:jc w:val="both"/>
            </w:pPr>
            <w:r>
              <w:rPr>
                <w:rFonts w:ascii="Times New Roman"/>
                <w:b w:val="false"/>
                <w:i w:val="false"/>
                <w:color w:val="000000"/>
                <w:sz w:val="20"/>
              </w:rPr>
              <w:t>
2208 90 560 1</w:t>
            </w:r>
          </w:p>
          <w:bookmarkEnd w:id="8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8"/>
          <w:p>
            <w:pPr>
              <w:spacing w:after="20"/>
              <w:ind w:left="20"/>
              <w:jc w:val="both"/>
            </w:pPr>
            <w:r>
              <w:rPr>
                <w:rFonts w:ascii="Times New Roman"/>
                <w:b w:val="false"/>
                <w:i w:val="false"/>
                <w:color w:val="000000"/>
                <w:sz w:val="20"/>
              </w:rPr>
              <w:t>
2208 90 750 0</w:t>
            </w:r>
          </w:p>
          <w:bookmarkEnd w:id="8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9"/>
          <w:p>
            <w:pPr>
              <w:spacing w:after="20"/>
              <w:ind w:left="20"/>
              <w:jc w:val="both"/>
            </w:pPr>
            <w:r>
              <w:rPr>
                <w:rFonts w:ascii="Times New Roman"/>
                <w:b w:val="false"/>
                <w:i w:val="false"/>
                <w:color w:val="000000"/>
                <w:sz w:val="20"/>
              </w:rPr>
              <w:t>
2208 90 770 1</w:t>
            </w:r>
          </w:p>
          <w:bookmarkEnd w:id="8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0"/>
          <w:p>
            <w:pPr>
              <w:spacing w:after="20"/>
              <w:ind w:left="20"/>
              <w:jc w:val="both"/>
            </w:pPr>
            <w:r>
              <w:rPr>
                <w:rFonts w:ascii="Times New Roman"/>
                <w:b w:val="false"/>
                <w:i w:val="false"/>
                <w:color w:val="000000"/>
                <w:sz w:val="20"/>
              </w:rPr>
              <w:t>
2208 90 910 0</w:t>
            </w:r>
          </w:p>
          <w:bookmarkEnd w:id="8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1"/>
          <w:p>
            <w:pPr>
              <w:spacing w:after="20"/>
              <w:ind w:left="20"/>
              <w:jc w:val="both"/>
            </w:pPr>
            <w:r>
              <w:rPr>
                <w:rFonts w:ascii="Times New Roman"/>
                <w:b w:val="false"/>
                <w:i w:val="false"/>
                <w:color w:val="000000"/>
                <w:sz w:val="20"/>
              </w:rPr>
              <w:t>
2208 90 990 0</w:t>
            </w:r>
          </w:p>
          <w:bookmarkEnd w:id="8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евро за 1 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2"/>
          <w:p>
            <w:pPr>
              <w:spacing w:after="20"/>
              <w:ind w:left="20"/>
              <w:jc w:val="both"/>
            </w:pPr>
            <w:r>
              <w:rPr>
                <w:rFonts w:ascii="Times New Roman"/>
                <w:b w:val="false"/>
                <w:i w:val="false"/>
                <w:color w:val="000000"/>
                <w:sz w:val="20"/>
              </w:rPr>
              <w:t>
2403 99 100 0</w:t>
            </w:r>
          </w:p>
          <w:bookmarkEnd w:id="8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3"/>
          <w:p>
            <w:pPr>
              <w:spacing w:after="20"/>
              <w:ind w:left="20"/>
              <w:jc w:val="both"/>
            </w:pPr>
            <w:r>
              <w:rPr>
                <w:rFonts w:ascii="Times New Roman"/>
                <w:b w:val="false"/>
                <w:i w:val="false"/>
                <w:color w:val="000000"/>
                <w:sz w:val="20"/>
              </w:rPr>
              <w:t>
2403 99 900 9</w:t>
            </w:r>
          </w:p>
          <w:bookmarkEnd w:id="8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4"/>
          <w:p>
            <w:pPr>
              <w:spacing w:after="20"/>
              <w:ind w:left="20"/>
              <w:jc w:val="both"/>
            </w:pPr>
            <w:r>
              <w:rPr>
                <w:rFonts w:ascii="Times New Roman"/>
                <w:b w:val="false"/>
                <w:i w:val="false"/>
                <w:color w:val="000000"/>
                <w:sz w:val="20"/>
              </w:rPr>
              <w:t>
2511 10 000 0</w:t>
            </w:r>
          </w:p>
          <w:bookmarkEnd w:id="8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5"/>
          <w:p>
            <w:pPr>
              <w:spacing w:after="20"/>
              <w:ind w:left="20"/>
              <w:jc w:val="both"/>
            </w:pPr>
            <w:r>
              <w:rPr>
                <w:rFonts w:ascii="Times New Roman"/>
                <w:b w:val="false"/>
                <w:i w:val="false"/>
                <w:color w:val="000000"/>
                <w:sz w:val="20"/>
              </w:rPr>
              <w:t>
2511 20 000 0</w:t>
            </w:r>
          </w:p>
          <w:bookmarkEnd w:id="8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6"/>
          <w:p>
            <w:pPr>
              <w:spacing w:after="20"/>
              <w:ind w:left="20"/>
              <w:jc w:val="both"/>
            </w:pPr>
            <w:r>
              <w:rPr>
                <w:rFonts w:ascii="Times New Roman"/>
                <w:b w:val="false"/>
                <w:i w:val="false"/>
                <w:color w:val="000000"/>
                <w:sz w:val="20"/>
              </w:rPr>
              <w:t>
2844 40 100 0</w:t>
            </w:r>
          </w:p>
          <w:bookmarkEnd w:id="8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7"/>
          <w:p>
            <w:pPr>
              <w:spacing w:after="20"/>
              <w:ind w:left="20"/>
              <w:jc w:val="both"/>
            </w:pPr>
            <w:r>
              <w:rPr>
                <w:rFonts w:ascii="Times New Roman"/>
                <w:b w:val="false"/>
                <w:i w:val="false"/>
                <w:color w:val="000000"/>
                <w:sz w:val="20"/>
              </w:rPr>
              <w:t>
2844 40 200 0</w:t>
            </w:r>
          </w:p>
          <w:bookmarkEnd w:id="8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8"/>
          <w:p>
            <w:pPr>
              <w:spacing w:after="20"/>
              <w:ind w:left="20"/>
              <w:jc w:val="both"/>
            </w:pPr>
            <w:r>
              <w:rPr>
                <w:rFonts w:ascii="Times New Roman"/>
                <w:b w:val="false"/>
                <w:i w:val="false"/>
                <w:color w:val="000000"/>
                <w:sz w:val="20"/>
              </w:rPr>
              <w:t>
2844 40 300 0</w:t>
            </w:r>
          </w:p>
          <w:bookmarkEnd w:id="8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9"/>
          <w:p>
            <w:pPr>
              <w:spacing w:after="20"/>
              <w:ind w:left="20"/>
              <w:jc w:val="both"/>
            </w:pPr>
            <w:r>
              <w:rPr>
                <w:rFonts w:ascii="Times New Roman"/>
                <w:b w:val="false"/>
                <w:i w:val="false"/>
                <w:color w:val="000000"/>
                <w:sz w:val="20"/>
              </w:rPr>
              <w:t>
2844 40 800 0</w:t>
            </w:r>
          </w:p>
          <w:bookmarkEnd w:id="8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0"/>
          <w:p>
            <w:pPr>
              <w:spacing w:after="20"/>
              <w:ind w:left="20"/>
              <w:jc w:val="both"/>
            </w:pPr>
            <w:r>
              <w:rPr>
                <w:rFonts w:ascii="Times New Roman"/>
                <w:b w:val="false"/>
                <w:i w:val="false"/>
                <w:color w:val="000000"/>
                <w:sz w:val="20"/>
              </w:rPr>
              <w:t>
2905 31 000 0</w:t>
            </w:r>
          </w:p>
          <w:bookmarkEnd w:id="8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1"/>
          <w:p>
            <w:pPr>
              <w:spacing w:after="20"/>
              <w:ind w:left="20"/>
              <w:jc w:val="both"/>
            </w:pPr>
            <w:r>
              <w:rPr>
                <w:rFonts w:ascii="Times New Roman"/>
                <w:b w:val="false"/>
                <w:i w:val="false"/>
                <w:color w:val="000000"/>
                <w:sz w:val="20"/>
              </w:rPr>
              <w:t>
2907 21 000 0</w:t>
            </w:r>
          </w:p>
          <w:bookmarkEnd w:id="8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2"/>
          <w:p>
            <w:pPr>
              <w:spacing w:after="20"/>
              <w:ind w:left="20"/>
              <w:jc w:val="both"/>
            </w:pPr>
            <w:r>
              <w:rPr>
                <w:rFonts w:ascii="Times New Roman"/>
                <w:b w:val="false"/>
                <w:i w:val="false"/>
                <w:color w:val="000000"/>
                <w:sz w:val="20"/>
              </w:rPr>
              <w:t>
2936 22 000 1</w:t>
            </w:r>
          </w:p>
          <w:bookmarkEnd w:id="8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3"/>
          <w:p>
            <w:pPr>
              <w:spacing w:after="20"/>
              <w:ind w:left="20"/>
              <w:jc w:val="both"/>
            </w:pPr>
            <w:r>
              <w:rPr>
                <w:rFonts w:ascii="Times New Roman"/>
                <w:b w:val="false"/>
                <w:i w:val="false"/>
                <w:color w:val="000000"/>
                <w:sz w:val="20"/>
              </w:rPr>
              <w:t>
2936 22 000 9</w:t>
            </w:r>
          </w:p>
          <w:bookmarkEnd w:id="8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4"/>
          <w:p>
            <w:pPr>
              <w:spacing w:after="20"/>
              <w:ind w:left="20"/>
              <w:jc w:val="both"/>
            </w:pPr>
            <w:r>
              <w:rPr>
                <w:rFonts w:ascii="Times New Roman"/>
                <w:b w:val="false"/>
                <w:i w:val="false"/>
                <w:color w:val="000000"/>
                <w:sz w:val="20"/>
              </w:rPr>
              <w:t>
2936 23 000 0</w:t>
            </w:r>
          </w:p>
          <w:bookmarkEnd w:id="8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2</w:t>
            </w:r>
            <w:r>
              <w:rPr>
                <w:rFonts w:ascii="Times New Roman"/>
                <w:b w:val="false"/>
                <w:i w:val="false"/>
                <w:color w:val="000000"/>
                <w:sz w:val="20"/>
              </w:rPr>
              <w:t xml:space="preserve">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5"/>
          <w:p>
            <w:pPr>
              <w:spacing w:after="20"/>
              <w:ind w:left="20"/>
              <w:jc w:val="both"/>
            </w:pPr>
            <w:r>
              <w:rPr>
                <w:rFonts w:ascii="Times New Roman"/>
                <w:b w:val="false"/>
                <w:i w:val="false"/>
                <w:color w:val="000000"/>
                <w:sz w:val="20"/>
              </w:rPr>
              <w:t>
2936 24 000 0</w:t>
            </w:r>
          </w:p>
          <w:bookmarkEnd w:id="8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3</w:t>
            </w:r>
            <w:r>
              <w:rPr>
                <w:rFonts w:ascii="Times New Roman"/>
                <w:b w:val="false"/>
                <w:i w:val="false"/>
                <w:color w:val="000000"/>
                <w:sz w:val="20"/>
              </w:rPr>
              <w:t xml:space="preserve"> или витамин B</w:t>
            </w:r>
            <w:r>
              <w:rPr>
                <w:rFonts w:ascii="Times New Roman"/>
                <w:b w:val="false"/>
                <w:i w:val="false"/>
                <w:color w:val="000000"/>
                <w:vertAlign w:val="subscript"/>
              </w:rPr>
              <w:t>5</w:t>
            </w:r>
            <w:r>
              <w:rPr>
                <w:rFonts w:ascii="Times New Roman"/>
                <w:b w:val="false"/>
                <w:i w:val="false"/>
                <w:color w:val="000000"/>
                <w:sz w:val="20"/>
              </w:rPr>
              <w:t>), ее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6"/>
          <w:p>
            <w:pPr>
              <w:spacing w:after="20"/>
              <w:ind w:left="20"/>
              <w:jc w:val="both"/>
            </w:pPr>
            <w:r>
              <w:rPr>
                <w:rFonts w:ascii="Times New Roman"/>
                <w:b w:val="false"/>
                <w:i w:val="false"/>
                <w:color w:val="000000"/>
                <w:sz w:val="20"/>
              </w:rPr>
              <w:t>
2936 25 000 0</w:t>
            </w:r>
          </w:p>
          <w:bookmarkEnd w:id="8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6</w:t>
            </w:r>
            <w:r>
              <w:rPr>
                <w:rFonts w:ascii="Times New Roman"/>
                <w:b w:val="false"/>
                <w:i w:val="false"/>
                <w:color w:val="000000"/>
                <w:sz w:val="20"/>
              </w:rPr>
              <w:t xml:space="preserve">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7"/>
          <w:p>
            <w:pPr>
              <w:spacing w:after="20"/>
              <w:ind w:left="20"/>
              <w:jc w:val="both"/>
            </w:pPr>
            <w:r>
              <w:rPr>
                <w:rFonts w:ascii="Times New Roman"/>
                <w:b w:val="false"/>
                <w:i w:val="false"/>
                <w:color w:val="000000"/>
                <w:sz w:val="20"/>
              </w:rPr>
              <w:t>
2936 26 000 0</w:t>
            </w:r>
          </w:p>
          <w:bookmarkEnd w:id="8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w:t>
            </w:r>
            <w:r>
              <w:rPr>
                <w:rFonts w:ascii="Times New Roman"/>
                <w:b w:val="false"/>
                <w:i w:val="false"/>
                <w:color w:val="000000"/>
                <w:vertAlign w:val="subscript"/>
              </w:rPr>
              <w:t>12</w:t>
            </w:r>
            <w:r>
              <w:rPr>
                <w:rFonts w:ascii="Times New Roman"/>
                <w:b w:val="false"/>
                <w:i w:val="false"/>
                <w:color w:val="000000"/>
                <w:sz w:val="20"/>
              </w:rPr>
              <w:t xml:space="preserve">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8"/>
          <w:p>
            <w:pPr>
              <w:spacing w:after="20"/>
              <w:ind w:left="20"/>
              <w:jc w:val="both"/>
            </w:pPr>
            <w:r>
              <w:rPr>
                <w:rFonts w:ascii="Times New Roman"/>
                <w:b w:val="false"/>
                <w:i w:val="false"/>
                <w:color w:val="000000"/>
                <w:sz w:val="20"/>
              </w:rPr>
              <w:t>
2936 29 000 1</w:t>
            </w:r>
          </w:p>
          <w:bookmarkEnd w:id="8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w:t>
            </w:r>
            <w:r>
              <w:rPr>
                <w:rFonts w:ascii="Times New Roman"/>
                <w:b w:val="false"/>
                <w:i w:val="false"/>
                <w:color w:val="000000"/>
                <w:vertAlign w:val="subscript"/>
              </w:rPr>
              <w:t>9</w:t>
            </w:r>
            <w:r>
              <w:rPr>
                <w:rFonts w:ascii="Times New Roman"/>
                <w:b w:val="false"/>
                <w:i w:val="false"/>
                <w:color w:val="000000"/>
                <w:sz w:val="20"/>
              </w:rPr>
              <w:t xml:space="preserve"> и его производные; витамин H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9"/>
          <w:p>
            <w:pPr>
              <w:spacing w:after="20"/>
              <w:ind w:left="20"/>
              <w:jc w:val="both"/>
            </w:pPr>
            <w:r>
              <w:rPr>
                <w:rFonts w:ascii="Times New Roman"/>
                <w:b w:val="false"/>
                <w:i w:val="false"/>
                <w:color w:val="000000"/>
                <w:sz w:val="20"/>
              </w:rPr>
              <w:t>
2936 90 000 1</w:t>
            </w:r>
          </w:p>
          <w:bookmarkEnd w:id="8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0"/>
          <w:p>
            <w:pPr>
              <w:spacing w:after="20"/>
              <w:ind w:left="20"/>
              <w:jc w:val="both"/>
            </w:pPr>
            <w:r>
              <w:rPr>
                <w:rFonts w:ascii="Times New Roman"/>
                <w:b w:val="false"/>
                <w:i w:val="false"/>
                <w:color w:val="000000"/>
                <w:sz w:val="20"/>
              </w:rPr>
              <w:t>
2936 90 000 9</w:t>
            </w:r>
          </w:p>
          <w:bookmarkEnd w:id="9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1"/>
          <w:p>
            <w:pPr>
              <w:spacing w:after="20"/>
              <w:ind w:left="20"/>
              <w:jc w:val="both"/>
            </w:pPr>
            <w:r>
              <w:rPr>
                <w:rFonts w:ascii="Times New Roman"/>
                <w:b w:val="false"/>
                <w:i w:val="false"/>
                <w:color w:val="000000"/>
                <w:sz w:val="20"/>
              </w:rPr>
              <w:t>
2939 11 000 0</w:t>
            </w:r>
          </w:p>
          <w:bookmarkEnd w:id="9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2"/>
          <w:p>
            <w:pPr>
              <w:spacing w:after="20"/>
              <w:ind w:left="20"/>
              <w:jc w:val="both"/>
            </w:pPr>
            <w:r>
              <w:rPr>
                <w:rFonts w:ascii="Times New Roman"/>
                <w:b w:val="false"/>
                <w:i w:val="false"/>
                <w:color w:val="000000"/>
                <w:sz w:val="20"/>
              </w:rPr>
              <w:t>
2939 19 000 0</w:t>
            </w:r>
          </w:p>
          <w:bookmarkEnd w:id="9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3"/>
          <w:p>
            <w:pPr>
              <w:spacing w:after="20"/>
              <w:ind w:left="20"/>
              <w:jc w:val="both"/>
            </w:pPr>
            <w:r>
              <w:rPr>
                <w:rFonts w:ascii="Times New Roman"/>
                <w:b w:val="false"/>
                <w:i w:val="false"/>
                <w:color w:val="000000"/>
                <w:sz w:val="20"/>
              </w:rPr>
              <w:t>
2939 20 000 0</w:t>
            </w:r>
          </w:p>
          <w:bookmarkEnd w:id="9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4"/>
          <w:p>
            <w:pPr>
              <w:spacing w:after="20"/>
              <w:ind w:left="20"/>
              <w:jc w:val="both"/>
            </w:pPr>
            <w:r>
              <w:rPr>
                <w:rFonts w:ascii="Times New Roman"/>
                <w:b w:val="false"/>
                <w:i w:val="false"/>
                <w:color w:val="000000"/>
                <w:sz w:val="20"/>
              </w:rPr>
              <w:t>
2939 30 000 0</w:t>
            </w:r>
          </w:p>
          <w:bookmarkEnd w:id="9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5"/>
          <w:p>
            <w:pPr>
              <w:spacing w:after="20"/>
              <w:ind w:left="20"/>
              <w:jc w:val="both"/>
            </w:pPr>
            <w:r>
              <w:rPr>
                <w:rFonts w:ascii="Times New Roman"/>
                <w:b w:val="false"/>
                <w:i w:val="false"/>
                <w:color w:val="000000"/>
                <w:sz w:val="20"/>
              </w:rPr>
              <w:t>
2939 41 000 0</w:t>
            </w:r>
          </w:p>
          <w:bookmarkEnd w:id="9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6"/>
          <w:p>
            <w:pPr>
              <w:spacing w:after="20"/>
              <w:ind w:left="20"/>
              <w:jc w:val="both"/>
            </w:pPr>
            <w:r>
              <w:rPr>
                <w:rFonts w:ascii="Times New Roman"/>
                <w:b w:val="false"/>
                <w:i w:val="false"/>
                <w:color w:val="000000"/>
                <w:sz w:val="20"/>
              </w:rPr>
              <w:t>
2939 42 000 0</w:t>
            </w:r>
          </w:p>
          <w:bookmarkEnd w:id="9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7"/>
          <w:p>
            <w:pPr>
              <w:spacing w:after="20"/>
              <w:ind w:left="20"/>
              <w:jc w:val="both"/>
            </w:pPr>
            <w:r>
              <w:rPr>
                <w:rFonts w:ascii="Times New Roman"/>
                <w:b w:val="false"/>
                <w:i w:val="false"/>
                <w:color w:val="000000"/>
                <w:sz w:val="20"/>
              </w:rPr>
              <w:t>
2939 43 000 0</w:t>
            </w:r>
          </w:p>
          <w:bookmarkEnd w:id="9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8"/>
          <w:p>
            <w:pPr>
              <w:spacing w:after="20"/>
              <w:ind w:left="20"/>
              <w:jc w:val="both"/>
            </w:pPr>
            <w:r>
              <w:rPr>
                <w:rFonts w:ascii="Times New Roman"/>
                <w:b w:val="false"/>
                <w:i w:val="false"/>
                <w:color w:val="000000"/>
                <w:sz w:val="20"/>
              </w:rPr>
              <w:t>
2939 44 000 0</w:t>
            </w:r>
          </w:p>
          <w:bookmarkEnd w:id="9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09"/>
          <w:p>
            <w:pPr>
              <w:spacing w:after="20"/>
              <w:ind w:left="20"/>
              <w:jc w:val="both"/>
            </w:pPr>
            <w:r>
              <w:rPr>
                <w:rFonts w:ascii="Times New Roman"/>
                <w:b w:val="false"/>
                <w:i w:val="false"/>
                <w:color w:val="000000"/>
                <w:sz w:val="20"/>
              </w:rPr>
              <w:t>
2939 49 000 0</w:t>
            </w:r>
          </w:p>
          <w:bookmarkEnd w:id="9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0"/>
          <w:p>
            <w:pPr>
              <w:spacing w:after="20"/>
              <w:ind w:left="20"/>
              <w:jc w:val="both"/>
            </w:pPr>
            <w:r>
              <w:rPr>
                <w:rFonts w:ascii="Times New Roman"/>
                <w:b w:val="false"/>
                <w:i w:val="false"/>
                <w:color w:val="000000"/>
                <w:sz w:val="20"/>
              </w:rPr>
              <w:t>
2939 51 000 0</w:t>
            </w:r>
          </w:p>
          <w:bookmarkEnd w:id="9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1"/>
          <w:p>
            <w:pPr>
              <w:spacing w:after="20"/>
              <w:ind w:left="20"/>
              <w:jc w:val="both"/>
            </w:pPr>
            <w:r>
              <w:rPr>
                <w:rFonts w:ascii="Times New Roman"/>
                <w:b w:val="false"/>
                <w:i w:val="false"/>
                <w:color w:val="000000"/>
                <w:sz w:val="20"/>
              </w:rPr>
              <w:t>
2939 59 000 0</w:t>
            </w:r>
          </w:p>
          <w:bookmarkEnd w:id="9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2"/>
          <w:p>
            <w:pPr>
              <w:spacing w:after="20"/>
              <w:ind w:left="20"/>
              <w:jc w:val="both"/>
            </w:pPr>
            <w:r>
              <w:rPr>
                <w:rFonts w:ascii="Times New Roman"/>
                <w:b w:val="false"/>
                <w:i w:val="false"/>
                <w:color w:val="000000"/>
                <w:sz w:val="20"/>
              </w:rPr>
              <w:t>
2939 71 000 0</w:t>
            </w:r>
          </w:p>
          <w:bookmarkEnd w:id="9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3"/>
          <w:p>
            <w:pPr>
              <w:spacing w:after="20"/>
              <w:ind w:left="20"/>
              <w:jc w:val="both"/>
            </w:pPr>
            <w:r>
              <w:rPr>
                <w:rFonts w:ascii="Times New Roman"/>
                <w:b w:val="false"/>
                <w:i w:val="false"/>
                <w:color w:val="000000"/>
                <w:sz w:val="20"/>
              </w:rPr>
              <w:t>
2939 79 000 0</w:t>
            </w:r>
          </w:p>
          <w:bookmarkEnd w:id="9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4"/>
          <w:p>
            <w:pPr>
              <w:spacing w:after="20"/>
              <w:ind w:left="20"/>
              <w:jc w:val="both"/>
            </w:pPr>
            <w:r>
              <w:rPr>
                <w:rFonts w:ascii="Times New Roman"/>
                <w:b w:val="false"/>
                <w:i w:val="false"/>
                <w:color w:val="000000"/>
                <w:sz w:val="20"/>
              </w:rPr>
              <w:t>
2939 80 000 0</w:t>
            </w:r>
          </w:p>
          <w:bookmarkEnd w:id="9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5"/>
          <w:p>
            <w:pPr>
              <w:spacing w:after="20"/>
              <w:ind w:left="20"/>
              <w:jc w:val="both"/>
            </w:pPr>
            <w:r>
              <w:rPr>
                <w:rFonts w:ascii="Times New Roman"/>
                <w:b w:val="false"/>
                <w:i w:val="false"/>
                <w:color w:val="000000"/>
                <w:sz w:val="20"/>
              </w:rPr>
              <w:t>
3001 20 100 0</w:t>
            </w:r>
          </w:p>
          <w:bookmarkEnd w:id="9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6"/>
          <w:p>
            <w:pPr>
              <w:spacing w:after="20"/>
              <w:ind w:left="20"/>
              <w:jc w:val="both"/>
            </w:pPr>
            <w:r>
              <w:rPr>
                <w:rFonts w:ascii="Times New Roman"/>
                <w:b w:val="false"/>
                <w:i w:val="false"/>
                <w:color w:val="000000"/>
                <w:sz w:val="20"/>
              </w:rPr>
              <w:t>
3001 20 900 0</w:t>
            </w:r>
          </w:p>
          <w:bookmarkEnd w:id="9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7"/>
          <w:p>
            <w:pPr>
              <w:spacing w:after="20"/>
              <w:ind w:left="20"/>
              <w:jc w:val="both"/>
            </w:pPr>
            <w:r>
              <w:rPr>
                <w:rFonts w:ascii="Times New Roman"/>
                <w:b w:val="false"/>
                <w:i w:val="false"/>
                <w:color w:val="000000"/>
                <w:sz w:val="20"/>
              </w:rPr>
              <w:t>
3001 90 200 0</w:t>
            </w:r>
          </w:p>
          <w:bookmarkEnd w:id="9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8"/>
          <w:p>
            <w:pPr>
              <w:spacing w:after="20"/>
              <w:ind w:left="20"/>
              <w:jc w:val="both"/>
            </w:pPr>
            <w:r>
              <w:rPr>
                <w:rFonts w:ascii="Times New Roman"/>
                <w:b w:val="false"/>
                <w:i w:val="false"/>
                <w:color w:val="000000"/>
                <w:sz w:val="20"/>
              </w:rPr>
              <w:t>
3001 90 980 0</w:t>
            </w:r>
          </w:p>
          <w:bookmarkEnd w:id="9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19"/>
          <w:p>
            <w:pPr>
              <w:spacing w:after="20"/>
              <w:ind w:left="20"/>
              <w:jc w:val="both"/>
            </w:pPr>
            <w:r>
              <w:rPr>
                <w:rFonts w:ascii="Times New Roman"/>
                <w:b w:val="false"/>
                <w:i w:val="false"/>
                <w:color w:val="000000"/>
                <w:sz w:val="20"/>
              </w:rPr>
              <w:t>
3002 20 000 1</w:t>
            </w:r>
          </w:p>
          <w:bookmarkEnd w:id="9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0"/>
          <w:p>
            <w:pPr>
              <w:spacing w:after="20"/>
              <w:ind w:left="20"/>
              <w:jc w:val="both"/>
            </w:pPr>
            <w:r>
              <w:rPr>
                <w:rFonts w:ascii="Times New Roman"/>
                <w:b w:val="false"/>
                <w:i w:val="false"/>
                <w:color w:val="000000"/>
                <w:sz w:val="20"/>
              </w:rPr>
              <w:t>
3002 20 000 2</w:t>
            </w:r>
          </w:p>
          <w:bookmarkEnd w:id="9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1"/>
          <w:p>
            <w:pPr>
              <w:spacing w:after="20"/>
              <w:ind w:left="20"/>
              <w:jc w:val="both"/>
            </w:pPr>
            <w:r>
              <w:rPr>
                <w:rFonts w:ascii="Times New Roman"/>
                <w:b w:val="false"/>
                <w:i w:val="false"/>
                <w:color w:val="000000"/>
                <w:sz w:val="20"/>
              </w:rPr>
              <w:t>
3002 20 000 9</w:t>
            </w:r>
          </w:p>
          <w:bookmarkEnd w:id="9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2"/>
          <w:p>
            <w:pPr>
              <w:spacing w:after="20"/>
              <w:ind w:left="20"/>
              <w:jc w:val="both"/>
            </w:pPr>
            <w:r>
              <w:rPr>
                <w:rFonts w:ascii="Times New Roman"/>
                <w:b w:val="false"/>
                <w:i w:val="false"/>
                <w:color w:val="000000"/>
                <w:sz w:val="20"/>
              </w:rPr>
              <w:t>
3002 30 000 0</w:t>
            </w:r>
          </w:p>
          <w:bookmarkEnd w:id="9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3"/>
          <w:p>
            <w:pPr>
              <w:spacing w:after="20"/>
              <w:ind w:left="20"/>
              <w:jc w:val="both"/>
            </w:pPr>
            <w:r>
              <w:rPr>
                <w:rFonts w:ascii="Times New Roman"/>
                <w:b w:val="false"/>
                <w:i w:val="false"/>
                <w:color w:val="000000"/>
                <w:sz w:val="20"/>
              </w:rPr>
              <w:t>
3002 90 100 0</w:t>
            </w:r>
          </w:p>
          <w:bookmarkEnd w:id="9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4"/>
          <w:p>
            <w:pPr>
              <w:spacing w:after="20"/>
              <w:ind w:left="20"/>
              <w:jc w:val="both"/>
            </w:pPr>
            <w:r>
              <w:rPr>
                <w:rFonts w:ascii="Times New Roman"/>
                <w:b w:val="false"/>
                <w:i w:val="false"/>
                <w:color w:val="000000"/>
                <w:sz w:val="20"/>
              </w:rPr>
              <w:t>
3002 90 300 0</w:t>
            </w:r>
          </w:p>
          <w:bookmarkEnd w:id="9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5"/>
          <w:p>
            <w:pPr>
              <w:spacing w:after="20"/>
              <w:ind w:left="20"/>
              <w:jc w:val="both"/>
            </w:pPr>
            <w:r>
              <w:rPr>
                <w:rFonts w:ascii="Times New Roman"/>
                <w:b w:val="false"/>
                <w:i w:val="false"/>
                <w:color w:val="000000"/>
                <w:sz w:val="20"/>
              </w:rPr>
              <w:t>
3002 90 900 0</w:t>
            </w:r>
          </w:p>
          <w:bookmarkEnd w:id="9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6"/>
          <w:p>
            <w:pPr>
              <w:spacing w:after="20"/>
              <w:ind w:left="20"/>
              <w:jc w:val="both"/>
            </w:pPr>
            <w:r>
              <w:rPr>
                <w:rFonts w:ascii="Times New Roman"/>
                <w:b w:val="false"/>
                <w:i w:val="false"/>
                <w:color w:val="000000"/>
                <w:sz w:val="20"/>
              </w:rPr>
              <w:t>
3004 10 000 1</w:t>
            </w:r>
          </w:p>
          <w:bookmarkEnd w:id="9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7"/>
          <w:p>
            <w:pPr>
              <w:spacing w:after="20"/>
              <w:ind w:left="20"/>
              <w:jc w:val="both"/>
            </w:pPr>
            <w:r>
              <w:rPr>
                <w:rFonts w:ascii="Times New Roman"/>
                <w:b w:val="false"/>
                <w:i w:val="false"/>
                <w:color w:val="000000"/>
                <w:sz w:val="20"/>
              </w:rPr>
              <w:t>
3004 10 000 5</w:t>
            </w:r>
          </w:p>
          <w:bookmarkEnd w:id="9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8"/>
          <w:p>
            <w:pPr>
              <w:spacing w:after="20"/>
              <w:ind w:left="20"/>
              <w:jc w:val="both"/>
            </w:pPr>
            <w:r>
              <w:rPr>
                <w:rFonts w:ascii="Times New Roman"/>
                <w:b w:val="false"/>
                <w:i w:val="false"/>
                <w:color w:val="000000"/>
                <w:sz w:val="20"/>
              </w:rPr>
              <w:t>
3004 10 000 6</w:t>
            </w:r>
          </w:p>
          <w:bookmarkEnd w:id="9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9"/>
          <w:p>
            <w:pPr>
              <w:spacing w:after="20"/>
              <w:ind w:left="20"/>
              <w:jc w:val="both"/>
            </w:pPr>
            <w:r>
              <w:rPr>
                <w:rFonts w:ascii="Times New Roman"/>
                <w:b w:val="false"/>
                <w:i w:val="false"/>
                <w:color w:val="000000"/>
                <w:sz w:val="20"/>
              </w:rPr>
              <w:t>
3004 10 000 7</w:t>
            </w:r>
          </w:p>
          <w:bookmarkEnd w:id="9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0"/>
          <w:p>
            <w:pPr>
              <w:spacing w:after="20"/>
              <w:ind w:left="20"/>
              <w:jc w:val="both"/>
            </w:pPr>
            <w:r>
              <w:rPr>
                <w:rFonts w:ascii="Times New Roman"/>
                <w:b w:val="false"/>
                <w:i w:val="false"/>
                <w:color w:val="000000"/>
                <w:sz w:val="20"/>
              </w:rPr>
              <w:t>
3004 10 000 8</w:t>
            </w:r>
          </w:p>
          <w:bookmarkEnd w:id="9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1"/>
          <w:p>
            <w:pPr>
              <w:spacing w:after="20"/>
              <w:ind w:left="20"/>
              <w:jc w:val="both"/>
            </w:pPr>
            <w:r>
              <w:rPr>
                <w:rFonts w:ascii="Times New Roman"/>
                <w:b w:val="false"/>
                <w:i w:val="false"/>
                <w:color w:val="000000"/>
                <w:sz w:val="20"/>
              </w:rPr>
              <w:t>
3004 20 000 1</w:t>
            </w:r>
          </w:p>
          <w:bookmarkEnd w:id="9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2"/>
          <w:p>
            <w:pPr>
              <w:spacing w:after="20"/>
              <w:ind w:left="20"/>
              <w:jc w:val="both"/>
            </w:pPr>
            <w:r>
              <w:rPr>
                <w:rFonts w:ascii="Times New Roman"/>
                <w:b w:val="false"/>
                <w:i w:val="false"/>
                <w:color w:val="000000"/>
                <w:sz w:val="20"/>
              </w:rPr>
              <w:t>
3004 20 000 2</w:t>
            </w:r>
          </w:p>
          <w:bookmarkEnd w:id="9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3"/>
          <w:p>
            <w:pPr>
              <w:spacing w:after="20"/>
              <w:ind w:left="20"/>
              <w:jc w:val="both"/>
            </w:pPr>
            <w:r>
              <w:rPr>
                <w:rFonts w:ascii="Times New Roman"/>
                <w:b w:val="false"/>
                <w:i w:val="false"/>
                <w:color w:val="000000"/>
                <w:sz w:val="20"/>
              </w:rPr>
              <w:t>
3004 20 000 3</w:t>
            </w:r>
          </w:p>
          <w:bookmarkEnd w:id="9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4"/>
          <w:p>
            <w:pPr>
              <w:spacing w:after="20"/>
              <w:ind w:left="20"/>
              <w:jc w:val="both"/>
            </w:pPr>
            <w:r>
              <w:rPr>
                <w:rFonts w:ascii="Times New Roman"/>
                <w:b w:val="false"/>
                <w:i w:val="false"/>
                <w:color w:val="000000"/>
                <w:sz w:val="20"/>
              </w:rPr>
              <w:t>
3004 20 000 9</w:t>
            </w:r>
          </w:p>
          <w:bookmarkEnd w:id="9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5"/>
          <w:p>
            <w:pPr>
              <w:spacing w:after="20"/>
              <w:ind w:left="20"/>
              <w:jc w:val="both"/>
            </w:pPr>
            <w:r>
              <w:rPr>
                <w:rFonts w:ascii="Times New Roman"/>
                <w:b w:val="false"/>
                <w:i w:val="false"/>
                <w:color w:val="000000"/>
                <w:sz w:val="20"/>
              </w:rPr>
              <w:t>
3004 39 000 1</w:t>
            </w:r>
          </w:p>
          <w:bookmarkEnd w:id="9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6"/>
          <w:p>
            <w:pPr>
              <w:spacing w:after="20"/>
              <w:ind w:left="20"/>
              <w:jc w:val="both"/>
            </w:pPr>
            <w:r>
              <w:rPr>
                <w:rFonts w:ascii="Times New Roman"/>
                <w:b w:val="false"/>
                <w:i w:val="false"/>
                <w:color w:val="000000"/>
                <w:sz w:val="20"/>
              </w:rPr>
              <w:t>
3004 39 000 9</w:t>
            </w:r>
          </w:p>
          <w:bookmarkEnd w:id="9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7"/>
          <w:p>
            <w:pPr>
              <w:spacing w:after="20"/>
              <w:ind w:left="20"/>
              <w:jc w:val="both"/>
            </w:pPr>
            <w:r>
              <w:rPr>
                <w:rFonts w:ascii="Times New Roman"/>
                <w:b w:val="false"/>
                <w:i w:val="false"/>
                <w:color w:val="000000"/>
                <w:sz w:val="20"/>
              </w:rPr>
              <w:t>
3004 41 000 0</w:t>
            </w:r>
          </w:p>
          <w:bookmarkEnd w:id="9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8"/>
          <w:p>
            <w:pPr>
              <w:spacing w:after="20"/>
              <w:ind w:left="20"/>
              <w:jc w:val="both"/>
            </w:pPr>
            <w:r>
              <w:rPr>
                <w:rFonts w:ascii="Times New Roman"/>
                <w:b w:val="false"/>
                <w:i w:val="false"/>
                <w:color w:val="000000"/>
                <w:sz w:val="20"/>
              </w:rPr>
              <w:t>
3004 42 000 0</w:t>
            </w:r>
          </w:p>
          <w:bookmarkEnd w:id="9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39"/>
          <w:p>
            <w:pPr>
              <w:spacing w:after="20"/>
              <w:ind w:left="20"/>
              <w:jc w:val="both"/>
            </w:pPr>
            <w:r>
              <w:rPr>
                <w:rFonts w:ascii="Times New Roman"/>
                <w:b w:val="false"/>
                <w:i w:val="false"/>
                <w:color w:val="000000"/>
                <w:sz w:val="20"/>
              </w:rPr>
              <w:t>
3004 43 000 0</w:t>
            </w:r>
          </w:p>
          <w:bookmarkEnd w:id="9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40"/>
          <w:p>
            <w:pPr>
              <w:spacing w:after="20"/>
              <w:ind w:left="20"/>
              <w:jc w:val="both"/>
            </w:pPr>
            <w:r>
              <w:rPr>
                <w:rFonts w:ascii="Times New Roman"/>
                <w:b w:val="false"/>
                <w:i w:val="false"/>
                <w:color w:val="000000"/>
                <w:sz w:val="20"/>
              </w:rPr>
              <w:t>
3004 49 000 1</w:t>
            </w:r>
          </w:p>
          <w:bookmarkEnd w:id="9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1"/>
          <w:p>
            <w:pPr>
              <w:spacing w:after="20"/>
              <w:ind w:left="20"/>
              <w:jc w:val="both"/>
            </w:pPr>
            <w:r>
              <w:rPr>
                <w:rFonts w:ascii="Times New Roman"/>
                <w:b w:val="false"/>
                <w:i w:val="false"/>
                <w:color w:val="000000"/>
                <w:sz w:val="20"/>
              </w:rPr>
              <w:t>
3004 49 000 9</w:t>
            </w:r>
          </w:p>
          <w:bookmarkEnd w:id="9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2"/>
          <w:p>
            <w:pPr>
              <w:spacing w:after="20"/>
              <w:ind w:left="20"/>
              <w:jc w:val="both"/>
            </w:pPr>
            <w:r>
              <w:rPr>
                <w:rFonts w:ascii="Times New Roman"/>
                <w:b w:val="false"/>
                <w:i w:val="false"/>
                <w:color w:val="000000"/>
                <w:sz w:val="20"/>
              </w:rPr>
              <w:t>
3004 60 000 0</w:t>
            </w:r>
          </w:p>
          <w:bookmarkEnd w:id="9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3"/>
          <w:p>
            <w:pPr>
              <w:spacing w:after="20"/>
              <w:ind w:left="20"/>
              <w:jc w:val="both"/>
            </w:pPr>
            <w:r>
              <w:rPr>
                <w:rFonts w:ascii="Times New Roman"/>
                <w:b w:val="false"/>
                <w:i w:val="false"/>
                <w:color w:val="000000"/>
                <w:sz w:val="20"/>
              </w:rPr>
              <w:t>
3004 90 000 1</w:t>
            </w:r>
          </w:p>
          <w:bookmarkEnd w:id="9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4"/>
          <w:p>
            <w:pPr>
              <w:spacing w:after="20"/>
              <w:ind w:left="20"/>
              <w:jc w:val="both"/>
            </w:pPr>
            <w:r>
              <w:rPr>
                <w:rFonts w:ascii="Times New Roman"/>
                <w:b w:val="false"/>
                <w:i w:val="false"/>
                <w:color w:val="000000"/>
                <w:sz w:val="20"/>
              </w:rPr>
              <w:t>
3004 90 000 2</w:t>
            </w:r>
          </w:p>
          <w:bookmarkEnd w:id="9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5"/>
          <w:p>
            <w:pPr>
              <w:spacing w:after="20"/>
              <w:ind w:left="20"/>
              <w:jc w:val="both"/>
            </w:pPr>
            <w:r>
              <w:rPr>
                <w:rFonts w:ascii="Times New Roman"/>
                <w:b w:val="false"/>
                <w:i w:val="false"/>
                <w:color w:val="000000"/>
                <w:sz w:val="20"/>
              </w:rPr>
              <w:t>
3004 90 000 5</w:t>
            </w:r>
          </w:p>
          <w:bookmarkEnd w:id="9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6"/>
          <w:p>
            <w:pPr>
              <w:spacing w:after="20"/>
              <w:ind w:left="20"/>
              <w:jc w:val="both"/>
            </w:pPr>
            <w:r>
              <w:rPr>
                <w:rFonts w:ascii="Times New Roman"/>
                <w:b w:val="false"/>
                <w:i w:val="false"/>
                <w:color w:val="000000"/>
                <w:sz w:val="20"/>
              </w:rPr>
              <w:t>
3006 10 100 0</w:t>
            </w:r>
          </w:p>
          <w:bookmarkEnd w:id="9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7"/>
          <w:p>
            <w:pPr>
              <w:spacing w:after="20"/>
              <w:ind w:left="20"/>
              <w:jc w:val="both"/>
            </w:pPr>
            <w:r>
              <w:rPr>
                <w:rFonts w:ascii="Times New Roman"/>
                <w:b w:val="false"/>
                <w:i w:val="false"/>
                <w:color w:val="000000"/>
                <w:sz w:val="20"/>
              </w:rPr>
              <w:t>
3006 10 900 0</w:t>
            </w:r>
          </w:p>
          <w:bookmarkEnd w:id="9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8"/>
          <w:p>
            <w:pPr>
              <w:spacing w:after="20"/>
              <w:ind w:left="20"/>
              <w:jc w:val="both"/>
            </w:pPr>
            <w:r>
              <w:rPr>
                <w:rFonts w:ascii="Times New Roman"/>
                <w:b w:val="false"/>
                <w:i w:val="false"/>
                <w:color w:val="000000"/>
                <w:sz w:val="20"/>
              </w:rPr>
              <w:t>
3006 20 000 0</w:t>
            </w:r>
          </w:p>
          <w:bookmarkEnd w:id="9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9"/>
          <w:p>
            <w:pPr>
              <w:spacing w:after="20"/>
              <w:ind w:left="20"/>
              <w:jc w:val="both"/>
            </w:pPr>
            <w:r>
              <w:rPr>
                <w:rFonts w:ascii="Times New Roman"/>
                <w:b w:val="false"/>
                <w:i w:val="false"/>
                <w:color w:val="000000"/>
                <w:sz w:val="20"/>
              </w:rPr>
              <w:t>
3006 60 000 2</w:t>
            </w:r>
          </w:p>
          <w:bookmarkEnd w:id="9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50"/>
          <w:p>
            <w:pPr>
              <w:spacing w:after="20"/>
              <w:ind w:left="20"/>
              <w:jc w:val="both"/>
            </w:pPr>
            <w:r>
              <w:rPr>
                <w:rFonts w:ascii="Times New Roman"/>
                <w:b w:val="false"/>
                <w:i w:val="false"/>
                <w:color w:val="000000"/>
                <w:sz w:val="20"/>
              </w:rPr>
              <w:t>
3006 60 000 9</w:t>
            </w:r>
          </w:p>
          <w:bookmarkEnd w:id="9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1"/>
          <w:p>
            <w:pPr>
              <w:spacing w:after="20"/>
              <w:ind w:left="20"/>
              <w:jc w:val="both"/>
            </w:pPr>
            <w:r>
              <w:rPr>
                <w:rFonts w:ascii="Times New Roman"/>
                <w:b w:val="false"/>
                <w:i w:val="false"/>
                <w:color w:val="000000"/>
                <w:sz w:val="20"/>
              </w:rPr>
              <w:t>
3006 92 000 0</w:t>
            </w:r>
          </w:p>
          <w:bookmarkEnd w:id="9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2"/>
          <w:p>
            <w:pPr>
              <w:spacing w:after="20"/>
              <w:ind w:left="20"/>
              <w:jc w:val="both"/>
            </w:pPr>
            <w:r>
              <w:rPr>
                <w:rFonts w:ascii="Times New Roman"/>
                <w:b w:val="false"/>
                <w:i w:val="false"/>
                <w:color w:val="000000"/>
                <w:sz w:val="20"/>
              </w:rPr>
              <w:t>
3302 10 100 0</w:t>
            </w:r>
          </w:p>
          <w:bookmarkEnd w:id="9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3"/>
          <w:p>
            <w:pPr>
              <w:spacing w:after="20"/>
              <w:ind w:left="20"/>
              <w:jc w:val="both"/>
            </w:pPr>
            <w:r>
              <w:rPr>
                <w:rFonts w:ascii="Times New Roman"/>
                <w:b w:val="false"/>
                <w:i w:val="false"/>
                <w:color w:val="000000"/>
                <w:sz w:val="20"/>
              </w:rPr>
              <w:t>
3302 10 210 0</w:t>
            </w:r>
          </w:p>
          <w:bookmarkEnd w:id="9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4"/>
          <w:p>
            <w:pPr>
              <w:spacing w:after="20"/>
              <w:ind w:left="20"/>
              <w:jc w:val="both"/>
            </w:pPr>
            <w:r>
              <w:rPr>
                <w:rFonts w:ascii="Times New Roman"/>
                <w:b w:val="false"/>
                <w:i w:val="false"/>
                <w:color w:val="000000"/>
                <w:sz w:val="20"/>
              </w:rPr>
              <w:t>
3302 10 290 0</w:t>
            </w:r>
          </w:p>
          <w:bookmarkEnd w:id="9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5"/>
          <w:p>
            <w:pPr>
              <w:spacing w:after="20"/>
              <w:ind w:left="20"/>
              <w:jc w:val="both"/>
            </w:pPr>
            <w:r>
              <w:rPr>
                <w:rFonts w:ascii="Times New Roman"/>
                <w:b w:val="false"/>
                <w:i w:val="false"/>
                <w:color w:val="000000"/>
                <w:sz w:val="20"/>
              </w:rPr>
              <w:t>
3302 10 400 0</w:t>
            </w:r>
          </w:p>
          <w:bookmarkEnd w:id="9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6"/>
          <w:p>
            <w:pPr>
              <w:spacing w:after="20"/>
              <w:ind w:left="20"/>
              <w:jc w:val="both"/>
            </w:pPr>
            <w:r>
              <w:rPr>
                <w:rFonts w:ascii="Times New Roman"/>
                <w:b w:val="false"/>
                <w:i w:val="false"/>
                <w:color w:val="000000"/>
                <w:sz w:val="20"/>
              </w:rPr>
              <w:t>
3307 10 000 0</w:t>
            </w:r>
          </w:p>
          <w:bookmarkEnd w:id="9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7"/>
          <w:p>
            <w:pPr>
              <w:spacing w:after="20"/>
              <w:ind w:left="20"/>
              <w:jc w:val="both"/>
            </w:pPr>
            <w:r>
              <w:rPr>
                <w:rFonts w:ascii="Times New Roman"/>
                <w:b w:val="false"/>
                <w:i w:val="false"/>
                <w:color w:val="000000"/>
                <w:sz w:val="20"/>
              </w:rPr>
              <w:t>
3307 20 000 0</w:t>
            </w:r>
          </w:p>
          <w:bookmarkEnd w:id="9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8"/>
          <w:p>
            <w:pPr>
              <w:spacing w:after="20"/>
              <w:ind w:left="20"/>
              <w:jc w:val="both"/>
            </w:pPr>
            <w:r>
              <w:rPr>
                <w:rFonts w:ascii="Times New Roman"/>
                <w:b w:val="false"/>
                <w:i w:val="false"/>
                <w:color w:val="000000"/>
                <w:sz w:val="20"/>
              </w:rPr>
              <w:t>
3307 30 000 0</w:t>
            </w:r>
          </w:p>
          <w:bookmarkEnd w:id="9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9"/>
          <w:p>
            <w:pPr>
              <w:spacing w:after="20"/>
              <w:ind w:left="20"/>
              <w:jc w:val="both"/>
            </w:pPr>
            <w:r>
              <w:rPr>
                <w:rFonts w:ascii="Times New Roman"/>
                <w:b w:val="false"/>
                <w:i w:val="false"/>
                <w:color w:val="000000"/>
                <w:sz w:val="20"/>
              </w:rPr>
              <w:t>
3307 49 000 0</w:t>
            </w:r>
          </w:p>
          <w:bookmarkEnd w:id="9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60"/>
          <w:p>
            <w:pPr>
              <w:spacing w:after="20"/>
              <w:ind w:left="20"/>
              <w:jc w:val="both"/>
            </w:pPr>
            <w:r>
              <w:rPr>
                <w:rFonts w:ascii="Times New Roman"/>
                <w:b w:val="false"/>
                <w:i w:val="false"/>
                <w:color w:val="000000"/>
                <w:sz w:val="20"/>
              </w:rPr>
              <w:t>
3404 20 000 0</w:t>
            </w:r>
          </w:p>
          <w:bookmarkEnd w:id="9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1"/>
          <w:p>
            <w:pPr>
              <w:spacing w:after="20"/>
              <w:ind w:left="20"/>
              <w:jc w:val="both"/>
            </w:pPr>
            <w:r>
              <w:rPr>
                <w:rFonts w:ascii="Times New Roman"/>
                <w:b w:val="false"/>
                <w:i w:val="false"/>
                <w:color w:val="000000"/>
                <w:sz w:val="20"/>
              </w:rPr>
              <w:t>
3505 10 100 0</w:t>
            </w:r>
          </w:p>
          <w:bookmarkEnd w:id="9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2"/>
          <w:p>
            <w:pPr>
              <w:spacing w:after="20"/>
              <w:ind w:left="20"/>
              <w:jc w:val="both"/>
            </w:pPr>
            <w:r>
              <w:rPr>
                <w:rFonts w:ascii="Times New Roman"/>
                <w:b w:val="false"/>
                <w:i w:val="false"/>
                <w:color w:val="000000"/>
                <w:sz w:val="20"/>
              </w:rPr>
              <w:t>
3505 10 500 0</w:t>
            </w:r>
          </w:p>
          <w:bookmarkEnd w:id="9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3"/>
          <w:p>
            <w:pPr>
              <w:spacing w:after="20"/>
              <w:ind w:left="20"/>
              <w:jc w:val="both"/>
            </w:pPr>
            <w:r>
              <w:rPr>
                <w:rFonts w:ascii="Times New Roman"/>
                <w:b w:val="false"/>
                <w:i w:val="false"/>
                <w:color w:val="000000"/>
                <w:sz w:val="20"/>
              </w:rPr>
              <w:t>
3505 10 900 0</w:t>
            </w:r>
          </w:p>
          <w:bookmarkEnd w:id="9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4"/>
          <w:p>
            <w:pPr>
              <w:spacing w:after="20"/>
              <w:ind w:left="20"/>
              <w:jc w:val="both"/>
            </w:pPr>
            <w:r>
              <w:rPr>
                <w:rFonts w:ascii="Times New Roman"/>
                <w:b w:val="false"/>
                <w:i w:val="false"/>
                <w:color w:val="000000"/>
                <w:sz w:val="20"/>
              </w:rPr>
              <w:t>
3808 59 000 1</w:t>
            </w:r>
          </w:p>
          <w:bookmarkEnd w:id="9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w:t>
            </w:r>
            <w:r>
              <w:rPr>
                <w:rFonts w:ascii="Times New Roman"/>
                <w:b w:val="false"/>
                <w:i/>
                <w:color w:val="000000"/>
                <w:sz w:val="20"/>
              </w:rPr>
              <w:t>о</w:t>
            </w:r>
            <w:r>
              <w:rPr>
                <w:rFonts w:ascii="Times New Roman"/>
                <w:b w:val="false"/>
                <w:i w:val="false"/>
                <w:color w:val="000000"/>
                <w:sz w:val="20"/>
              </w:rPr>
              <w:t>-крезол (ДНОК (ISO)) или его соли, или трибутилолова соединения, или смеси указанных веществ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5"/>
          <w:p>
            <w:pPr>
              <w:spacing w:after="20"/>
              <w:ind w:left="20"/>
              <w:jc w:val="both"/>
            </w:pPr>
            <w:r>
              <w:rPr>
                <w:rFonts w:ascii="Times New Roman"/>
                <w:b w:val="false"/>
                <w:i w:val="false"/>
                <w:color w:val="000000"/>
                <w:sz w:val="20"/>
              </w:rPr>
              <w:t>
3824 99 580 0</w:t>
            </w:r>
          </w:p>
          <w:bookmarkEnd w:id="9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6"/>
          <w:p>
            <w:pPr>
              <w:spacing w:after="20"/>
              <w:ind w:left="20"/>
              <w:jc w:val="both"/>
            </w:pPr>
            <w:r>
              <w:rPr>
                <w:rFonts w:ascii="Times New Roman"/>
                <w:b w:val="false"/>
                <w:i w:val="false"/>
                <w:color w:val="000000"/>
                <w:sz w:val="20"/>
              </w:rPr>
              <w:t>
3825 30 000 0</w:t>
            </w:r>
          </w:p>
          <w:bookmarkEnd w:id="9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7"/>
          <w:p>
            <w:pPr>
              <w:spacing w:after="20"/>
              <w:ind w:left="20"/>
              <w:jc w:val="both"/>
            </w:pPr>
            <w:r>
              <w:rPr>
                <w:rFonts w:ascii="Times New Roman"/>
                <w:b w:val="false"/>
                <w:i w:val="false"/>
                <w:color w:val="000000"/>
                <w:sz w:val="20"/>
              </w:rPr>
              <w:t>
3917 21 900 1</w:t>
            </w:r>
          </w:p>
          <w:bookmarkEnd w:id="9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8"/>
          <w:p>
            <w:pPr>
              <w:spacing w:after="20"/>
              <w:ind w:left="20"/>
              <w:jc w:val="both"/>
            </w:pPr>
            <w:r>
              <w:rPr>
                <w:rFonts w:ascii="Times New Roman"/>
                <w:b w:val="false"/>
                <w:i w:val="false"/>
                <w:color w:val="000000"/>
                <w:sz w:val="20"/>
              </w:rPr>
              <w:t>
3917 22 900 1</w:t>
            </w:r>
          </w:p>
          <w:bookmarkEnd w:id="9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69"/>
          <w:p>
            <w:pPr>
              <w:spacing w:after="20"/>
              <w:ind w:left="20"/>
              <w:jc w:val="both"/>
            </w:pPr>
            <w:r>
              <w:rPr>
                <w:rFonts w:ascii="Times New Roman"/>
                <w:b w:val="false"/>
                <w:i w:val="false"/>
                <w:color w:val="000000"/>
                <w:sz w:val="20"/>
              </w:rPr>
              <w:t>
3917 23 900 1</w:t>
            </w:r>
          </w:p>
          <w:bookmarkEnd w:id="9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70"/>
          <w:p>
            <w:pPr>
              <w:spacing w:after="20"/>
              <w:ind w:left="20"/>
              <w:jc w:val="both"/>
            </w:pPr>
            <w:r>
              <w:rPr>
                <w:rFonts w:ascii="Times New Roman"/>
                <w:b w:val="false"/>
                <w:i w:val="false"/>
                <w:color w:val="000000"/>
                <w:sz w:val="20"/>
              </w:rPr>
              <w:t>
3917 29 000 9</w:t>
            </w:r>
          </w:p>
          <w:bookmarkEnd w:id="9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1"/>
          <w:p>
            <w:pPr>
              <w:spacing w:after="20"/>
              <w:ind w:left="20"/>
              <w:jc w:val="both"/>
            </w:pPr>
            <w:r>
              <w:rPr>
                <w:rFonts w:ascii="Times New Roman"/>
                <w:b w:val="false"/>
                <w:i w:val="false"/>
                <w:color w:val="000000"/>
                <w:sz w:val="20"/>
              </w:rPr>
              <w:t>
3917 31 000 2</w:t>
            </w:r>
          </w:p>
          <w:bookmarkEnd w:id="9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2"/>
          <w:p>
            <w:pPr>
              <w:spacing w:after="20"/>
              <w:ind w:left="20"/>
              <w:jc w:val="both"/>
            </w:pPr>
            <w:r>
              <w:rPr>
                <w:rFonts w:ascii="Times New Roman"/>
                <w:b w:val="false"/>
                <w:i w:val="false"/>
                <w:color w:val="000000"/>
                <w:sz w:val="20"/>
              </w:rPr>
              <w:t>
3917 33 000 1</w:t>
            </w:r>
          </w:p>
          <w:bookmarkEnd w:id="9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3"/>
          <w:p>
            <w:pPr>
              <w:spacing w:after="20"/>
              <w:ind w:left="20"/>
              <w:jc w:val="both"/>
            </w:pPr>
            <w:r>
              <w:rPr>
                <w:rFonts w:ascii="Times New Roman"/>
                <w:b w:val="false"/>
                <w:i w:val="false"/>
                <w:color w:val="000000"/>
                <w:sz w:val="20"/>
              </w:rPr>
              <w:t>
3917 39 000 3</w:t>
            </w:r>
          </w:p>
          <w:bookmarkEnd w:id="9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4"/>
          <w:p>
            <w:pPr>
              <w:spacing w:after="20"/>
              <w:ind w:left="20"/>
              <w:jc w:val="both"/>
            </w:pPr>
            <w:r>
              <w:rPr>
                <w:rFonts w:ascii="Times New Roman"/>
                <w:b w:val="false"/>
                <w:i w:val="false"/>
                <w:color w:val="000000"/>
                <w:sz w:val="20"/>
              </w:rPr>
              <w:t>
3917 40 000 9</w:t>
            </w:r>
          </w:p>
          <w:bookmarkEnd w:id="9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5"/>
          <w:p>
            <w:pPr>
              <w:spacing w:after="20"/>
              <w:ind w:left="20"/>
              <w:jc w:val="both"/>
            </w:pPr>
            <w:r>
              <w:rPr>
                <w:rFonts w:ascii="Times New Roman"/>
                <w:b w:val="false"/>
                <w:i w:val="false"/>
                <w:color w:val="000000"/>
                <w:sz w:val="20"/>
              </w:rPr>
              <w:t>
3926 90 970 6</w:t>
            </w:r>
          </w:p>
          <w:bookmarkEnd w:id="9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6"/>
          <w:p>
            <w:pPr>
              <w:spacing w:after="20"/>
              <w:ind w:left="20"/>
              <w:jc w:val="both"/>
            </w:pPr>
            <w:r>
              <w:rPr>
                <w:rFonts w:ascii="Times New Roman"/>
                <w:b w:val="false"/>
                <w:i w:val="false"/>
                <w:color w:val="000000"/>
                <w:sz w:val="20"/>
              </w:rPr>
              <w:t>
4008 29 000 0</w:t>
            </w:r>
          </w:p>
          <w:bookmarkEnd w:id="9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7"/>
          <w:p>
            <w:pPr>
              <w:spacing w:after="20"/>
              <w:ind w:left="20"/>
              <w:jc w:val="both"/>
            </w:pPr>
            <w:r>
              <w:rPr>
                <w:rFonts w:ascii="Times New Roman"/>
                <w:b w:val="false"/>
                <w:i w:val="false"/>
                <w:color w:val="000000"/>
                <w:sz w:val="20"/>
              </w:rPr>
              <w:t>
4012 11 000 0</w:t>
            </w:r>
          </w:p>
          <w:bookmarkEnd w:id="9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8"/>
          <w:p>
            <w:pPr>
              <w:spacing w:after="20"/>
              <w:ind w:left="20"/>
              <w:jc w:val="both"/>
            </w:pPr>
            <w:r>
              <w:rPr>
                <w:rFonts w:ascii="Times New Roman"/>
                <w:b w:val="false"/>
                <w:i w:val="false"/>
                <w:color w:val="000000"/>
                <w:sz w:val="20"/>
              </w:rPr>
              <w:t>
4012 13 000 1</w:t>
            </w:r>
          </w:p>
          <w:bookmarkEnd w:id="9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9"/>
          <w:p>
            <w:pPr>
              <w:spacing w:after="20"/>
              <w:ind w:left="20"/>
              <w:jc w:val="both"/>
            </w:pPr>
            <w:r>
              <w:rPr>
                <w:rFonts w:ascii="Times New Roman"/>
                <w:b w:val="false"/>
                <w:i w:val="false"/>
                <w:color w:val="000000"/>
                <w:sz w:val="20"/>
              </w:rPr>
              <w:t>
4012 20 000 1</w:t>
            </w:r>
          </w:p>
          <w:bookmarkEnd w:id="9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80"/>
          <w:p>
            <w:pPr>
              <w:spacing w:after="20"/>
              <w:ind w:left="20"/>
              <w:jc w:val="both"/>
            </w:pPr>
            <w:r>
              <w:rPr>
                <w:rFonts w:ascii="Times New Roman"/>
                <w:b w:val="false"/>
                <w:i w:val="false"/>
                <w:color w:val="000000"/>
                <w:sz w:val="20"/>
              </w:rPr>
              <w:t>
4016 10 000 1</w:t>
            </w:r>
          </w:p>
          <w:bookmarkEnd w:id="9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1"/>
          <w:p>
            <w:pPr>
              <w:spacing w:after="20"/>
              <w:ind w:left="20"/>
              <w:jc w:val="both"/>
            </w:pPr>
            <w:r>
              <w:rPr>
                <w:rFonts w:ascii="Times New Roman"/>
                <w:b w:val="false"/>
                <w:i w:val="false"/>
                <w:color w:val="000000"/>
                <w:sz w:val="20"/>
              </w:rPr>
              <w:t>
4016 93 000 5</w:t>
            </w:r>
          </w:p>
          <w:bookmarkEnd w:id="9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2"/>
          <w:p>
            <w:pPr>
              <w:spacing w:after="20"/>
              <w:ind w:left="20"/>
              <w:jc w:val="both"/>
            </w:pPr>
            <w:r>
              <w:rPr>
                <w:rFonts w:ascii="Times New Roman"/>
                <w:b w:val="false"/>
                <w:i w:val="false"/>
                <w:color w:val="000000"/>
                <w:sz w:val="20"/>
              </w:rPr>
              <w:t>
4016 99 910 1</w:t>
            </w:r>
          </w:p>
          <w:bookmarkEnd w:id="9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3"/>
          <w:p>
            <w:pPr>
              <w:spacing w:after="20"/>
              <w:ind w:left="20"/>
              <w:jc w:val="both"/>
            </w:pPr>
            <w:r>
              <w:rPr>
                <w:rFonts w:ascii="Times New Roman"/>
                <w:b w:val="false"/>
                <w:i w:val="false"/>
                <w:color w:val="000000"/>
                <w:sz w:val="20"/>
              </w:rPr>
              <w:t>
4016 99 970 3</w:t>
            </w:r>
          </w:p>
          <w:bookmarkEnd w:id="9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4"/>
          <w:p>
            <w:pPr>
              <w:spacing w:after="20"/>
              <w:ind w:left="20"/>
              <w:jc w:val="both"/>
            </w:pPr>
            <w:r>
              <w:rPr>
                <w:rFonts w:ascii="Times New Roman"/>
                <w:b w:val="false"/>
                <w:i w:val="false"/>
                <w:color w:val="000000"/>
                <w:sz w:val="20"/>
              </w:rPr>
              <w:t>
4202 12 110 0</w:t>
            </w:r>
          </w:p>
          <w:bookmarkEnd w:id="9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5"/>
          <w:p>
            <w:pPr>
              <w:spacing w:after="20"/>
              <w:ind w:left="20"/>
              <w:jc w:val="both"/>
            </w:pPr>
            <w:r>
              <w:rPr>
                <w:rFonts w:ascii="Times New Roman"/>
                <w:b w:val="false"/>
                <w:i w:val="false"/>
                <w:color w:val="000000"/>
                <w:sz w:val="20"/>
              </w:rPr>
              <w:t>
4202 12 190 0</w:t>
            </w:r>
          </w:p>
          <w:bookmarkEnd w:id="9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6"/>
          <w:p>
            <w:pPr>
              <w:spacing w:after="20"/>
              <w:ind w:left="20"/>
              <w:jc w:val="both"/>
            </w:pPr>
            <w:r>
              <w:rPr>
                <w:rFonts w:ascii="Times New Roman"/>
                <w:b w:val="false"/>
                <w:i w:val="false"/>
                <w:color w:val="000000"/>
                <w:sz w:val="20"/>
              </w:rPr>
              <w:t>
4202 12 500 9</w:t>
            </w:r>
          </w:p>
          <w:bookmarkEnd w:id="9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7"/>
          <w:p>
            <w:pPr>
              <w:spacing w:after="20"/>
              <w:ind w:left="20"/>
              <w:jc w:val="both"/>
            </w:pPr>
            <w:r>
              <w:rPr>
                <w:rFonts w:ascii="Times New Roman"/>
                <w:b w:val="false"/>
                <w:i w:val="false"/>
                <w:color w:val="000000"/>
                <w:sz w:val="20"/>
              </w:rPr>
              <w:t>
4202 12 910 0</w:t>
            </w:r>
          </w:p>
          <w:bookmarkEnd w:id="9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88"/>
          <w:p>
            <w:pPr>
              <w:spacing w:after="20"/>
              <w:ind w:left="20"/>
              <w:jc w:val="both"/>
            </w:pPr>
            <w:r>
              <w:rPr>
                <w:rFonts w:ascii="Times New Roman"/>
                <w:b w:val="false"/>
                <w:i w:val="false"/>
                <w:color w:val="000000"/>
                <w:sz w:val="20"/>
              </w:rPr>
              <w:t>
4202 12 990 0</w:t>
            </w:r>
          </w:p>
          <w:bookmarkEnd w:id="9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89"/>
          <w:p>
            <w:pPr>
              <w:spacing w:after="20"/>
              <w:ind w:left="20"/>
              <w:jc w:val="both"/>
            </w:pPr>
            <w:r>
              <w:rPr>
                <w:rFonts w:ascii="Times New Roman"/>
                <w:b w:val="false"/>
                <w:i w:val="false"/>
                <w:color w:val="000000"/>
                <w:sz w:val="20"/>
              </w:rPr>
              <w:t>
4202 32 100 0</w:t>
            </w:r>
          </w:p>
          <w:bookmarkEnd w:id="9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90"/>
          <w:p>
            <w:pPr>
              <w:spacing w:after="20"/>
              <w:ind w:left="20"/>
              <w:jc w:val="both"/>
            </w:pPr>
            <w:r>
              <w:rPr>
                <w:rFonts w:ascii="Times New Roman"/>
                <w:b w:val="false"/>
                <w:i w:val="false"/>
                <w:color w:val="000000"/>
                <w:sz w:val="20"/>
              </w:rPr>
              <w:t>
4202 32 900 0</w:t>
            </w:r>
          </w:p>
          <w:bookmarkEnd w:id="9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1"/>
          <w:p>
            <w:pPr>
              <w:spacing w:after="20"/>
              <w:ind w:left="20"/>
              <w:jc w:val="both"/>
            </w:pPr>
            <w:r>
              <w:rPr>
                <w:rFonts w:ascii="Times New Roman"/>
                <w:b w:val="false"/>
                <w:i w:val="false"/>
                <w:color w:val="000000"/>
                <w:sz w:val="20"/>
              </w:rPr>
              <w:t>
4202 91 100 0</w:t>
            </w:r>
          </w:p>
          <w:bookmarkEnd w:id="9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2"/>
          <w:p>
            <w:pPr>
              <w:spacing w:after="20"/>
              <w:ind w:left="20"/>
              <w:jc w:val="both"/>
            </w:pPr>
            <w:r>
              <w:rPr>
                <w:rFonts w:ascii="Times New Roman"/>
                <w:b w:val="false"/>
                <w:i w:val="false"/>
                <w:color w:val="000000"/>
                <w:sz w:val="20"/>
              </w:rPr>
              <w:t>
4202 91 800 0</w:t>
            </w:r>
          </w:p>
          <w:bookmarkEnd w:id="9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3"/>
          <w:p>
            <w:pPr>
              <w:spacing w:after="20"/>
              <w:ind w:left="20"/>
              <w:jc w:val="both"/>
            </w:pPr>
            <w:r>
              <w:rPr>
                <w:rFonts w:ascii="Times New Roman"/>
                <w:b w:val="false"/>
                <w:i w:val="false"/>
                <w:color w:val="000000"/>
                <w:sz w:val="20"/>
              </w:rPr>
              <w:t>
4202 92 110 0</w:t>
            </w:r>
          </w:p>
          <w:bookmarkEnd w:id="9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4"/>
          <w:p>
            <w:pPr>
              <w:spacing w:after="20"/>
              <w:ind w:left="20"/>
              <w:jc w:val="both"/>
            </w:pPr>
            <w:r>
              <w:rPr>
                <w:rFonts w:ascii="Times New Roman"/>
                <w:b w:val="false"/>
                <w:i w:val="false"/>
                <w:color w:val="000000"/>
                <w:sz w:val="20"/>
              </w:rPr>
              <w:t>
4202 92 150 0</w:t>
            </w:r>
          </w:p>
          <w:bookmarkEnd w:id="9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5"/>
          <w:p>
            <w:pPr>
              <w:spacing w:after="20"/>
              <w:ind w:left="20"/>
              <w:jc w:val="both"/>
            </w:pPr>
            <w:r>
              <w:rPr>
                <w:rFonts w:ascii="Times New Roman"/>
                <w:b w:val="false"/>
                <w:i w:val="false"/>
                <w:color w:val="000000"/>
                <w:sz w:val="20"/>
              </w:rPr>
              <w:t>
4202 92 190 0</w:t>
            </w:r>
          </w:p>
          <w:bookmarkEnd w:id="9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6"/>
          <w:p>
            <w:pPr>
              <w:spacing w:after="20"/>
              <w:ind w:left="20"/>
              <w:jc w:val="both"/>
            </w:pPr>
            <w:r>
              <w:rPr>
                <w:rFonts w:ascii="Times New Roman"/>
                <w:b w:val="false"/>
                <w:i w:val="false"/>
                <w:color w:val="000000"/>
                <w:sz w:val="20"/>
              </w:rPr>
              <w:t>
4202 92 980 0</w:t>
            </w:r>
          </w:p>
          <w:bookmarkEnd w:id="9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7"/>
          <w:p>
            <w:pPr>
              <w:spacing w:after="20"/>
              <w:ind w:left="20"/>
              <w:jc w:val="both"/>
            </w:pPr>
            <w:r>
              <w:rPr>
                <w:rFonts w:ascii="Times New Roman"/>
                <w:b w:val="false"/>
                <w:i w:val="false"/>
                <w:color w:val="000000"/>
                <w:sz w:val="20"/>
              </w:rPr>
              <w:t>
4203 29 100 0</w:t>
            </w:r>
          </w:p>
          <w:bookmarkEnd w:id="9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8"/>
          <w:p>
            <w:pPr>
              <w:spacing w:after="20"/>
              <w:ind w:left="20"/>
              <w:jc w:val="both"/>
            </w:pPr>
            <w:r>
              <w:rPr>
                <w:rFonts w:ascii="Times New Roman"/>
                <w:b w:val="false"/>
                <w:i w:val="false"/>
                <w:color w:val="000000"/>
                <w:sz w:val="20"/>
              </w:rPr>
              <w:t>
4407 11 150 0</w:t>
            </w:r>
          </w:p>
          <w:bookmarkEnd w:id="9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99"/>
          <w:p>
            <w:pPr>
              <w:spacing w:after="20"/>
              <w:ind w:left="20"/>
              <w:jc w:val="both"/>
            </w:pPr>
            <w:r>
              <w:rPr>
                <w:rFonts w:ascii="Times New Roman"/>
                <w:b w:val="false"/>
                <w:i w:val="false"/>
                <w:color w:val="000000"/>
                <w:sz w:val="20"/>
              </w:rPr>
              <w:t>
4407 11 330 0</w:t>
            </w:r>
          </w:p>
          <w:bookmarkEnd w:id="9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00"/>
          <w:p>
            <w:pPr>
              <w:spacing w:after="20"/>
              <w:ind w:left="20"/>
              <w:jc w:val="both"/>
            </w:pPr>
            <w:r>
              <w:rPr>
                <w:rFonts w:ascii="Times New Roman"/>
                <w:b w:val="false"/>
                <w:i w:val="false"/>
                <w:color w:val="000000"/>
                <w:sz w:val="20"/>
              </w:rPr>
              <w:t>
4407 11 380 0</w:t>
            </w:r>
          </w:p>
          <w:bookmarkEnd w:id="10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1"/>
          <w:p>
            <w:pPr>
              <w:spacing w:after="20"/>
              <w:ind w:left="20"/>
              <w:jc w:val="both"/>
            </w:pPr>
            <w:r>
              <w:rPr>
                <w:rFonts w:ascii="Times New Roman"/>
                <w:b w:val="false"/>
                <w:i w:val="false"/>
                <w:color w:val="000000"/>
                <w:sz w:val="20"/>
              </w:rPr>
              <w:t>
4407 11 930 0</w:t>
            </w:r>
          </w:p>
          <w:bookmarkEnd w:id="10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2"/>
          <w:p>
            <w:pPr>
              <w:spacing w:after="20"/>
              <w:ind w:left="20"/>
              <w:jc w:val="both"/>
            </w:pPr>
            <w:r>
              <w:rPr>
                <w:rFonts w:ascii="Times New Roman"/>
                <w:b w:val="false"/>
                <w:i w:val="false"/>
                <w:color w:val="000000"/>
                <w:sz w:val="20"/>
              </w:rPr>
              <w:t>
4407 11 980 0</w:t>
            </w:r>
          </w:p>
          <w:bookmarkEnd w:id="10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3"/>
          <w:p>
            <w:pPr>
              <w:spacing w:after="20"/>
              <w:ind w:left="20"/>
              <w:jc w:val="both"/>
            </w:pPr>
            <w:r>
              <w:rPr>
                <w:rFonts w:ascii="Times New Roman"/>
                <w:b w:val="false"/>
                <w:i w:val="false"/>
                <w:color w:val="000000"/>
                <w:sz w:val="20"/>
              </w:rPr>
              <w:t>
4407 12 150 0</w:t>
            </w:r>
          </w:p>
          <w:bookmarkEnd w:id="10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4"/>
          <w:p>
            <w:pPr>
              <w:spacing w:after="20"/>
              <w:ind w:left="20"/>
              <w:jc w:val="both"/>
            </w:pPr>
            <w:r>
              <w:rPr>
                <w:rFonts w:ascii="Times New Roman"/>
                <w:b w:val="false"/>
                <w:i w:val="false"/>
                <w:color w:val="000000"/>
                <w:sz w:val="20"/>
              </w:rPr>
              <w:t>
4407 12 310 0</w:t>
            </w:r>
          </w:p>
          <w:bookmarkEnd w:id="10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5"/>
          <w:p>
            <w:pPr>
              <w:spacing w:after="20"/>
              <w:ind w:left="20"/>
              <w:jc w:val="both"/>
            </w:pPr>
            <w:r>
              <w:rPr>
                <w:rFonts w:ascii="Times New Roman"/>
                <w:b w:val="false"/>
                <w:i w:val="false"/>
                <w:color w:val="000000"/>
                <w:sz w:val="20"/>
              </w:rPr>
              <w:t>
4407 12 380 0</w:t>
            </w:r>
          </w:p>
          <w:bookmarkEnd w:id="10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6"/>
          <w:p>
            <w:pPr>
              <w:spacing w:after="20"/>
              <w:ind w:left="20"/>
              <w:jc w:val="both"/>
            </w:pPr>
            <w:r>
              <w:rPr>
                <w:rFonts w:ascii="Times New Roman"/>
                <w:b w:val="false"/>
                <w:i w:val="false"/>
                <w:color w:val="000000"/>
                <w:sz w:val="20"/>
              </w:rPr>
              <w:t>
4407 12 910 0</w:t>
            </w:r>
          </w:p>
          <w:bookmarkEnd w:id="10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7"/>
          <w:p>
            <w:pPr>
              <w:spacing w:after="20"/>
              <w:ind w:left="20"/>
              <w:jc w:val="both"/>
            </w:pPr>
            <w:r>
              <w:rPr>
                <w:rFonts w:ascii="Times New Roman"/>
                <w:b w:val="false"/>
                <w:i w:val="false"/>
                <w:color w:val="000000"/>
                <w:sz w:val="20"/>
              </w:rPr>
              <w:t>
4407 12 980 0</w:t>
            </w:r>
          </w:p>
          <w:bookmarkEnd w:id="10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8"/>
          <w:p>
            <w:pPr>
              <w:spacing w:after="20"/>
              <w:ind w:left="20"/>
              <w:jc w:val="both"/>
            </w:pPr>
            <w:r>
              <w:rPr>
                <w:rFonts w:ascii="Times New Roman"/>
                <w:b w:val="false"/>
                <w:i w:val="false"/>
                <w:color w:val="000000"/>
                <w:sz w:val="20"/>
              </w:rPr>
              <w:t>
4407 19 150 0</w:t>
            </w:r>
          </w:p>
          <w:bookmarkEnd w:id="10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9"/>
          <w:p>
            <w:pPr>
              <w:spacing w:after="20"/>
              <w:ind w:left="20"/>
              <w:jc w:val="both"/>
            </w:pPr>
            <w:r>
              <w:rPr>
                <w:rFonts w:ascii="Times New Roman"/>
                <w:b w:val="false"/>
                <w:i w:val="false"/>
                <w:color w:val="000000"/>
                <w:sz w:val="20"/>
              </w:rPr>
              <w:t>
4407 19 910 0</w:t>
            </w:r>
          </w:p>
          <w:bookmarkEnd w:id="10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10"/>
          <w:p>
            <w:pPr>
              <w:spacing w:after="20"/>
              <w:ind w:left="20"/>
              <w:jc w:val="both"/>
            </w:pPr>
            <w:r>
              <w:rPr>
                <w:rFonts w:ascii="Times New Roman"/>
                <w:b w:val="false"/>
                <w:i w:val="false"/>
                <w:color w:val="000000"/>
                <w:sz w:val="20"/>
              </w:rPr>
              <w:t>
4407 19 980 0</w:t>
            </w:r>
          </w:p>
          <w:bookmarkEnd w:id="10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1"/>
          <w:p>
            <w:pPr>
              <w:spacing w:after="20"/>
              <w:ind w:left="20"/>
              <w:jc w:val="both"/>
            </w:pPr>
            <w:r>
              <w:rPr>
                <w:rFonts w:ascii="Times New Roman"/>
                <w:b w:val="false"/>
                <w:i w:val="false"/>
                <w:color w:val="000000"/>
                <w:sz w:val="20"/>
              </w:rPr>
              <w:t>
4407 29 150 9</w:t>
            </w:r>
          </w:p>
          <w:bookmarkEnd w:id="10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2"/>
          <w:p>
            <w:pPr>
              <w:spacing w:after="20"/>
              <w:ind w:left="20"/>
              <w:jc w:val="both"/>
            </w:pPr>
            <w:r>
              <w:rPr>
                <w:rFonts w:ascii="Times New Roman"/>
                <w:b w:val="false"/>
                <w:i w:val="false"/>
                <w:color w:val="000000"/>
                <w:sz w:val="20"/>
              </w:rPr>
              <w:t>
4407 29 830 9</w:t>
            </w:r>
          </w:p>
          <w:bookmarkEnd w:id="10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3"/>
          <w:p>
            <w:pPr>
              <w:spacing w:after="20"/>
              <w:ind w:left="20"/>
              <w:jc w:val="both"/>
            </w:pPr>
            <w:r>
              <w:rPr>
                <w:rFonts w:ascii="Times New Roman"/>
                <w:b w:val="false"/>
                <w:i w:val="false"/>
                <w:color w:val="000000"/>
                <w:sz w:val="20"/>
              </w:rPr>
              <w:t>
4407 29 850 9</w:t>
            </w:r>
          </w:p>
          <w:bookmarkEnd w:id="10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4"/>
          <w:p>
            <w:pPr>
              <w:spacing w:after="20"/>
              <w:ind w:left="20"/>
              <w:jc w:val="both"/>
            </w:pPr>
            <w:r>
              <w:rPr>
                <w:rFonts w:ascii="Times New Roman"/>
                <w:b w:val="false"/>
                <w:i w:val="false"/>
                <w:color w:val="000000"/>
                <w:sz w:val="20"/>
              </w:rPr>
              <w:t>
4407 29 950 9</w:t>
            </w:r>
          </w:p>
          <w:bookmarkEnd w:id="10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5"/>
          <w:p>
            <w:pPr>
              <w:spacing w:after="20"/>
              <w:ind w:left="20"/>
              <w:jc w:val="both"/>
            </w:pPr>
            <w:r>
              <w:rPr>
                <w:rFonts w:ascii="Times New Roman"/>
                <w:b w:val="false"/>
                <w:i w:val="false"/>
                <w:color w:val="000000"/>
                <w:sz w:val="20"/>
              </w:rPr>
              <w:t>
4407 91 150 0</w:t>
            </w:r>
          </w:p>
          <w:bookmarkEnd w:id="10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6"/>
          <w:p>
            <w:pPr>
              <w:spacing w:after="20"/>
              <w:ind w:left="20"/>
              <w:jc w:val="both"/>
            </w:pPr>
            <w:r>
              <w:rPr>
                <w:rFonts w:ascii="Times New Roman"/>
                <w:b w:val="false"/>
                <w:i w:val="false"/>
                <w:color w:val="000000"/>
                <w:sz w:val="20"/>
              </w:rPr>
              <w:t>
4407 93 100 0</w:t>
            </w:r>
          </w:p>
          <w:bookmarkEnd w:id="10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17"/>
          <w:p>
            <w:pPr>
              <w:spacing w:after="20"/>
              <w:ind w:left="20"/>
              <w:jc w:val="both"/>
            </w:pPr>
            <w:r>
              <w:rPr>
                <w:rFonts w:ascii="Times New Roman"/>
                <w:b w:val="false"/>
                <w:i w:val="false"/>
                <w:color w:val="000000"/>
                <w:sz w:val="20"/>
              </w:rPr>
              <w:t>
4407 93 910 0</w:t>
            </w:r>
          </w:p>
          <w:bookmarkEnd w:id="10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8"/>
          <w:p>
            <w:pPr>
              <w:spacing w:after="20"/>
              <w:ind w:left="20"/>
              <w:jc w:val="both"/>
            </w:pPr>
            <w:r>
              <w:rPr>
                <w:rFonts w:ascii="Times New Roman"/>
                <w:b w:val="false"/>
                <w:i w:val="false"/>
                <w:color w:val="000000"/>
                <w:sz w:val="20"/>
              </w:rPr>
              <w:t>
4407 93 990 0</w:t>
            </w:r>
          </w:p>
          <w:bookmarkEnd w:id="10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9"/>
          <w:p>
            <w:pPr>
              <w:spacing w:after="20"/>
              <w:ind w:left="20"/>
              <w:jc w:val="both"/>
            </w:pPr>
            <w:r>
              <w:rPr>
                <w:rFonts w:ascii="Times New Roman"/>
                <w:b w:val="false"/>
                <w:i w:val="false"/>
                <w:color w:val="000000"/>
                <w:sz w:val="20"/>
              </w:rPr>
              <w:t>
4407 94 100 0</w:t>
            </w:r>
          </w:p>
          <w:bookmarkEnd w:id="10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20"/>
          <w:p>
            <w:pPr>
              <w:spacing w:after="20"/>
              <w:ind w:left="20"/>
              <w:jc w:val="both"/>
            </w:pPr>
            <w:r>
              <w:rPr>
                <w:rFonts w:ascii="Times New Roman"/>
                <w:b w:val="false"/>
                <w:i w:val="false"/>
                <w:color w:val="000000"/>
                <w:sz w:val="20"/>
              </w:rPr>
              <w:t>
4407 94 910 0</w:t>
            </w:r>
          </w:p>
          <w:bookmarkEnd w:id="10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1"/>
          <w:p>
            <w:pPr>
              <w:spacing w:after="20"/>
              <w:ind w:left="20"/>
              <w:jc w:val="both"/>
            </w:pPr>
            <w:r>
              <w:rPr>
                <w:rFonts w:ascii="Times New Roman"/>
                <w:b w:val="false"/>
                <w:i w:val="false"/>
                <w:color w:val="000000"/>
                <w:sz w:val="20"/>
              </w:rPr>
              <w:t>
4407 94 990 0</w:t>
            </w:r>
          </w:p>
          <w:bookmarkEnd w:id="10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2"/>
          <w:p>
            <w:pPr>
              <w:spacing w:after="20"/>
              <w:ind w:left="20"/>
              <w:jc w:val="both"/>
            </w:pPr>
            <w:r>
              <w:rPr>
                <w:rFonts w:ascii="Times New Roman"/>
                <w:b w:val="false"/>
                <w:i w:val="false"/>
                <w:color w:val="000000"/>
                <w:sz w:val="20"/>
              </w:rPr>
              <w:t>
4407 95 100 0</w:t>
            </w:r>
          </w:p>
          <w:bookmarkEnd w:id="10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3"/>
          <w:p>
            <w:pPr>
              <w:spacing w:after="20"/>
              <w:ind w:left="20"/>
              <w:jc w:val="both"/>
            </w:pPr>
            <w:r>
              <w:rPr>
                <w:rFonts w:ascii="Times New Roman"/>
                <w:b w:val="false"/>
                <w:i w:val="false"/>
                <w:color w:val="000000"/>
                <w:sz w:val="20"/>
              </w:rPr>
              <w:t>
4407 95 910 0</w:t>
            </w:r>
          </w:p>
          <w:bookmarkEnd w:id="10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4"/>
          <w:p>
            <w:pPr>
              <w:spacing w:after="20"/>
              <w:ind w:left="20"/>
              <w:jc w:val="both"/>
            </w:pPr>
            <w:r>
              <w:rPr>
                <w:rFonts w:ascii="Times New Roman"/>
                <w:b w:val="false"/>
                <w:i w:val="false"/>
                <w:color w:val="000000"/>
                <w:sz w:val="20"/>
              </w:rPr>
              <w:t>
4407 95 990 0</w:t>
            </w:r>
          </w:p>
          <w:bookmarkEnd w:id="10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5"/>
          <w:p>
            <w:pPr>
              <w:spacing w:after="20"/>
              <w:ind w:left="20"/>
              <w:jc w:val="both"/>
            </w:pPr>
            <w:r>
              <w:rPr>
                <w:rFonts w:ascii="Times New Roman"/>
                <w:b w:val="false"/>
                <w:i w:val="false"/>
                <w:color w:val="000000"/>
                <w:sz w:val="20"/>
              </w:rPr>
              <w:t>
4407 96 100 0</w:t>
            </w:r>
          </w:p>
          <w:bookmarkEnd w:id="10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6"/>
          <w:p>
            <w:pPr>
              <w:spacing w:after="20"/>
              <w:ind w:left="20"/>
              <w:jc w:val="both"/>
            </w:pPr>
            <w:r>
              <w:rPr>
                <w:rFonts w:ascii="Times New Roman"/>
                <w:b w:val="false"/>
                <w:i w:val="false"/>
                <w:color w:val="000000"/>
                <w:sz w:val="20"/>
              </w:rPr>
              <w:t>
4407 96 400 0</w:t>
            </w:r>
          </w:p>
          <w:bookmarkEnd w:id="10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7"/>
          <w:p>
            <w:pPr>
              <w:spacing w:after="20"/>
              <w:ind w:left="20"/>
              <w:jc w:val="both"/>
            </w:pPr>
            <w:r>
              <w:rPr>
                <w:rFonts w:ascii="Times New Roman"/>
                <w:b w:val="false"/>
                <w:i w:val="false"/>
                <w:color w:val="000000"/>
                <w:sz w:val="20"/>
              </w:rPr>
              <w:t>
4407 96 900 1</w:t>
            </w:r>
          </w:p>
          <w:bookmarkEnd w:id="10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8"/>
          <w:p>
            <w:pPr>
              <w:spacing w:after="20"/>
              <w:ind w:left="20"/>
              <w:jc w:val="both"/>
            </w:pPr>
            <w:r>
              <w:rPr>
                <w:rFonts w:ascii="Times New Roman"/>
                <w:b w:val="false"/>
                <w:i w:val="false"/>
                <w:color w:val="000000"/>
                <w:sz w:val="20"/>
              </w:rPr>
              <w:t>
4407 96 900 9</w:t>
            </w:r>
          </w:p>
          <w:bookmarkEnd w:id="10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29"/>
          <w:p>
            <w:pPr>
              <w:spacing w:after="20"/>
              <w:ind w:left="20"/>
              <w:jc w:val="both"/>
            </w:pPr>
            <w:r>
              <w:rPr>
                <w:rFonts w:ascii="Times New Roman"/>
                <w:b w:val="false"/>
                <w:i w:val="false"/>
                <w:color w:val="000000"/>
                <w:sz w:val="20"/>
              </w:rPr>
              <w:t>
4407 97 100 0</w:t>
            </w:r>
          </w:p>
          <w:bookmarkEnd w:id="10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30"/>
          <w:p>
            <w:pPr>
              <w:spacing w:after="20"/>
              <w:ind w:left="20"/>
              <w:jc w:val="both"/>
            </w:pPr>
            <w:r>
              <w:rPr>
                <w:rFonts w:ascii="Times New Roman"/>
                <w:b w:val="false"/>
                <w:i w:val="false"/>
                <w:color w:val="000000"/>
                <w:sz w:val="20"/>
              </w:rPr>
              <w:t>
4407 97 400 0</w:t>
            </w:r>
          </w:p>
          <w:bookmarkEnd w:id="10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1"/>
          <w:p>
            <w:pPr>
              <w:spacing w:after="20"/>
              <w:ind w:left="20"/>
              <w:jc w:val="both"/>
            </w:pPr>
            <w:r>
              <w:rPr>
                <w:rFonts w:ascii="Times New Roman"/>
                <w:b w:val="false"/>
                <w:i w:val="false"/>
                <w:color w:val="000000"/>
                <w:sz w:val="20"/>
              </w:rPr>
              <w:t>
4407 97 900 1</w:t>
            </w:r>
          </w:p>
          <w:bookmarkEnd w:id="10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2"/>
          <w:p>
            <w:pPr>
              <w:spacing w:after="20"/>
              <w:ind w:left="20"/>
              <w:jc w:val="both"/>
            </w:pPr>
            <w:r>
              <w:rPr>
                <w:rFonts w:ascii="Times New Roman"/>
                <w:b w:val="false"/>
                <w:i w:val="false"/>
                <w:color w:val="000000"/>
                <w:sz w:val="20"/>
              </w:rPr>
              <w:t>
4407 97 900 2</w:t>
            </w:r>
          </w:p>
          <w:bookmarkEnd w:id="10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3"/>
          <w:p>
            <w:pPr>
              <w:spacing w:after="20"/>
              <w:ind w:left="20"/>
              <w:jc w:val="both"/>
            </w:pPr>
            <w:r>
              <w:rPr>
                <w:rFonts w:ascii="Times New Roman"/>
                <w:b w:val="false"/>
                <w:i w:val="false"/>
                <w:color w:val="000000"/>
                <w:sz w:val="20"/>
              </w:rPr>
              <w:t>
4407 97 900 9</w:t>
            </w:r>
          </w:p>
          <w:bookmarkEnd w:id="10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4"/>
          <w:p>
            <w:pPr>
              <w:spacing w:after="20"/>
              <w:ind w:left="20"/>
              <w:jc w:val="both"/>
            </w:pPr>
            <w:r>
              <w:rPr>
                <w:rFonts w:ascii="Times New Roman"/>
                <w:b w:val="false"/>
                <w:i w:val="false"/>
                <w:color w:val="000000"/>
                <w:sz w:val="20"/>
              </w:rPr>
              <w:t>
4407 99 100 0</w:t>
            </w:r>
          </w:p>
          <w:bookmarkEnd w:id="10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5"/>
          <w:p>
            <w:pPr>
              <w:spacing w:after="20"/>
              <w:ind w:left="20"/>
              <w:jc w:val="both"/>
            </w:pPr>
            <w:r>
              <w:rPr>
                <w:rFonts w:ascii="Times New Roman"/>
                <w:b w:val="false"/>
                <w:i w:val="false"/>
                <w:color w:val="000000"/>
                <w:sz w:val="20"/>
              </w:rPr>
              <w:t>
4407 99 400 0</w:t>
            </w:r>
          </w:p>
          <w:bookmarkEnd w:id="10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6"/>
          <w:p>
            <w:pPr>
              <w:spacing w:after="20"/>
              <w:ind w:left="20"/>
              <w:jc w:val="both"/>
            </w:pPr>
            <w:r>
              <w:rPr>
                <w:rFonts w:ascii="Times New Roman"/>
                <w:b w:val="false"/>
                <w:i w:val="false"/>
                <w:color w:val="000000"/>
                <w:sz w:val="20"/>
              </w:rPr>
              <w:t>
4407 99 900 1</w:t>
            </w:r>
          </w:p>
          <w:bookmarkEnd w:id="10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7"/>
          <w:p>
            <w:pPr>
              <w:spacing w:after="20"/>
              <w:ind w:left="20"/>
              <w:jc w:val="both"/>
            </w:pPr>
            <w:r>
              <w:rPr>
                <w:rFonts w:ascii="Times New Roman"/>
                <w:b w:val="false"/>
                <w:i w:val="false"/>
                <w:color w:val="000000"/>
                <w:sz w:val="20"/>
              </w:rPr>
              <w:t>
4407 99 900 9</w:t>
            </w:r>
          </w:p>
          <w:bookmarkEnd w:id="10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38"/>
          <w:p>
            <w:pPr>
              <w:spacing w:after="20"/>
              <w:ind w:left="20"/>
              <w:jc w:val="both"/>
            </w:pPr>
            <w:r>
              <w:rPr>
                <w:rFonts w:ascii="Times New Roman"/>
                <w:b w:val="false"/>
                <w:i w:val="false"/>
                <w:color w:val="000000"/>
                <w:sz w:val="20"/>
              </w:rPr>
              <w:t>
4408 10 150 1</w:t>
            </w:r>
          </w:p>
          <w:bookmarkEnd w:id="10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39"/>
          <w:p>
            <w:pPr>
              <w:spacing w:after="20"/>
              <w:ind w:left="20"/>
              <w:jc w:val="both"/>
            </w:pPr>
            <w:r>
              <w:rPr>
                <w:rFonts w:ascii="Times New Roman"/>
                <w:b w:val="false"/>
                <w:i w:val="false"/>
                <w:color w:val="000000"/>
                <w:sz w:val="20"/>
              </w:rPr>
              <w:t>
4408 10 150 2</w:t>
            </w:r>
          </w:p>
          <w:bookmarkEnd w:id="10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40"/>
          <w:p>
            <w:pPr>
              <w:spacing w:after="20"/>
              <w:ind w:left="20"/>
              <w:jc w:val="both"/>
            </w:pPr>
            <w:r>
              <w:rPr>
                <w:rFonts w:ascii="Times New Roman"/>
                <w:b w:val="false"/>
                <w:i w:val="false"/>
                <w:color w:val="000000"/>
                <w:sz w:val="20"/>
              </w:rPr>
              <w:t>
4408 10 150 3</w:t>
            </w:r>
          </w:p>
          <w:bookmarkEnd w:id="10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41"/>
          <w:p>
            <w:pPr>
              <w:spacing w:after="20"/>
              <w:ind w:left="20"/>
              <w:jc w:val="both"/>
            </w:pPr>
            <w:r>
              <w:rPr>
                <w:rFonts w:ascii="Times New Roman"/>
                <w:b w:val="false"/>
                <w:i w:val="false"/>
                <w:color w:val="000000"/>
                <w:sz w:val="20"/>
              </w:rPr>
              <w:t>
4408 10 150 4</w:t>
            </w:r>
          </w:p>
          <w:bookmarkEnd w:id="10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2"/>
          <w:p>
            <w:pPr>
              <w:spacing w:after="20"/>
              <w:ind w:left="20"/>
              <w:jc w:val="both"/>
            </w:pPr>
            <w:r>
              <w:rPr>
                <w:rFonts w:ascii="Times New Roman"/>
                <w:b w:val="false"/>
                <w:i w:val="false"/>
                <w:color w:val="000000"/>
                <w:sz w:val="20"/>
              </w:rPr>
              <w:t>
4408 10 150 9</w:t>
            </w:r>
          </w:p>
          <w:bookmarkEnd w:id="10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3"/>
          <w:p>
            <w:pPr>
              <w:spacing w:after="20"/>
              <w:ind w:left="20"/>
              <w:jc w:val="both"/>
            </w:pPr>
            <w:r>
              <w:rPr>
                <w:rFonts w:ascii="Times New Roman"/>
                <w:b w:val="false"/>
                <w:i w:val="false"/>
                <w:color w:val="000000"/>
                <w:sz w:val="20"/>
              </w:rPr>
              <w:t>
4408 10 910 0</w:t>
            </w:r>
          </w:p>
          <w:bookmarkEnd w:id="10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4"/>
          <w:p>
            <w:pPr>
              <w:spacing w:after="20"/>
              <w:ind w:left="20"/>
              <w:jc w:val="both"/>
            </w:pPr>
            <w:r>
              <w:rPr>
                <w:rFonts w:ascii="Times New Roman"/>
                <w:b w:val="false"/>
                <w:i w:val="false"/>
                <w:color w:val="000000"/>
                <w:sz w:val="20"/>
              </w:rPr>
              <w:t>
4408 10 980 1</w:t>
            </w:r>
          </w:p>
          <w:bookmarkEnd w:id="10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5"/>
          <w:p>
            <w:pPr>
              <w:spacing w:after="20"/>
              <w:ind w:left="20"/>
              <w:jc w:val="both"/>
            </w:pPr>
            <w:r>
              <w:rPr>
                <w:rFonts w:ascii="Times New Roman"/>
                <w:b w:val="false"/>
                <w:i w:val="false"/>
                <w:color w:val="000000"/>
                <w:sz w:val="20"/>
              </w:rPr>
              <w:t>
4408 10 980 2</w:t>
            </w:r>
          </w:p>
          <w:bookmarkEnd w:id="10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6"/>
          <w:p>
            <w:pPr>
              <w:spacing w:after="20"/>
              <w:ind w:left="20"/>
              <w:jc w:val="both"/>
            </w:pPr>
            <w:r>
              <w:rPr>
                <w:rFonts w:ascii="Times New Roman"/>
                <w:b w:val="false"/>
                <w:i w:val="false"/>
                <w:color w:val="000000"/>
                <w:sz w:val="20"/>
              </w:rPr>
              <w:t>
4408 10 980 3</w:t>
            </w:r>
          </w:p>
          <w:bookmarkEnd w:id="10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47"/>
          <w:p>
            <w:pPr>
              <w:spacing w:after="20"/>
              <w:ind w:left="20"/>
              <w:jc w:val="both"/>
            </w:pPr>
            <w:r>
              <w:rPr>
                <w:rFonts w:ascii="Times New Roman"/>
                <w:b w:val="false"/>
                <w:i w:val="false"/>
                <w:color w:val="000000"/>
                <w:sz w:val="20"/>
              </w:rPr>
              <w:t>
4408 10 980 9</w:t>
            </w:r>
          </w:p>
          <w:bookmarkEnd w:id="10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48"/>
          <w:p>
            <w:pPr>
              <w:spacing w:after="20"/>
              <w:ind w:left="20"/>
              <w:jc w:val="both"/>
            </w:pPr>
            <w:r>
              <w:rPr>
                <w:rFonts w:ascii="Times New Roman"/>
                <w:b w:val="false"/>
                <w:i w:val="false"/>
                <w:color w:val="000000"/>
                <w:sz w:val="20"/>
              </w:rPr>
              <w:t>
4408 31 110 1</w:t>
            </w:r>
          </w:p>
          <w:bookmarkEnd w:id="10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49"/>
          <w:p>
            <w:pPr>
              <w:spacing w:after="20"/>
              <w:ind w:left="20"/>
              <w:jc w:val="both"/>
            </w:pPr>
            <w:r>
              <w:rPr>
                <w:rFonts w:ascii="Times New Roman"/>
                <w:b w:val="false"/>
                <w:i w:val="false"/>
                <w:color w:val="000000"/>
                <w:sz w:val="20"/>
              </w:rPr>
              <w:t>
4408 31 110 2</w:t>
            </w:r>
          </w:p>
          <w:bookmarkEnd w:id="10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50"/>
          <w:p>
            <w:pPr>
              <w:spacing w:after="20"/>
              <w:ind w:left="20"/>
              <w:jc w:val="both"/>
            </w:pPr>
            <w:r>
              <w:rPr>
                <w:rFonts w:ascii="Times New Roman"/>
                <w:b w:val="false"/>
                <w:i w:val="false"/>
                <w:color w:val="000000"/>
                <w:sz w:val="20"/>
              </w:rPr>
              <w:t>
4408 31 210 1</w:t>
            </w:r>
          </w:p>
          <w:bookmarkEnd w:id="10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1"/>
          <w:p>
            <w:pPr>
              <w:spacing w:after="20"/>
              <w:ind w:left="20"/>
              <w:jc w:val="both"/>
            </w:pPr>
            <w:r>
              <w:rPr>
                <w:rFonts w:ascii="Times New Roman"/>
                <w:b w:val="false"/>
                <w:i w:val="false"/>
                <w:color w:val="000000"/>
                <w:sz w:val="20"/>
              </w:rPr>
              <w:t>
4408 31 210 2</w:t>
            </w:r>
          </w:p>
          <w:bookmarkEnd w:id="10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2"/>
          <w:p>
            <w:pPr>
              <w:spacing w:after="20"/>
              <w:ind w:left="20"/>
              <w:jc w:val="both"/>
            </w:pPr>
            <w:r>
              <w:rPr>
                <w:rFonts w:ascii="Times New Roman"/>
                <w:b w:val="false"/>
                <w:i w:val="false"/>
                <w:color w:val="000000"/>
                <w:sz w:val="20"/>
              </w:rPr>
              <w:t>
4408 31 250 1</w:t>
            </w:r>
          </w:p>
          <w:bookmarkEnd w:id="10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3"/>
          <w:p>
            <w:pPr>
              <w:spacing w:after="20"/>
              <w:ind w:left="20"/>
              <w:jc w:val="both"/>
            </w:pPr>
            <w:r>
              <w:rPr>
                <w:rFonts w:ascii="Times New Roman"/>
                <w:b w:val="false"/>
                <w:i w:val="false"/>
                <w:color w:val="000000"/>
                <w:sz w:val="20"/>
              </w:rPr>
              <w:t>
4408 31 250 2</w:t>
            </w:r>
          </w:p>
          <w:bookmarkEnd w:id="10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4"/>
          <w:p>
            <w:pPr>
              <w:spacing w:after="20"/>
              <w:ind w:left="20"/>
              <w:jc w:val="both"/>
            </w:pPr>
            <w:r>
              <w:rPr>
                <w:rFonts w:ascii="Times New Roman"/>
                <w:b w:val="false"/>
                <w:i w:val="false"/>
                <w:color w:val="000000"/>
                <w:sz w:val="20"/>
              </w:rPr>
              <w:t>
4408 31 300 1</w:t>
            </w:r>
          </w:p>
          <w:bookmarkEnd w:id="10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5"/>
          <w:p>
            <w:pPr>
              <w:spacing w:after="20"/>
              <w:ind w:left="20"/>
              <w:jc w:val="both"/>
            </w:pPr>
            <w:r>
              <w:rPr>
                <w:rFonts w:ascii="Times New Roman"/>
                <w:b w:val="false"/>
                <w:i w:val="false"/>
                <w:color w:val="000000"/>
                <w:sz w:val="20"/>
              </w:rPr>
              <w:t>
4408 31 300 2</w:t>
            </w:r>
          </w:p>
          <w:bookmarkEnd w:id="10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6"/>
          <w:p>
            <w:pPr>
              <w:spacing w:after="20"/>
              <w:ind w:left="20"/>
              <w:jc w:val="both"/>
            </w:pPr>
            <w:r>
              <w:rPr>
                <w:rFonts w:ascii="Times New Roman"/>
                <w:b w:val="false"/>
                <w:i w:val="false"/>
                <w:color w:val="000000"/>
                <w:sz w:val="20"/>
              </w:rPr>
              <w:t>
4408 39 150 1</w:t>
            </w:r>
          </w:p>
          <w:bookmarkEnd w:id="10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7"/>
          <w:p>
            <w:pPr>
              <w:spacing w:after="20"/>
              <w:ind w:left="20"/>
              <w:jc w:val="both"/>
            </w:pPr>
            <w:r>
              <w:rPr>
                <w:rFonts w:ascii="Times New Roman"/>
                <w:b w:val="false"/>
                <w:i w:val="false"/>
                <w:color w:val="000000"/>
                <w:sz w:val="20"/>
              </w:rPr>
              <w:t>
4408 39 150 2</w:t>
            </w:r>
          </w:p>
          <w:bookmarkEnd w:id="10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8"/>
          <w:p>
            <w:pPr>
              <w:spacing w:after="20"/>
              <w:ind w:left="20"/>
              <w:jc w:val="both"/>
            </w:pPr>
            <w:r>
              <w:rPr>
                <w:rFonts w:ascii="Times New Roman"/>
                <w:b w:val="false"/>
                <w:i w:val="false"/>
                <w:color w:val="000000"/>
                <w:sz w:val="20"/>
              </w:rPr>
              <w:t>
4408 39 210 1</w:t>
            </w:r>
          </w:p>
          <w:bookmarkEnd w:id="10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59"/>
          <w:p>
            <w:pPr>
              <w:spacing w:after="20"/>
              <w:ind w:left="20"/>
              <w:jc w:val="both"/>
            </w:pPr>
            <w:r>
              <w:rPr>
                <w:rFonts w:ascii="Times New Roman"/>
                <w:b w:val="false"/>
                <w:i w:val="false"/>
                <w:color w:val="000000"/>
                <w:sz w:val="20"/>
              </w:rPr>
              <w:t>
4408 39 210 2</w:t>
            </w:r>
          </w:p>
          <w:bookmarkEnd w:id="10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60"/>
          <w:p>
            <w:pPr>
              <w:spacing w:after="20"/>
              <w:ind w:left="20"/>
              <w:jc w:val="both"/>
            </w:pPr>
            <w:r>
              <w:rPr>
                <w:rFonts w:ascii="Times New Roman"/>
                <w:b w:val="false"/>
                <w:i w:val="false"/>
                <w:color w:val="000000"/>
                <w:sz w:val="20"/>
              </w:rPr>
              <w:t>
4408 39 300 4</w:t>
            </w:r>
          </w:p>
          <w:bookmarkEnd w:id="10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1"/>
          <w:p>
            <w:pPr>
              <w:spacing w:after="20"/>
              <w:ind w:left="20"/>
              <w:jc w:val="both"/>
            </w:pPr>
            <w:r>
              <w:rPr>
                <w:rFonts w:ascii="Times New Roman"/>
                <w:b w:val="false"/>
                <w:i w:val="false"/>
                <w:color w:val="000000"/>
                <w:sz w:val="20"/>
              </w:rPr>
              <w:t>
4408 39 300 5</w:t>
            </w:r>
          </w:p>
          <w:bookmarkEnd w:id="10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2"/>
          <w:p>
            <w:pPr>
              <w:spacing w:after="20"/>
              <w:ind w:left="20"/>
              <w:jc w:val="both"/>
            </w:pPr>
            <w:r>
              <w:rPr>
                <w:rFonts w:ascii="Times New Roman"/>
                <w:b w:val="false"/>
                <w:i w:val="false"/>
                <w:color w:val="000000"/>
                <w:sz w:val="20"/>
              </w:rPr>
              <w:t>
4408 39 550 1</w:t>
            </w:r>
          </w:p>
          <w:bookmarkEnd w:id="10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3"/>
          <w:p>
            <w:pPr>
              <w:spacing w:after="20"/>
              <w:ind w:left="20"/>
              <w:jc w:val="both"/>
            </w:pPr>
            <w:r>
              <w:rPr>
                <w:rFonts w:ascii="Times New Roman"/>
                <w:b w:val="false"/>
                <w:i w:val="false"/>
                <w:color w:val="000000"/>
                <w:sz w:val="20"/>
              </w:rPr>
              <w:t>
4408 39 550 3</w:t>
            </w:r>
          </w:p>
          <w:bookmarkEnd w:id="10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4"/>
          <w:p>
            <w:pPr>
              <w:spacing w:after="20"/>
              <w:ind w:left="20"/>
              <w:jc w:val="both"/>
            </w:pPr>
            <w:r>
              <w:rPr>
                <w:rFonts w:ascii="Times New Roman"/>
                <w:b w:val="false"/>
                <w:i w:val="false"/>
                <w:color w:val="000000"/>
                <w:sz w:val="20"/>
              </w:rPr>
              <w:t>
4408 39 550 4</w:t>
            </w:r>
          </w:p>
          <w:bookmarkEnd w:id="10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5"/>
          <w:p>
            <w:pPr>
              <w:spacing w:after="20"/>
              <w:ind w:left="20"/>
              <w:jc w:val="both"/>
            </w:pPr>
            <w:r>
              <w:rPr>
                <w:rFonts w:ascii="Times New Roman"/>
                <w:b w:val="false"/>
                <w:i w:val="false"/>
                <w:color w:val="000000"/>
                <w:sz w:val="20"/>
              </w:rPr>
              <w:t>
4408 39 550 5</w:t>
            </w:r>
          </w:p>
          <w:bookmarkEnd w:id="10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6"/>
          <w:p>
            <w:pPr>
              <w:spacing w:after="20"/>
              <w:ind w:left="20"/>
              <w:jc w:val="both"/>
            </w:pPr>
            <w:r>
              <w:rPr>
                <w:rFonts w:ascii="Times New Roman"/>
                <w:b w:val="false"/>
                <w:i w:val="false"/>
                <w:color w:val="000000"/>
                <w:sz w:val="20"/>
              </w:rPr>
              <w:t>
4408 39 550 7</w:t>
            </w:r>
          </w:p>
          <w:bookmarkEnd w:id="10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7"/>
          <w:p>
            <w:pPr>
              <w:spacing w:after="20"/>
              <w:ind w:left="20"/>
              <w:jc w:val="both"/>
            </w:pPr>
            <w:r>
              <w:rPr>
                <w:rFonts w:ascii="Times New Roman"/>
                <w:b w:val="false"/>
                <w:i w:val="false"/>
                <w:color w:val="000000"/>
                <w:sz w:val="20"/>
              </w:rPr>
              <w:t>
4408 39 850 1</w:t>
            </w:r>
          </w:p>
          <w:bookmarkEnd w:id="10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68"/>
          <w:p>
            <w:pPr>
              <w:spacing w:after="20"/>
              <w:ind w:left="20"/>
              <w:jc w:val="both"/>
            </w:pPr>
            <w:r>
              <w:rPr>
                <w:rFonts w:ascii="Times New Roman"/>
                <w:b w:val="false"/>
                <w:i w:val="false"/>
                <w:color w:val="000000"/>
                <w:sz w:val="20"/>
              </w:rPr>
              <w:t>
4408 39 850 3</w:t>
            </w:r>
          </w:p>
          <w:bookmarkEnd w:id="10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69"/>
          <w:p>
            <w:pPr>
              <w:spacing w:after="20"/>
              <w:ind w:left="20"/>
              <w:jc w:val="both"/>
            </w:pPr>
            <w:r>
              <w:rPr>
                <w:rFonts w:ascii="Times New Roman"/>
                <w:b w:val="false"/>
                <w:i w:val="false"/>
                <w:color w:val="000000"/>
                <w:sz w:val="20"/>
              </w:rPr>
              <w:t>
4408 39 850 4</w:t>
            </w:r>
          </w:p>
          <w:bookmarkEnd w:id="10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70"/>
          <w:p>
            <w:pPr>
              <w:spacing w:after="20"/>
              <w:ind w:left="20"/>
              <w:jc w:val="both"/>
            </w:pPr>
            <w:r>
              <w:rPr>
                <w:rFonts w:ascii="Times New Roman"/>
                <w:b w:val="false"/>
                <w:i w:val="false"/>
                <w:color w:val="000000"/>
                <w:sz w:val="20"/>
              </w:rPr>
              <w:t>
4408 39 850 5</w:t>
            </w:r>
          </w:p>
          <w:bookmarkEnd w:id="10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1"/>
          <w:p>
            <w:pPr>
              <w:spacing w:after="20"/>
              <w:ind w:left="20"/>
              <w:jc w:val="both"/>
            </w:pPr>
            <w:r>
              <w:rPr>
                <w:rFonts w:ascii="Times New Roman"/>
                <w:b w:val="false"/>
                <w:i w:val="false"/>
                <w:color w:val="000000"/>
                <w:sz w:val="20"/>
              </w:rPr>
              <w:t>
4408 39 850 7</w:t>
            </w:r>
          </w:p>
          <w:bookmarkEnd w:id="10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2"/>
          <w:p>
            <w:pPr>
              <w:spacing w:after="20"/>
              <w:ind w:left="20"/>
              <w:jc w:val="both"/>
            </w:pPr>
            <w:r>
              <w:rPr>
                <w:rFonts w:ascii="Times New Roman"/>
                <w:b w:val="false"/>
                <w:i w:val="false"/>
                <w:color w:val="000000"/>
                <w:sz w:val="20"/>
              </w:rPr>
              <w:t>
4408 39 950 1</w:t>
            </w:r>
          </w:p>
          <w:bookmarkEnd w:id="10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3"/>
          <w:p>
            <w:pPr>
              <w:spacing w:after="20"/>
              <w:ind w:left="20"/>
              <w:jc w:val="both"/>
            </w:pPr>
            <w:r>
              <w:rPr>
                <w:rFonts w:ascii="Times New Roman"/>
                <w:b w:val="false"/>
                <w:i w:val="false"/>
                <w:color w:val="000000"/>
                <w:sz w:val="20"/>
              </w:rPr>
              <w:t>
4408 39 950 3</w:t>
            </w:r>
          </w:p>
          <w:bookmarkEnd w:id="10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4"/>
          <w:p>
            <w:pPr>
              <w:spacing w:after="20"/>
              <w:ind w:left="20"/>
              <w:jc w:val="both"/>
            </w:pPr>
            <w:r>
              <w:rPr>
                <w:rFonts w:ascii="Times New Roman"/>
                <w:b w:val="false"/>
                <w:i w:val="false"/>
                <w:color w:val="000000"/>
                <w:sz w:val="20"/>
              </w:rPr>
              <w:t>
4408 39 950 4</w:t>
            </w:r>
          </w:p>
          <w:bookmarkEnd w:id="10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5"/>
          <w:p>
            <w:pPr>
              <w:spacing w:after="20"/>
              <w:ind w:left="20"/>
              <w:jc w:val="both"/>
            </w:pPr>
            <w:r>
              <w:rPr>
                <w:rFonts w:ascii="Times New Roman"/>
                <w:b w:val="false"/>
                <w:i w:val="false"/>
                <w:color w:val="000000"/>
                <w:sz w:val="20"/>
              </w:rPr>
              <w:t>
4408 39 950 5</w:t>
            </w:r>
          </w:p>
          <w:bookmarkEnd w:id="10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6"/>
          <w:p>
            <w:pPr>
              <w:spacing w:after="20"/>
              <w:ind w:left="20"/>
              <w:jc w:val="both"/>
            </w:pPr>
            <w:r>
              <w:rPr>
                <w:rFonts w:ascii="Times New Roman"/>
                <w:b w:val="false"/>
                <w:i w:val="false"/>
                <w:color w:val="000000"/>
                <w:sz w:val="20"/>
              </w:rPr>
              <w:t>
4408 39 950 7</w:t>
            </w:r>
          </w:p>
          <w:bookmarkEnd w:id="10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77"/>
          <w:p>
            <w:pPr>
              <w:spacing w:after="20"/>
              <w:ind w:left="20"/>
              <w:jc w:val="both"/>
            </w:pPr>
            <w:r>
              <w:rPr>
                <w:rFonts w:ascii="Times New Roman"/>
                <w:b w:val="false"/>
                <w:i w:val="false"/>
                <w:color w:val="000000"/>
                <w:sz w:val="20"/>
              </w:rPr>
              <w:t>
4408 90 150 1</w:t>
            </w:r>
          </w:p>
          <w:bookmarkEnd w:id="10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78"/>
          <w:p>
            <w:pPr>
              <w:spacing w:after="20"/>
              <w:ind w:left="20"/>
              <w:jc w:val="both"/>
            </w:pPr>
            <w:r>
              <w:rPr>
                <w:rFonts w:ascii="Times New Roman"/>
                <w:b w:val="false"/>
                <w:i w:val="false"/>
                <w:color w:val="000000"/>
                <w:sz w:val="20"/>
              </w:rPr>
              <w:t>
4408 90 150 2</w:t>
            </w:r>
          </w:p>
          <w:bookmarkEnd w:id="10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79"/>
          <w:p>
            <w:pPr>
              <w:spacing w:after="20"/>
              <w:ind w:left="20"/>
              <w:jc w:val="both"/>
            </w:pPr>
            <w:r>
              <w:rPr>
                <w:rFonts w:ascii="Times New Roman"/>
                <w:b w:val="false"/>
                <w:i w:val="false"/>
                <w:color w:val="000000"/>
                <w:sz w:val="20"/>
              </w:rPr>
              <w:t>
4408 90 850 1</w:t>
            </w:r>
          </w:p>
          <w:bookmarkEnd w:id="10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80"/>
          <w:p>
            <w:pPr>
              <w:spacing w:after="20"/>
              <w:ind w:left="20"/>
              <w:jc w:val="both"/>
            </w:pPr>
            <w:r>
              <w:rPr>
                <w:rFonts w:ascii="Times New Roman"/>
                <w:b w:val="false"/>
                <w:i w:val="false"/>
                <w:color w:val="000000"/>
                <w:sz w:val="20"/>
              </w:rPr>
              <w:t>
4408 90 850 2</w:t>
            </w:r>
          </w:p>
          <w:bookmarkEnd w:id="10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81"/>
          <w:p>
            <w:pPr>
              <w:spacing w:after="20"/>
              <w:ind w:left="20"/>
              <w:jc w:val="both"/>
            </w:pPr>
            <w:r>
              <w:rPr>
                <w:rFonts w:ascii="Times New Roman"/>
                <w:b w:val="false"/>
                <w:i w:val="false"/>
                <w:color w:val="000000"/>
                <w:sz w:val="20"/>
              </w:rPr>
              <w:t>
4408 90 950 1</w:t>
            </w:r>
          </w:p>
          <w:bookmarkEnd w:id="10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2"/>
          <w:p>
            <w:pPr>
              <w:spacing w:after="20"/>
              <w:ind w:left="20"/>
              <w:jc w:val="both"/>
            </w:pPr>
            <w:r>
              <w:rPr>
                <w:rFonts w:ascii="Times New Roman"/>
                <w:b w:val="false"/>
                <w:i w:val="false"/>
                <w:color w:val="000000"/>
                <w:sz w:val="20"/>
              </w:rPr>
              <w:t>
4408 90 950 2</w:t>
            </w:r>
          </w:p>
          <w:bookmarkEnd w:id="10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3"/>
          <w:p>
            <w:pPr>
              <w:spacing w:after="20"/>
              <w:ind w:left="20"/>
              <w:jc w:val="both"/>
            </w:pPr>
            <w:r>
              <w:rPr>
                <w:rFonts w:ascii="Times New Roman"/>
                <w:b w:val="false"/>
                <w:i w:val="false"/>
                <w:color w:val="000000"/>
                <w:sz w:val="20"/>
              </w:rPr>
              <w:t>
4410 11 100 0</w:t>
            </w:r>
          </w:p>
          <w:bookmarkEnd w:id="10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4"/>
          <w:p>
            <w:pPr>
              <w:spacing w:after="20"/>
              <w:ind w:left="20"/>
              <w:jc w:val="both"/>
            </w:pPr>
            <w:r>
              <w:rPr>
                <w:rFonts w:ascii="Times New Roman"/>
                <w:b w:val="false"/>
                <w:i w:val="false"/>
                <w:color w:val="000000"/>
                <w:sz w:val="20"/>
              </w:rPr>
              <w:t>
4410 11 900 0</w:t>
            </w:r>
          </w:p>
          <w:bookmarkEnd w:id="10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5"/>
          <w:p>
            <w:pPr>
              <w:spacing w:after="20"/>
              <w:ind w:left="20"/>
              <w:jc w:val="both"/>
            </w:pPr>
            <w:r>
              <w:rPr>
                <w:rFonts w:ascii="Times New Roman"/>
                <w:b w:val="false"/>
                <w:i w:val="false"/>
                <w:color w:val="000000"/>
                <w:sz w:val="20"/>
              </w:rPr>
              <w:t>
4410 12 100 0</w:t>
            </w:r>
          </w:p>
          <w:bookmarkEnd w:id="10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6"/>
          <w:p>
            <w:pPr>
              <w:spacing w:after="20"/>
              <w:ind w:left="20"/>
              <w:jc w:val="both"/>
            </w:pPr>
            <w:r>
              <w:rPr>
                <w:rFonts w:ascii="Times New Roman"/>
                <w:b w:val="false"/>
                <w:i w:val="false"/>
                <w:color w:val="000000"/>
                <w:sz w:val="20"/>
              </w:rPr>
              <w:t>
4410 12 900 0</w:t>
            </w:r>
          </w:p>
          <w:bookmarkEnd w:id="10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7"/>
          <w:p>
            <w:pPr>
              <w:spacing w:after="20"/>
              <w:ind w:left="20"/>
              <w:jc w:val="both"/>
            </w:pPr>
            <w:r>
              <w:rPr>
                <w:rFonts w:ascii="Times New Roman"/>
                <w:b w:val="false"/>
                <w:i w:val="false"/>
                <w:color w:val="000000"/>
                <w:sz w:val="20"/>
              </w:rPr>
              <w:t>
4410 19 000 1</w:t>
            </w:r>
          </w:p>
          <w:bookmarkEnd w:id="10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8"/>
          <w:p>
            <w:pPr>
              <w:spacing w:after="20"/>
              <w:ind w:left="20"/>
              <w:jc w:val="both"/>
            </w:pPr>
            <w:r>
              <w:rPr>
                <w:rFonts w:ascii="Times New Roman"/>
                <w:b w:val="false"/>
                <w:i w:val="false"/>
                <w:color w:val="000000"/>
                <w:sz w:val="20"/>
              </w:rPr>
              <w:t>
4410 19 000 2</w:t>
            </w:r>
          </w:p>
          <w:bookmarkEnd w:id="10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89"/>
          <w:p>
            <w:pPr>
              <w:spacing w:after="20"/>
              <w:ind w:left="20"/>
              <w:jc w:val="both"/>
            </w:pPr>
            <w:r>
              <w:rPr>
                <w:rFonts w:ascii="Times New Roman"/>
                <w:b w:val="false"/>
                <w:i w:val="false"/>
                <w:color w:val="000000"/>
                <w:sz w:val="20"/>
              </w:rPr>
              <w:t>
4410 19 000 8</w:t>
            </w:r>
          </w:p>
          <w:bookmarkEnd w:id="10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90"/>
          <w:p>
            <w:pPr>
              <w:spacing w:after="20"/>
              <w:ind w:left="20"/>
              <w:jc w:val="both"/>
            </w:pPr>
            <w:r>
              <w:rPr>
                <w:rFonts w:ascii="Times New Roman"/>
                <w:b w:val="false"/>
                <w:i w:val="false"/>
                <w:color w:val="000000"/>
                <w:sz w:val="20"/>
              </w:rPr>
              <w:t>
4410 90 000 0</w:t>
            </w:r>
          </w:p>
          <w:bookmarkEnd w:id="10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1"/>
          <w:p>
            <w:pPr>
              <w:spacing w:after="20"/>
              <w:ind w:left="20"/>
              <w:jc w:val="both"/>
            </w:pPr>
            <w:r>
              <w:rPr>
                <w:rFonts w:ascii="Times New Roman"/>
                <w:b w:val="false"/>
                <w:i w:val="false"/>
                <w:color w:val="000000"/>
                <w:sz w:val="20"/>
              </w:rPr>
              <w:t>
4412 10 000 2</w:t>
            </w:r>
          </w:p>
          <w:bookmarkEnd w:id="10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92"/>
          <w:p>
            <w:pPr>
              <w:spacing w:after="20"/>
              <w:ind w:left="20"/>
              <w:jc w:val="both"/>
            </w:pPr>
            <w:r>
              <w:rPr>
                <w:rFonts w:ascii="Times New Roman"/>
                <w:b w:val="false"/>
                <w:i w:val="false"/>
                <w:color w:val="000000"/>
                <w:sz w:val="20"/>
              </w:rPr>
              <w:t>
4412 10 000 4</w:t>
            </w:r>
          </w:p>
          <w:bookmarkEnd w:id="10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3"/>
          <w:p>
            <w:pPr>
              <w:spacing w:after="20"/>
              <w:ind w:left="20"/>
              <w:jc w:val="both"/>
            </w:pPr>
            <w:r>
              <w:rPr>
                <w:rFonts w:ascii="Times New Roman"/>
                <w:b w:val="false"/>
                <w:i w:val="false"/>
                <w:color w:val="000000"/>
                <w:sz w:val="20"/>
              </w:rPr>
              <w:t>
4412 31 900 9</w:t>
            </w:r>
          </w:p>
          <w:bookmarkEnd w:id="10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94"/>
          <w:p>
            <w:pPr>
              <w:spacing w:after="20"/>
              <w:ind w:left="20"/>
              <w:jc w:val="both"/>
            </w:pPr>
            <w:r>
              <w:rPr>
                <w:rFonts w:ascii="Times New Roman"/>
                <w:b w:val="false"/>
                <w:i w:val="false"/>
                <w:color w:val="000000"/>
                <w:sz w:val="20"/>
              </w:rPr>
              <w:t>
4412 33 000 0</w:t>
            </w:r>
          </w:p>
          <w:bookmarkEnd w:id="10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w:t>
            </w:r>
            <w:r>
              <w:rPr>
                <w:rFonts w:ascii="Times New Roman"/>
                <w:b w:val="false"/>
                <w:i/>
                <w:color w:val="000000"/>
                <w:sz w:val="20"/>
              </w:rPr>
              <w:t>Alnus spp.</w:t>
            </w:r>
            <w:r>
              <w:rPr>
                <w:rFonts w:ascii="Times New Roman"/>
                <w:b w:val="false"/>
                <w:i w:val="false"/>
                <w:color w:val="000000"/>
                <w:sz w:val="20"/>
              </w:rPr>
              <w:t>), ясень (</w:t>
            </w:r>
            <w:r>
              <w:rPr>
                <w:rFonts w:ascii="Times New Roman"/>
                <w:b w:val="false"/>
                <w:i/>
                <w:color w:val="000000"/>
                <w:sz w:val="20"/>
              </w:rPr>
              <w:t>Fraxinus spp.</w:t>
            </w:r>
            <w:r>
              <w:rPr>
                <w:rFonts w:ascii="Times New Roman"/>
                <w:b w:val="false"/>
                <w:i w:val="false"/>
                <w:color w:val="000000"/>
                <w:sz w:val="20"/>
              </w:rPr>
              <w:t>), бук (</w:t>
            </w:r>
            <w:r>
              <w:rPr>
                <w:rFonts w:ascii="Times New Roman"/>
                <w:b w:val="false"/>
                <w:i/>
                <w:color w:val="000000"/>
                <w:sz w:val="20"/>
              </w:rPr>
              <w:t>Fagus spp.</w:t>
            </w:r>
            <w:r>
              <w:rPr>
                <w:rFonts w:ascii="Times New Roman"/>
                <w:b w:val="false"/>
                <w:i w:val="false"/>
                <w:color w:val="000000"/>
                <w:sz w:val="20"/>
              </w:rPr>
              <w:t>), береза (</w:t>
            </w:r>
            <w:r>
              <w:rPr>
                <w:rFonts w:ascii="Times New Roman"/>
                <w:b w:val="false"/>
                <w:i/>
                <w:color w:val="000000"/>
                <w:sz w:val="20"/>
              </w:rPr>
              <w:t>Betula spp.</w:t>
            </w:r>
            <w:r>
              <w:rPr>
                <w:rFonts w:ascii="Times New Roman"/>
                <w:b w:val="false"/>
                <w:i w:val="false"/>
                <w:color w:val="000000"/>
                <w:sz w:val="20"/>
              </w:rPr>
              <w:t>), вишня (</w:t>
            </w:r>
            <w:r>
              <w:rPr>
                <w:rFonts w:ascii="Times New Roman"/>
                <w:b w:val="false"/>
                <w:i/>
                <w:color w:val="000000"/>
                <w:sz w:val="20"/>
              </w:rPr>
              <w:t>Prunus spp.</w:t>
            </w:r>
            <w:r>
              <w:rPr>
                <w:rFonts w:ascii="Times New Roman"/>
                <w:b w:val="false"/>
                <w:i w:val="false"/>
                <w:color w:val="000000"/>
                <w:sz w:val="20"/>
              </w:rPr>
              <w:t>), каштан (</w:t>
            </w:r>
            <w:r>
              <w:rPr>
                <w:rFonts w:ascii="Times New Roman"/>
                <w:b w:val="false"/>
                <w:i/>
                <w:color w:val="000000"/>
                <w:sz w:val="20"/>
              </w:rPr>
              <w:t>Castanea spp.</w:t>
            </w:r>
            <w:r>
              <w:rPr>
                <w:rFonts w:ascii="Times New Roman"/>
                <w:b w:val="false"/>
                <w:i w:val="false"/>
                <w:color w:val="000000"/>
                <w:sz w:val="20"/>
              </w:rPr>
              <w:t>), вяз (</w:t>
            </w:r>
            <w:r>
              <w:rPr>
                <w:rFonts w:ascii="Times New Roman"/>
                <w:b w:val="false"/>
                <w:i/>
                <w:color w:val="000000"/>
                <w:sz w:val="20"/>
              </w:rPr>
              <w:t>Ulmus spp.</w:t>
            </w:r>
            <w:r>
              <w:rPr>
                <w:rFonts w:ascii="Times New Roman"/>
                <w:b w:val="false"/>
                <w:i w:val="false"/>
                <w:color w:val="000000"/>
                <w:sz w:val="20"/>
              </w:rPr>
              <w:t>), эвкалипт (</w:t>
            </w:r>
            <w:r>
              <w:rPr>
                <w:rFonts w:ascii="Times New Roman"/>
                <w:b w:val="false"/>
                <w:i/>
                <w:color w:val="000000"/>
                <w:sz w:val="20"/>
              </w:rPr>
              <w:t>Eucalyptus spp.</w:t>
            </w:r>
            <w:r>
              <w:rPr>
                <w:rFonts w:ascii="Times New Roman"/>
                <w:b w:val="false"/>
                <w:i w:val="false"/>
                <w:color w:val="000000"/>
                <w:sz w:val="20"/>
              </w:rPr>
              <w:t>), гикори (</w:t>
            </w:r>
            <w:r>
              <w:rPr>
                <w:rFonts w:ascii="Times New Roman"/>
                <w:b w:val="false"/>
                <w:i/>
                <w:color w:val="000000"/>
                <w:sz w:val="20"/>
              </w:rPr>
              <w:t>Carya spp.</w:t>
            </w:r>
            <w:r>
              <w:rPr>
                <w:rFonts w:ascii="Times New Roman"/>
                <w:b w:val="false"/>
                <w:i w:val="false"/>
                <w:color w:val="000000"/>
                <w:sz w:val="20"/>
              </w:rPr>
              <w:t>), конский каштан (</w:t>
            </w:r>
            <w:r>
              <w:rPr>
                <w:rFonts w:ascii="Times New Roman"/>
                <w:b w:val="false"/>
                <w:i/>
                <w:color w:val="000000"/>
                <w:sz w:val="20"/>
              </w:rPr>
              <w:t>Aesculus spp.</w:t>
            </w:r>
            <w:r>
              <w:rPr>
                <w:rFonts w:ascii="Times New Roman"/>
                <w:b w:val="false"/>
                <w:i w:val="false"/>
                <w:color w:val="000000"/>
                <w:sz w:val="20"/>
              </w:rPr>
              <w:t>), липа (</w:t>
            </w:r>
            <w:r>
              <w:rPr>
                <w:rFonts w:ascii="Times New Roman"/>
                <w:b w:val="false"/>
                <w:i/>
                <w:color w:val="000000"/>
                <w:sz w:val="20"/>
              </w:rPr>
              <w:t>Tilia spp.</w:t>
            </w:r>
            <w:r>
              <w:rPr>
                <w:rFonts w:ascii="Times New Roman"/>
                <w:b w:val="false"/>
                <w:i w:val="false"/>
                <w:color w:val="000000"/>
                <w:sz w:val="20"/>
              </w:rPr>
              <w:t>), клен (</w:t>
            </w:r>
            <w:r>
              <w:rPr>
                <w:rFonts w:ascii="Times New Roman"/>
                <w:b w:val="false"/>
                <w:i/>
                <w:color w:val="000000"/>
                <w:sz w:val="20"/>
              </w:rPr>
              <w:t>Acer spp.</w:t>
            </w:r>
            <w:r>
              <w:rPr>
                <w:rFonts w:ascii="Times New Roman"/>
                <w:b w:val="false"/>
                <w:i w:val="false"/>
                <w:color w:val="000000"/>
                <w:sz w:val="20"/>
              </w:rPr>
              <w:t>), дуб (</w:t>
            </w:r>
            <w:r>
              <w:rPr>
                <w:rFonts w:ascii="Times New Roman"/>
                <w:b w:val="false"/>
                <w:i/>
                <w:color w:val="000000"/>
                <w:sz w:val="20"/>
              </w:rPr>
              <w:t>Quercus spp.</w:t>
            </w:r>
            <w:r>
              <w:rPr>
                <w:rFonts w:ascii="Times New Roman"/>
                <w:b w:val="false"/>
                <w:i w:val="false"/>
                <w:color w:val="000000"/>
                <w:sz w:val="20"/>
              </w:rPr>
              <w:t>), платан (</w:t>
            </w:r>
            <w:r>
              <w:rPr>
                <w:rFonts w:ascii="Times New Roman"/>
                <w:b w:val="false"/>
                <w:i/>
                <w:color w:val="000000"/>
                <w:sz w:val="20"/>
              </w:rPr>
              <w:t>Platanus spp.</w:t>
            </w:r>
            <w:r>
              <w:rPr>
                <w:rFonts w:ascii="Times New Roman"/>
                <w:b w:val="false"/>
                <w:i w:val="false"/>
                <w:color w:val="000000"/>
                <w:sz w:val="20"/>
              </w:rPr>
              <w:t>), тополь и осина (</w:t>
            </w:r>
            <w:r>
              <w:rPr>
                <w:rFonts w:ascii="Times New Roman"/>
                <w:b w:val="false"/>
                <w:i/>
                <w:color w:val="000000"/>
                <w:sz w:val="20"/>
              </w:rPr>
              <w:t>Populus spp.</w:t>
            </w:r>
            <w:r>
              <w:rPr>
                <w:rFonts w:ascii="Times New Roman"/>
                <w:b w:val="false"/>
                <w:i w:val="false"/>
                <w:color w:val="000000"/>
                <w:sz w:val="20"/>
              </w:rPr>
              <w:t>), робиния (</w:t>
            </w:r>
            <w:r>
              <w:rPr>
                <w:rFonts w:ascii="Times New Roman"/>
                <w:b w:val="false"/>
                <w:i/>
                <w:color w:val="000000"/>
                <w:sz w:val="20"/>
              </w:rPr>
              <w:t>Robinia spp.</w:t>
            </w:r>
            <w:r>
              <w:rPr>
                <w:rFonts w:ascii="Times New Roman"/>
                <w:b w:val="false"/>
                <w:i w:val="false"/>
                <w:color w:val="000000"/>
                <w:sz w:val="20"/>
              </w:rPr>
              <w:t>), лириодендрон (</w:t>
            </w:r>
            <w:r>
              <w:rPr>
                <w:rFonts w:ascii="Times New Roman"/>
                <w:b w:val="false"/>
                <w:i/>
                <w:color w:val="000000"/>
                <w:sz w:val="20"/>
              </w:rPr>
              <w:t xml:space="preserve">Liriodendron spp.) </w:t>
            </w:r>
            <w:r>
              <w:rPr>
                <w:rFonts w:ascii="Times New Roman"/>
                <w:b w:val="false"/>
                <w:i w:val="false"/>
                <w:color w:val="000000"/>
                <w:sz w:val="20"/>
              </w:rPr>
              <w:t>или орех (</w:t>
            </w:r>
            <w:r>
              <w:rPr>
                <w:rFonts w:ascii="Times New Roman"/>
                <w:b w:val="false"/>
                <w:i/>
                <w:color w:val="000000"/>
                <w:sz w:val="20"/>
              </w:rPr>
              <w:t>Juglans spp.</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5"/>
          <w:p>
            <w:pPr>
              <w:spacing w:after="20"/>
              <w:ind w:left="20"/>
              <w:jc w:val="both"/>
            </w:pPr>
            <w:r>
              <w:rPr>
                <w:rFonts w:ascii="Times New Roman"/>
                <w:b w:val="false"/>
                <w:i w:val="false"/>
                <w:color w:val="000000"/>
                <w:sz w:val="20"/>
              </w:rPr>
              <w:t>
4412 34 000 0</w:t>
            </w:r>
          </w:p>
          <w:bookmarkEnd w:id="10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6"/>
          <w:p>
            <w:pPr>
              <w:spacing w:after="20"/>
              <w:ind w:left="20"/>
              <w:jc w:val="both"/>
            </w:pPr>
            <w:r>
              <w:rPr>
                <w:rFonts w:ascii="Times New Roman"/>
                <w:b w:val="false"/>
                <w:i w:val="false"/>
                <w:color w:val="000000"/>
                <w:sz w:val="20"/>
              </w:rPr>
              <w:t>
4412 94 100 1</w:t>
            </w:r>
          </w:p>
          <w:bookmarkEnd w:id="10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97"/>
          <w:p>
            <w:pPr>
              <w:spacing w:after="20"/>
              <w:ind w:left="20"/>
              <w:jc w:val="both"/>
            </w:pPr>
            <w:r>
              <w:rPr>
                <w:rFonts w:ascii="Times New Roman"/>
                <w:b w:val="false"/>
                <w:i w:val="false"/>
                <w:color w:val="000000"/>
                <w:sz w:val="20"/>
              </w:rPr>
              <w:t>
4412 94 900 0</w:t>
            </w:r>
          </w:p>
          <w:bookmarkEnd w:id="10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8"/>
          <w:p>
            <w:pPr>
              <w:spacing w:after="20"/>
              <w:ind w:left="20"/>
              <w:jc w:val="both"/>
            </w:pPr>
            <w:r>
              <w:rPr>
                <w:rFonts w:ascii="Times New Roman"/>
                <w:b w:val="false"/>
                <w:i w:val="false"/>
                <w:color w:val="000000"/>
                <w:sz w:val="20"/>
              </w:rPr>
              <w:t>
4412 99 300 1</w:t>
            </w:r>
          </w:p>
          <w:bookmarkEnd w:id="10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99"/>
          <w:p>
            <w:pPr>
              <w:spacing w:after="20"/>
              <w:ind w:left="20"/>
              <w:jc w:val="both"/>
            </w:pPr>
            <w:r>
              <w:rPr>
                <w:rFonts w:ascii="Times New Roman"/>
                <w:b w:val="false"/>
                <w:i w:val="false"/>
                <w:color w:val="000000"/>
                <w:sz w:val="20"/>
              </w:rPr>
              <w:t>
4412 99 500 9</w:t>
            </w:r>
          </w:p>
          <w:bookmarkEnd w:id="10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100"/>
          <w:p>
            <w:pPr>
              <w:spacing w:after="20"/>
              <w:ind w:left="20"/>
              <w:jc w:val="both"/>
            </w:pPr>
            <w:r>
              <w:rPr>
                <w:rFonts w:ascii="Times New Roman"/>
                <w:b w:val="false"/>
                <w:i w:val="false"/>
                <w:color w:val="000000"/>
                <w:sz w:val="20"/>
              </w:rPr>
              <w:t>
4412 99 850 0</w:t>
            </w:r>
          </w:p>
          <w:bookmarkEnd w:id="11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01"/>
          <w:p>
            <w:pPr>
              <w:spacing w:after="20"/>
              <w:ind w:left="20"/>
              <w:jc w:val="both"/>
            </w:pPr>
            <w:r>
              <w:rPr>
                <w:rFonts w:ascii="Times New Roman"/>
                <w:b w:val="false"/>
                <w:i w:val="false"/>
                <w:color w:val="000000"/>
                <w:sz w:val="20"/>
              </w:rPr>
              <w:t>
4504 90 800 0</w:t>
            </w:r>
          </w:p>
          <w:bookmarkEnd w:id="11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102"/>
          <w:p>
            <w:pPr>
              <w:spacing w:after="20"/>
              <w:ind w:left="20"/>
              <w:jc w:val="both"/>
            </w:pPr>
            <w:r>
              <w:rPr>
                <w:rFonts w:ascii="Times New Roman"/>
                <w:b w:val="false"/>
                <w:i w:val="false"/>
                <w:color w:val="000000"/>
                <w:sz w:val="20"/>
              </w:rPr>
              <w:t>
4701 00 100 0</w:t>
            </w:r>
          </w:p>
          <w:bookmarkEnd w:id="11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103"/>
          <w:p>
            <w:pPr>
              <w:spacing w:after="20"/>
              <w:ind w:left="20"/>
              <w:jc w:val="both"/>
            </w:pPr>
            <w:r>
              <w:rPr>
                <w:rFonts w:ascii="Times New Roman"/>
                <w:b w:val="false"/>
                <w:i w:val="false"/>
                <w:color w:val="000000"/>
                <w:sz w:val="20"/>
              </w:rPr>
              <w:t>
4701 00 900 0</w:t>
            </w:r>
          </w:p>
          <w:bookmarkEnd w:id="11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4"/>
          <w:p>
            <w:pPr>
              <w:spacing w:after="20"/>
              <w:ind w:left="20"/>
              <w:jc w:val="both"/>
            </w:pPr>
            <w:r>
              <w:rPr>
                <w:rFonts w:ascii="Times New Roman"/>
                <w:b w:val="false"/>
                <w:i w:val="false"/>
                <w:color w:val="000000"/>
                <w:sz w:val="20"/>
              </w:rPr>
              <w:t>
4703 11 000 0</w:t>
            </w:r>
          </w:p>
          <w:bookmarkEnd w:id="11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5"/>
          <w:p>
            <w:pPr>
              <w:spacing w:after="20"/>
              <w:ind w:left="20"/>
              <w:jc w:val="both"/>
            </w:pPr>
            <w:r>
              <w:rPr>
                <w:rFonts w:ascii="Times New Roman"/>
                <w:b w:val="false"/>
                <w:i w:val="false"/>
                <w:color w:val="000000"/>
                <w:sz w:val="20"/>
              </w:rPr>
              <w:t>
4703 19 000 0</w:t>
            </w:r>
          </w:p>
          <w:bookmarkEnd w:id="11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6"/>
          <w:p>
            <w:pPr>
              <w:spacing w:after="20"/>
              <w:ind w:left="20"/>
              <w:jc w:val="both"/>
            </w:pPr>
            <w:r>
              <w:rPr>
                <w:rFonts w:ascii="Times New Roman"/>
                <w:b w:val="false"/>
                <w:i w:val="false"/>
                <w:color w:val="000000"/>
                <w:sz w:val="20"/>
              </w:rPr>
              <w:t>
4703 29 000 9</w:t>
            </w:r>
          </w:p>
          <w:bookmarkEnd w:id="11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7"/>
          <w:p>
            <w:pPr>
              <w:spacing w:after="20"/>
              <w:ind w:left="20"/>
              <w:jc w:val="both"/>
            </w:pPr>
            <w:r>
              <w:rPr>
                <w:rFonts w:ascii="Times New Roman"/>
                <w:b w:val="false"/>
                <w:i w:val="false"/>
                <w:color w:val="000000"/>
                <w:sz w:val="20"/>
              </w:rPr>
              <w:t>
4704 11 000 0</w:t>
            </w:r>
          </w:p>
          <w:bookmarkEnd w:id="11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08"/>
          <w:p>
            <w:pPr>
              <w:spacing w:after="20"/>
              <w:ind w:left="20"/>
              <w:jc w:val="both"/>
            </w:pPr>
            <w:r>
              <w:rPr>
                <w:rFonts w:ascii="Times New Roman"/>
                <w:b w:val="false"/>
                <w:i w:val="false"/>
                <w:color w:val="000000"/>
                <w:sz w:val="20"/>
              </w:rPr>
              <w:t>
4704 19 000 0</w:t>
            </w:r>
          </w:p>
          <w:bookmarkEnd w:id="11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09"/>
          <w:p>
            <w:pPr>
              <w:spacing w:after="20"/>
              <w:ind w:left="20"/>
              <w:jc w:val="both"/>
            </w:pPr>
            <w:r>
              <w:rPr>
                <w:rFonts w:ascii="Times New Roman"/>
                <w:b w:val="false"/>
                <w:i w:val="false"/>
                <w:color w:val="000000"/>
                <w:sz w:val="20"/>
              </w:rPr>
              <w:t>
4704 21 000 0</w:t>
            </w:r>
          </w:p>
          <w:bookmarkEnd w:id="11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10"/>
          <w:p>
            <w:pPr>
              <w:spacing w:after="20"/>
              <w:ind w:left="20"/>
              <w:jc w:val="both"/>
            </w:pPr>
            <w:r>
              <w:rPr>
                <w:rFonts w:ascii="Times New Roman"/>
                <w:b w:val="false"/>
                <w:i w:val="false"/>
                <w:color w:val="000000"/>
                <w:sz w:val="20"/>
              </w:rPr>
              <w:t>
4704 29 000 0</w:t>
            </w:r>
          </w:p>
          <w:bookmarkEnd w:id="11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11"/>
          <w:p>
            <w:pPr>
              <w:spacing w:after="20"/>
              <w:ind w:left="20"/>
              <w:jc w:val="both"/>
            </w:pPr>
            <w:r>
              <w:rPr>
                <w:rFonts w:ascii="Times New Roman"/>
                <w:b w:val="false"/>
                <w:i w:val="false"/>
                <w:color w:val="000000"/>
                <w:sz w:val="20"/>
              </w:rPr>
              <w:t>
4705 00 000 0</w:t>
            </w:r>
          </w:p>
          <w:bookmarkEnd w:id="11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12"/>
          <w:p>
            <w:pPr>
              <w:spacing w:after="20"/>
              <w:ind w:left="20"/>
              <w:jc w:val="both"/>
            </w:pPr>
            <w:r>
              <w:rPr>
                <w:rFonts w:ascii="Times New Roman"/>
                <w:b w:val="false"/>
                <w:i w:val="false"/>
                <w:color w:val="000000"/>
                <w:sz w:val="20"/>
              </w:rPr>
              <w:t>
4802 10 000 0</w:t>
            </w:r>
          </w:p>
          <w:bookmarkEnd w:id="11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13"/>
          <w:p>
            <w:pPr>
              <w:spacing w:after="20"/>
              <w:ind w:left="20"/>
              <w:jc w:val="both"/>
            </w:pPr>
            <w:r>
              <w:rPr>
                <w:rFonts w:ascii="Times New Roman"/>
                <w:b w:val="false"/>
                <w:i w:val="false"/>
                <w:color w:val="000000"/>
                <w:sz w:val="20"/>
              </w:rPr>
              <w:t>
4802 40 100 0</w:t>
            </w:r>
          </w:p>
          <w:bookmarkEnd w:id="11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14"/>
          <w:p>
            <w:pPr>
              <w:spacing w:after="20"/>
              <w:ind w:left="20"/>
              <w:jc w:val="both"/>
            </w:pPr>
            <w:r>
              <w:rPr>
                <w:rFonts w:ascii="Times New Roman"/>
                <w:b w:val="false"/>
                <w:i w:val="false"/>
                <w:color w:val="000000"/>
                <w:sz w:val="20"/>
              </w:rPr>
              <w:t>
4802 54 000 1</w:t>
            </w:r>
          </w:p>
          <w:bookmarkEnd w:id="11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м² не более 15 г, применяемая для изготовления трафаретов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15"/>
          <w:p>
            <w:pPr>
              <w:spacing w:after="20"/>
              <w:ind w:left="20"/>
              <w:jc w:val="both"/>
            </w:pPr>
            <w:r>
              <w:rPr>
                <w:rFonts w:ascii="Times New Roman"/>
                <w:b w:val="false"/>
                <w:i w:val="false"/>
                <w:color w:val="000000"/>
                <w:sz w:val="20"/>
              </w:rPr>
              <w:t>
4803 00 100 0</w:t>
            </w:r>
          </w:p>
          <w:bookmarkEnd w:id="11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16"/>
          <w:p>
            <w:pPr>
              <w:spacing w:after="20"/>
              <w:ind w:left="20"/>
              <w:jc w:val="both"/>
            </w:pPr>
            <w:r>
              <w:rPr>
                <w:rFonts w:ascii="Times New Roman"/>
                <w:b w:val="false"/>
                <w:i w:val="false"/>
                <w:color w:val="000000"/>
                <w:sz w:val="20"/>
              </w:rPr>
              <w:t>
4803 00 310 9</w:t>
            </w:r>
          </w:p>
          <w:bookmarkEnd w:id="11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17"/>
          <w:p>
            <w:pPr>
              <w:spacing w:after="20"/>
              <w:ind w:left="20"/>
              <w:jc w:val="both"/>
            </w:pPr>
            <w:r>
              <w:rPr>
                <w:rFonts w:ascii="Times New Roman"/>
                <w:b w:val="false"/>
                <w:i w:val="false"/>
                <w:color w:val="000000"/>
                <w:sz w:val="20"/>
              </w:rPr>
              <w:t>
4803 00 390 0</w:t>
            </w:r>
          </w:p>
          <w:bookmarkEnd w:id="11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18"/>
          <w:p>
            <w:pPr>
              <w:spacing w:after="20"/>
              <w:ind w:left="20"/>
              <w:jc w:val="both"/>
            </w:pPr>
            <w:r>
              <w:rPr>
                <w:rFonts w:ascii="Times New Roman"/>
                <w:b w:val="false"/>
                <w:i w:val="false"/>
                <w:color w:val="000000"/>
                <w:sz w:val="20"/>
              </w:rPr>
              <w:t>
4803 00 900 0</w:t>
            </w:r>
          </w:p>
          <w:bookmarkEnd w:id="11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19"/>
          <w:p>
            <w:pPr>
              <w:spacing w:after="20"/>
              <w:ind w:left="20"/>
              <w:jc w:val="both"/>
            </w:pPr>
            <w:r>
              <w:rPr>
                <w:rFonts w:ascii="Times New Roman"/>
                <w:b w:val="false"/>
                <w:i w:val="false"/>
                <w:color w:val="000000"/>
                <w:sz w:val="20"/>
              </w:rPr>
              <w:t>
4804 31 580 0</w:t>
            </w:r>
          </w:p>
          <w:bookmarkEnd w:id="11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20"/>
          <w:p>
            <w:pPr>
              <w:spacing w:after="20"/>
              <w:ind w:left="20"/>
              <w:jc w:val="both"/>
            </w:pPr>
            <w:r>
              <w:rPr>
                <w:rFonts w:ascii="Times New Roman"/>
                <w:b w:val="false"/>
                <w:i w:val="false"/>
                <w:color w:val="000000"/>
                <w:sz w:val="20"/>
              </w:rPr>
              <w:t>
4804 31 800 0</w:t>
            </w:r>
          </w:p>
          <w:bookmarkEnd w:id="11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21"/>
          <w:p>
            <w:pPr>
              <w:spacing w:after="20"/>
              <w:ind w:left="20"/>
              <w:jc w:val="both"/>
            </w:pPr>
            <w:r>
              <w:rPr>
                <w:rFonts w:ascii="Times New Roman"/>
                <w:b w:val="false"/>
                <w:i w:val="false"/>
                <w:color w:val="000000"/>
                <w:sz w:val="20"/>
              </w:rPr>
              <w:t>
4804 39 510 0</w:t>
            </w:r>
          </w:p>
          <w:bookmarkEnd w:id="11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2"/>
          <w:p>
            <w:pPr>
              <w:spacing w:after="20"/>
              <w:ind w:left="20"/>
              <w:jc w:val="both"/>
            </w:pPr>
            <w:r>
              <w:rPr>
                <w:rFonts w:ascii="Times New Roman"/>
                <w:b w:val="false"/>
                <w:i w:val="false"/>
                <w:color w:val="000000"/>
                <w:sz w:val="20"/>
              </w:rPr>
              <w:t>
4804 39 580 0</w:t>
            </w:r>
          </w:p>
          <w:bookmarkEnd w:id="11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3"/>
          <w:p>
            <w:pPr>
              <w:spacing w:after="20"/>
              <w:ind w:left="20"/>
              <w:jc w:val="both"/>
            </w:pPr>
            <w:r>
              <w:rPr>
                <w:rFonts w:ascii="Times New Roman"/>
                <w:b w:val="false"/>
                <w:i w:val="false"/>
                <w:color w:val="000000"/>
                <w:sz w:val="20"/>
              </w:rPr>
              <w:t>
4804 39 800 0</w:t>
            </w:r>
          </w:p>
          <w:bookmarkEnd w:id="11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24"/>
          <w:p>
            <w:pPr>
              <w:spacing w:after="20"/>
              <w:ind w:left="20"/>
              <w:jc w:val="both"/>
            </w:pPr>
            <w:r>
              <w:rPr>
                <w:rFonts w:ascii="Times New Roman"/>
                <w:b w:val="false"/>
                <w:i w:val="false"/>
                <w:color w:val="000000"/>
                <w:sz w:val="20"/>
              </w:rPr>
              <w:t>
4806 10 000 0</w:t>
            </w:r>
          </w:p>
          <w:bookmarkEnd w:id="11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5"/>
          <w:p>
            <w:pPr>
              <w:spacing w:after="20"/>
              <w:ind w:left="20"/>
              <w:jc w:val="both"/>
            </w:pPr>
            <w:r>
              <w:rPr>
                <w:rFonts w:ascii="Times New Roman"/>
                <w:b w:val="false"/>
                <w:i w:val="false"/>
                <w:color w:val="000000"/>
                <w:sz w:val="20"/>
              </w:rPr>
              <w:t>
4809 90 000 0</w:t>
            </w:r>
          </w:p>
          <w:bookmarkEnd w:id="11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6"/>
          <w:p>
            <w:pPr>
              <w:spacing w:after="20"/>
              <w:ind w:left="20"/>
              <w:jc w:val="both"/>
            </w:pPr>
            <w:r>
              <w:rPr>
                <w:rFonts w:ascii="Times New Roman"/>
                <w:b w:val="false"/>
                <w:i w:val="false"/>
                <w:color w:val="000000"/>
                <w:sz w:val="20"/>
              </w:rPr>
              <w:t>
4810 13 000 4</w:t>
            </w:r>
          </w:p>
          <w:bookmarkEnd w:id="11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27"/>
          <w:p>
            <w:pPr>
              <w:spacing w:after="20"/>
              <w:ind w:left="20"/>
              <w:jc w:val="both"/>
            </w:pPr>
            <w:r>
              <w:rPr>
                <w:rFonts w:ascii="Times New Roman"/>
                <w:b w:val="false"/>
                <w:i w:val="false"/>
                <w:color w:val="000000"/>
                <w:sz w:val="20"/>
              </w:rPr>
              <w:t>
4810 13 000 5</w:t>
            </w:r>
          </w:p>
          <w:bookmarkEnd w:id="11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28"/>
          <w:p>
            <w:pPr>
              <w:spacing w:after="20"/>
              <w:ind w:left="20"/>
              <w:jc w:val="both"/>
            </w:pPr>
            <w:r>
              <w:rPr>
                <w:rFonts w:ascii="Times New Roman"/>
                <w:b w:val="false"/>
                <w:i w:val="false"/>
                <w:color w:val="000000"/>
                <w:sz w:val="20"/>
              </w:rPr>
              <w:t>
4810 13 000 9</w:t>
            </w:r>
          </w:p>
          <w:bookmarkEnd w:id="11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29"/>
          <w:p>
            <w:pPr>
              <w:spacing w:after="20"/>
              <w:ind w:left="20"/>
              <w:jc w:val="both"/>
            </w:pPr>
            <w:r>
              <w:rPr>
                <w:rFonts w:ascii="Times New Roman"/>
                <w:b w:val="false"/>
                <w:i w:val="false"/>
                <w:color w:val="000000"/>
                <w:sz w:val="20"/>
              </w:rPr>
              <w:t>
4810 22 000 1</w:t>
            </w:r>
          </w:p>
          <w:bookmarkEnd w:id="11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30"/>
          <w:p>
            <w:pPr>
              <w:spacing w:after="20"/>
              <w:ind w:left="20"/>
              <w:jc w:val="both"/>
            </w:pPr>
            <w:r>
              <w:rPr>
                <w:rFonts w:ascii="Times New Roman"/>
                <w:b w:val="false"/>
                <w:i w:val="false"/>
                <w:color w:val="000000"/>
                <w:sz w:val="20"/>
              </w:rPr>
              <w:t>
4811 10 000 0</w:t>
            </w:r>
          </w:p>
          <w:bookmarkEnd w:id="11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31"/>
          <w:p>
            <w:pPr>
              <w:spacing w:after="20"/>
              <w:ind w:left="20"/>
              <w:jc w:val="both"/>
            </w:pPr>
            <w:r>
              <w:rPr>
                <w:rFonts w:ascii="Times New Roman"/>
                <w:b w:val="false"/>
                <w:i w:val="false"/>
                <w:color w:val="000000"/>
                <w:sz w:val="20"/>
              </w:rPr>
              <w:t>
4811 49 000 0</w:t>
            </w:r>
          </w:p>
          <w:bookmarkEnd w:id="11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32"/>
          <w:p>
            <w:pPr>
              <w:spacing w:after="20"/>
              <w:ind w:left="20"/>
              <w:jc w:val="both"/>
            </w:pPr>
            <w:r>
              <w:rPr>
                <w:rFonts w:ascii="Times New Roman"/>
                <w:b w:val="false"/>
                <w:i w:val="false"/>
                <w:color w:val="000000"/>
                <w:sz w:val="20"/>
              </w:rPr>
              <w:t>
4811 51 000 1</w:t>
            </w:r>
          </w:p>
          <w:bookmarkEnd w:id="11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33"/>
          <w:p>
            <w:pPr>
              <w:spacing w:after="20"/>
              <w:ind w:left="20"/>
              <w:jc w:val="both"/>
            </w:pPr>
            <w:r>
              <w:rPr>
                <w:rFonts w:ascii="Times New Roman"/>
                <w:b w:val="false"/>
                <w:i w:val="false"/>
                <w:color w:val="000000"/>
                <w:sz w:val="20"/>
              </w:rPr>
              <w:t>
4811 59 000 1</w:t>
            </w:r>
          </w:p>
          <w:bookmarkEnd w:id="11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4"/>
          <w:p>
            <w:pPr>
              <w:spacing w:after="20"/>
              <w:ind w:left="20"/>
              <w:jc w:val="both"/>
            </w:pPr>
            <w:r>
              <w:rPr>
                <w:rFonts w:ascii="Times New Roman"/>
                <w:b w:val="false"/>
                <w:i w:val="false"/>
                <w:color w:val="000000"/>
                <w:sz w:val="20"/>
              </w:rPr>
              <w:t>
4811 59 000 9</w:t>
            </w:r>
          </w:p>
          <w:bookmarkEnd w:id="11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35"/>
          <w:p>
            <w:pPr>
              <w:spacing w:after="20"/>
              <w:ind w:left="20"/>
              <w:jc w:val="both"/>
            </w:pPr>
            <w:r>
              <w:rPr>
                <w:rFonts w:ascii="Times New Roman"/>
                <w:b w:val="false"/>
                <w:i w:val="false"/>
                <w:color w:val="000000"/>
                <w:sz w:val="20"/>
              </w:rPr>
              <w:t>
4811 60 000 0</w:t>
            </w:r>
          </w:p>
          <w:bookmarkEnd w:id="11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6"/>
          <w:p>
            <w:pPr>
              <w:spacing w:after="20"/>
              <w:ind w:left="20"/>
              <w:jc w:val="both"/>
            </w:pPr>
            <w:r>
              <w:rPr>
                <w:rFonts w:ascii="Times New Roman"/>
                <w:b w:val="false"/>
                <w:i w:val="false"/>
                <w:color w:val="000000"/>
                <w:sz w:val="20"/>
              </w:rPr>
              <w:t>
4812 00 000 0</w:t>
            </w:r>
          </w:p>
          <w:bookmarkEnd w:id="11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37"/>
          <w:p>
            <w:pPr>
              <w:spacing w:after="20"/>
              <w:ind w:left="20"/>
              <w:jc w:val="both"/>
            </w:pPr>
            <w:r>
              <w:rPr>
                <w:rFonts w:ascii="Times New Roman"/>
                <w:b w:val="false"/>
                <w:i w:val="false"/>
                <w:color w:val="000000"/>
                <w:sz w:val="20"/>
              </w:rPr>
              <w:t>
4814 20 000 0</w:t>
            </w:r>
          </w:p>
          <w:bookmarkEnd w:id="11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38"/>
          <w:p>
            <w:pPr>
              <w:spacing w:after="20"/>
              <w:ind w:left="20"/>
              <w:jc w:val="both"/>
            </w:pPr>
            <w:r>
              <w:rPr>
                <w:rFonts w:ascii="Times New Roman"/>
                <w:b w:val="false"/>
                <w:i w:val="false"/>
                <w:color w:val="000000"/>
                <w:sz w:val="20"/>
              </w:rPr>
              <w:t>
4816 20 000 0</w:t>
            </w:r>
          </w:p>
          <w:bookmarkEnd w:id="11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9"/>
          <w:p>
            <w:pPr>
              <w:spacing w:after="20"/>
              <w:ind w:left="20"/>
              <w:jc w:val="both"/>
            </w:pPr>
            <w:r>
              <w:rPr>
                <w:rFonts w:ascii="Times New Roman"/>
                <w:b w:val="false"/>
                <w:i w:val="false"/>
                <w:color w:val="000000"/>
                <w:sz w:val="20"/>
              </w:rPr>
              <w:t>
4816 90 000 0</w:t>
            </w:r>
          </w:p>
          <w:bookmarkEnd w:id="11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40"/>
          <w:p>
            <w:pPr>
              <w:spacing w:after="20"/>
              <w:ind w:left="20"/>
              <w:jc w:val="both"/>
            </w:pPr>
            <w:r>
              <w:rPr>
                <w:rFonts w:ascii="Times New Roman"/>
                <w:b w:val="false"/>
                <w:i w:val="false"/>
                <w:color w:val="000000"/>
                <w:sz w:val="20"/>
              </w:rPr>
              <w:t>
4817 10 000 0</w:t>
            </w:r>
          </w:p>
          <w:bookmarkEnd w:id="11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41"/>
          <w:p>
            <w:pPr>
              <w:spacing w:after="20"/>
              <w:ind w:left="20"/>
              <w:jc w:val="both"/>
            </w:pPr>
            <w:r>
              <w:rPr>
                <w:rFonts w:ascii="Times New Roman"/>
                <w:b w:val="false"/>
                <w:i w:val="false"/>
                <w:color w:val="000000"/>
                <w:sz w:val="20"/>
              </w:rPr>
              <w:t>
4817 20 000 0</w:t>
            </w:r>
          </w:p>
          <w:bookmarkEnd w:id="11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42"/>
          <w:p>
            <w:pPr>
              <w:spacing w:after="20"/>
              <w:ind w:left="20"/>
              <w:jc w:val="both"/>
            </w:pPr>
            <w:r>
              <w:rPr>
                <w:rFonts w:ascii="Times New Roman"/>
                <w:b w:val="false"/>
                <w:i w:val="false"/>
                <w:color w:val="000000"/>
                <w:sz w:val="20"/>
              </w:rPr>
              <w:t>
4817 30 000 0</w:t>
            </w:r>
          </w:p>
          <w:bookmarkEnd w:id="11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43"/>
          <w:p>
            <w:pPr>
              <w:spacing w:after="20"/>
              <w:ind w:left="20"/>
              <w:jc w:val="both"/>
            </w:pPr>
            <w:r>
              <w:rPr>
                <w:rFonts w:ascii="Times New Roman"/>
                <w:b w:val="false"/>
                <w:i w:val="false"/>
                <w:color w:val="000000"/>
                <w:sz w:val="20"/>
              </w:rPr>
              <w:t>
4818 20 100 0</w:t>
            </w:r>
          </w:p>
          <w:bookmarkEnd w:id="11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44"/>
          <w:p>
            <w:pPr>
              <w:spacing w:after="20"/>
              <w:ind w:left="20"/>
              <w:jc w:val="both"/>
            </w:pPr>
            <w:r>
              <w:rPr>
                <w:rFonts w:ascii="Times New Roman"/>
                <w:b w:val="false"/>
                <w:i w:val="false"/>
                <w:color w:val="000000"/>
                <w:sz w:val="20"/>
              </w:rPr>
              <w:t>
4818 20 910 0</w:t>
            </w:r>
          </w:p>
          <w:bookmarkEnd w:id="11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45"/>
          <w:p>
            <w:pPr>
              <w:spacing w:after="20"/>
              <w:ind w:left="20"/>
              <w:jc w:val="both"/>
            </w:pPr>
            <w:r>
              <w:rPr>
                <w:rFonts w:ascii="Times New Roman"/>
                <w:b w:val="false"/>
                <w:i w:val="false"/>
                <w:color w:val="000000"/>
                <w:sz w:val="20"/>
              </w:rPr>
              <w:t>
4818 20 990 0</w:t>
            </w:r>
          </w:p>
          <w:bookmarkEnd w:id="11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6"/>
          <w:p>
            <w:pPr>
              <w:spacing w:after="20"/>
              <w:ind w:left="20"/>
              <w:jc w:val="both"/>
            </w:pPr>
            <w:r>
              <w:rPr>
                <w:rFonts w:ascii="Times New Roman"/>
                <w:b w:val="false"/>
                <w:i w:val="false"/>
                <w:color w:val="000000"/>
                <w:sz w:val="20"/>
              </w:rPr>
              <w:t>
4818 30 000 0</w:t>
            </w:r>
          </w:p>
          <w:bookmarkEnd w:id="11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47"/>
          <w:p>
            <w:pPr>
              <w:spacing w:after="20"/>
              <w:ind w:left="20"/>
              <w:jc w:val="both"/>
            </w:pPr>
            <w:r>
              <w:rPr>
                <w:rFonts w:ascii="Times New Roman"/>
                <w:b w:val="false"/>
                <w:i w:val="false"/>
                <w:color w:val="000000"/>
                <w:sz w:val="20"/>
              </w:rPr>
              <w:t>
4818 50 000 0</w:t>
            </w:r>
          </w:p>
          <w:bookmarkEnd w:id="11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48"/>
          <w:p>
            <w:pPr>
              <w:spacing w:after="20"/>
              <w:ind w:left="20"/>
              <w:jc w:val="both"/>
            </w:pPr>
            <w:r>
              <w:rPr>
                <w:rFonts w:ascii="Times New Roman"/>
                <w:b w:val="false"/>
                <w:i w:val="false"/>
                <w:color w:val="000000"/>
                <w:sz w:val="20"/>
              </w:rPr>
              <w:t>
4820 10 100 0</w:t>
            </w:r>
          </w:p>
          <w:bookmarkEnd w:id="11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49"/>
          <w:p>
            <w:pPr>
              <w:spacing w:after="20"/>
              <w:ind w:left="20"/>
              <w:jc w:val="both"/>
            </w:pPr>
            <w:r>
              <w:rPr>
                <w:rFonts w:ascii="Times New Roman"/>
                <w:b w:val="false"/>
                <w:i w:val="false"/>
                <w:color w:val="000000"/>
                <w:sz w:val="20"/>
              </w:rPr>
              <w:t>
4820 10 300 0</w:t>
            </w:r>
          </w:p>
          <w:bookmarkEnd w:id="11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50"/>
          <w:p>
            <w:pPr>
              <w:spacing w:after="20"/>
              <w:ind w:left="20"/>
              <w:jc w:val="both"/>
            </w:pPr>
            <w:r>
              <w:rPr>
                <w:rFonts w:ascii="Times New Roman"/>
                <w:b w:val="false"/>
                <w:i w:val="false"/>
                <w:color w:val="000000"/>
                <w:sz w:val="20"/>
              </w:rPr>
              <w:t>
4820 10 500 0</w:t>
            </w:r>
          </w:p>
          <w:bookmarkEnd w:id="11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51"/>
          <w:p>
            <w:pPr>
              <w:spacing w:after="20"/>
              <w:ind w:left="20"/>
              <w:jc w:val="both"/>
            </w:pPr>
            <w:r>
              <w:rPr>
                <w:rFonts w:ascii="Times New Roman"/>
                <w:b w:val="false"/>
                <w:i w:val="false"/>
                <w:color w:val="000000"/>
                <w:sz w:val="20"/>
              </w:rPr>
              <w:t>
4820 10 900 0</w:t>
            </w:r>
          </w:p>
          <w:bookmarkEnd w:id="11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52"/>
          <w:p>
            <w:pPr>
              <w:spacing w:after="20"/>
              <w:ind w:left="20"/>
              <w:jc w:val="both"/>
            </w:pPr>
            <w:r>
              <w:rPr>
                <w:rFonts w:ascii="Times New Roman"/>
                <w:b w:val="false"/>
                <w:i w:val="false"/>
                <w:color w:val="000000"/>
                <w:sz w:val="20"/>
              </w:rPr>
              <w:t>
4820 20 000 0</w:t>
            </w:r>
          </w:p>
          <w:bookmarkEnd w:id="11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3"/>
          <w:p>
            <w:pPr>
              <w:spacing w:after="20"/>
              <w:ind w:left="20"/>
              <w:jc w:val="both"/>
            </w:pPr>
            <w:r>
              <w:rPr>
                <w:rFonts w:ascii="Times New Roman"/>
                <w:b w:val="false"/>
                <w:i w:val="false"/>
                <w:color w:val="000000"/>
                <w:sz w:val="20"/>
              </w:rPr>
              <w:t>
4820 30 000 0</w:t>
            </w:r>
          </w:p>
          <w:bookmarkEnd w:id="11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4"/>
          <w:p>
            <w:pPr>
              <w:spacing w:after="20"/>
              <w:ind w:left="20"/>
              <w:jc w:val="both"/>
            </w:pPr>
            <w:r>
              <w:rPr>
                <w:rFonts w:ascii="Times New Roman"/>
                <w:b w:val="false"/>
                <w:i w:val="false"/>
                <w:color w:val="000000"/>
                <w:sz w:val="20"/>
              </w:rPr>
              <w:t>
4820 40 000 0</w:t>
            </w:r>
          </w:p>
          <w:bookmarkEnd w:id="11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5"/>
          <w:p>
            <w:pPr>
              <w:spacing w:after="20"/>
              <w:ind w:left="20"/>
              <w:jc w:val="both"/>
            </w:pPr>
            <w:r>
              <w:rPr>
                <w:rFonts w:ascii="Times New Roman"/>
                <w:b w:val="false"/>
                <w:i w:val="false"/>
                <w:color w:val="000000"/>
                <w:sz w:val="20"/>
              </w:rPr>
              <w:t>
4820 50 000 0</w:t>
            </w:r>
          </w:p>
          <w:bookmarkEnd w:id="11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6"/>
          <w:p>
            <w:pPr>
              <w:spacing w:after="20"/>
              <w:ind w:left="20"/>
              <w:jc w:val="both"/>
            </w:pPr>
            <w:r>
              <w:rPr>
                <w:rFonts w:ascii="Times New Roman"/>
                <w:b w:val="false"/>
                <w:i w:val="false"/>
                <w:color w:val="000000"/>
                <w:sz w:val="20"/>
              </w:rPr>
              <w:t>
4820 90 000 0</w:t>
            </w:r>
          </w:p>
          <w:bookmarkEnd w:id="11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57"/>
          <w:p>
            <w:pPr>
              <w:spacing w:after="20"/>
              <w:ind w:left="20"/>
              <w:jc w:val="both"/>
            </w:pPr>
            <w:r>
              <w:rPr>
                <w:rFonts w:ascii="Times New Roman"/>
                <w:b w:val="false"/>
                <w:i w:val="false"/>
                <w:color w:val="000000"/>
                <w:sz w:val="20"/>
              </w:rPr>
              <w:t>
4823 61 000 0</w:t>
            </w:r>
          </w:p>
          <w:bookmarkEnd w:id="11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58"/>
          <w:p>
            <w:pPr>
              <w:spacing w:after="20"/>
              <w:ind w:left="20"/>
              <w:jc w:val="both"/>
            </w:pPr>
            <w:r>
              <w:rPr>
                <w:rFonts w:ascii="Times New Roman"/>
                <w:b w:val="false"/>
                <w:i w:val="false"/>
                <w:color w:val="000000"/>
                <w:sz w:val="20"/>
              </w:rPr>
              <w:t>
4823 69 900 0</w:t>
            </w:r>
          </w:p>
          <w:bookmarkEnd w:id="11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59"/>
          <w:p>
            <w:pPr>
              <w:spacing w:after="20"/>
              <w:ind w:left="20"/>
              <w:jc w:val="both"/>
            </w:pPr>
            <w:r>
              <w:rPr>
                <w:rFonts w:ascii="Times New Roman"/>
                <w:b w:val="false"/>
                <w:i w:val="false"/>
                <w:color w:val="000000"/>
                <w:sz w:val="20"/>
              </w:rPr>
              <w:t>
4823 70 100 0</w:t>
            </w:r>
          </w:p>
          <w:bookmarkEnd w:id="11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60"/>
          <w:p>
            <w:pPr>
              <w:spacing w:after="20"/>
              <w:ind w:left="20"/>
              <w:jc w:val="both"/>
            </w:pPr>
            <w:r>
              <w:rPr>
                <w:rFonts w:ascii="Times New Roman"/>
                <w:b w:val="false"/>
                <w:i w:val="false"/>
                <w:color w:val="000000"/>
                <w:sz w:val="20"/>
              </w:rPr>
              <w:t>
4823 70 900 0</w:t>
            </w:r>
          </w:p>
          <w:bookmarkEnd w:id="11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61"/>
          <w:p>
            <w:pPr>
              <w:spacing w:after="20"/>
              <w:ind w:left="20"/>
              <w:jc w:val="both"/>
            </w:pPr>
            <w:r>
              <w:rPr>
                <w:rFonts w:ascii="Times New Roman"/>
                <w:b w:val="false"/>
                <w:i w:val="false"/>
                <w:color w:val="000000"/>
                <w:sz w:val="20"/>
              </w:rPr>
              <w:t>
4823 90 859 5</w:t>
            </w:r>
          </w:p>
          <w:bookmarkEnd w:id="11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62"/>
          <w:p>
            <w:pPr>
              <w:spacing w:after="20"/>
              <w:ind w:left="20"/>
              <w:jc w:val="both"/>
            </w:pPr>
            <w:r>
              <w:rPr>
                <w:rFonts w:ascii="Times New Roman"/>
                <w:b w:val="false"/>
                <w:i w:val="false"/>
                <w:color w:val="000000"/>
                <w:sz w:val="20"/>
              </w:rPr>
              <w:t>
4823 90 859 6</w:t>
            </w:r>
          </w:p>
          <w:bookmarkEnd w:id="11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63"/>
          <w:p>
            <w:pPr>
              <w:spacing w:after="20"/>
              <w:ind w:left="20"/>
              <w:jc w:val="both"/>
            </w:pPr>
            <w:r>
              <w:rPr>
                <w:rFonts w:ascii="Times New Roman"/>
                <w:b w:val="false"/>
                <w:i w:val="false"/>
                <w:color w:val="000000"/>
                <w:sz w:val="20"/>
              </w:rPr>
              <w:t>
4908 10 000 0</w:t>
            </w:r>
          </w:p>
          <w:bookmarkEnd w:id="11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64"/>
          <w:p>
            <w:pPr>
              <w:spacing w:after="20"/>
              <w:ind w:left="20"/>
              <w:jc w:val="both"/>
            </w:pPr>
            <w:r>
              <w:rPr>
                <w:rFonts w:ascii="Times New Roman"/>
                <w:b w:val="false"/>
                <w:i w:val="false"/>
                <w:color w:val="000000"/>
                <w:sz w:val="20"/>
              </w:rPr>
              <w:t>
4908 90 000 0</w:t>
            </w:r>
          </w:p>
          <w:bookmarkEnd w:id="11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5"/>
          <w:p>
            <w:pPr>
              <w:spacing w:after="20"/>
              <w:ind w:left="20"/>
              <w:jc w:val="both"/>
            </w:pPr>
            <w:r>
              <w:rPr>
                <w:rFonts w:ascii="Times New Roman"/>
                <w:b w:val="false"/>
                <w:i w:val="false"/>
                <w:color w:val="000000"/>
                <w:sz w:val="20"/>
              </w:rPr>
              <w:t>
4909 00 000 0</w:t>
            </w:r>
          </w:p>
          <w:bookmarkEnd w:id="11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6"/>
          <w:p>
            <w:pPr>
              <w:spacing w:after="20"/>
              <w:ind w:left="20"/>
              <w:jc w:val="both"/>
            </w:pPr>
            <w:r>
              <w:rPr>
                <w:rFonts w:ascii="Times New Roman"/>
                <w:b w:val="false"/>
                <w:i w:val="false"/>
                <w:color w:val="000000"/>
                <w:sz w:val="20"/>
              </w:rPr>
              <w:t>
4910 00 000 0</w:t>
            </w:r>
          </w:p>
          <w:bookmarkEnd w:id="11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67"/>
          <w:p>
            <w:pPr>
              <w:spacing w:after="20"/>
              <w:ind w:left="20"/>
              <w:jc w:val="both"/>
            </w:pPr>
            <w:r>
              <w:rPr>
                <w:rFonts w:ascii="Times New Roman"/>
                <w:b w:val="false"/>
                <w:i w:val="false"/>
                <w:color w:val="000000"/>
                <w:sz w:val="20"/>
              </w:rPr>
              <w:t>
4911 99 000 0</w:t>
            </w:r>
          </w:p>
          <w:bookmarkEnd w:id="11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68"/>
          <w:p>
            <w:pPr>
              <w:spacing w:after="20"/>
              <w:ind w:left="20"/>
              <w:jc w:val="both"/>
            </w:pPr>
            <w:r>
              <w:rPr>
                <w:rFonts w:ascii="Times New Roman"/>
                <w:b w:val="false"/>
                <w:i w:val="false"/>
                <w:color w:val="000000"/>
                <w:sz w:val="20"/>
              </w:rPr>
              <w:t>
5309 11 100 0</w:t>
            </w:r>
          </w:p>
          <w:bookmarkEnd w:id="11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69"/>
          <w:p>
            <w:pPr>
              <w:spacing w:after="20"/>
              <w:ind w:left="20"/>
              <w:jc w:val="both"/>
            </w:pPr>
            <w:r>
              <w:rPr>
                <w:rFonts w:ascii="Times New Roman"/>
                <w:b w:val="false"/>
                <w:i w:val="false"/>
                <w:color w:val="000000"/>
                <w:sz w:val="20"/>
              </w:rPr>
              <w:t>
5309 11 900 0</w:t>
            </w:r>
          </w:p>
          <w:bookmarkEnd w:id="11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70"/>
          <w:p>
            <w:pPr>
              <w:spacing w:after="20"/>
              <w:ind w:left="20"/>
              <w:jc w:val="both"/>
            </w:pPr>
            <w:r>
              <w:rPr>
                <w:rFonts w:ascii="Times New Roman"/>
                <w:b w:val="false"/>
                <w:i w:val="false"/>
                <w:color w:val="000000"/>
                <w:sz w:val="20"/>
              </w:rPr>
              <w:t>
5309 19 000 0</w:t>
            </w:r>
          </w:p>
          <w:bookmarkEnd w:id="11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71"/>
          <w:p>
            <w:pPr>
              <w:spacing w:after="20"/>
              <w:ind w:left="20"/>
              <w:jc w:val="both"/>
            </w:pPr>
            <w:r>
              <w:rPr>
                <w:rFonts w:ascii="Times New Roman"/>
                <w:b w:val="false"/>
                <w:i w:val="false"/>
                <w:color w:val="000000"/>
                <w:sz w:val="20"/>
              </w:rPr>
              <w:t>
5309 21 000 0</w:t>
            </w:r>
          </w:p>
          <w:bookmarkEnd w:id="11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72"/>
          <w:p>
            <w:pPr>
              <w:spacing w:after="20"/>
              <w:ind w:left="20"/>
              <w:jc w:val="both"/>
            </w:pPr>
            <w:r>
              <w:rPr>
                <w:rFonts w:ascii="Times New Roman"/>
                <w:b w:val="false"/>
                <w:i w:val="false"/>
                <w:color w:val="000000"/>
                <w:sz w:val="20"/>
              </w:rPr>
              <w:t>
5309 29 000 0</w:t>
            </w:r>
          </w:p>
          <w:bookmarkEnd w:id="11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73"/>
          <w:p>
            <w:pPr>
              <w:spacing w:after="20"/>
              <w:ind w:left="20"/>
              <w:jc w:val="both"/>
            </w:pPr>
            <w:r>
              <w:rPr>
                <w:rFonts w:ascii="Times New Roman"/>
                <w:b w:val="false"/>
                <w:i w:val="false"/>
                <w:color w:val="000000"/>
                <w:sz w:val="20"/>
              </w:rPr>
              <w:t>
5310 90 000 0</w:t>
            </w:r>
          </w:p>
          <w:bookmarkEnd w:id="11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74"/>
          <w:p>
            <w:pPr>
              <w:spacing w:after="20"/>
              <w:ind w:left="20"/>
              <w:jc w:val="both"/>
            </w:pPr>
            <w:r>
              <w:rPr>
                <w:rFonts w:ascii="Times New Roman"/>
                <w:b w:val="false"/>
                <w:i w:val="false"/>
                <w:color w:val="000000"/>
                <w:sz w:val="20"/>
              </w:rPr>
              <w:t>
5311 00 100 0</w:t>
            </w:r>
          </w:p>
          <w:bookmarkEnd w:id="11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75"/>
          <w:p>
            <w:pPr>
              <w:spacing w:after="20"/>
              <w:ind w:left="20"/>
              <w:jc w:val="both"/>
            </w:pPr>
            <w:r>
              <w:rPr>
                <w:rFonts w:ascii="Times New Roman"/>
                <w:b w:val="false"/>
                <w:i w:val="false"/>
                <w:color w:val="000000"/>
                <w:sz w:val="20"/>
              </w:rPr>
              <w:t>
5311 00 900 0</w:t>
            </w:r>
          </w:p>
          <w:bookmarkEnd w:id="11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76"/>
          <w:p>
            <w:pPr>
              <w:spacing w:after="20"/>
              <w:ind w:left="20"/>
              <w:jc w:val="both"/>
            </w:pPr>
            <w:r>
              <w:rPr>
                <w:rFonts w:ascii="Times New Roman"/>
                <w:b w:val="false"/>
                <w:i w:val="false"/>
                <w:color w:val="000000"/>
                <w:sz w:val="20"/>
              </w:rPr>
              <w:t>
5407 10 001 0</w:t>
            </w:r>
          </w:p>
          <w:bookmarkEnd w:id="11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77"/>
          <w:p>
            <w:pPr>
              <w:spacing w:after="20"/>
              <w:ind w:left="20"/>
              <w:jc w:val="both"/>
            </w:pPr>
            <w:r>
              <w:rPr>
                <w:rFonts w:ascii="Times New Roman"/>
                <w:b w:val="false"/>
                <w:i w:val="false"/>
                <w:color w:val="000000"/>
                <w:sz w:val="20"/>
              </w:rPr>
              <w:t>
5407 10 009 0</w:t>
            </w:r>
          </w:p>
          <w:bookmarkEnd w:id="11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78"/>
          <w:p>
            <w:pPr>
              <w:spacing w:after="20"/>
              <w:ind w:left="20"/>
              <w:jc w:val="both"/>
            </w:pPr>
            <w:r>
              <w:rPr>
                <w:rFonts w:ascii="Times New Roman"/>
                <w:b w:val="false"/>
                <w:i w:val="false"/>
                <w:color w:val="000000"/>
                <w:sz w:val="20"/>
              </w:rPr>
              <w:t>
5501 10 000 1</w:t>
            </w:r>
          </w:p>
          <w:bookmarkEnd w:id="11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79"/>
          <w:p>
            <w:pPr>
              <w:spacing w:after="20"/>
              <w:ind w:left="20"/>
              <w:jc w:val="both"/>
            </w:pPr>
            <w:r>
              <w:rPr>
                <w:rFonts w:ascii="Times New Roman"/>
                <w:b w:val="false"/>
                <w:i w:val="false"/>
                <w:color w:val="000000"/>
                <w:sz w:val="20"/>
              </w:rPr>
              <w:t>
5603 14 100 1</w:t>
            </w:r>
          </w:p>
          <w:bookmarkEnd w:id="11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80"/>
          <w:p>
            <w:pPr>
              <w:spacing w:after="20"/>
              <w:ind w:left="20"/>
              <w:jc w:val="both"/>
            </w:pPr>
            <w:r>
              <w:rPr>
                <w:rFonts w:ascii="Times New Roman"/>
                <w:b w:val="false"/>
                <w:i w:val="false"/>
                <w:color w:val="000000"/>
                <w:sz w:val="20"/>
              </w:rPr>
              <w:t>
5603 94 100 1</w:t>
            </w:r>
          </w:p>
          <w:bookmarkEnd w:id="11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81"/>
          <w:p>
            <w:pPr>
              <w:spacing w:after="20"/>
              <w:ind w:left="20"/>
              <w:jc w:val="both"/>
            </w:pPr>
            <w:r>
              <w:rPr>
                <w:rFonts w:ascii="Times New Roman"/>
                <w:b w:val="false"/>
                <w:i w:val="false"/>
                <w:color w:val="000000"/>
                <w:sz w:val="20"/>
              </w:rPr>
              <w:t>
5904 10 000 0</w:t>
            </w:r>
          </w:p>
          <w:bookmarkEnd w:id="11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82"/>
          <w:p>
            <w:pPr>
              <w:spacing w:after="20"/>
              <w:ind w:left="20"/>
              <w:jc w:val="both"/>
            </w:pPr>
            <w:r>
              <w:rPr>
                <w:rFonts w:ascii="Times New Roman"/>
                <w:b w:val="false"/>
                <w:i w:val="false"/>
                <w:color w:val="000000"/>
                <w:sz w:val="20"/>
              </w:rPr>
              <w:t>
5904 90 000 1</w:t>
            </w:r>
          </w:p>
          <w:bookmarkEnd w:id="11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плюс </w:t>
            </w:r>
            <w:r>
              <w:br/>
            </w:r>
            <w:r>
              <w:rPr>
                <w:rFonts w:ascii="Times New Roman"/>
                <w:b w:val="false"/>
                <w:i w:val="false"/>
                <w:color w:val="000000"/>
                <w:sz w:val="20"/>
              </w:rPr>
              <w:t>0,075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83"/>
          <w:p>
            <w:pPr>
              <w:spacing w:after="20"/>
              <w:ind w:left="20"/>
              <w:jc w:val="both"/>
            </w:pPr>
            <w:r>
              <w:rPr>
                <w:rFonts w:ascii="Times New Roman"/>
                <w:b w:val="false"/>
                <w:i w:val="false"/>
                <w:color w:val="000000"/>
                <w:sz w:val="20"/>
              </w:rPr>
              <w:t>
5907 00 000 0</w:t>
            </w:r>
          </w:p>
          <w:bookmarkEnd w:id="11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84"/>
          <w:p>
            <w:pPr>
              <w:spacing w:after="20"/>
              <w:ind w:left="20"/>
              <w:jc w:val="both"/>
            </w:pPr>
            <w:r>
              <w:rPr>
                <w:rFonts w:ascii="Times New Roman"/>
                <w:b w:val="false"/>
                <w:i w:val="false"/>
                <w:color w:val="000000"/>
                <w:sz w:val="20"/>
              </w:rPr>
              <w:t>
6101 20 100 0</w:t>
            </w:r>
          </w:p>
          <w:bookmarkEnd w:id="11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85"/>
          <w:p>
            <w:pPr>
              <w:spacing w:after="20"/>
              <w:ind w:left="20"/>
              <w:jc w:val="both"/>
            </w:pPr>
            <w:r>
              <w:rPr>
                <w:rFonts w:ascii="Times New Roman"/>
                <w:b w:val="false"/>
                <w:i w:val="false"/>
                <w:color w:val="000000"/>
                <w:sz w:val="20"/>
              </w:rPr>
              <w:t>
6101 20 900 0</w:t>
            </w:r>
          </w:p>
          <w:bookmarkEnd w:id="11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86"/>
          <w:p>
            <w:pPr>
              <w:spacing w:after="20"/>
              <w:ind w:left="20"/>
              <w:jc w:val="both"/>
            </w:pPr>
            <w:r>
              <w:rPr>
                <w:rFonts w:ascii="Times New Roman"/>
                <w:b w:val="false"/>
                <w:i w:val="false"/>
                <w:color w:val="000000"/>
                <w:sz w:val="20"/>
              </w:rPr>
              <w:t>
6101 30 100 0</w:t>
            </w:r>
          </w:p>
          <w:bookmarkEnd w:id="11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87"/>
          <w:p>
            <w:pPr>
              <w:spacing w:after="20"/>
              <w:ind w:left="20"/>
              <w:jc w:val="both"/>
            </w:pPr>
            <w:r>
              <w:rPr>
                <w:rFonts w:ascii="Times New Roman"/>
                <w:b w:val="false"/>
                <w:i w:val="false"/>
                <w:color w:val="000000"/>
                <w:sz w:val="20"/>
              </w:rPr>
              <w:t>
6101 30 900 0</w:t>
            </w:r>
          </w:p>
          <w:bookmarkEnd w:id="11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88"/>
          <w:p>
            <w:pPr>
              <w:spacing w:after="20"/>
              <w:ind w:left="20"/>
              <w:jc w:val="both"/>
            </w:pPr>
            <w:r>
              <w:rPr>
                <w:rFonts w:ascii="Times New Roman"/>
                <w:b w:val="false"/>
                <w:i w:val="false"/>
                <w:color w:val="000000"/>
                <w:sz w:val="20"/>
              </w:rPr>
              <w:t>
6101 90 200 0</w:t>
            </w:r>
          </w:p>
          <w:bookmarkEnd w:id="11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89"/>
          <w:p>
            <w:pPr>
              <w:spacing w:after="20"/>
              <w:ind w:left="20"/>
              <w:jc w:val="both"/>
            </w:pPr>
            <w:r>
              <w:rPr>
                <w:rFonts w:ascii="Times New Roman"/>
                <w:b w:val="false"/>
                <w:i w:val="false"/>
                <w:color w:val="000000"/>
                <w:sz w:val="20"/>
              </w:rPr>
              <w:t>
6101 90 800 0</w:t>
            </w:r>
          </w:p>
          <w:bookmarkEnd w:id="11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90"/>
          <w:p>
            <w:pPr>
              <w:spacing w:after="20"/>
              <w:ind w:left="20"/>
              <w:jc w:val="both"/>
            </w:pPr>
            <w:r>
              <w:rPr>
                <w:rFonts w:ascii="Times New Roman"/>
                <w:b w:val="false"/>
                <w:i w:val="false"/>
                <w:color w:val="000000"/>
                <w:sz w:val="20"/>
              </w:rPr>
              <w:t>
6102 10 100 0</w:t>
            </w:r>
          </w:p>
          <w:bookmarkEnd w:id="11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91"/>
          <w:p>
            <w:pPr>
              <w:spacing w:after="20"/>
              <w:ind w:left="20"/>
              <w:jc w:val="both"/>
            </w:pPr>
            <w:r>
              <w:rPr>
                <w:rFonts w:ascii="Times New Roman"/>
                <w:b w:val="false"/>
                <w:i w:val="false"/>
                <w:color w:val="000000"/>
                <w:sz w:val="20"/>
              </w:rPr>
              <w:t>
6102 20 100 0</w:t>
            </w:r>
          </w:p>
          <w:bookmarkEnd w:id="11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92"/>
          <w:p>
            <w:pPr>
              <w:spacing w:after="20"/>
              <w:ind w:left="20"/>
              <w:jc w:val="both"/>
            </w:pPr>
            <w:r>
              <w:rPr>
                <w:rFonts w:ascii="Times New Roman"/>
                <w:b w:val="false"/>
                <w:i w:val="false"/>
                <w:color w:val="000000"/>
                <w:sz w:val="20"/>
              </w:rPr>
              <w:t>
6102 30 100 0</w:t>
            </w:r>
          </w:p>
          <w:bookmarkEnd w:id="11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93"/>
          <w:p>
            <w:pPr>
              <w:spacing w:after="20"/>
              <w:ind w:left="20"/>
              <w:jc w:val="both"/>
            </w:pPr>
            <w:r>
              <w:rPr>
                <w:rFonts w:ascii="Times New Roman"/>
                <w:b w:val="false"/>
                <w:i w:val="false"/>
                <w:color w:val="000000"/>
                <w:sz w:val="20"/>
              </w:rPr>
              <w:t>
6102 30 900 0</w:t>
            </w:r>
          </w:p>
          <w:bookmarkEnd w:id="11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94"/>
          <w:p>
            <w:pPr>
              <w:spacing w:after="20"/>
              <w:ind w:left="20"/>
              <w:jc w:val="both"/>
            </w:pPr>
            <w:r>
              <w:rPr>
                <w:rFonts w:ascii="Times New Roman"/>
                <w:b w:val="false"/>
                <w:i w:val="false"/>
                <w:color w:val="000000"/>
                <w:sz w:val="20"/>
              </w:rPr>
              <w:t>
6102 90 100 0</w:t>
            </w:r>
          </w:p>
          <w:bookmarkEnd w:id="11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95"/>
          <w:p>
            <w:pPr>
              <w:spacing w:after="20"/>
              <w:ind w:left="20"/>
              <w:jc w:val="both"/>
            </w:pPr>
            <w:r>
              <w:rPr>
                <w:rFonts w:ascii="Times New Roman"/>
                <w:b w:val="false"/>
                <w:i w:val="false"/>
                <w:color w:val="000000"/>
                <w:sz w:val="20"/>
              </w:rPr>
              <w:t>
6102 90 900 0</w:t>
            </w:r>
          </w:p>
          <w:bookmarkEnd w:id="11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96"/>
          <w:p>
            <w:pPr>
              <w:spacing w:after="20"/>
              <w:ind w:left="20"/>
              <w:jc w:val="both"/>
            </w:pPr>
            <w:r>
              <w:rPr>
                <w:rFonts w:ascii="Times New Roman"/>
                <w:b w:val="false"/>
                <w:i w:val="false"/>
                <w:color w:val="000000"/>
                <w:sz w:val="20"/>
              </w:rPr>
              <w:t>
6107 29 000 0</w:t>
            </w:r>
          </w:p>
          <w:bookmarkEnd w:id="11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97"/>
          <w:p>
            <w:pPr>
              <w:spacing w:after="20"/>
              <w:ind w:left="20"/>
              <w:jc w:val="both"/>
            </w:pPr>
            <w:r>
              <w:rPr>
                <w:rFonts w:ascii="Times New Roman"/>
                <w:b w:val="false"/>
                <w:i w:val="false"/>
                <w:color w:val="000000"/>
                <w:sz w:val="20"/>
              </w:rPr>
              <w:t>
6114 20 000 0</w:t>
            </w:r>
          </w:p>
          <w:bookmarkEnd w:id="11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98"/>
          <w:p>
            <w:pPr>
              <w:spacing w:after="20"/>
              <w:ind w:left="20"/>
              <w:jc w:val="both"/>
            </w:pPr>
            <w:r>
              <w:rPr>
                <w:rFonts w:ascii="Times New Roman"/>
                <w:b w:val="false"/>
                <w:i w:val="false"/>
                <w:color w:val="000000"/>
                <w:sz w:val="20"/>
              </w:rPr>
              <w:t>
6114 30 000 0</w:t>
            </w:r>
          </w:p>
          <w:bookmarkEnd w:id="11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99"/>
          <w:p>
            <w:pPr>
              <w:spacing w:after="20"/>
              <w:ind w:left="20"/>
              <w:jc w:val="both"/>
            </w:pPr>
            <w:r>
              <w:rPr>
                <w:rFonts w:ascii="Times New Roman"/>
                <w:b w:val="false"/>
                <w:i w:val="false"/>
                <w:color w:val="000000"/>
                <w:sz w:val="20"/>
              </w:rPr>
              <w:t>
6117 10 000 0</w:t>
            </w:r>
          </w:p>
          <w:bookmarkEnd w:id="11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200"/>
          <w:p>
            <w:pPr>
              <w:spacing w:after="20"/>
              <w:ind w:left="20"/>
              <w:jc w:val="both"/>
            </w:pPr>
            <w:r>
              <w:rPr>
                <w:rFonts w:ascii="Times New Roman"/>
                <w:b w:val="false"/>
                <w:i w:val="false"/>
                <w:color w:val="000000"/>
                <w:sz w:val="20"/>
              </w:rPr>
              <w:t>
6117 80 100 9</w:t>
            </w:r>
          </w:p>
          <w:bookmarkEnd w:id="12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201"/>
          <w:p>
            <w:pPr>
              <w:spacing w:after="20"/>
              <w:ind w:left="20"/>
              <w:jc w:val="both"/>
            </w:pPr>
            <w:r>
              <w:rPr>
                <w:rFonts w:ascii="Times New Roman"/>
                <w:b w:val="false"/>
                <w:i w:val="false"/>
                <w:color w:val="000000"/>
                <w:sz w:val="20"/>
              </w:rPr>
              <w:t>
6117 80 800 9</w:t>
            </w:r>
          </w:p>
          <w:bookmarkEnd w:id="12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202"/>
          <w:p>
            <w:pPr>
              <w:spacing w:after="20"/>
              <w:ind w:left="20"/>
              <w:jc w:val="both"/>
            </w:pPr>
            <w:r>
              <w:rPr>
                <w:rFonts w:ascii="Times New Roman"/>
                <w:b w:val="false"/>
                <w:i w:val="false"/>
                <w:color w:val="000000"/>
                <w:sz w:val="20"/>
              </w:rPr>
              <w:t>
6117 90 000 0</w:t>
            </w:r>
          </w:p>
          <w:bookmarkEnd w:id="12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но не менее </w:t>
            </w:r>
            <w:r>
              <w:br/>
            </w:r>
            <w:r>
              <w:rPr>
                <w:rFonts w:ascii="Times New Roman"/>
                <w:b w:val="false"/>
                <w:i w:val="false"/>
                <w:color w:val="000000"/>
                <w:sz w:val="20"/>
              </w:rPr>
              <w:t>1,5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203"/>
          <w:p>
            <w:pPr>
              <w:spacing w:after="20"/>
              <w:ind w:left="20"/>
              <w:jc w:val="both"/>
            </w:pPr>
            <w:r>
              <w:rPr>
                <w:rFonts w:ascii="Times New Roman"/>
                <w:b w:val="false"/>
                <w:i w:val="false"/>
                <w:color w:val="000000"/>
                <w:sz w:val="20"/>
              </w:rPr>
              <w:t>
6201 12 100 0</w:t>
            </w:r>
          </w:p>
          <w:bookmarkEnd w:id="12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04"/>
          <w:p>
            <w:pPr>
              <w:spacing w:after="20"/>
              <w:ind w:left="20"/>
              <w:jc w:val="both"/>
            </w:pPr>
            <w:r>
              <w:rPr>
                <w:rFonts w:ascii="Times New Roman"/>
                <w:b w:val="false"/>
                <w:i w:val="false"/>
                <w:color w:val="000000"/>
                <w:sz w:val="20"/>
              </w:rPr>
              <w:t>
6201 12 900 0</w:t>
            </w:r>
          </w:p>
          <w:bookmarkEnd w:id="12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205"/>
          <w:p>
            <w:pPr>
              <w:spacing w:after="20"/>
              <w:ind w:left="20"/>
              <w:jc w:val="both"/>
            </w:pPr>
            <w:r>
              <w:rPr>
                <w:rFonts w:ascii="Times New Roman"/>
                <w:b w:val="false"/>
                <w:i w:val="false"/>
                <w:color w:val="000000"/>
                <w:sz w:val="20"/>
              </w:rPr>
              <w:t>
6201 13 100 0</w:t>
            </w:r>
          </w:p>
          <w:bookmarkEnd w:id="12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06"/>
          <w:p>
            <w:pPr>
              <w:spacing w:after="20"/>
              <w:ind w:left="20"/>
              <w:jc w:val="both"/>
            </w:pPr>
            <w:r>
              <w:rPr>
                <w:rFonts w:ascii="Times New Roman"/>
                <w:b w:val="false"/>
                <w:i w:val="false"/>
                <w:color w:val="000000"/>
                <w:sz w:val="20"/>
              </w:rPr>
              <w:t>
6201 13 900 0</w:t>
            </w:r>
          </w:p>
          <w:bookmarkEnd w:id="12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07"/>
          <w:p>
            <w:pPr>
              <w:spacing w:after="20"/>
              <w:ind w:left="20"/>
              <w:jc w:val="both"/>
            </w:pPr>
            <w:r>
              <w:rPr>
                <w:rFonts w:ascii="Times New Roman"/>
                <w:b w:val="false"/>
                <w:i w:val="false"/>
                <w:color w:val="000000"/>
                <w:sz w:val="20"/>
              </w:rPr>
              <w:t>
6201 19 000 0</w:t>
            </w:r>
          </w:p>
          <w:bookmarkEnd w:id="12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08"/>
          <w:p>
            <w:pPr>
              <w:spacing w:after="20"/>
              <w:ind w:left="20"/>
              <w:jc w:val="both"/>
            </w:pPr>
            <w:r>
              <w:rPr>
                <w:rFonts w:ascii="Times New Roman"/>
                <w:b w:val="false"/>
                <w:i w:val="false"/>
                <w:color w:val="000000"/>
                <w:sz w:val="20"/>
              </w:rPr>
              <w:t>
6201 92 000 0</w:t>
            </w:r>
          </w:p>
          <w:bookmarkEnd w:id="12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09"/>
          <w:p>
            <w:pPr>
              <w:spacing w:after="20"/>
              <w:ind w:left="20"/>
              <w:jc w:val="both"/>
            </w:pPr>
            <w:r>
              <w:rPr>
                <w:rFonts w:ascii="Times New Roman"/>
                <w:b w:val="false"/>
                <w:i w:val="false"/>
                <w:color w:val="000000"/>
                <w:sz w:val="20"/>
              </w:rPr>
              <w:t>
6201 93 000 0</w:t>
            </w:r>
          </w:p>
          <w:bookmarkEnd w:id="12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10"/>
          <w:p>
            <w:pPr>
              <w:spacing w:after="20"/>
              <w:ind w:left="20"/>
              <w:jc w:val="both"/>
            </w:pPr>
            <w:r>
              <w:rPr>
                <w:rFonts w:ascii="Times New Roman"/>
                <w:b w:val="false"/>
                <w:i w:val="false"/>
                <w:color w:val="000000"/>
                <w:sz w:val="20"/>
              </w:rPr>
              <w:t>
6201 99 000 0</w:t>
            </w:r>
          </w:p>
          <w:bookmarkEnd w:id="12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11"/>
          <w:p>
            <w:pPr>
              <w:spacing w:after="20"/>
              <w:ind w:left="20"/>
              <w:jc w:val="both"/>
            </w:pPr>
            <w:r>
              <w:rPr>
                <w:rFonts w:ascii="Times New Roman"/>
                <w:b w:val="false"/>
                <w:i w:val="false"/>
                <w:color w:val="000000"/>
                <w:sz w:val="20"/>
              </w:rPr>
              <w:t>
6202 12 100 0</w:t>
            </w:r>
          </w:p>
          <w:bookmarkEnd w:id="12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212"/>
          <w:p>
            <w:pPr>
              <w:spacing w:after="20"/>
              <w:ind w:left="20"/>
              <w:jc w:val="both"/>
            </w:pPr>
            <w:r>
              <w:rPr>
                <w:rFonts w:ascii="Times New Roman"/>
                <w:b w:val="false"/>
                <w:i w:val="false"/>
                <w:color w:val="000000"/>
                <w:sz w:val="20"/>
              </w:rPr>
              <w:t>
6202 12 900 0</w:t>
            </w:r>
          </w:p>
          <w:bookmarkEnd w:id="12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13"/>
          <w:p>
            <w:pPr>
              <w:spacing w:after="20"/>
              <w:ind w:left="20"/>
              <w:jc w:val="both"/>
            </w:pPr>
            <w:r>
              <w:rPr>
                <w:rFonts w:ascii="Times New Roman"/>
                <w:b w:val="false"/>
                <w:i w:val="false"/>
                <w:color w:val="000000"/>
                <w:sz w:val="20"/>
              </w:rPr>
              <w:t>
6202 13 100 0</w:t>
            </w:r>
          </w:p>
          <w:bookmarkEnd w:id="12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14"/>
          <w:p>
            <w:pPr>
              <w:spacing w:after="20"/>
              <w:ind w:left="20"/>
              <w:jc w:val="both"/>
            </w:pPr>
            <w:r>
              <w:rPr>
                <w:rFonts w:ascii="Times New Roman"/>
                <w:b w:val="false"/>
                <w:i w:val="false"/>
                <w:color w:val="000000"/>
                <w:sz w:val="20"/>
              </w:rPr>
              <w:t>
6202 13 900 0</w:t>
            </w:r>
          </w:p>
          <w:bookmarkEnd w:id="12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15"/>
          <w:p>
            <w:pPr>
              <w:spacing w:after="20"/>
              <w:ind w:left="20"/>
              <w:jc w:val="both"/>
            </w:pPr>
            <w:r>
              <w:rPr>
                <w:rFonts w:ascii="Times New Roman"/>
                <w:b w:val="false"/>
                <w:i w:val="false"/>
                <w:color w:val="000000"/>
                <w:sz w:val="20"/>
              </w:rPr>
              <w:t>
6202 19 000 0</w:t>
            </w:r>
          </w:p>
          <w:bookmarkEnd w:id="12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16"/>
          <w:p>
            <w:pPr>
              <w:spacing w:after="20"/>
              <w:ind w:left="20"/>
              <w:jc w:val="both"/>
            </w:pPr>
            <w:r>
              <w:rPr>
                <w:rFonts w:ascii="Times New Roman"/>
                <w:b w:val="false"/>
                <w:i w:val="false"/>
                <w:color w:val="000000"/>
                <w:sz w:val="20"/>
              </w:rPr>
              <w:t>
6202 92 000 0</w:t>
            </w:r>
          </w:p>
          <w:bookmarkEnd w:id="12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17"/>
          <w:p>
            <w:pPr>
              <w:spacing w:after="20"/>
              <w:ind w:left="20"/>
              <w:jc w:val="both"/>
            </w:pPr>
            <w:r>
              <w:rPr>
                <w:rFonts w:ascii="Times New Roman"/>
                <w:b w:val="false"/>
                <w:i w:val="false"/>
                <w:color w:val="000000"/>
                <w:sz w:val="20"/>
              </w:rPr>
              <w:t>
6202 93 000 0</w:t>
            </w:r>
          </w:p>
          <w:bookmarkEnd w:id="12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18"/>
          <w:p>
            <w:pPr>
              <w:spacing w:after="20"/>
              <w:ind w:left="20"/>
              <w:jc w:val="both"/>
            </w:pPr>
            <w:r>
              <w:rPr>
                <w:rFonts w:ascii="Times New Roman"/>
                <w:b w:val="false"/>
                <w:i w:val="false"/>
                <w:color w:val="000000"/>
                <w:sz w:val="20"/>
              </w:rPr>
              <w:t>
6203 12 000 0</w:t>
            </w:r>
          </w:p>
          <w:bookmarkEnd w:id="12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19"/>
          <w:p>
            <w:pPr>
              <w:spacing w:after="20"/>
              <w:ind w:left="20"/>
              <w:jc w:val="both"/>
            </w:pPr>
            <w:r>
              <w:rPr>
                <w:rFonts w:ascii="Times New Roman"/>
                <w:b w:val="false"/>
                <w:i w:val="false"/>
                <w:color w:val="000000"/>
                <w:sz w:val="20"/>
              </w:rPr>
              <w:t>
6203 19 100 0</w:t>
            </w:r>
          </w:p>
          <w:bookmarkEnd w:id="12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20"/>
          <w:p>
            <w:pPr>
              <w:spacing w:after="20"/>
              <w:ind w:left="20"/>
              <w:jc w:val="both"/>
            </w:pPr>
            <w:r>
              <w:rPr>
                <w:rFonts w:ascii="Times New Roman"/>
                <w:b w:val="false"/>
                <w:i w:val="false"/>
                <w:color w:val="000000"/>
                <w:sz w:val="20"/>
              </w:rPr>
              <w:t>
6203 22 100 0</w:t>
            </w:r>
          </w:p>
          <w:bookmarkEnd w:id="12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21"/>
          <w:p>
            <w:pPr>
              <w:spacing w:after="20"/>
              <w:ind w:left="20"/>
              <w:jc w:val="both"/>
            </w:pPr>
            <w:r>
              <w:rPr>
                <w:rFonts w:ascii="Times New Roman"/>
                <w:b w:val="false"/>
                <w:i w:val="false"/>
                <w:color w:val="000000"/>
                <w:sz w:val="20"/>
              </w:rPr>
              <w:t>
6203 22 800 0</w:t>
            </w:r>
          </w:p>
          <w:bookmarkEnd w:id="12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22"/>
          <w:p>
            <w:pPr>
              <w:spacing w:after="20"/>
              <w:ind w:left="20"/>
              <w:jc w:val="both"/>
            </w:pPr>
            <w:r>
              <w:rPr>
                <w:rFonts w:ascii="Times New Roman"/>
                <w:b w:val="false"/>
                <w:i w:val="false"/>
                <w:color w:val="000000"/>
                <w:sz w:val="20"/>
              </w:rPr>
              <w:t>
6203 23 800 0</w:t>
            </w:r>
          </w:p>
          <w:bookmarkEnd w:id="12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23"/>
          <w:p>
            <w:pPr>
              <w:spacing w:after="20"/>
              <w:ind w:left="20"/>
              <w:jc w:val="both"/>
            </w:pPr>
            <w:r>
              <w:rPr>
                <w:rFonts w:ascii="Times New Roman"/>
                <w:b w:val="false"/>
                <w:i w:val="false"/>
                <w:color w:val="000000"/>
                <w:sz w:val="20"/>
              </w:rPr>
              <w:t>
6203 29 110 0</w:t>
            </w:r>
          </w:p>
          <w:bookmarkEnd w:id="12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24"/>
          <w:p>
            <w:pPr>
              <w:spacing w:after="20"/>
              <w:ind w:left="20"/>
              <w:jc w:val="both"/>
            </w:pPr>
            <w:r>
              <w:rPr>
                <w:rFonts w:ascii="Times New Roman"/>
                <w:b w:val="false"/>
                <w:i w:val="false"/>
                <w:color w:val="000000"/>
                <w:sz w:val="20"/>
              </w:rPr>
              <w:t>
6203 29 180 0</w:t>
            </w:r>
          </w:p>
          <w:bookmarkEnd w:id="12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25"/>
          <w:p>
            <w:pPr>
              <w:spacing w:after="20"/>
              <w:ind w:left="20"/>
              <w:jc w:val="both"/>
            </w:pPr>
            <w:r>
              <w:rPr>
                <w:rFonts w:ascii="Times New Roman"/>
                <w:b w:val="false"/>
                <w:i w:val="false"/>
                <w:color w:val="000000"/>
                <w:sz w:val="20"/>
              </w:rPr>
              <w:t>
6203 29 900 0</w:t>
            </w:r>
          </w:p>
          <w:bookmarkEnd w:id="12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6"/>
          <w:p>
            <w:pPr>
              <w:spacing w:after="20"/>
              <w:ind w:left="20"/>
              <w:jc w:val="both"/>
            </w:pPr>
            <w:r>
              <w:rPr>
                <w:rFonts w:ascii="Times New Roman"/>
                <w:b w:val="false"/>
                <w:i w:val="false"/>
                <w:color w:val="000000"/>
                <w:sz w:val="20"/>
              </w:rPr>
              <w:t>
6203 32 100 0</w:t>
            </w:r>
          </w:p>
          <w:bookmarkEnd w:id="12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7"/>
          <w:p>
            <w:pPr>
              <w:spacing w:after="20"/>
              <w:ind w:left="20"/>
              <w:jc w:val="both"/>
            </w:pPr>
            <w:r>
              <w:rPr>
                <w:rFonts w:ascii="Times New Roman"/>
                <w:b w:val="false"/>
                <w:i w:val="false"/>
                <w:color w:val="000000"/>
                <w:sz w:val="20"/>
              </w:rPr>
              <w:t>
6203 33 100 0</w:t>
            </w:r>
          </w:p>
          <w:bookmarkEnd w:id="12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28"/>
          <w:p>
            <w:pPr>
              <w:spacing w:after="20"/>
              <w:ind w:left="20"/>
              <w:jc w:val="both"/>
            </w:pPr>
            <w:r>
              <w:rPr>
                <w:rFonts w:ascii="Times New Roman"/>
                <w:b w:val="false"/>
                <w:i w:val="false"/>
                <w:color w:val="000000"/>
                <w:sz w:val="20"/>
              </w:rPr>
              <w:t>
6203 39 110 0</w:t>
            </w:r>
          </w:p>
          <w:bookmarkEnd w:id="12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29"/>
          <w:p>
            <w:pPr>
              <w:spacing w:after="20"/>
              <w:ind w:left="20"/>
              <w:jc w:val="both"/>
            </w:pPr>
            <w:r>
              <w:rPr>
                <w:rFonts w:ascii="Times New Roman"/>
                <w:b w:val="false"/>
                <w:i w:val="false"/>
                <w:color w:val="000000"/>
                <w:sz w:val="20"/>
              </w:rPr>
              <w:t>
6203 41 900 0</w:t>
            </w:r>
          </w:p>
          <w:bookmarkEnd w:id="12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30"/>
          <w:p>
            <w:pPr>
              <w:spacing w:after="20"/>
              <w:ind w:left="20"/>
              <w:jc w:val="both"/>
            </w:pPr>
            <w:r>
              <w:rPr>
                <w:rFonts w:ascii="Times New Roman"/>
                <w:b w:val="false"/>
                <w:i w:val="false"/>
                <w:color w:val="000000"/>
                <w:sz w:val="20"/>
              </w:rPr>
              <w:t>
6203 42 110 0</w:t>
            </w:r>
          </w:p>
          <w:bookmarkEnd w:id="12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31"/>
          <w:p>
            <w:pPr>
              <w:spacing w:after="20"/>
              <w:ind w:left="20"/>
              <w:jc w:val="both"/>
            </w:pPr>
            <w:r>
              <w:rPr>
                <w:rFonts w:ascii="Times New Roman"/>
                <w:b w:val="false"/>
                <w:i w:val="false"/>
                <w:color w:val="000000"/>
                <w:sz w:val="20"/>
              </w:rPr>
              <w:t>
6203 42 310 0</w:t>
            </w:r>
          </w:p>
          <w:bookmarkEnd w:id="12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32"/>
          <w:p>
            <w:pPr>
              <w:spacing w:after="20"/>
              <w:ind w:left="20"/>
              <w:jc w:val="both"/>
            </w:pPr>
            <w:r>
              <w:rPr>
                <w:rFonts w:ascii="Times New Roman"/>
                <w:b w:val="false"/>
                <w:i w:val="false"/>
                <w:color w:val="000000"/>
                <w:sz w:val="20"/>
              </w:rPr>
              <w:t>
6203 42 330 0</w:t>
            </w:r>
          </w:p>
          <w:bookmarkEnd w:id="12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33"/>
          <w:p>
            <w:pPr>
              <w:spacing w:after="20"/>
              <w:ind w:left="20"/>
              <w:jc w:val="both"/>
            </w:pPr>
            <w:r>
              <w:rPr>
                <w:rFonts w:ascii="Times New Roman"/>
                <w:b w:val="false"/>
                <w:i w:val="false"/>
                <w:color w:val="000000"/>
                <w:sz w:val="20"/>
              </w:rPr>
              <w:t>
6203 42 350 0</w:t>
            </w:r>
          </w:p>
          <w:bookmarkEnd w:id="12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34"/>
          <w:p>
            <w:pPr>
              <w:spacing w:after="20"/>
              <w:ind w:left="20"/>
              <w:jc w:val="both"/>
            </w:pPr>
            <w:r>
              <w:rPr>
                <w:rFonts w:ascii="Times New Roman"/>
                <w:b w:val="false"/>
                <w:i w:val="false"/>
                <w:color w:val="000000"/>
                <w:sz w:val="20"/>
              </w:rPr>
              <w:t>
6203 42 590 0</w:t>
            </w:r>
          </w:p>
          <w:bookmarkEnd w:id="12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35"/>
          <w:p>
            <w:pPr>
              <w:spacing w:after="20"/>
              <w:ind w:left="20"/>
              <w:jc w:val="both"/>
            </w:pPr>
            <w:r>
              <w:rPr>
                <w:rFonts w:ascii="Times New Roman"/>
                <w:b w:val="false"/>
                <w:i w:val="false"/>
                <w:color w:val="000000"/>
                <w:sz w:val="20"/>
              </w:rPr>
              <w:t>
6203 42 900 0</w:t>
            </w:r>
          </w:p>
          <w:bookmarkEnd w:id="12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36"/>
          <w:p>
            <w:pPr>
              <w:spacing w:after="20"/>
              <w:ind w:left="20"/>
              <w:jc w:val="both"/>
            </w:pPr>
            <w:r>
              <w:rPr>
                <w:rFonts w:ascii="Times New Roman"/>
                <w:b w:val="false"/>
                <w:i w:val="false"/>
                <w:color w:val="000000"/>
                <w:sz w:val="20"/>
              </w:rPr>
              <w:t>
6203 43 110 0</w:t>
            </w:r>
          </w:p>
          <w:bookmarkEnd w:id="12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37"/>
          <w:p>
            <w:pPr>
              <w:spacing w:after="20"/>
              <w:ind w:left="20"/>
              <w:jc w:val="both"/>
            </w:pPr>
            <w:r>
              <w:rPr>
                <w:rFonts w:ascii="Times New Roman"/>
                <w:b w:val="false"/>
                <w:i w:val="false"/>
                <w:color w:val="000000"/>
                <w:sz w:val="20"/>
              </w:rPr>
              <w:t>
6203 43 190 0</w:t>
            </w:r>
          </w:p>
          <w:bookmarkEnd w:id="12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38"/>
          <w:p>
            <w:pPr>
              <w:spacing w:after="20"/>
              <w:ind w:left="20"/>
              <w:jc w:val="both"/>
            </w:pPr>
            <w:r>
              <w:rPr>
                <w:rFonts w:ascii="Times New Roman"/>
                <w:b w:val="false"/>
                <w:i w:val="false"/>
                <w:color w:val="000000"/>
                <w:sz w:val="20"/>
              </w:rPr>
              <w:t>
6203 43 310 0</w:t>
            </w:r>
          </w:p>
          <w:bookmarkEnd w:id="12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39"/>
          <w:p>
            <w:pPr>
              <w:spacing w:after="20"/>
              <w:ind w:left="20"/>
              <w:jc w:val="both"/>
            </w:pPr>
            <w:r>
              <w:rPr>
                <w:rFonts w:ascii="Times New Roman"/>
                <w:b w:val="false"/>
                <w:i w:val="false"/>
                <w:color w:val="000000"/>
                <w:sz w:val="20"/>
              </w:rPr>
              <w:t>
6203 49 110 0</w:t>
            </w:r>
          </w:p>
          <w:bookmarkEnd w:id="12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40"/>
          <w:p>
            <w:pPr>
              <w:spacing w:after="20"/>
              <w:ind w:left="20"/>
              <w:jc w:val="both"/>
            </w:pPr>
            <w:r>
              <w:rPr>
                <w:rFonts w:ascii="Times New Roman"/>
                <w:b w:val="false"/>
                <w:i w:val="false"/>
                <w:color w:val="000000"/>
                <w:sz w:val="20"/>
              </w:rPr>
              <w:t>
6203 49 190 0</w:t>
            </w:r>
          </w:p>
          <w:bookmarkEnd w:id="12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41"/>
          <w:p>
            <w:pPr>
              <w:spacing w:after="20"/>
              <w:ind w:left="20"/>
              <w:jc w:val="both"/>
            </w:pPr>
            <w:r>
              <w:rPr>
                <w:rFonts w:ascii="Times New Roman"/>
                <w:b w:val="false"/>
                <w:i w:val="false"/>
                <w:color w:val="000000"/>
                <w:sz w:val="20"/>
              </w:rPr>
              <w:t>
6204 13 000 0</w:t>
            </w:r>
          </w:p>
          <w:bookmarkEnd w:id="12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42"/>
          <w:p>
            <w:pPr>
              <w:spacing w:after="20"/>
              <w:ind w:left="20"/>
              <w:jc w:val="both"/>
            </w:pPr>
            <w:r>
              <w:rPr>
                <w:rFonts w:ascii="Times New Roman"/>
                <w:b w:val="false"/>
                <w:i w:val="false"/>
                <w:color w:val="000000"/>
                <w:sz w:val="20"/>
              </w:rPr>
              <w:t>
6204 22 100 0</w:t>
            </w:r>
          </w:p>
          <w:bookmarkEnd w:id="12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43"/>
          <w:p>
            <w:pPr>
              <w:spacing w:after="20"/>
              <w:ind w:left="20"/>
              <w:jc w:val="both"/>
            </w:pPr>
            <w:r>
              <w:rPr>
                <w:rFonts w:ascii="Times New Roman"/>
                <w:b w:val="false"/>
                <w:i w:val="false"/>
                <w:color w:val="000000"/>
                <w:sz w:val="20"/>
              </w:rPr>
              <w:t>
6204 22 800 0</w:t>
            </w:r>
          </w:p>
          <w:bookmarkEnd w:id="12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44"/>
          <w:p>
            <w:pPr>
              <w:spacing w:after="20"/>
              <w:ind w:left="20"/>
              <w:jc w:val="both"/>
            </w:pPr>
            <w:r>
              <w:rPr>
                <w:rFonts w:ascii="Times New Roman"/>
                <w:b w:val="false"/>
                <w:i w:val="false"/>
                <w:color w:val="000000"/>
                <w:sz w:val="20"/>
              </w:rPr>
              <w:t>
6204 23 100 0</w:t>
            </w:r>
          </w:p>
          <w:bookmarkEnd w:id="12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45"/>
          <w:p>
            <w:pPr>
              <w:spacing w:after="20"/>
              <w:ind w:left="20"/>
              <w:jc w:val="both"/>
            </w:pPr>
            <w:r>
              <w:rPr>
                <w:rFonts w:ascii="Times New Roman"/>
                <w:b w:val="false"/>
                <w:i w:val="false"/>
                <w:color w:val="000000"/>
                <w:sz w:val="20"/>
              </w:rPr>
              <w:t>
6204 23 800 0</w:t>
            </w:r>
          </w:p>
          <w:bookmarkEnd w:id="12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46"/>
          <w:p>
            <w:pPr>
              <w:spacing w:after="20"/>
              <w:ind w:left="20"/>
              <w:jc w:val="both"/>
            </w:pPr>
            <w:r>
              <w:rPr>
                <w:rFonts w:ascii="Times New Roman"/>
                <w:b w:val="false"/>
                <w:i w:val="false"/>
                <w:color w:val="000000"/>
                <w:sz w:val="20"/>
              </w:rPr>
              <w:t>
6204 29 110 0</w:t>
            </w:r>
          </w:p>
          <w:bookmarkEnd w:id="12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47"/>
          <w:p>
            <w:pPr>
              <w:spacing w:after="20"/>
              <w:ind w:left="20"/>
              <w:jc w:val="both"/>
            </w:pPr>
            <w:r>
              <w:rPr>
                <w:rFonts w:ascii="Times New Roman"/>
                <w:b w:val="false"/>
                <w:i w:val="false"/>
                <w:color w:val="000000"/>
                <w:sz w:val="20"/>
              </w:rPr>
              <w:t>
6204 29 900 0</w:t>
            </w:r>
          </w:p>
          <w:bookmarkEnd w:id="12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48"/>
          <w:p>
            <w:pPr>
              <w:spacing w:after="20"/>
              <w:ind w:left="20"/>
              <w:jc w:val="both"/>
            </w:pPr>
            <w:r>
              <w:rPr>
                <w:rFonts w:ascii="Times New Roman"/>
                <w:b w:val="false"/>
                <w:i w:val="false"/>
                <w:color w:val="000000"/>
                <w:sz w:val="20"/>
              </w:rPr>
              <w:t>
6204 42 000 0</w:t>
            </w:r>
          </w:p>
          <w:bookmarkEnd w:id="12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49"/>
          <w:p>
            <w:pPr>
              <w:spacing w:after="20"/>
              <w:ind w:left="20"/>
              <w:jc w:val="both"/>
            </w:pPr>
            <w:r>
              <w:rPr>
                <w:rFonts w:ascii="Times New Roman"/>
                <w:b w:val="false"/>
                <w:i w:val="false"/>
                <w:color w:val="000000"/>
                <w:sz w:val="20"/>
              </w:rPr>
              <w:t>
6204 59 100 0</w:t>
            </w:r>
          </w:p>
          <w:bookmarkEnd w:id="12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50"/>
          <w:p>
            <w:pPr>
              <w:spacing w:after="20"/>
              <w:ind w:left="20"/>
              <w:jc w:val="both"/>
            </w:pPr>
            <w:r>
              <w:rPr>
                <w:rFonts w:ascii="Times New Roman"/>
                <w:b w:val="false"/>
                <w:i w:val="false"/>
                <w:color w:val="000000"/>
                <w:sz w:val="20"/>
              </w:rPr>
              <w:t>
6204 62 110 0</w:t>
            </w:r>
          </w:p>
          <w:bookmarkEnd w:id="12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51"/>
          <w:p>
            <w:pPr>
              <w:spacing w:after="20"/>
              <w:ind w:left="20"/>
              <w:jc w:val="both"/>
            </w:pPr>
            <w:r>
              <w:rPr>
                <w:rFonts w:ascii="Times New Roman"/>
                <w:b w:val="false"/>
                <w:i w:val="false"/>
                <w:color w:val="000000"/>
                <w:sz w:val="20"/>
              </w:rPr>
              <w:t>
6204 62 310 0</w:t>
            </w:r>
          </w:p>
          <w:bookmarkEnd w:id="12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52"/>
          <w:p>
            <w:pPr>
              <w:spacing w:after="20"/>
              <w:ind w:left="20"/>
              <w:jc w:val="both"/>
            </w:pPr>
            <w:r>
              <w:rPr>
                <w:rFonts w:ascii="Times New Roman"/>
                <w:b w:val="false"/>
                <w:i w:val="false"/>
                <w:color w:val="000000"/>
                <w:sz w:val="20"/>
              </w:rPr>
              <w:t>
6204 62 330 0</w:t>
            </w:r>
          </w:p>
          <w:bookmarkEnd w:id="12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3"/>
          <w:p>
            <w:pPr>
              <w:spacing w:after="20"/>
              <w:ind w:left="20"/>
              <w:jc w:val="both"/>
            </w:pPr>
            <w:r>
              <w:rPr>
                <w:rFonts w:ascii="Times New Roman"/>
                <w:b w:val="false"/>
                <w:i w:val="false"/>
                <w:color w:val="000000"/>
                <w:sz w:val="20"/>
              </w:rPr>
              <w:t>
6204 62 900 0</w:t>
            </w:r>
          </w:p>
          <w:bookmarkEnd w:id="12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4"/>
          <w:p>
            <w:pPr>
              <w:spacing w:after="20"/>
              <w:ind w:left="20"/>
              <w:jc w:val="both"/>
            </w:pPr>
            <w:r>
              <w:rPr>
                <w:rFonts w:ascii="Times New Roman"/>
                <w:b w:val="false"/>
                <w:i w:val="false"/>
                <w:color w:val="000000"/>
                <w:sz w:val="20"/>
              </w:rPr>
              <w:t>
6204 63 110 0</w:t>
            </w:r>
          </w:p>
          <w:bookmarkEnd w:id="12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55"/>
          <w:p>
            <w:pPr>
              <w:spacing w:after="20"/>
              <w:ind w:left="20"/>
              <w:jc w:val="both"/>
            </w:pPr>
            <w:r>
              <w:rPr>
                <w:rFonts w:ascii="Times New Roman"/>
                <w:b w:val="false"/>
                <w:i w:val="false"/>
                <w:color w:val="000000"/>
                <w:sz w:val="20"/>
              </w:rPr>
              <w:t>
6204 63 180 0</w:t>
            </w:r>
          </w:p>
          <w:bookmarkEnd w:id="12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6"/>
          <w:p>
            <w:pPr>
              <w:spacing w:after="20"/>
              <w:ind w:left="20"/>
              <w:jc w:val="both"/>
            </w:pPr>
            <w:r>
              <w:rPr>
                <w:rFonts w:ascii="Times New Roman"/>
                <w:b w:val="false"/>
                <w:i w:val="false"/>
                <w:color w:val="000000"/>
                <w:sz w:val="20"/>
              </w:rPr>
              <w:t>
6204 63 900 0</w:t>
            </w:r>
          </w:p>
          <w:bookmarkEnd w:id="12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57"/>
          <w:p>
            <w:pPr>
              <w:spacing w:after="20"/>
              <w:ind w:left="20"/>
              <w:jc w:val="both"/>
            </w:pPr>
            <w:r>
              <w:rPr>
                <w:rFonts w:ascii="Times New Roman"/>
                <w:b w:val="false"/>
                <w:i w:val="false"/>
                <w:color w:val="000000"/>
                <w:sz w:val="20"/>
              </w:rPr>
              <w:t>
6204 69 390 0</w:t>
            </w:r>
          </w:p>
          <w:bookmarkEnd w:id="12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58"/>
          <w:p>
            <w:pPr>
              <w:spacing w:after="20"/>
              <w:ind w:left="20"/>
              <w:jc w:val="both"/>
            </w:pPr>
            <w:r>
              <w:rPr>
                <w:rFonts w:ascii="Times New Roman"/>
                <w:b w:val="false"/>
                <w:i w:val="false"/>
                <w:color w:val="000000"/>
                <w:sz w:val="20"/>
              </w:rPr>
              <w:t>
6205 90 800 9</w:t>
            </w:r>
          </w:p>
          <w:bookmarkEnd w:id="12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59"/>
          <w:p>
            <w:pPr>
              <w:spacing w:after="20"/>
              <w:ind w:left="20"/>
              <w:jc w:val="both"/>
            </w:pPr>
            <w:r>
              <w:rPr>
                <w:rFonts w:ascii="Times New Roman"/>
                <w:b w:val="false"/>
                <w:i w:val="false"/>
                <w:color w:val="000000"/>
                <w:sz w:val="20"/>
              </w:rPr>
              <w:t>
6208 19 000 1</w:t>
            </w:r>
          </w:p>
          <w:bookmarkEnd w:id="12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60"/>
          <w:p>
            <w:pPr>
              <w:spacing w:after="20"/>
              <w:ind w:left="20"/>
              <w:jc w:val="both"/>
            </w:pPr>
            <w:r>
              <w:rPr>
                <w:rFonts w:ascii="Times New Roman"/>
                <w:b w:val="false"/>
                <w:i w:val="false"/>
                <w:color w:val="000000"/>
                <w:sz w:val="20"/>
              </w:rPr>
              <w:t>
6211 20 000 0</w:t>
            </w:r>
          </w:p>
          <w:bookmarkEnd w:id="12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61"/>
          <w:p>
            <w:pPr>
              <w:spacing w:after="20"/>
              <w:ind w:left="20"/>
              <w:jc w:val="both"/>
            </w:pPr>
            <w:r>
              <w:rPr>
                <w:rFonts w:ascii="Times New Roman"/>
                <w:b w:val="false"/>
                <w:i w:val="false"/>
                <w:color w:val="000000"/>
                <w:sz w:val="20"/>
              </w:rPr>
              <w:t>
6211 32 310 0</w:t>
            </w:r>
          </w:p>
          <w:bookmarkEnd w:id="12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62"/>
          <w:p>
            <w:pPr>
              <w:spacing w:after="20"/>
              <w:ind w:left="20"/>
              <w:jc w:val="both"/>
            </w:pPr>
            <w:r>
              <w:rPr>
                <w:rFonts w:ascii="Times New Roman"/>
                <w:b w:val="false"/>
                <w:i w:val="false"/>
                <w:color w:val="000000"/>
                <w:sz w:val="20"/>
              </w:rPr>
              <w:t>
6211 32 410 0</w:t>
            </w:r>
          </w:p>
          <w:bookmarkEnd w:id="12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63"/>
          <w:p>
            <w:pPr>
              <w:spacing w:after="20"/>
              <w:ind w:left="20"/>
              <w:jc w:val="both"/>
            </w:pPr>
            <w:r>
              <w:rPr>
                <w:rFonts w:ascii="Times New Roman"/>
                <w:b w:val="false"/>
                <w:i w:val="false"/>
                <w:color w:val="000000"/>
                <w:sz w:val="20"/>
              </w:rPr>
              <w:t>
6211 32 900 0</w:t>
            </w:r>
          </w:p>
          <w:bookmarkEnd w:id="12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64"/>
          <w:p>
            <w:pPr>
              <w:spacing w:after="20"/>
              <w:ind w:left="20"/>
              <w:jc w:val="both"/>
            </w:pPr>
            <w:r>
              <w:rPr>
                <w:rFonts w:ascii="Times New Roman"/>
                <w:b w:val="false"/>
                <w:i w:val="false"/>
                <w:color w:val="000000"/>
                <w:sz w:val="20"/>
              </w:rPr>
              <w:t>
6211 33 410 0</w:t>
            </w:r>
          </w:p>
          <w:bookmarkEnd w:id="12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5"/>
          <w:p>
            <w:pPr>
              <w:spacing w:after="20"/>
              <w:ind w:left="20"/>
              <w:jc w:val="both"/>
            </w:pPr>
            <w:r>
              <w:rPr>
                <w:rFonts w:ascii="Times New Roman"/>
                <w:b w:val="false"/>
                <w:i w:val="false"/>
                <w:color w:val="000000"/>
                <w:sz w:val="20"/>
              </w:rPr>
              <w:t>
6211 33 420 0</w:t>
            </w:r>
          </w:p>
          <w:bookmarkEnd w:id="12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66"/>
          <w:p>
            <w:pPr>
              <w:spacing w:after="20"/>
              <w:ind w:left="20"/>
              <w:jc w:val="both"/>
            </w:pPr>
            <w:r>
              <w:rPr>
                <w:rFonts w:ascii="Times New Roman"/>
                <w:b w:val="false"/>
                <w:i w:val="false"/>
                <w:color w:val="000000"/>
                <w:sz w:val="20"/>
              </w:rPr>
              <w:t>
6211 43 410 0</w:t>
            </w:r>
          </w:p>
          <w:bookmarkEnd w:id="12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67"/>
          <w:p>
            <w:pPr>
              <w:spacing w:after="20"/>
              <w:ind w:left="20"/>
              <w:jc w:val="both"/>
            </w:pPr>
            <w:r>
              <w:rPr>
                <w:rFonts w:ascii="Times New Roman"/>
                <w:b w:val="false"/>
                <w:i w:val="false"/>
                <w:color w:val="000000"/>
                <w:sz w:val="20"/>
              </w:rPr>
              <w:t>
6211 43 420 0</w:t>
            </w:r>
          </w:p>
          <w:bookmarkEnd w:id="12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1,4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68"/>
          <w:p>
            <w:pPr>
              <w:spacing w:after="20"/>
              <w:ind w:left="20"/>
              <w:jc w:val="both"/>
            </w:pPr>
            <w:r>
              <w:rPr>
                <w:rFonts w:ascii="Times New Roman"/>
                <w:b w:val="false"/>
                <w:i w:val="false"/>
                <w:color w:val="000000"/>
                <w:sz w:val="20"/>
              </w:rPr>
              <w:t>
6212 10 900 0</w:t>
            </w:r>
          </w:p>
          <w:bookmarkEnd w:id="12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69"/>
          <w:p>
            <w:pPr>
              <w:spacing w:after="20"/>
              <w:ind w:left="20"/>
              <w:jc w:val="both"/>
            </w:pPr>
            <w:r>
              <w:rPr>
                <w:rFonts w:ascii="Times New Roman"/>
                <w:b w:val="false"/>
                <w:i w:val="false"/>
                <w:color w:val="000000"/>
                <w:sz w:val="20"/>
              </w:rPr>
              <w:t>
6212 20 000 0</w:t>
            </w:r>
          </w:p>
          <w:bookmarkEnd w:id="12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70"/>
          <w:p>
            <w:pPr>
              <w:spacing w:after="20"/>
              <w:ind w:left="20"/>
              <w:jc w:val="both"/>
            </w:pPr>
            <w:r>
              <w:rPr>
                <w:rFonts w:ascii="Times New Roman"/>
                <w:b w:val="false"/>
                <w:i w:val="false"/>
                <w:color w:val="000000"/>
                <w:sz w:val="20"/>
              </w:rPr>
              <w:t>
6212 30 000 0</w:t>
            </w:r>
          </w:p>
          <w:bookmarkEnd w:id="12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71"/>
          <w:p>
            <w:pPr>
              <w:spacing w:after="20"/>
              <w:ind w:left="20"/>
              <w:jc w:val="both"/>
            </w:pPr>
            <w:r>
              <w:rPr>
                <w:rFonts w:ascii="Times New Roman"/>
                <w:b w:val="false"/>
                <w:i w:val="false"/>
                <w:color w:val="000000"/>
                <w:sz w:val="20"/>
              </w:rPr>
              <w:t>
6212 90 000 0</w:t>
            </w:r>
          </w:p>
          <w:bookmarkEnd w:id="12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72"/>
          <w:p>
            <w:pPr>
              <w:spacing w:after="20"/>
              <w:ind w:left="20"/>
              <w:jc w:val="both"/>
            </w:pPr>
            <w:r>
              <w:rPr>
                <w:rFonts w:ascii="Times New Roman"/>
                <w:b w:val="false"/>
                <w:i w:val="false"/>
                <w:color w:val="000000"/>
                <w:sz w:val="20"/>
              </w:rPr>
              <w:t>
6213 20 000 0</w:t>
            </w:r>
          </w:p>
          <w:bookmarkEnd w:id="12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73"/>
          <w:p>
            <w:pPr>
              <w:spacing w:after="20"/>
              <w:ind w:left="20"/>
              <w:jc w:val="both"/>
            </w:pPr>
            <w:r>
              <w:rPr>
                <w:rFonts w:ascii="Times New Roman"/>
                <w:b w:val="false"/>
                <w:i w:val="false"/>
                <w:color w:val="000000"/>
                <w:sz w:val="20"/>
              </w:rPr>
              <w:t>
6213 90 000 0</w:t>
            </w:r>
          </w:p>
          <w:bookmarkEnd w:id="12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74"/>
          <w:p>
            <w:pPr>
              <w:spacing w:after="20"/>
              <w:ind w:left="20"/>
              <w:jc w:val="both"/>
            </w:pPr>
            <w:r>
              <w:rPr>
                <w:rFonts w:ascii="Times New Roman"/>
                <w:b w:val="false"/>
                <w:i w:val="false"/>
                <w:color w:val="000000"/>
                <w:sz w:val="20"/>
              </w:rPr>
              <w:t>
6214 10 000 0</w:t>
            </w:r>
          </w:p>
          <w:bookmarkEnd w:id="12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75"/>
          <w:p>
            <w:pPr>
              <w:spacing w:after="20"/>
              <w:ind w:left="20"/>
              <w:jc w:val="both"/>
            </w:pPr>
            <w:r>
              <w:rPr>
                <w:rFonts w:ascii="Times New Roman"/>
                <w:b w:val="false"/>
                <w:i w:val="false"/>
                <w:color w:val="000000"/>
                <w:sz w:val="20"/>
              </w:rPr>
              <w:t>
6214 20 000 0</w:t>
            </w:r>
          </w:p>
          <w:bookmarkEnd w:id="12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76"/>
          <w:p>
            <w:pPr>
              <w:spacing w:after="20"/>
              <w:ind w:left="20"/>
              <w:jc w:val="both"/>
            </w:pPr>
            <w:r>
              <w:rPr>
                <w:rFonts w:ascii="Times New Roman"/>
                <w:b w:val="false"/>
                <w:i w:val="false"/>
                <w:color w:val="000000"/>
                <w:sz w:val="20"/>
              </w:rPr>
              <w:t>
6214 30 000 0</w:t>
            </w:r>
          </w:p>
          <w:bookmarkEnd w:id="12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77"/>
          <w:p>
            <w:pPr>
              <w:spacing w:after="20"/>
              <w:ind w:left="20"/>
              <w:jc w:val="both"/>
            </w:pPr>
            <w:r>
              <w:rPr>
                <w:rFonts w:ascii="Times New Roman"/>
                <w:b w:val="false"/>
                <w:i w:val="false"/>
                <w:color w:val="000000"/>
                <w:sz w:val="20"/>
              </w:rPr>
              <w:t>
6214 40 000 0</w:t>
            </w:r>
          </w:p>
          <w:bookmarkEnd w:id="12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78"/>
          <w:p>
            <w:pPr>
              <w:spacing w:after="20"/>
              <w:ind w:left="20"/>
              <w:jc w:val="both"/>
            </w:pPr>
            <w:r>
              <w:rPr>
                <w:rFonts w:ascii="Times New Roman"/>
                <w:b w:val="false"/>
                <w:i w:val="false"/>
                <w:color w:val="000000"/>
                <w:sz w:val="20"/>
              </w:rPr>
              <w:t>
6214 90 000 0</w:t>
            </w:r>
          </w:p>
          <w:bookmarkEnd w:id="12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79"/>
          <w:p>
            <w:pPr>
              <w:spacing w:after="20"/>
              <w:ind w:left="20"/>
              <w:jc w:val="both"/>
            </w:pPr>
            <w:r>
              <w:rPr>
                <w:rFonts w:ascii="Times New Roman"/>
                <w:b w:val="false"/>
                <w:i w:val="false"/>
                <w:color w:val="000000"/>
                <w:sz w:val="20"/>
              </w:rPr>
              <w:t>
6215 10 000 0</w:t>
            </w:r>
          </w:p>
          <w:bookmarkEnd w:id="12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80"/>
          <w:p>
            <w:pPr>
              <w:spacing w:after="20"/>
              <w:ind w:left="20"/>
              <w:jc w:val="both"/>
            </w:pPr>
            <w:r>
              <w:rPr>
                <w:rFonts w:ascii="Times New Roman"/>
                <w:b w:val="false"/>
                <w:i w:val="false"/>
                <w:color w:val="000000"/>
                <w:sz w:val="20"/>
              </w:rPr>
              <w:t>
6215 20 000 0</w:t>
            </w:r>
          </w:p>
          <w:bookmarkEnd w:id="12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81"/>
          <w:p>
            <w:pPr>
              <w:spacing w:after="20"/>
              <w:ind w:left="20"/>
              <w:jc w:val="both"/>
            </w:pPr>
            <w:r>
              <w:rPr>
                <w:rFonts w:ascii="Times New Roman"/>
                <w:b w:val="false"/>
                <w:i w:val="false"/>
                <w:color w:val="000000"/>
                <w:sz w:val="20"/>
              </w:rPr>
              <w:t>
6215 90 000 0</w:t>
            </w:r>
          </w:p>
          <w:bookmarkEnd w:id="12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82"/>
          <w:p>
            <w:pPr>
              <w:spacing w:after="20"/>
              <w:ind w:left="20"/>
              <w:jc w:val="both"/>
            </w:pPr>
            <w:r>
              <w:rPr>
                <w:rFonts w:ascii="Times New Roman"/>
                <w:b w:val="false"/>
                <w:i w:val="false"/>
                <w:color w:val="000000"/>
                <w:sz w:val="20"/>
              </w:rPr>
              <w:t>
6217 10 000 0</w:t>
            </w:r>
          </w:p>
          <w:bookmarkEnd w:id="12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83"/>
          <w:p>
            <w:pPr>
              <w:spacing w:after="20"/>
              <w:ind w:left="20"/>
              <w:jc w:val="both"/>
            </w:pPr>
            <w:r>
              <w:rPr>
                <w:rFonts w:ascii="Times New Roman"/>
                <w:b w:val="false"/>
                <w:i w:val="false"/>
                <w:color w:val="000000"/>
                <w:sz w:val="20"/>
              </w:rPr>
              <w:t>
6217 90 000 0</w:t>
            </w:r>
          </w:p>
          <w:bookmarkEnd w:id="12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но не менее </w:t>
            </w:r>
            <w:r>
              <w:br/>
            </w:r>
            <w:r>
              <w:rPr>
                <w:rFonts w:ascii="Times New Roman"/>
                <w:b w:val="false"/>
                <w:i w:val="false"/>
                <w:color w:val="000000"/>
                <w:sz w:val="20"/>
              </w:rPr>
              <w:t>1,2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84"/>
          <w:p>
            <w:pPr>
              <w:spacing w:after="20"/>
              <w:ind w:left="20"/>
              <w:jc w:val="both"/>
            </w:pPr>
            <w:r>
              <w:rPr>
                <w:rFonts w:ascii="Times New Roman"/>
                <w:b w:val="false"/>
                <w:i w:val="false"/>
                <w:color w:val="000000"/>
                <w:sz w:val="20"/>
              </w:rPr>
              <w:t>
6301 20 100 0</w:t>
            </w:r>
          </w:p>
          <w:bookmarkEnd w:id="12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85"/>
          <w:p>
            <w:pPr>
              <w:spacing w:after="20"/>
              <w:ind w:left="20"/>
              <w:jc w:val="both"/>
            </w:pPr>
            <w:r>
              <w:rPr>
                <w:rFonts w:ascii="Times New Roman"/>
                <w:b w:val="false"/>
                <w:i w:val="false"/>
                <w:color w:val="000000"/>
                <w:sz w:val="20"/>
              </w:rPr>
              <w:t>
6301 20 900 9</w:t>
            </w:r>
          </w:p>
          <w:bookmarkEnd w:id="12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86"/>
          <w:p>
            <w:pPr>
              <w:spacing w:after="20"/>
              <w:ind w:left="20"/>
              <w:jc w:val="both"/>
            </w:pPr>
            <w:r>
              <w:rPr>
                <w:rFonts w:ascii="Times New Roman"/>
                <w:b w:val="false"/>
                <w:i w:val="false"/>
                <w:color w:val="000000"/>
                <w:sz w:val="20"/>
              </w:rPr>
              <w:t>
6301 30 100 0</w:t>
            </w:r>
          </w:p>
          <w:bookmarkEnd w:id="12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87"/>
          <w:p>
            <w:pPr>
              <w:spacing w:after="20"/>
              <w:ind w:left="20"/>
              <w:jc w:val="both"/>
            </w:pPr>
            <w:r>
              <w:rPr>
                <w:rFonts w:ascii="Times New Roman"/>
                <w:b w:val="false"/>
                <w:i w:val="false"/>
                <w:color w:val="000000"/>
                <w:sz w:val="20"/>
              </w:rPr>
              <w:t>
6301 40 100 0</w:t>
            </w:r>
          </w:p>
          <w:bookmarkEnd w:id="12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88"/>
          <w:p>
            <w:pPr>
              <w:spacing w:after="20"/>
              <w:ind w:left="20"/>
              <w:jc w:val="both"/>
            </w:pPr>
            <w:r>
              <w:rPr>
                <w:rFonts w:ascii="Times New Roman"/>
                <w:b w:val="false"/>
                <w:i w:val="false"/>
                <w:color w:val="000000"/>
                <w:sz w:val="20"/>
              </w:rPr>
              <w:t>
6301 40 900 0</w:t>
            </w:r>
          </w:p>
          <w:bookmarkEnd w:id="12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89"/>
          <w:p>
            <w:pPr>
              <w:spacing w:after="20"/>
              <w:ind w:left="20"/>
              <w:jc w:val="both"/>
            </w:pPr>
            <w:r>
              <w:rPr>
                <w:rFonts w:ascii="Times New Roman"/>
                <w:b w:val="false"/>
                <w:i w:val="false"/>
                <w:color w:val="000000"/>
                <w:sz w:val="20"/>
              </w:rPr>
              <w:t>
6301 90 100 0</w:t>
            </w:r>
          </w:p>
          <w:bookmarkEnd w:id="12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90"/>
          <w:p>
            <w:pPr>
              <w:spacing w:after="20"/>
              <w:ind w:left="20"/>
              <w:jc w:val="both"/>
            </w:pPr>
            <w:r>
              <w:rPr>
                <w:rFonts w:ascii="Times New Roman"/>
                <w:b w:val="false"/>
                <w:i w:val="false"/>
                <w:color w:val="000000"/>
                <w:sz w:val="20"/>
              </w:rPr>
              <w:t>
6301 90 900 0</w:t>
            </w:r>
          </w:p>
          <w:bookmarkEnd w:id="12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91"/>
          <w:p>
            <w:pPr>
              <w:spacing w:after="20"/>
              <w:ind w:left="20"/>
              <w:jc w:val="both"/>
            </w:pPr>
            <w:r>
              <w:rPr>
                <w:rFonts w:ascii="Times New Roman"/>
                <w:b w:val="false"/>
                <w:i w:val="false"/>
                <w:color w:val="000000"/>
                <w:sz w:val="20"/>
              </w:rPr>
              <w:t>
6302 10 000 9</w:t>
            </w:r>
          </w:p>
          <w:bookmarkEnd w:id="12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92"/>
          <w:p>
            <w:pPr>
              <w:spacing w:after="20"/>
              <w:ind w:left="20"/>
              <w:jc w:val="both"/>
            </w:pPr>
            <w:r>
              <w:rPr>
                <w:rFonts w:ascii="Times New Roman"/>
                <w:b w:val="false"/>
                <w:i w:val="false"/>
                <w:color w:val="000000"/>
                <w:sz w:val="20"/>
              </w:rPr>
              <w:t>
6302 22 100 0</w:t>
            </w:r>
          </w:p>
          <w:bookmarkEnd w:id="12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93"/>
          <w:p>
            <w:pPr>
              <w:spacing w:after="20"/>
              <w:ind w:left="20"/>
              <w:jc w:val="both"/>
            </w:pPr>
            <w:r>
              <w:rPr>
                <w:rFonts w:ascii="Times New Roman"/>
                <w:b w:val="false"/>
                <w:i w:val="false"/>
                <w:color w:val="000000"/>
                <w:sz w:val="20"/>
              </w:rPr>
              <w:t>
6302 22 900 0</w:t>
            </w:r>
          </w:p>
          <w:bookmarkEnd w:id="12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94"/>
          <w:p>
            <w:pPr>
              <w:spacing w:after="20"/>
              <w:ind w:left="20"/>
              <w:jc w:val="both"/>
            </w:pPr>
            <w:r>
              <w:rPr>
                <w:rFonts w:ascii="Times New Roman"/>
                <w:b w:val="false"/>
                <w:i w:val="false"/>
                <w:color w:val="000000"/>
                <w:sz w:val="20"/>
              </w:rPr>
              <w:t>
6302 29 100 0</w:t>
            </w:r>
          </w:p>
          <w:bookmarkEnd w:id="12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95"/>
          <w:p>
            <w:pPr>
              <w:spacing w:after="20"/>
              <w:ind w:left="20"/>
              <w:jc w:val="both"/>
            </w:pPr>
            <w:r>
              <w:rPr>
                <w:rFonts w:ascii="Times New Roman"/>
                <w:b w:val="false"/>
                <w:i w:val="false"/>
                <w:color w:val="000000"/>
                <w:sz w:val="20"/>
              </w:rPr>
              <w:t>
6302 29 900 0</w:t>
            </w:r>
          </w:p>
          <w:bookmarkEnd w:id="12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96"/>
          <w:p>
            <w:pPr>
              <w:spacing w:after="20"/>
              <w:ind w:left="20"/>
              <w:jc w:val="both"/>
            </w:pPr>
            <w:r>
              <w:rPr>
                <w:rFonts w:ascii="Times New Roman"/>
                <w:b w:val="false"/>
                <w:i w:val="false"/>
                <w:color w:val="000000"/>
                <w:sz w:val="20"/>
              </w:rPr>
              <w:t>
6302 32 900 0</w:t>
            </w:r>
          </w:p>
          <w:bookmarkEnd w:id="12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97"/>
          <w:p>
            <w:pPr>
              <w:spacing w:after="20"/>
              <w:ind w:left="20"/>
              <w:jc w:val="both"/>
            </w:pPr>
            <w:r>
              <w:rPr>
                <w:rFonts w:ascii="Times New Roman"/>
                <w:b w:val="false"/>
                <w:i w:val="false"/>
                <w:color w:val="000000"/>
                <w:sz w:val="20"/>
              </w:rPr>
              <w:t>
6302 39 200 1</w:t>
            </w:r>
          </w:p>
          <w:bookmarkEnd w:id="12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98"/>
          <w:p>
            <w:pPr>
              <w:spacing w:after="20"/>
              <w:ind w:left="20"/>
              <w:jc w:val="both"/>
            </w:pPr>
            <w:r>
              <w:rPr>
                <w:rFonts w:ascii="Times New Roman"/>
                <w:b w:val="false"/>
                <w:i w:val="false"/>
                <w:color w:val="000000"/>
                <w:sz w:val="20"/>
              </w:rPr>
              <w:t>
6302 39 200 9</w:t>
            </w:r>
          </w:p>
          <w:bookmarkEnd w:id="12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99"/>
          <w:p>
            <w:pPr>
              <w:spacing w:after="20"/>
              <w:ind w:left="20"/>
              <w:jc w:val="both"/>
            </w:pPr>
            <w:r>
              <w:rPr>
                <w:rFonts w:ascii="Times New Roman"/>
                <w:b w:val="false"/>
                <w:i w:val="false"/>
                <w:color w:val="000000"/>
                <w:sz w:val="20"/>
              </w:rPr>
              <w:t>
6302 40 000 0</w:t>
            </w:r>
          </w:p>
          <w:bookmarkEnd w:id="12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300"/>
          <w:p>
            <w:pPr>
              <w:spacing w:after="20"/>
              <w:ind w:left="20"/>
              <w:jc w:val="both"/>
            </w:pPr>
            <w:r>
              <w:rPr>
                <w:rFonts w:ascii="Times New Roman"/>
                <w:b w:val="false"/>
                <w:i w:val="false"/>
                <w:color w:val="000000"/>
                <w:sz w:val="20"/>
              </w:rPr>
              <w:t>
6302 51 000 1</w:t>
            </w:r>
          </w:p>
          <w:bookmarkEnd w:id="13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301"/>
          <w:p>
            <w:pPr>
              <w:spacing w:after="20"/>
              <w:ind w:left="20"/>
              <w:jc w:val="both"/>
            </w:pPr>
            <w:r>
              <w:rPr>
                <w:rFonts w:ascii="Times New Roman"/>
                <w:b w:val="false"/>
                <w:i w:val="false"/>
                <w:color w:val="000000"/>
                <w:sz w:val="20"/>
              </w:rPr>
              <w:t>
6302 53 100 0</w:t>
            </w:r>
          </w:p>
          <w:bookmarkEnd w:id="13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302"/>
          <w:p>
            <w:pPr>
              <w:spacing w:after="20"/>
              <w:ind w:left="20"/>
              <w:jc w:val="both"/>
            </w:pPr>
            <w:r>
              <w:rPr>
                <w:rFonts w:ascii="Times New Roman"/>
                <w:b w:val="false"/>
                <w:i w:val="false"/>
                <w:color w:val="000000"/>
                <w:sz w:val="20"/>
              </w:rPr>
              <w:t>
6302 53 900 0</w:t>
            </w:r>
          </w:p>
          <w:bookmarkEnd w:id="13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303"/>
          <w:p>
            <w:pPr>
              <w:spacing w:after="20"/>
              <w:ind w:left="20"/>
              <w:jc w:val="both"/>
            </w:pPr>
            <w:r>
              <w:rPr>
                <w:rFonts w:ascii="Times New Roman"/>
                <w:b w:val="false"/>
                <w:i w:val="false"/>
                <w:color w:val="000000"/>
                <w:sz w:val="20"/>
              </w:rPr>
              <w:t>
6302 59 900 0</w:t>
            </w:r>
          </w:p>
          <w:bookmarkEnd w:id="13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304"/>
          <w:p>
            <w:pPr>
              <w:spacing w:after="20"/>
              <w:ind w:left="20"/>
              <w:jc w:val="both"/>
            </w:pPr>
            <w:r>
              <w:rPr>
                <w:rFonts w:ascii="Times New Roman"/>
                <w:b w:val="false"/>
                <w:i w:val="false"/>
                <w:color w:val="000000"/>
                <w:sz w:val="20"/>
              </w:rPr>
              <w:t>
6302 91 000 0</w:t>
            </w:r>
          </w:p>
          <w:bookmarkEnd w:id="13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05"/>
          <w:p>
            <w:pPr>
              <w:spacing w:after="20"/>
              <w:ind w:left="20"/>
              <w:jc w:val="both"/>
            </w:pPr>
            <w:r>
              <w:rPr>
                <w:rFonts w:ascii="Times New Roman"/>
                <w:b w:val="false"/>
                <w:i w:val="false"/>
                <w:color w:val="000000"/>
                <w:sz w:val="20"/>
              </w:rPr>
              <w:t>
6302 93 100 0</w:t>
            </w:r>
          </w:p>
          <w:bookmarkEnd w:id="13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06"/>
          <w:p>
            <w:pPr>
              <w:spacing w:after="20"/>
              <w:ind w:left="20"/>
              <w:jc w:val="both"/>
            </w:pPr>
            <w:r>
              <w:rPr>
                <w:rFonts w:ascii="Times New Roman"/>
                <w:b w:val="false"/>
                <w:i w:val="false"/>
                <w:color w:val="000000"/>
                <w:sz w:val="20"/>
              </w:rPr>
              <w:t>
6302 99 100 0</w:t>
            </w:r>
          </w:p>
          <w:bookmarkEnd w:id="13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07"/>
          <w:p>
            <w:pPr>
              <w:spacing w:after="20"/>
              <w:ind w:left="20"/>
              <w:jc w:val="both"/>
            </w:pPr>
            <w:r>
              <w:rPr>
                <w:rFonts w:ascii="Times New Roman"/>
                <w:b w:val="false"/>
                <w:i w:val="false"/>
                <w:color w:val="000000"/>
                <w:sz w:val="20"/>
              </w:rPr>
              <w:t>
6303 12 000 0</w:t>
            </w:r>
          </w:p>
          <w:bookmarkEnd w:id="13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08"/>
          <w:p>
            <w:pPr>
              <w:spacing w:after="20"/>
              <w:ind w:left="20"/>
              <w:jc w:val="both"/>
            </w:pPr>
            <w:r>
              <w:rPr>
                <w:rFonts w:ascii="Times New Roman"/>
                <w:b w:val="false"/>
                <w:i w:val="false"/>
                <w:color w:val="000000"/>
                <w:sz w:val="20"/>
              </w:rPr>
              <w:t>
6303 19 000 0</w:t>
            </w:r>
          </w:p>
          <w:bookmarkEnd w:id="13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309"/>
          <w:p>
            <w:pPr>
              <w:spacing w:after="20"/>
              <w:ind w:left="20"/>
              <w:jc w:val="both"/>
            </w:pPr>
            <w:r>
              <w:rPr>
                <w:rFonts w:ascii="Times New Roman"/>
                <w:b w:val="false"/>
                <w:i w:val="false"/>
                <w:color w:val="000000"/>
                <w:sz w:val="20"/>
              </w:rPr>
              <w:t>
6303 99 100 0</w:t>
            </w:r>
          </w:p>
          <w:bookmarkEnd w:id="13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10"/>
          <w:p>
            <w:pPr>
              <w:spacing w:after="20"/>
              <w:ind w:left="20"/>
              <w:jc w:val="both"/>
            </w:pPr>
            <w:r>
              <w:rPr>
                <w:rFonts w:ascii="Times New Roman"/>
                <w:b w:val="false"/>
                <w:i w:val="false"/>
                <w:color w:val="000000"/>
                <w:sz w:val="20"/>
              </w:rPr>
              <w:t>
6304 11 000 0</w:t>
            </w:r>
          </w:p>
          <w:bookmarkEnd w:id="13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11"/>
          <w:p>
            <w:pPr>
              <w:spacing w:after="20"/>
              <w:ind w:left="20"/>
              <w:jc w:val="both"/>
            </w:pPr>
            <w:r>
              <w:rPr>
                <w:rFonts w:ascii="Times New Roman"/>
                <w:b w:val="false"/>
                <w:i w:val="false"/>
                <w:color w:val="000000"/>
                <w:sz w:val="20"/>
              </w:rPr>
              <w:t>
6304 19 300 0</w:t>
            </w:r>
          </w:p>
          <w:bookmarkEnd w:id="13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312"/>
          <w:p>
            <w:pPr>
              <w:spacing w:after="20"/>
              <w:ind w:left="20"/>
              <w:jc w:val="both"/>
            </w:pPr>
            <w:r>
              <w:rPr>
                <w:rFonts w:ascii="Times New Roman"/>
                <w:b w:val="false"/>
                <w:i w:val="false"/>
                <w:color w:val="000000"/>
                <w:sz w:val="20"/>
              </w:rPr>
              <w:t>
6304 19 900 0</w:t>
            </w:r>
          </w:p>
          <w:bookmarkEnd w:id="13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13"/>
          <w:p>
            <w:pPr>
              <w:spacing w:after="20"/>
              <w:ind w:left="20"/>
              <w:jc w:val="both"/>
            </w:pPr>
            <w:r>
              <w:rPr>
                <w:rFonts w:ascii="Times New Roman"/>
                <w:b w:val="false"/>
                <w:i w:val="false"/>
                <w:color w:val="000000"/>
                <w:sz w:val="20"/>
              </w:rPr>
              <w:t>
6310 10 000 1</w:t>
            </w:r>
          </w:p>
          <w:bookmarkEnd w:id="13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14"/>
          <w:p>
            <w:pPr>
              <w:spacing w:after="20"/>
              <w:ind w:left="20"/>
              <w:jc w:val="both"/>
            </w:pPr>
            <w:r>
              <w:rPr>
                <w:rFonts w:ascii="Times New Roman"/>
                <w:b w:val="false"/>
                <w:i w:val="false"/>
                <w:color w:val="000000"/>
                <w:sz w:val="20"/>
              </w:rPr>
              <w:t>
6310 10 000 2</w:t>
            </w:r>
          </w:p>
          <w:bookmarkEnd w:id="13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15"/>
          <w:p>
            <w:pPr>
              <w:spacing w:after="20"/>
              <w:ind w:left="20"/>
              <w:jc w:val="both"/>
            </w:pPr>
            <w:r>
              <w:rPr>
                <w:rFonts w:ascii="Times New Roman"/>
                <w:b w:val="false"/>
                <w:i w:val="false"/>
                <w:color w:val="000000"/>
                <w:sz w:val="20"/>
              </w:rPr>
              <w:t>
6401 92 100 0</w:t>
            </w:r>
          </w:p>
          <w:bookmarkEnd w:id="13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но не менее </w:t>
            </w:r>
            <w:r>
              <w:br/>
            </w:r>
            <w:r>
              <w:rPr>
                <w:rFonts w:ascii="Times New Roman"/>
                <w:b w:val="false"/>
                <w:i w:val="false"/>
                <w:color w:val="000000"/>
                <w:sz w:val="20"/>
              </w:rPr>
              <w:t>0,62 евро за 1 пару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16"/>
          <w:p>
            <w:pPr>
              <w:spacing w:after="20"/>
              <w:ind w:left="20"/>
              <w:jc w:val="both"/>
            </w:pPr>
            <w:r>
              <w:rPr>
                <w:rFonts w:ascii="Times New Roman"/>
                <w:b w:val="false"/>
                <w:i w:val="false"/>
                <w:color w:val="000000"/>
                <w:sz w:val="20"/>
              </w:rPr>
              <w:t>
6404 19 100 0</w:t>
            </w:r>
          </w:p>
          <w:bookmarkEnd w:id="13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17"/>
          <w:p>
            <w:pPr>
              <w:spacing w:after="20"/>
              <w:ind w:left="20"/>
              <w:jc w:val="both"/>
            </w:pPr>
            <w:r>
              <w:rPr>
                <w:rFonts w:ascii="Times New Roman"/>
                <w:b w:val="false"/>
                <w:i w:val="false"/>
                <w:color w:val="000000"/>
                <w:sz w:val="20"/>
              </w:rPr>
              <w:t>
6704 20 000 0</w:t>
            </w:r>
          </w:p>
          <w:bookmarkEnd w:id="13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18"/>
          <w:p>
            <w:pPr>
              <w:spacing w:after="20"/>
              <w:ind w:left="20"/>
              <w:jc w:val="both"/>
            </w:pPr>
            <w:r>
              <w:rPr>
                <w:rFonts w:ascii="Times New Roman"/>
                <w:b w:val="false"/>
                <w:i w:val="false"/>
                <w:color w:val="000000"/>
                <w:sz w:val="20"/>
              </w:rPr>
              <w:t>
6802 10 000 0</w:t>
            </w:r>
          </w:p>
          <w:bookmarkEnd w:id="13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19"/>
          <w:p>
            <w:pPr>
              <w:spacing w:after="20"/>
              <w:ind w:left="20"/>
              <w:jc w:val="both"/>
            </w:pPr>
            <w:r>
              <w:rPr>
                <w:rFonts w:ascii="Times New Roman"/>
                <w:b w:val="false"/>
                <w:i w:val="false"/>
                <w:color w:val="000000"/>
                <w:sz w:val="20"/>
              </w:rPr>
              <w:t>
6802 29 000 1</w:t>
            </w:r>
          </w:p>
          <w:bookmarkEnd w:id="13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20"/>
          <w:p>
            <w:pPr>
              <w:spacing w:after="20"/>
              <w:ind w:left="20"/>
              <w:jc w:val="both"/>
            </w:pPr>
            <w:r>
              <w:rPr>
                <w:rFonts w:ascii="Times New Roman"/>
                <w:b w:val="false"/>
                <w:i w:val="false"/>
                <w:color w:val="000000"/>
                <w:sz w:val="20"/>
              </w:rPr>
              <w:t>
6802 92 000 0</w:t>
            </w:r>
          </w:p>
          <w:bookmarkEnd w:id="13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21"/>
          <w:p>
            <w:pPr>
              <w:spacing w:after="20"/>
              <w:ind w:left="20"/>
              <w:jc w:val="both"/>
            </w:pPr>
            <w:r>
              <w:rPr>
                <w:rFonts w:ascii="Times New Roman"/>
                <w:b w:val="false"/>
                <w:i w:val="false"/>
                <w:color w:val="000000"/>
                <w:sz w:val="20"/>
              </w:rPr>
              <w:t>
6802 99 100 0</w:t>
            </w:r>
          </w:p>
          <w:bookmarkEnd w:id="13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22"/>
          <w:p>
            <w:pPr>
              <w:spacing w:after="20"/>
              <w:ind w:left="20"/>
              <w:jc w:val="both"/>
            </w:pPr>
            <w:r>
              <w:rPr>
                <w:rFonts w:ascii="Times New Roman"/>
                <w:b w:val="false"/>
                <w:i w:val="false"/>
                <w:color w:val="000000"/>
                <w:sz w:val="20"/>
              </w:rPr>
              <w:t>
6803 00 100 0</w:t>
            </w:r>
          </w:p>
          <w:bookmarkEnd w:id="13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23"/>
          <w:p>
            <w:pPr>
              <w:spacing w:after="20"/>
              <w:ind w:left="20"/>
              <w:jc w:val="both"/>
            </w:pPr>
            <w:r>
              <w:rPr>
                <w:rFonts w:ascii="Times New Roman"/>
                <w:b w:val="false"/>
                <w:i w:val="false"/>
                <w:color w:val="000000"/>
                <w:sz w:val="20"/>
              </w:rPr>
              <w:t>
6803 00 900 0</w:t>
            </w:r>
          </w:p>
          <w:bookmarkEnd w:id="13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24"/>
          <w:p>
            <w:pPr>
              <w:spacing w:after="20"/>
              <w:ind w:left="20"/>
              <w:jc w:val="both"/>
            </w:pPr>
            <w:r>
              <w:rPr>
                <w:rFonts w:ascii="Times New Roman"/>
                <w:b w:val="false"/>
                <w:i w:val="false"/>
                <w:color w:val="000000"/>
                <w:sz w:val="20"/>
              </w:rPr>
              <w:t>
6804 10 000 0</w:t>
            </w:r>
          </w:p>
          <w:bookmarkEnd w:id="13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25"/>
          <w:p>
            <w:pPr>
              <w:spacing w:after="20"/>
              <w:ind w:left="20"/>
              <w:jc w:val="both"/>
            </w:pPr>
            <w:r>
              <w:rPr>
                <w:rFonts w:ascii="Times New Roman"/>
                <w:b w:val="false"/>
                <w:i w:val="false"/>
                <w:color w:val="000000"/>
                <w:sz w:val="20"/>
              </w:rPr>
              <w:t>
6804 22 120 0</w:t>
            </w:r>
          </w:p>
          <w:bookmarkEnd w:id="13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26"/>
          <w:p>
            <w:pPr>
              <w:spacing w:after="20"/>
              <w:ind w:left="20"/>
              <w:jc w:val="both"/>
            </w:pPr>
            <w:r>
              <w:rPr>
                <w:rFonts w:ascii="Times New Roman"/>
                <w:b w:val="false"/>
                <w:i w:val="false"/>
                <w:color w:val="000000"/>
                <w:sz w:val="20"/>
              </w:rPr>
              <w:t>
6804 22 300 0</w:t>
            </w:r>
          </w:p>
          <w:bookmarkEnd w:id="13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327"/>
          <w:p>
            <w:pPr>
              <w:spacing w:after="20"/>
              <w:ind w:left="20"/>
              <w:jc w:val="both"/>
            </w:pPr>
            <w:r>
              <w:rPr>
                <w:rFonts w:ascii="Times New Roman"/>
                <w:b w:val="false"/>
                <w:i w:val="false"/>
                <w:color w:val="000000"/>
                <w:sz w:val="20"/>
              </w:rPr>
              <w:t>
6804 22 500 0</w:t>
            </w:r>
          </w:p>
          <w:bookmarkEnd w:id="13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28"/>
          <w:p>
            <w:pPr>
              <w:spacing w:after="20"/>
              <w:ind w:left="20"/>
              <w:jc w:val="both"/>
            </w:pPr>
            <w:r>
              <w:rPr>
                <w:rFonts w:ascii="Times New Roman"/>
                <w:b w:val="false"/>
                <w:i w:val="false"/>
                <w:color w:val="000000"/>
                <w:sz w:val="20"/>
              </w:rPr>
              <w:t>
6804 22 900 0</w:t>
            </w:r>
          </w:p>
          <w:bookmarkEnd w:id="13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29"/>
          <w:p>
            <w:pPr>
              <w:spacing w:after="20"/>
              <w:ind w:left="20"/>
              <w:jc w:val="both"/>
            </w:pPr>
            <w:r>
              <w:rPr>
                <w:rFonts w:ascii="Times New Roman"/>
                <w:b w:val="false"/>
                <w:i w:val="false"/>
                <w:color w:val="000000"/>
                <w:sz w:val="20"/>
              </w:rPr>
              <w:t>
6804 23 000 0</w:t>
            </w:r>
          </w:p>
          <w:bookmarkEnd w:id="13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30"/>
          <w:p>
            <w:pPr>
              <w:spacing w:after="20"/>
              <w:ind w:left="20"/>
              <w:jc w:val="both"/>
            </w:pPr>
            <w:r>
              <w:rPr>
                <w:rFonts w:ascii="Times New Roman"/>
                <w:b w:val="false"/>
                <w:i w:val="false"/>
                <w:color w:val="000000"/>
                <w:sz w:val="20"/>
              </w:rPr>
              <w:t>
6804 30 000 0</w:t>
            </w:r>
          </w:p>
          <w:bookmarkEnd w:id="13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31"/>
          <w:p>
            <w:pPr>
              <w:spacing w:after="20"/>
              <w:ind w:left="20"/>
              <w:jc w:val="both"/>
            </w:pPr>
            <w:r>
              <w:rPr>
                <w:rFonts w:ascii="Times New Roman"/>
                <w:b w:val="false"/>
                <w:i w:val="false"/>
                <w:color w:val="000000"/>
                <w:sz w:val="20"/>
              </w:rPr>
              <w:t>
6808 00 000 0</w:t>
            </w:r>
          </w:p>
          <w:bookmarkEnd w:id="13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32"/>
          <w:p>
            <w:pPr>
              <w:spacing w:after="20"/>
              <w:ind w:left="20"/>
              <w:jc w:val="both"/>
            </w:pPr>
            <w:r>
              <w:rPr>
                <w:rFonts w:ascii="Times New Roman"/>
                <w:b w:val="false"/>
                <w:i w:val="false"/>
                <w:color w:val="000000"/>
                <w:sz w:val="20"/>
              </w:rPr>
              <w:t>
6810 11 100 0</w:t>
            </w:r>
          </w:p>
          <w:bookmarkEnd w:id="13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33"/>
          <w:p>
            <w:pPr>
              <w:spacing w:after="20"/>
              <w:ind w:left="20"/>
              <w:jc w:val="both"/>
            </w:pPr>
            <w:r>
              <w:rPr>
                <w:rFonts w:ascii="Times New Roman"/>
                <w:b w:val="false"/>
                <w:i w:val="false"/>
                <w:color w:val="000000"/>
                <w:sz w:val="20"/>
              </w:rPr>
              <w:t>
6810 11 900 0</w:t>
            </w:r>
          </w:p>
          <w:bookmarkEnd w:id="13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34"/>
          <w:p>
            <w:pPr>
              <w:spacing w:after="20"/>
              <w:ind w:left="20"/>
              <w:jc w:val="both"/>
            </w:pPr>
            <w:r>
              <w:rPr>
                <w:rFonts w:ascii="Times New Roman"/>
                <w:b w:val="false"/>
                <w:i w:val="false"/>
                <w:color w:val="000000"/>
                <w:sz w:val="20"/>
              </w:rPr>
              <w:t>
6810 91 000 0</w:t>
            </w:r>
          </w:p>
          <w:bookmarkEnd w:id="13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35"/>
          <w:p>
            <w:pPr>
              <w:spacing w:after="20"/>
              <w:ind w:left="20"/>
              <w:jc w:val="both"/>
            </w:pPr>
            <w:r>
              <w:rPr>
                <w:rFonts w:ascii="Times New Roman"/>
                <w:b w:val="false"/>
                <w:i w:val="false"/>
                <w:color w:val="000000"/>
                <w:sz w:val="20"/>
              </w:rPr>
              <w:t>
6811 40 000 1</w:t>
            </w:r>
          </w:p>
          <w:bookmarkEnd w:id="13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36"/>
          <w:p>
            <w:pPr>
              <w:spacing w:after="20"/>
              <w:ind w:left="20"/>
              <w:jc w:val="both"/>
            </w:pPr>
            <w:r>
              <w:rPr>
                <w:rFonts w:ascii="Times New Roman"/>
                <w:b w:val="false"/>
                <w:i w:val="false"/>
                <w:color w:val="000000"/>
                <w:sz w:val="20"/>
              </w:rPr>
              <w:t>
6811 89 000 1</w:t>
            </w:r>
          </w:p>
          <w:bookmarkEnd w:id="13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37"/>
          <w:p>
            <w:pPr>
              <w:spacing w:after="20"/>
              <w:ind w:left="20"/>
              <w:jc w:val="both"/>
            </w:pPr>
            <w:r>
              <w:rPr>
                <w:rFonts w:ascii="Times New Roman"/>
                <w:b w:val="false"/>
                <w:i w:val="false"/>
                <w:color w:val="000000"/>
                <w:sz w:val="20"/>
              </w:rPr>
              <w:t>
6812 80 100 0</w:t>
            </w:r>
          </w:p>
          <w:bookmarkEnd w:id="13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38"/>
          <w:p>
            <w:pPr>
              <w:spacing w:after="20"/>
              <w:ind w:left="20"/>
              <w:jc w:val="both"/>
            </w:pPr>
            <w:r>
              <w:rPr>
                <w:rFonts w:ascii="Times New Roman"/>
                <w:b w:val="false"/>
                <w:i w:val="false"/>
                <w:color w:val="000000"/>
                <w:sz w:val="20"/>
              </w:rPr>
              <w:t>
6812 80 900 1</w:t>
            </w:r>
          </w:p>
          <w:bookmarkEnd w:id="13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39"/>
          <w:p>
            <w:pPr>
              <w:spacing w:after="20"/>
              <w:ind w:left="20"/>
              <w:jc w:val="both"/>
            </w:pPr>
            <w:r>
              <w:rPr>
                <w:rFonts w:ascii="Times New Roman"/>
                <w:b w:val="false"/>
                <w:i w:val="false"/>
                <w:color w:val="000000"/>
                <w:sz w:val="20"/>
              </w:rPr>
              <w:t>
6812 80 900 2</w:t>
            </w:r>
          </w:p>
          <w:bookmarkEnd w:id="13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40"/>
          <w:p>
            <w:pPr>
              <w:spacing w:after="20"/>
              <w:ind w:left="20"/>
              <w:jc w:val="both"/>
            </w:pPr>
            <w:r>
              <w:rPr>
                <w:rFonts w:ascii="Times New Roman"/>
                <w:b w:val="false"/>
                <w:i w:val="false"/>
                <w:color w:val="000000"/>
                <w:sz w:val="20"/>
              </w:rPr>
              <w:t>
6812 80 900 9</w:t>
            </w:r>
          </w:p>
          <w:bookmarkEnd w:id="13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41"/>
          <w:p>
            <w:pPr>
              <w:spacing w:after="20"/>
              <w:ind w:left="20"/>
              <w:jc w:val="both"/>
            </w:pPr>
            <w:r>
              <w:rPr>
                <w:rFonts w:ascii="Times New Roman"/>
                <w:b w:val="false"/>
                <w:i w:val="false"/>
                <w:color w:val="000000"/>
                <w:sz w:val="20"/>
              </w:rPr>
              <w:t>
6812 92 000 0</w:t>
            </w:r>
          </w:p>
          <w:bookmarkEnd w:id="13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42"/>
          <w:p>
            <w:pPr>
              <w:spacing w:after="20"/>
              <w:ind w:left="20"/>
              <w:jc w:val="both"/>
            </w:pPr>
            <w:r>
              <w:rPr>
                <w:rFonts w:ascii="Times New Roman"/>
                <w:b w:val="false"/>
                <w:i w:val="false"/>
                <w:color w:val="000000"/>
                <w:sz w:val="20"/>
              </w:rPr>
              <w:t>
6812 93 000 0</w:t>
            </w:r>
          </w:p>
          <w:bookmarkEnd w:id="13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43"/>
          <w:p>
            <w:pPr>
              <w:spacing w:after="20"/>
              <w:ind w:left="20"/>
              <w:jc w:val="both"/>
            </w:pPr>
            <w:r>
              <w:rPr>
                <w:rFonts w:ascii="Times New Roman"/>
                <w:b w:val="false"/>
                <w:i w:val="false"/>
                <w:color w:val="000000"/>
                <w:sz w:val="20"/>
              </w:rPr>
              <w:t>
6812 99 100 0</w:t>
            </w:r>
          </w:p>
          <w:bookmarkEnd w:id="13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44"/>
          <w:p>
            <w:pPr>
              <w:spacing w:after="20"/>
              <w:ind w:left="20"/>
              <w:jc w:val="both"/>
            </w:pPr>
            <w:r>
              <w:rPr>
                <w:rFonts w:ascii="Times New Roman"/>
                <w:b w:val="false"/>
                <w:i w:val="false"/>
                <w:color w:val="000000"/>
                <w:sz w:val="20"/>
              </w:rPr>
              <w:t>
6812 99 900 1</w:t>
            </w:r>
          </w:p>
          <w:bookmarkEnd w:id="13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45"/>
          <w:p>
            <w:pPr>
              <w:spacing w:after="20"/>
              <w:ind w:left="20"/>
              <w:jc w:val="both"/>
            </w:pPr>
            <w:r>
              <w:rPr>
                <w:rFonts w:ascii="Times New Roman"/>
                <w:b w:val="false"/>
                <w:i w:val="false"/>
                <w:color w:val="000000"/>
                <w:sz w:val="20"/>
              </w:rPr>
              <w:t>
6812 99 900 2</w:t>
            </w:r>
          </w:p>
          <w:bookmarkEnd w:id="13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46"/>
          <w:p>
            <w:pPr>
              <w:spacing w:after="20"/>
              <w:ind w:left="20"/>
              <w:jc w:val="both"/>
            </w:pPr>
            <w:r>
              <w:rPr>
                <w:rFonts w:ascii="Times New Roman"/>
                <w:b w:val="false"/>
                <w:i w:val="false"/>
                <w:color w:val="000000"/>
                <w:sz w:val="20"/>
              </w:rPr>
              <w:t>
6812 99 900 9</w:t>
            </w:r>
          </w:p>
          <w:bookmarkEnd w:id="13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47"/>
          <w:p>
            <w:pPr>
              <w:spacing w:after="20"/>
              <w:ind w:left="20"/>
              <w:jc w:val="both"/>
            </w:pPr>
            <w:r>
              <w:rPr>
                <w:rFonts w:ascii="Times New Roman"/>
                <w:b w:val="false"/>
                <w:i w:val="false"/>
                <w:color w:val="000000"/>
                <w:sz w:val="20"/>
              </w:rPr>
              <w:t>
6813 20 000 1</w:t>
            </w:r>
          </w:p>
          <w:bookmarkEnd w:id="13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48"/>
          <w:p>
            <w:pPr>
              <w:spacing w:after="20"/>
              <w:ind w:left="20"/>
              <w:jc w:val="both"/>
            </w:pPr>
            <w:r>
              <w:rPr>
                <w:rFonts w:ascii="Times New Roman"/>
                <w:b w:val="false"/>
                <w:i w:val="false"/>
                <w:color w:val="000000"/>
                <w:sz w:val="20"/>
              </w:rPr>
              <w:t>
6813 81 000 1</w:t>
            </w:r>
          </w:p>
          <w:bookmarkEnd w:id="13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49"/>
          <w:p>
            <w:pPr>
              <w:spacing w:after="20"/>
              <w:ind w:left="20"/>
              <w:jc w:val="both"/>
            </w:pPr>
            <w:r>
              <w:rPr>
                <w:rFonts w:ascii="Times New Roman"/>
                <w:b w:val="false"/>
                <w:i w:val="false"/>
                <w:color w:val="000000"/>
                <w:sz w:val="20"/>
              </w:rPr>
              <w:t>
6813 89 000 1</w:t>
            </w:r>
          </w:p>
          <w:bookmarkEnd w:id="13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50"/>
          <w:p>
            <w:pPr>
              <w:spacing w:after="20"/>
              <w:ind w:left="20"/>
              <w:jc w:val="both"/>
            </w:pPr>
            <w:r>
              <w:rPr>
                <w:rFonts w:ascii="Times New Roman"/>
                <w:b w:val="false"/>
                <w:i w:val="false"/>
                <w:color w:val="000000"/>
                <w:sz w:val="20"/>
              </w:rPr>
              <w:t>
6813 89 000 9</w:t>
            </w:r>
          </w:p>
          <w:bookmarkEnd w:id="13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51"/>
          <w:p>
            <w:pPr>
              <w:spacing w:after="20"/>
              <w:ind w:left="20"/>
              <w:jc w:val="both"/>
            </w:pPr>
            <w:r>
              <w:rPr>
                <w:rFonts w:ascii="Times New Roman"/>
                <w:b w:val="false"/>
                <w:i w:val="false"/>
                <w:color w:val="000000"/>
                <w:sz w:val="20"/>
              </w:rPr>
              <w:t>
6902 10 000 0</w:t>
            </w:r>
          </w:p>
          <w:bookmarkEnd w:id="13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52"/>
          <w:p>
            <w:pPr>
              <w:spacing w:after="20"/>
              <w:ind w:left="20"/>
              <w:jc w:val="both"/>
            </w:pPr>
            <w:r>
              <w:rPr>
                <w:rFonts w:ascii="Times New Roman"/>
                <w:b w:val="false"/>
                <w:i w:val="false"/>
                <w:color w:val="000000"/>
                <w:sz w:val="20"/>
              </w:rPr>
              <w:t>
6902 20 100 0</w:t>
            </w:r>
          </w:p>
          <w:bookmarkEnd w:id="13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53"/>
          <w:p>
            <w:pPr>
              <w:spacing w:after="20"/>
              <w:ind w:left="20"/>
              <w:jc w:val="both"/>
            </w:pPr>
            <w:r>
              <w:rPr>
                <w:rFonts w:ascii="Times New Roman"/>
                <w:b w:val="false"/>
                <w:i w:val="false"/>
                <w:color w:val="000000"/>
                <w:sz w:val="20"/>
              </w:rPr>
              <w:t>
6902 20 910 0</w:t>
            </w:r>
          </w:p>
          <w:bookmarkEnd w:id="13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54"/>
          <w:p>
            <w:pPr>
              <w:spacing w:after="20"/>
              <w:ind w:left="20"/>
              <w:jc w:val="both"/>
            </w:pPr>
            <w:r>
              <w:rPr>
                <w:rFonts w:ascii="Times New Roman"/>
                <w:b w:val="false"/>
                <w:i w:val="false"/>
                <w:color w:val="000000"/>
                <w:sz w:val="20"/>
              </w:rPr>
              <w:t>
6902 20 990 0</w:t>
            </w:r>
          </w:p>
          <w:bookmarkEnd w:id="13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55"/>
          <w:p>
            <w:pPr>
              <w:spacing w:after="20"/>
              <w:ind w:left="20"/>
              <w:jc w:val="both"/>
            </w:pPr>
            <w:r>
              <w:rPr>
                <w:rFonts w:ascii="Times New Roman"/>
                <w:b w:val="false"/>
                <w:i w:val="false"/>
                <w:color w:val="000000"/>
                <w:sz w:val="20"/>
              </w:rPr>
              <w:t>
6902 90 000 0</w:t>
            </w:r>
          </w:p>
          <w:bookmarkEnd w:id="13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56"/>
          <w:p>
            <w:pPr>
              <w:spacing w:after="20"/>
              <w:ind w:left="20"/>
              <w:jc w:val="both"/>
            </w:pPr>
            <w:r>
              <w:rPr>
                <w:rFonts w:ascii="Times New Roman"/>
                <w:b w:val="false"/>
                <w:i w:val="false"/>
                <w:color w:val="000000"/>
                <w:sz w:val="20"/>
              </w:rPr>
              <w:t>
6913 10 000 0</w:t>
            </w:r>
          </w:p>
          <w:bookmarkEnd w:id="13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57"/>
          <w:p>
            <w:pPr>
              <w:spacing w:after="20"/>
              <w:ind w:left="20"/>
              <w:jc w:val="both"/>
            </w:pPr>
            <w:r>
              <w:rPr>
                <w:rFonts w:ascii="Times New Roman"/>
                <w:b w:val="false"/>
                <w:i w:val="false"/>
                <w:color w:val="000000"/>
                <w:sz w:val="20"/>
              </w:rPr>
              <w:t>
7001 00 910 0</w:t>
            </w:r>
          </w:p>
          <w:bookmarkEnd w:id="13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58"/>
          <w:p>
            <w:pPr>
              <w:spacing w:after="20"/>
              <w:ind w:left="20"/>
              <w:jc w:val="both"/>
            </w:pPr>
            <w:r>
              <w:rPr>
                <w:rFonts w:ascii="Times New Roman"/>
                <w:b w:val="false"/>
                <w:i w:val="false"/>
                <w:color w:val="000000"/>
                <w:sz w:val="20"/>
              </w:rPr>
              <w:t>
7001 00 990 0</w:t>
            </w:r>
          </w:p>
          <w:bookmarkEnd w:id="13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59"/>
          <w:p>
            <w:pPr>
              <w:spacing w:after="20"/>
              <w:ind w:left="20"/>
              <w:jc w:val="both"/>
            </w:pPr>
            <w:r>
              <w:rPr>
                <w:rFonts w:ascii="Times New Roman"/>
                <w:b w:val="false"/>
                <w:i w:val="false"/>
                <w:color w:val="000000"/>
                <w:sz w:val="20"/>
              </w:rPr>
              <w:t>
7002 10 000 0</w:t>
            </w:r>
          </w:p>
          <w:bookmarkEnd w:id="13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60"/>
          <w:p>
            <w:pPr>
              <w:spacing w:after="20"/>
              <w:ind w:left="20"/>
              <w:jc w:val="both"/>
            </w:pPr>
            <w:r>
              <w:rPr>
                <w:rFonts w:ascii="Times New Roman"/>
                <w:b w:val="false"/>
                <w:i w:val="false"/>
                <w:color w:val="000000"/>
                <w:sz w:val="20"/>
              </w:rPr>
              <w:t>
7002 20 900 0</w:t>
            </w:r>
          </w:p>
          <w:bookmarkEnd w:id="13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61"/>
          <w:p>
            <w:pPr>
              <w:spacing w:after="20"/>
              <w:ind w:left="20"/>
              <w:jc w:val="both"/>
            </w:pPr>
            <w:r>
              <w:rPr>
                <w:rFonts w:ascii="Times New Roman"/>
                <w:b w:val="false"/>
                <w:i w:val="false"/>
                <w:color w:val="000000"/>
                <w:sz w:val="20"/>
              </w:rPr>
              <w:t>
7002 31 000 0</w:t>
            </w:r>
          </w:p>
          <w:bookmarkEnd w:id="13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62"/>
          <w:p>
            <w:pPr>
              <w:spacing w:after="20"/>
              <w:ind w:left="20"/>
              <w:jc w:val="both"/>
            </w:pPr>
            <w:r>
              <w:rPr>
                <w:rFonts w:ascii="Times New Roman"/>
                <w:b w:val="false"/>
                <w:i w:val="false"/>
                <w:color w:val="000000"/>
                <w:sz w:val="20"/>
              </w:rPr>
              <w:t>
7002 32 000 0</w:t>
            </w:r>
          </w:p>
          <w:bookmarkEnd w:id="13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63"/>
          <w:p>
            <w:pPr>
              <w:spacing w:after="20"/>
              <w:ind w:left="20"/>
              <w:jc w:val="both"/>
            </w:pPr>
            <w:r>
              <w:rPr>
                <w:rFonts w:ascii="Times New Roman"/>
                <w:b w:val="false"/>
                <w:i w:val="false"/>
                <w:color w:val="000000"/>
                <w:sz w:val="20"/>
              </w:rPr>
              <w:t>
7003 12 100 0</w:t>
            </w:r>
          </w:p>
          <w:bookmarkEnd w:id="13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64"/>
          <w:p>
            <w:pPr>
              <w:spacing w:after="20"/>
              <w:ind w:left="20"/>
              <w:jc w:val="both"/>
            </w:pPr>
            <w:r>
              <w:rPr>
                <w:rFonts w:ascii="Times New Roman"/>
                <w:b w:val="false"/>
                <w:i w:val="false"/>
                <w:color w:val="000000"/>
                <w:sz w:val="20"/>
              </w:rPr>
              <w:t>
7003 19 100 0</w:t>
            </w:r>
          </w:p>
          <w:bookmarkEnd w:id="13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65"/>
          <w:p>
            <w:pPr>
              <w:spacing w:after="20"/>
              <w:ind w:left="20"/>
              <w:jc w:val="both"/>
            </w:pPr>
            <w:r>
              <w:rPr>
                <w:rFonts w:ascii="Times New Roman"/>
                <w:b w:val="false"/>
                <w:i w:val="false"/>
                <w:color w:val="000000"/>
                <w:sz w:val="20"/>
              </w:rPr>
              <w:t>
7004 20 100 0</w:t>
            </w:r>
          </w:p>
          <w:bookmarkEnd w:id="13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66"/>
          <w:p>
            <w:pPr>
              <w:spacing w:after="20"/>
              <w:ind w:left="20"/>
              <w:jc w:val="both"/>
            </w:pPr>
            <w:r>
              <w:rPr>
                <w:rFonts w:ascii="Times New Roman"/>
                <w:b w:val="false"/>
                <w:i w:val="false"/>
                <w:color w:val="000000"/>
                <w:sz w:val="20"/>
              </w:rPr>
              <w:t>
7007 21 800 9</w:t>
            </w:r>
          </w:p>
          <w:bookmarkEnd w:id="13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67"/>
          <w:p>
            <w:pPr>
              <w:spacing w:after="20"/>
              <w:ind w:left="20"/>
              <w:jc w:val="both"/>
            </w:pPr>
            <w:r>
              <w:rPr>
                <w:rFonts w:ascii="Times New Roman"/>
                <w:b w:val="false"/>
                <w:i w:val="false"/>
                <w:color w:val="000000"/>
                <w:sz w:val="20"/>
              </w:rPr>
              <w:t>
7010 90 100 9</w:t>
            </w:r>
          </w:p>
          <w:bookmarkEnd w:id="13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68"/>
          <w:p>
            <w:pPr>
              <w:spacing w:after="20"/>
              <w:ind w:left="20"/>
              <w:jc w:val="both"/>
            </w:pPr>
            <w:r>
              <w:rPr>
                <w:rFonts w:ascii="Times New Roman"/>
                <w:b w:val="false"/>
                <w:i w:val="false"/>
                <w:color w:val="000000"/>
                <w:sz w:val="20"/>
              </w:rPr>
              <w:t>
7010 90 210 0</w:t>
            </w:r>
          </w:p>
          <w:bookmarkEnd w:id="13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69"/>
          <w:p>
            <w:pPr>
              <w:spacing w:after="20"/>
              <w:ind w:left="20"/>
              <w:jc w:val="both"/>
            </w:pPr>
            <w:r>
              <w:rPr>
                <w:rFonts w:ascii="Times New Roman"/>
                <w:b w:val="false"/>
                <w:i w:val="false"/>
                <w:color w:val="000000"/>
                <w:sz w:val="20"/>
              </w:rPr>
              <w:t>
7010 90 310 0</w:t>
            </w:r>
          </w:p>
          <w:bookmarkEnd w:id="13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70"/>
          <w:p>
            <w:pPr>
              <w:spacing w:after="20"/>
              <w:ind w:left="20"/>
              <w:jc w:val="both"/>
            </w:pPr>
            <w:r>
              <w:rPr>
                <w:rFonts w:ascii="Times New Roman"/>
                <w:b w:val="false"/>
                <w:i w:val="false"/>
                <w:color w:val="000000"/>
                <w:sz w:val="20"/>
              </w:rPr>
              <w:t>
7010 90 410 0</w:t>
            </w:r>
          </w:p>
          <w:bookmarkEnd w:id="13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71"/>
          <w:p>
            <w:pPr>
              <w:spacing w:after="20"/>
              <w:ind w:left="20"/>
              <w:jc w:val="both"/>
            </w:pPr>
            <w:r>
              <w:rPr>
                <w:rFonts w:ascii="Times New Roman"/>
                <w:b w:val="false"/>
                <w:i w:val="false"/>
                <w:color w:val="000000"/>
                <w:sz w:val="20"/>
              </w:rPr>
              <w:t>
7010 90 450 0</w:t>
            </w:r>
          </w:p>
          <w:bookmarkEnd w:id="13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72"/>
          <w:p>
            <w:pPr>
              <w:spacing w:after="20"/>
              <w:ind w:left="20"/>
              <w:jc w:val="both"/>
            </w:pPr>
            <w:r>
              <w:rPr>
                <w:rFonts w:ascii="Times New Roman"/>
                <w:b w:val="false"/>
                <w:i w:val="false"/>
                <w:color w:val="000000"/>
                <w:sz w:val="20"/>
              </w:rPr>
              <w:t>
7010 90 510 0</w:t>
            </w:r>
          </w:p>
          <w:bookmarkEnd w:id="13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73"/>
          <w:p>
            <w:pPr>
              <w:spacing w:after="20"/>
              <w:ind w:left="20"/>
              <w:jc w:val="both"/>
            </w:pPr>
            <w:r>
              <w:rPr>
                <w:rFonts w:ascii="Times New Roman"/>
                <w:b w:val="false"/>
                <w:i w:val="false"/>
                <w:color w:val="000000"/>
                <w:sz w:val="20"/>
              </w:rPr>
              <w:t>
7010 90 550 0</w:t>
            </w:r>
          </w:p>
          <w:bookmarkEnd w:id="13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74"/>
          <w:p>
            <w:pPr>
              <w:spacing w:after="20"/>
              <w:ind w:left="20"/>
              <w:jc w:val="both"/>
            </w:pPr>
            <w:r>
              <w:rPr>
                <w:rFonts w:ascii="Times New Roman"/>
                <w:b w:val="false"/>
                <w:i w:val="false"/>
                <w:color w:val="000000"/>
                <w:sz w:val="20"/>
              </w:rPr>
              <w:t>
7010 90 610 1</w:t>
            </w:r>
          </w:p>
          <w:bookmarkEnd w:id="13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75"/>
          <w:p>
            <w:pPr>
              <w:spacing w:after="20"/>
              <w:ind w:left="20"/>
              <w:jc w:val="both"/>
            </w:pPr>
            <w:r>
              <w:rPr>
                <w:rFonts w:ascii="Times New Roman"/>
                <w:b w:val="false"/>
                <w:i w:val="false"/>
                <w:color w:val="000000"/>
                <w:sz w:val="20"/>
              </w:rPr>
              <w:t>
7010 90 610 9</w:t>
            </w:r>
          </w:p>
          <w:bookmarkEnd w:id="13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76"/>
          <w:p>
            <w:pPr>
              <w:spacing w:after="20"/>
              <w:ind w:left="20"/>
              <w:jc w:val="both"/>
            </w:pPr>
            <w:r>
              <w:rPr>
                <w:rFonts w:ascii="Times New Roman"/>
                <w:b w:val="false"/>
                <w:i w:val="false"/>
                <w:color w:val="000000"/>
                <w:sz w:val="20"/>
              </w:rPr>
              <w:t>
7010 90 910 1</w:t>
            </w:r>
          </w:p>
          <w:bookmarkEnd w:id="13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77"/>
          <w:p>
            <w:pPr>
              <w:spacing w:after="20"/>
              <w:ind w:left="20"/>
              <w:jc w:val="both"/>
            </w:pPr>
            <w:r>
              <w:rPr>
                <w:rFonts w:ascii="Times New Roman"/>
                <w:b w:val="false"/>
                <w:i w:val="false"/>
                <w:color w:val="000000"/>
                <w:sz w:val="20"/>
              </w:rPr>
              <w:t>
7010 90 910 2</w:t>
            </w:r>
          </w:p>
          <w:bookmarkEnd w:id="13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78"/>
          <w:p>
            <w:pPr>
              <w:spacing w:after="20"/>
              <w:ind w:left="20"/>
              <w:jc w:val="both"/>
            </w:pPr>
            <w:r>
              <w:rPr>
                <w:rFonts w:ascii="Times New Roman"/>
                <w:b w:val="false"/>
                <w:i w:val="false"/>
                <w:color w:val="000000"/>
                <w:sz w:val="20"/>
              </w:rPr>
              <w:t>
7010 90 990 1</w:t>
            </w:r>
          </w:p>
          <w:bookmarkEnd w:id="13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79"/>
          <w:p>
            <w:pPr>
              <w:spacing w:after="20"/>
              <w:ind w:left="20"/>
              <w:jc w:val="both"/>
            </w:pPr>
            <w:r>
              <w:rPr>
                <w:rFonts w:ascii="Times New Roman"/>
                <w:b w:val="false"/>
                <w:i w:val="false"/>
                <w:color w:val="000000"/>
                <w:sz w:val="20"/>
              </w:rPr>
              <w:t>
7010 90 990 2</w:t>
            </w:r>
          </w:p>
          <w:bookmarkEnd w:id="13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80"/>
          <w:p>
            <w:pPr>
              <w:spacing w:after="20"/>
              <w:ind w:left="20"/>
              <w:jc w:val="both"/>
            </w:pPr>
            <w:r>
              <w:rPr>
                <w:rFonts w:ascii="Times New Roman"/>
                <w:b w:val="false"/>
                <w:i w:val="false"/>
                <w:color w:val="000000"/>
                <w:sz w:val="20"/>
              </w:rPr>
              <w:t>
7011 10 000 0</w:t>
            </w:r>
          </w:p>
          <w:bookmarkEnd w:id="13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81"/>
          <w:p>
            <w:pPr>
              <w:spacing w:after="20"/>
              <w:ind w:left="20"/>
              <w:jc w:val="both"/>
            </w:pPr>
            <w:r>
              <w:rPr>
                <w:rFonts w:ascii="Times New Roman"/>
                <w:b w:val="false"/>
                <w:i w:val="false"/>
                <w:color w:val="000000"/>
                <w:sz w:val="20"/>
              </w:rPr>
              <w:t>
7011 90 000 0</w:t>
            </w:r>
          </w:p>
          <w:bookmarkEnd w:id="13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82"/>
          <w:p>
            <w:pPr>
              <w:spacing w:after="20"/>
              <w:ind w:left="20"/>
              <w:jc w:val="both"/>
            </w:pPr>
            <w:r>
              <w:rPr>
                <w:rFonts w:ascii="Times New Roman"/>
                <w:b w:val="false"/>
                <w:i w:val="false"/>
                <w:color w:val="000000"/>
                <w:sz w:val="20"/>
              </w:rPr>
              <w:t>
7014 00 000 0</w:t>
            </w:r>
          </w:p>
          <w:bookmarkEnd w:id="13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83"/>
          <w:p>
            <w:pPr>
              <w:spacing w:after="20"/>
              <w:ind w:left="20"/>
              <w:jc w:val="both"/>
            </w:pPr>
            <w:r>
              <w:rPr>
                <w:rFonts w:ascii="Times New Roman"/>
                <w:b w:val="false"/>
                <w:i w:val="false"/>
                <w:color w:val="000000"/>
                <w:sz w:val="20"/>
              </w:rPr>
              <w:t>
7015 90 000 0</w:t>
            </w:r>
          </w:p>
          <w:bookmarkEnd w:id="13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84"/>
          <w:p>
            <w:pPr>
              <w:spacing w:after="20"/>
              <w:ind w:left="20"/>
              <w:jc w:val="both"/>
            </w:pPr>
            <w:r>
              <w:rPr>
                <w:rFonts w:ascii="Times New Roman"/>
                <w:b w:val="false"/>
                <w:i w:val="false"/>
                <w:color w:val="000000"/>
                <w:sz w:val="20"/>
              </w:rPr>
              <w:t>
7016 90 400 1</w:t>
            </w:r>
          </w:p>
          <w:bookmarkEnd w:id="13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85"/>
          <w:p>
            <w:pPr>
              <w:spacing w:after="20"/>
              <w:ind w:left="20"/>
              <w:jc w:val="both"/>
            </w:pPr>
            <w:r>
              <w:rPr>
                <w:rFonts w:ascii="Times New Roman"/>
                <w:b w:val="false"/>
                <w:i w:val="false"/>
                <w:color w:val="000000"/>
                <w:sz w:val="20"/>
              </w:rPr>
              <w:t>
7016 90 700 1</w:t>
            </w:r>
          </w:p>
          <w:bookmarkEnd w:id="13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86"/>
          <w:p>
            <w:pPr>
              <w:spacing w:after="20"/>
              <w:ind w:left="20"/>
              <w:jc w:val="both"/>
            </w:pPr>
            <w:r>
              <w:rPr>
                <w:rFonts w:ascii="Times New Roman"/>
                <w:b w:val="false"/>
                <w:i w:val="false"/>
                <w:color w:val="000000"/>
                <w:sz w:val="20"/>
              </w:rPr>
              <w:t>
7017 10 000 0</w:t>
            </w:r>
          </w:p>
          <w:bookmarkEnd w:id="13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87"/>
          <w:p>
            <w:pPr>
              <w:spacing w:after="20"/>
              <w:ind w:left="20"/>
              <w:jc w:val="both"/>
            </w:pPr>
            <w:r>
              <w:rPr>
                <w:rFonts w:ascii="Times New Roman"/>
                <w:b w:val="false"/>
                <w:i w:val="false"/>
                <w:color w:val="000000"/>
                <w:sz w:val="20"/>
              </w:rPr>
              <w:t>
7018 10 110 0</w:t>
            </w:r>
          </w:p>
          <w:bookmarkEnd w:id="13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88"/>
          <w:p>
            <w:pPr>
              <w:spacing w:after="20"/>
              <w:ind w:left="20"/>
              <w:jc w:val="both"/>
            </w:pPr>
            <w:r>
              <w:rPr>
                <w:rFonts w:ascii="Times New Roman"/>
                <w:b w:val="false"/>
                <w:i w:val="false"/>
                <w:color w:val="000000"/>
                <w:sz w:val="20"/>
              </w:rPr>
              <w:t>
7018 10 190 0</w:t>
            </w:r>
          </w:p>
          <w:bookmarkEnd w:id="13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89"/>
          <w:p>
            <w:pPr>
              <w:spacing w:after="20"/>
              <w:ind w:left="20"/>
              <w:jc w:val="both"/>
            </w:pPr>
            <w:r>
              <w:rPr>
                <w:rFonts w:ascii="Times New Roman"/>
                <w:b w:val="false"/>
                <w:i w:val="false"/>
                <w:color w:val="000000"/>
                <w:sz w:val="20"/>
              </w:rPr>
              <w:t>
7018 10 300 0</w:t>
            </w:r>
          </w:p>
          <w:bookmarkEnd w:id="13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90"/>
          <w:p>
            <w:pPr>
              <w:spacing w:after="20"/>
              <w:ind w:left="20"/>
              <w:jc w:val="both"/>
            </w:pPr>
            <w:r>
              <w:rPr>
                <w:rFonts w:ascii="Times New Roman"/>
                <w:b w:val="false"/>
                <w:i w:val="false"/>
                <w:color w:val="000000"/>
                <w:sz w:val="20"/>
              </w:rPr>
              <w:t>
7018 10 510 0</w:t>
            </w:r>
          </w:p>
          <w:bookmarkEnd w:id="13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91"/>
          <w:p>
            <w:pPr>
              <w:spacing w:after="20"/>
              <w:ind w:left="20"/>
              <w:jc w:val="both"/>
            </w:pPr>
            <w:r>
              <w:rPr>
                <w:rFonts w:ascii="Times New Roman"/>
                <w:b w:val="false"/>
                <w:i w:val="false"/>
                <w:color w:val="000000"/>
                <w:sz w:val="20"/>
              </w:rPr>
              <w:t>
7018 10 590 0</w:t>
            </w:r>
          </w:p>
          <w:bookmarkEnd w:id="13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92"/>
          <w:p>
            <w:pPr>
              <w:spacing w:after="20"/>
              <w:ind w:left="20"/>
              <w:jc w:val="both"/>
            </w:pPr>
            <w:r>
              <w:rPr>
                <w:rFonts w:ascii="Times New Roman"/>
                <w:b w:val="false"/>
                <w:i w:val="false"/>
                <w:color w:val="000000"/>
                <w:sz w:val="20"/>
              </w:rPr>
              <w:t>
7018 10 900 0</w:t>
            </w:r>
          </w:p>
          <w:bookmarkEnd w:id="13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93"/>
          <w:p>
            <w:pPr>
              <w:spacing w:after="20"/>
              <w:ind w:left="20"/>
              <w:jc w:val="both"/>
            </w:pPr>
            <w:r>
              <w:rPr>
                <w:rFonts w:ascii="Times New Roman"/>
                <w:b w:val="false"/>
                <w:i w:val="false"/>
                <w:color w:val="000000"/>
                <w:sz w:val="20"/>
              </w:rPr>
              <w:t>
7018 20 000 0</w:t>
            </w:r>
          </w:p>
          <w:bookmarkEnd w:id="13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94"/>
          <w:p>
            <w:pPr>
              <w:spacing w:after="20"/>
              <w:ind w:left="20"/>
              <w:jc w:val="both"/>
            </w:pPr>
            <w:r>
              <w:rPr>
                <w:rFonts w:ascii="Times New Roman"/>
                <w:b w:val="false"/>
                <w:i w:val="false"/>
                <w:color w:val="000000"/>
                <w:sz w:val="20"/>
              </w:rPr>
              <w:t>
7018 90 100 0</w:t>
            </w:r>
          </w:p>
          <w:bookmarkEnd w:id="13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95"/>
          <w:p>
            <w:pPr>
              <w:spacing w:after="20"/>
              <w:ind w:left="20"/>
              <w:jc w:val="both"/>
            </w:pPr>
            <w:r>
              <w:rPr>
                <w:rFonts w:ascii="Times New Roman"/>
                <w:b w:val="false"/>
                <w:i w:val="false"/>
                <w:color w:val="000000"/>
                <w:sz w:val="20"/>
              </w:rPr>
              <w:t>
7018 90 900 0</w:t>
            </w:r>
          </w:p>
          <w:bookmarkEnd w:id="13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96"/>
          <w:p>
            <w:pPr>
              <w:spacing w:after="20"/>
              <w:ind w:left="20"/>
              <w:jc w:val="both"/>
            </w:pPr>
            <w:r>
              <w:rPr>
                <w:rFonts w:ascii="Times New Roman"/>
                <w:b w:val="false"/>
                <w:i w:val="false"/>
                <w:color w:val="000000"/>
                <w:sz w:val="20"/>
              </w:rPr>
              <w:t>
7019 11 000 0</w:t>
            </w:r>
          </w:p>
          <w:bookmarkEnd w:id="13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97"/>
          <w:p>
            <w:pPr>
              <w:spacing w:after="20"/>
              <w:ind w:left="20"/>
              <w:jc w:val="both"/>
            </w:pPr>
            <w:r>
              <w:rPr>
                <w:rFonts w:ascii="Times New Roman"/>
                <w:b w:val="false"/>
                <w:i w:val="false"/>
                <w:color w:val="000000"/>
                <w:sz w:val="20"/>
              </w:rPr>
              <w:t>
7019 12 000 0</w:t>
            </w:r>
          </w:p>
          <w:bookmarkEnd w:id="13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98"/>
          <w:p>
            <w:pPr>
              <w:spacing w:after="20"/>
              <w:ind w:left="20"/>
              <w:jc w:val="both"/>
            </w:pPr>
            <w:r>
              <w:rPr>
                <w:rFonts w:ascii="Times New Roman"/>
                <w:b w:val="false"/>
                <w:i w:val="false"/>
                <w:color w:val="000000"/>
                <w:sz w:val="20"/>
              </w:rPr>
              <w:t>
7019 19 100 1</w:t>
            </w:r>
          </w:p>
          <w:bookmarkEnd w:id="13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99"/>
          <w:p>
            <w:pPr>
              <w:spacing w:after="20"/>
              <w:ind w:left="20"/>
              <w:jc w:val="both"/>
            </w:pPr>
            <w:r>
              <w:rPr>
                <w:rFonts w:ascii="Times New Roman"/>
                <w:b w:val="false"/>
                <w:i w:val="false"/>
                <w:color w:val="000000"/>
                <w:sz w:val="20"/>
              </w:rPr>
              <w:t>
7019 19 100 9</w:t>
            </w:r>
          </w:p>
          <w:bookmarkEnd w:id="13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400"/>
          <w:p>
            <w:pPr>
              <w:spacing w:after="20"/>
              <w:ind w:left="20"/>
              <w:jc w:val="both"/>
            </w:pPr>
            <w:r>
              <w:rPr>
                <w:rFonts w:ascii="Times New Roman"/>
                <w:b w:val="false"/>
                <w:i w:val="false"/>
                <w:color w:val="000000"/>
                <w:sz w:val="20"/>
              </w:rPr>
              <w:t>
7019 19 900 1</w:t>
            </w:r>
          </w:p>
          <w:bookmarkEnd w:id="14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401"/>
          <w:p>
            <w:pPr>
              <w:spacing w:after="20"/>
              <w:ind w:left="20"/>
              <w:jc w:val="both"/>
            </w:pPr>
            <w:r>
              <w:rPr>
                <w:rFonts w:ascii="Times New Roman"/>
                <w:b w:val="false"/>
                <w:i w:val="false"/>
                <w:color w:val="000000"/>
                <w:sz w:val="20"/>
              </w:rPr>
              <w:t>
7019 19 900 9</w:t>
            </w:r>
          </w:p>
          <w:bookmarkEnd w:id="14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402"/>
          <w:p>
            <w:pPr>
              <w:spacing w:after="20"/>
              <w:ind w:left="20"/>
              <w:jc w:val="both"/>
            </w:pPr>
            <w:r>
              <w:rPr>
                <w:rFonts w:ascii="Times New Roman"/>
                <w:b w:val="false"/>
                <w:i w:val="false"/>
                <w:color w:val="000000"/>
                <w:sz w:val="20"/>
              </w:rPr>
              <w:t>
7019 31 000 0</w:t>
            </w:r>
          </w:p>
          <w:bookmarkEnd w:id="14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403"/>
          <w:p>
            <w:pPr>
              <w:spacing w:after="20"/>
              <w:ind w:left="20"/>
              <w:jc w:val="both"/>
            </w:pPr>
            <w:r>
              <w:rPr>
                <w:rFonts w:ascii="Times New Roman"/>
                <w:b w:val="false"/>
                <w:i w:val="false"/>
                <w:color w:val="000000"/>
                <w:sz w:val="20"/>
              </w:rPr>
              <w:t>
7019 39 000 8</w:t>
            </w:r>
          </w:p>
          <w:bookmarkEnd w:id="14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404"/>
          <w:p>
            <w:pPr>
              <w:spacing w:after="20"/>
              <w:ind w:left="20"/>
              <w:jc w:val="both"/>
            </w:pPr>
            <w:r>
              <w:rPr>
                <w:rFonts w:ascii="Times New Roman"/>
                <w:b w:val="false"/>
                <w:i w:val="false"/>
                <w:color w:val="000000"/>
                <w:sz w:val="20"/>
              </w:rPr>
              <w:t>
7019 90 000 1</w:t>
            </w:r>
          </w:p>
          <w:bookmarkEnd w:id="14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405"/>
          <w:p>
            <w:pPr>
              <w:spacing w:after="20"/>
              <w:ind w:left="20"/>
              <w:jc w:val="both"/>
            </w:pPr>
            <w:r>
              <w:rPr>
                <w:rFonts w:ascii="Times New Roman"/>
                <w:b w:val="false"/>
                <w:i w:val="false"/>
                <w:color w:val="000000"/>
                <w:sz w:val="20"/>
              </w:rPr>
              <w:t>
7020 00 080 0</w:t>
            </w:r>
          </w:p>
          <w:bookmarkEnd w:id="14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406"/>
          <w:p>
            <w:pPr>
              <w:spacing w:after="20"/>
              <w:ind w:left="20"/>
              <w:jc w:val="both"/>
            </w:pPr>
            <w:r>
              <w:rPr>
                <w:rFonts w:ascii="Times New Roman"/>
                <w:b w:val="false"/>
                <w:i w:val="false"/>
                <w:color w:val="000000"/>
                <w:sz w:val="20"/>
              </w:rPr>
              <w:t>
7102 39 000 0</w:t>
            </w:r>
          </w:p>
          <w:bookmarkEnd w:id="14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407"/>
          <w:p>
            <w:pPr>
              <w:spacing w:after="20"/>
              <w:ind w:left="20"/>
              <w:jc w:val="both"/>
            </w:pPr>
            <w:r>
              <w:rPr>
                <w:rFonts w:ascii="Times New Roman"/>
                <w:b w:val="false"/>
                <w:i w:val="false"/>
                <w:color w:val="000000"/>
                <w:sz w:val="20"/>
              </w:rPr>
              <w:t>
7103 91 000 0</w:t>
            </w:r>
          </w:p>
          <w:bookmarkEnd w:id="14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08"/>
          <w:p>
            <w:pPr>
              <w:spacing w:after="20"/>
              <w:ind w:left="20"/>
              <w:jc w:val="both"/>
            </w:pPr>
            <w:r>
              <w:rPr>
                <w:rFonts w:ascii="Times New Roman"/>
                <w:b w:val="false"/>
                <w:i w:val="false"/>
                <w:color w:val="000000"/>
                <w:sz w:val="20"/>
              </w:rPr>
              <w:t>
7107 00 000 0</w:t>
            </w:r>
          </w:p>
          <w:bookmarkEnd w:id="14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09"/>
          <w:p>
            <w:pPr>
              <w:spacing w:after="20"/>
              <w:ind w:left="20"/>
              <w:jc w:val="both"/>
            </w:pPr>
            <w:r>
              <w:rPr>
                <w:rFonts w:ascii="Times New Roman"/>
                <w:b w:val="false"/>
                <w:i w:val="false"/>
                <w:color w:val="000000"/>
                <w:sz w:val="20"/>
              </w:rPr>
              <w:t>
7108 13 100 0</w:t>
            </w:r>
          </w:p>
          <w:bookmarkEnd w:id="14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10"/>
          <w:p>
            <w:pPr>
              <w:spacing w:after="20"/>
              <w:ind w:left="20"/>
              <w:jc w:val="both"/>
            </w:pPr>
            <w:r>
              <w:rPr>
                <w:rFonts w:ascii="Times New Roman"/>
                <w:b w:val="false"/>
                <w:i w:val="false"/>
                <w:color w:val="000000"/>
                <w:sz w:val="20"/>
              </w:rPr>
              <w:t>
7108 13 800 0</w:t>
            </w:r>
          </w:p>
          <w:bookmarkEnd w:id="14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11"/>
          <w:p>
            <w:pPr>
              <w:spacing w:after="20"/>
              <w:ind w:left="20"/>
              <w:jc w:val="both"/>
            </w:pPr>
            <w:r>
              <w:rPr>
                <w:rFonts w:ascii="Times New Roman"/>
                <w:b w:val="false"/>
                <w:i w:val="false"/>
                <w:color w:val="000000"/>
                <w:sz w:val="20"/>
              </w:rPr>
              <w:t>
7110 11 000 1</w:t>
            </w:r>
          </w:p>
          <w:bookmarkEnd w:id="14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12"/>
          <w:p>
            <w:pPr>
              <w:spacing w:after="20"/>
              <w:ind w:left="20"/>
              <w:jc w:val="both"/>
            </w:pPr>
            <w:r>
              <w:rPr>
                <w:rFonts w:ascii="Times New Roman"/>
                <w:b w:val="false"/>
                <w:i w:val="false"/>
                <w:color w:val="000000"/>
                <w:sz w:val="20"/>
              </w:rPr>
              <w:t>
7110 11 000 9</w:t>
            </w:r>
          </w:p>
          <w:bookmarkEnd w:id="14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13"/>
          <w:p>
            <w:pPr>
              <w:spacing w:after="20"/>
              <w:ind w:left="20"/>
              <w:jc w:val="both"/>
            </w:pPr>
            <w:r>
              <w:rPr>
                <w:rFonts w:ascii="Times New Roman"/>
                <w:b w:val="false"/>
                <w:i w:val="false"/>
                <w:color w:val="000000"/>
                <w:sz w:val="20"/>
              </w:rPr>
              <w:t>
7110 19 100 0</w:t>
            </w:r>
          </w:p>
          <w:bookmarkEnd w:id="14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14"/>
          <w:p>
            <w:pPr>
              <w:spacing w:after="20"/>
              <w:ind w:left="20"/>
              <w:jc w:val="both"/>
            </w:pPr>
            <w:r>
              <w:rPr>
                <w:rFonts w:ascii="Times New Roman"/>
                <w:b w:val="false"/>
                <w:i w:val="false"/>
                <w:color w:val="000000"/>
                <w:sz w:val="20"/>
              </w:rPr>
              <w:t>
7110 19 800 1</w:t>
            </w:r>
          </w:p>
          <w:bookmarkEnd w:id="14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15"/>
          <w:p>
            <w:pPr>
              <w:spacing w:after="20"/>
              <w:ind w:left="20"/>
              <w:jc w:val="both"/>
            </w:pPr>
            <w:r>
              <w:rPr>
                <w:rFonts w:ascii="Times New Roman"/>
                <w:b w:val="false"/>
                <w:i w:val="false"/>
                <w:color w:val="000000"/>
                <w:sz w:val="20"/>
              </w:rPr>
              <w:t>
7110 19 800 9</w:t>
            </w:r>
          </w:p>
          <w:bookmarkEnd w:id="14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16"/>
          <w:p>
            <w:pPr>
              <w:spacing w:after="20"/>
              <w:ind w:left="20"/>
              <w:jc w:val="both"/>
            </w:pPr>
            <w:r>
              <w:rPr>
                <w:rFonts w:ascii="Times New Roman"/>
                <w:b w:val="false"/>
                <w:i w:val="false"/>
                <w:color w:val="000000"/>
                <w:sz w:val="20"/>
              </w:rPr>
              <w:t>
7110 21 000 1</w:t>
            </w:r>
          </w:p>
          <w:bookmarkEnd w:id="14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17"/>
          <w:p>
            <w:pPr>
              <w:spacing w:after="20"/>
              <w:ind w:left="20"/>
              <w:jc w:val="both"/>
            </w:pPr>
            <w:r>
              <w:rPr>
                <w:rFonts w:ascii="Times New Roman"/>
                <w:b w:val="false"/>
                <w:i w:val="false"/>
                <w:color w:val="000000"/>
                <w:sz w:val="20"/>
              </w:rPr>
              <w:t>
7110 21 000 9</w:t>
            </w:r>
          </w:p>
          <w:bookmarkEnd w:id="14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8"/>
          <w:p>
            <w:pPr>
              <w:spacing w:after="20"/>
              <w:ind w:left="20"/>
              <w:jc w:val="both"/>
            </w:pPr>
            <w:r>
              <w:rPr>
                <w:rFonts w:ascii="Times New Roman"/>
                <w:b w:val="false"/>
                <w:i w:val="false"/>
                <w:color w:val="000000"/>
                <w:sz w:val="20"/>
              </w:rPr>
              <w:t>
7111 00 000 0</w:t>
            </w:r>
          </w:p>
          <w:bookmarkEnd w:id="14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19"/>
          <w:p>
            <w:pPr>
              <w:spacing w:after="20"/>
              <w:ind w:left="20"/>
              <w:jc w:val="both"/>
            </w:pPr>
            <w:r>
              <w:rPr>
                <w:rFonts w:ascii="Times New Roman"/>
                <w:b w:val="false"/>
                <w:i w:val="false"/>
                <w:color w:val="000000"/>
                <w:sz w:val="20"/>
              </w:rPr>
              <w:t>
7113 19 000 0</w:t>
            </w:r>
          </w:p>
          <w:bookmarkEnd w:id="14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20"/>
          <w:p>
            <w:pPr>
              <w:spacing w:after="20"/>
              <w:ind w:left="20"/>
              <w:jc w:val="both"/>
            </w:pPr>
            <w:r>
              <w:rPr>
                <w:rFonts w:ascii="Times New Roman"/>
                <w:b w:val="false"/>
                <w:i w:val="false"/>
                <w:color w:val="000000"/>
                <w:sz w:val="20"/>
              </w:rPr>
              <w:t>
7114 20 000 0</w:t>
            </w:r>
          </w:p>
          <w:bookmarkEnd w:id="14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21"/>
          <w:p>
            <w:pPr>
              <w:spacing w:after="20"/>
              <w:ind w:left="20"/>
              <w:jc w:val="both"/>
            </w:pPr>
            <w:r>
              <w:rPr>
                <w:rFonts w:ascii="Times New Roman"/>
                <w:b w:val="false"/>
                <w:i w:val="false"/>
                <w:color w:val="000000"/>
                <w:sz w:val="20"/>
              </w:rPr>
              <w:t>
7116 20 110 0</w:t>
            </w:r>
          </w:p>
          <w:bookmarkEnd w:id="14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22"/>
          <w:p>
            <w:pPr>
              <w:spacing w:after="20"/>
              <w:ind w:left="20"/>
              <w:jc w:val="both"/>
            </w:pPr>
            <w:r>
              <w:rPr>
                <w:rFonts w:ascii="Times New Roman"/>
                <w:b w:val="false"/>
                <w:i w:val="false"/>
                <w:color w:val="000000"/>
                <w:sz w:val="20"/>
              </w:rPr>
              <w:t>
7116 20 800 0</w:t>
            </w:r>
          </w:p>
          <w:bookmarkEnd w:id="14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23"/>
          <w:p>
            <w:pPr>
              <w:spacing w:after="20"/>
              <w:ind w:left="20"/>
              <w:jc w:val="both"/>
            </w:pPr>
            <w:r>
              <w:rPr>
                <w:rFonts w:ascii="Times New Roman"/>
                <w:b w:val="false"/>
                <w:i w:val="false"/>
                <w:color w:val="000000"/>
                <w:sz w:val="20"/>
              </w:rPr>
              <w:t>
7117 90 000 0</w:t>
            </w:r>
          </w:p>
          <w:bookmarkEnd w:id="14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24"/>
          <w:p>
            <w:pPr>
              <w:spacing w:after="20"/>
              <w:ind w:left="20"/>
              <w:jc w:val="both"/>
            </w:pPr>
            <w:r>
              <w:rPr>
                <w:rFonts w:ascii="Times New Roman"/>
                <w:b w:val="false"/>
                <w:i w:val="false"/>
                <w:color w:val="000000"/>
                <w:sz w:val="20"/>
              </w:rPr>
              <w:t>
7118 10 000 0</w:t>
            </w:r>
          </w:p>
          <w:bookmarkEnd w:id="14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25"/>
          <w:p>
            <w:pPr>
              <w:spacing w:after="20"/>
              <w:ind w:left="20"/>
              <w:jc w:val="both"/>
            </w:pPr>
            <w:r>
              <w:rPr>
                <w:rFonts w:ascii="Times New Roman"/>
                <w:b w:val="false"/>
                <w:i w:val="false"/>
                <w:color w:val="000000"/>
                <w:sz w:val="20"/>
              </w:rPr>
              <w:t>
7118 90 000 0</w:t>
            </w:r>
          </w:p>
          <w:bookmarkEnd w:id="14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26"/>
          <w:p>
            <w:pPr>
              <w:spacing w:after="20"/>
              <w:ind w:left="20"/>
              <w:jc w:val="both"/>
            </w:pPr>
            <w:r>
              <w:rPr>
                <w:rFonts w:ascii="Times New Roman"/>
                <w:b w:val="false"/>
                <w:i w:val="false"/>
                <w:color w:val="000000"/>
                <w:sz w:val="20"/>
              </w:rPr>
              <w:t>
7205 29 000 0</w:t>
            </w:r>
          </w:p>
          <w:bookmarkEnd w:id="14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27"/>
          <w:p>
            <w:pPr>
              <w:spacing w:after="20"/>
              <w:ind w:left="20"/>
              <w:jc w:val="both"/>
            </w:pPr>
            <w:r>
              <w:rPr>
                <w:rFonts w:ascii="Times New Roman"/>
                <w:b w:val="false"/>
                <w:i w:val="false"/>
                <w:color w:val="000000"/>
                <w:sz w:val="20"/>
              </w:rPr>
              <w:t>
7207 11 110 0</w:t>
            </w:r>
          </w:p>
          <w:bookmarkEnd w:id="14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28"/>
          <w:p>
            <w:pPr>
              <w:spacing w:after="20"/>
              <w:ind w:left="20"/>
              <w:jc w:val="both"/>
            </w:pPr>
            <w:r>
              <w:rPr>
                <w:rFonts w:ascii="Times New Roman"/>
                <w:b w:val="false"/>
                <w:i w:val="false"/>
                <w:color w:val="000000"/>
                <w:sz w:val="20"/>
              </w:rPr>
              <w:t>
7207 11 900 0</w:t>
            </w:r>
          </w:p>
          <w:bookmarkEnd w:id="14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29"/>
          <w:p>
            <w:pPr>
              <w:spacing w:after="20"/>
              <w:ind w:left="20"/>
              <w:jc w:val="both"/>
            </w:pPr>
            <w:r>
              <w:rPr>
                <w:rFonts w:ascii="Times New Roman"/>
                <w:b w:val="false"/>
                <w:i w:val="false"/>
                <w:color w:val="000000"/>
                <w:sz w:val="20"/>
              </w:rPr>
              <w:t>
7207 12 900 0</w:t>
            </w:r>
          </w:p>
          <w:bookmarkEnd w:id="14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30"/>
          <w:p>
            <w:pPr>
              <w:spacing w:after="20"/>
              <w:ind w:left="20"/>
              <w:jc w:val="both"/>
            </w:pPr>
            <w:r>
              <w:rPr>
                <w:rFonts w:ascii="Times New Roman"/>
                <w:b w:val="false"/>
                <w:i w:val="false"/>
                <w:color w:val="000000"/>
                <w:sz w:val="20"/>
              </w:rPr>
              <w:t>
7207 19 120 0</w:t>
            </w:r>
          </w:p>
          <w:bookmarkEnd w:id="14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31"/>
          <w:p>
            <w:pPr>
              <w:spacing w:after="20"/>
              <w:ind w:left="20"/>
              <w:jc w:val="both"/>
            </w:pPr>
            <w:r>
              <w:rPr>
                <w:rFonts w:ascii="Times New Roman"/>
                <w:b w:val="false"/>
                <w:i w:val="false"/>
                <w:color w:val="000000"/>
                <w:sz w:val="20"/>
              </w:rPr>
              <w:t>
7207 19 190 0</w:t>
            </w:r>
          </w:p>
          <w:bookmarkEnd w:id="14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32"/>
          <w:p>
            <w:pPr>
              <w:spacing w:after="20"/>
              <w:ind w:left="20"/>
              <w:jc w:val="both"/>
            </w:pPr>
            <w:r>
              <w:rPr>
                <w:rFonts w:ascii="Times New Roman"/>
                <w:b w:val="false"/>
                <w:i w:val="false"/>
                <w:color w:val="000000"/>
                <w:sz w:val="20"/>
              </w:rPr>
              <w:t>
7207 19 800 0</w:t>
            </w:r>
          </w:p>
          <w:bookmarkEnd w:id="14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33"/>
          <w:p>
            <w:pPr>
              <w:spacing w:after="20"/>
              <w:ind w:left="20"/>
              <w:jc w:val="both"/>
            </w:pPr>
            <w:r>
              <w:rPr>
                <w:rFonts w:ascii="Times New Roman"/>
                <w:b w:val="false"/>
                <w:i w:val="false"/>
                <w:color w:val="000000"/>
                <w:sz w:val="20"/>
              </w:rPr>
              <w:t>
7207 20 110 0</w:t>
            </w:r>
          </w:p>
          <w:bookmarkEnd w:id="14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34"/>
          <w:p>
            <w:pPr>
              <w:spacing w:after="20"/>
              <w:ind w:left="20"/>
              <w:jc w:val="both"/>
            </w:pPr>
            <w:r>
              <w:rPr>
                <w:rFonts w:ascii="Times New Roman"/>
                <w:b w:val="false"/>
                <w:i w:val="false"/>
                <w:color w:val="000000"/>
                <w:sz w:val="20"/>
              </w:rPr>
              <w:t>
7207 20 150 0</w:t>
            </w:r>
          </w:p>
          <w:bookmarkEnd w:id="14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35"/>
          <w:p>
            <w:pPr>
              <w:spacing w:after="20"/>
              <w:ind w:left="20"/>
              <w:jc w:val="both"/>
            </w:pPr>
            <w:r>
              <w:rPr>
                <w:rFonts w:ascii="Times New Roman"/>
                <w:b w:val="false"/>
                <w:i w:val="false"/>
                <w:color w:val="000000"/>
                <w:sz w:val="20"/>
              </w:rPr>
              <w:t>
7207 20 170 0</w:t>
            </w:r>
          </w:p>
          <w:bookmarkEnd w:id="14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6"/>
          <w:p>
            <w:pPr>
              <w:spacing w:after="20"/>
              <w:ind w:left="20"/>
              <w:jc w:val="both"/>
            </w:pPr>
            <w:r>
              <w:rPr>
                <w:rFonts w:ascii="Times New Roman"/>
                <w:b w:val="false"/>
                <w:i w:val="false"/>
                <w:color w:val="000000"/>
                <w:sz w:val="20"/>
              </w:rPr>
              <w:t>
7207 20 190 0</w:t>
            </w:r>
          </w:p>
          <w:bookmarkEnd w:id="14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37"/>
          <w:p>
            <w:pPr>
              <w:spacing w:after="20"/>
              <w:ind w:left="20"/>
              <w:jc w:val="both"/>
            </w:pPr>
            <w:r>
              <w:rPr>
                <w:rFonts w:ascii="Times New Roman"/>
                <w:b w:val="false"/>
                <w:i w:val="false"/>
                <w:color w:val="000000"/>
                <w:sz w:val="20"/>
              </w:rPr>
              <w:t>
7207 20 320 0</w:t>
            </w:r>
          </w:p>
          <w:bookmarkEnd w:id="14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38"/>
          <w:p>
            <w:pPr>
              <w:spacing w:after="20"/>
              <w:ind w:left="20"/>
              <w:jc w:val="both"/>
            </w:pPr>
            <w:r>
              <w:rPr>
                <w:rFonts w:ascii="Times New Roman"/>
                <w:b w:val="false"/>
                <w:i w:val="false"/>
                <w:color w:val="000000"/>
                <w:sz w:val="20"/>
              </w:rPr>
              <w:t>
7207 20 390 0</w:t>
            </w:r>
          </w:p>
          <w:bookmarkEnd w:id="14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39"/>
          <w:p>
            <w:pPr>
              <w:spacing w:after="20"/>
              <w:ind w:left="20"/>
              <w:jc w:val="both"/>
            </w:pPr>
            <w:r>
              <w:rPr>
                <w:rFonts w:ascii="Times New Roman"/>
                <w:b w:val="false"/>
                <w:i w:val="false"/>
                <w:color w:val="000000"/>
                <w:sz w:val="20"/>
              </w:rPr>
              <w:t>
7207 20 520 0</w:t>
            </w:r>
          </w:p>
          <w:bookmarkEnd w:id="14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40"/>
          <w:p>
            <w:pPr>
              <w:spacing w:after="20"/>
              <w:ind w:left="20"/>
              <w:jc w:val="both"/>
            </w:pPr>
            <w:r>
              <w:rPr>
                <w:rFonts w:ascii="Times New Roman"/>
                <w:b w:val="false"/>
                <w:i w:val="false"/>
                <w:color w:val="000000"/>
                <w:sz w:val="20"/>
              </w:rPr>
              <w:t>
7207 20 590 0</w:t>
            </w:r>
          </w:p>
          <w:bookmarkEnd w:id="14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41"/>
          <w:p>
            <w:pPr>
              <w:spacing w:after="20"/>
              <w:ind w:left="20"/>
              <w:jc w:val="both"/>
            </w:pPr>
            <w:r>
              <w:rPr>
                <w:rFonts w:ascii="Times New Roman"/>
                <w:b w:val="false"/>
                <w:i w:val="false"/>
                <w:color w:val="000000"/>
                <w:sz w:val="20"/>
              </w:rPr>
              <w:t>
7210 12 800 0</w:t>
            </w:r>
          </w:p>
          <w:bookmarkEnd w:id="14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42"/>
          <w:p>
            <w:pPr>
              <w:spacing w:after="20"/>
              <w:ind w:left="20"/>
              <w:jc w:val="both"/>
            </w:pPr>
            <w:r>
              <w:rPr>
                <w:rFonts w:ascii="Times New Roman"/>
                <w:b w:val="false"/>
                <w:i w:val="false"/>
                <w:color w:val="000000"/>
                <w:sz w:val="20"/>
              </w:rPr>
              <w:t>
7210 70 100 0</w:t>
            </w:r>
          </w:p>
          <w:bookmarkEnd w:id="14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43"/>
          <w:p>
            <w:pPr>
              <w:spacing w:after="20"/>
              <w:ind w:left="20"/>
              <w:jc w:val="both"/>
            </w:pPr>
            <w:r>
              <w:rPr>
                <w:rFonts w:ascii="Times New Roman"/>
                <w:b w:val="false"/>
                <w:i w:val="false"/>
                <w:color w:val="000000"/>
                <w:sz w:val="20"/>
              </w:rPr>
              <w:t>
7210 70 800 0</w:t>
            </w:r>
          </w:p>
          <w:bookmarkEnd w:id="14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44"/>
          <w:p>
            <w:pPr>
              <w:spacing w:after="20"/>
              <w:ind w:left="20"/>
              <w:jc w:val="both"/>
            </w:pPr>
            <w:r>
              <w:rPr>
                <w:rFonts w:ascii="Times New Roman"/>
                <w:b w:val="false"/>
                <w:i w:val="false"/>
                <w:color w:val="000000"/>
                <w:sz w:val="20"/>
              </w:rPr>
              <w:t>
7210 90 300 0</w:t>
            </w:r>
          </w:p>
          <w:bookmarkEnd w:id="14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45"/>
          <w:p>
            <w:pPr>
              <w:spacing w:after="20"/>
              <w:ind w:left="20"/>
              <w:jc w:val="both"/>
            </w:pPr>
            <w:r>
              <w:rPr>
                <w:rFonts w:ascii="Times New Roman"/>
                <w:b w:val="false"/>
                <w:i w:val="false"/>
                <w:color w:val="000000"/>
                <w:sz w:val="20"/>
              </w:rPr>
              <w:t>
7210 90 800 0</w:t>
            </w:r>
          </w:p>
          <w:bookmarkEnd w:id="14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46"/>
          <w:p>
            <w:pPr>
              <w:spacing w:after="20"/>
              <w:ind w:left="20"/>
              <w:jc w:val="both"/>
            </w:pPr>
            <w:r>
              <w:rPr>
                <w:rFonts w:ascii="Times New Roman"/>
                <w:b w:val="false"/>
                <w:i w:val="false"/>
                <w:color w:val="000000"/>
                <w:sz w:val="20"/>
              </w:rPr>
              <w:t>
7212 10 900 0</w:t>
            </w:r>
          </w:p>
          <w:bookmarkEnd w:id="14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47"/>
          <w:p>
            <w:pPr>
              <w:spacing w:after="20"/>
              <w:ind w:left="20"/>
              <w:jc w:val="both"/>
            </w:pPr>
            <w:r>
              <w:rPr>
                <w:rFonts w:ascii="Times New Roman"/>
                <w:b w:val="false"/>
                <w:i w:val="false"/>
                <w:color w:val="000000"/>
                <w:sz w:val="20"/>
              </w:rPr>
              <w:t>
7212 40 200 0</w:t>
            </w:r>
          </w:p>
          <w:bookmarkEnd w:id="14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48"/>
          <w:p>
            <w:pPr>
              <w:spacing w:after="20"/>
              <w:ind w:left="20"/>
              <w:jc w:val="both"/>
            </w:pPr>
            <w:r>
              <w:rPr>
                <w:rFonts w:ascii="Times New Roman"/>
                <w:b w:val="false"/>
                <w:i w:val="false"/>
                <w:color w:val="000000"/>
                <w:sz w:val="20"/>
              </w:rPr>
              <w:t>
7212 40 800 0</w:t>
            </w:r>
          </w:p>
          <w:bookmarkEnd w:id="14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49"/>
          <w:p>
            <w:pPr>
              <w:spacing w:after="20"/>
              <w:ind w:left="20"/>
              <w:jc w:val="both"/>
            </w:pPr>
            <w:r>
              <w:rPr>
                <w:rFonts w:ascii="Times New Roman"/>
                <w:b w:val="false"/>
                <w:i w:val="false"/>
                <w:color w:val="000000"/>
                <w:sz w:val="20"/>
              </w:rPr>
              <w:t>
7212 60 000 0</w:t>
            </w:r>
          </w:p>
          <w:bookmarkEnd w:id="14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50"/>
          <w:p>
            <w:pPr>
              <w:spacing w:after="20"/>
              <w:ind w:left="20"/>
              <w:jc w:val="both"/>
            </w:pPr>
            <w:r>
              <w:rPr>
                <w:rFonts w:ascii="Times New Roman"/>
                <w:b w:val="false"/>
                <w:i w:val="false"/>
                <w:color w:val="000000"/>
                <w:sz w:val="20"/>
              </w:rPr>
              <w:t>
7213 20 000 0</w:t>
            </w:r>
          </w:p>
          <w:bookmarkEnd w:id="14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51"/>
          <w:p>
            <w:pPr>
              <w:spacing w:after="20"/>
              <w:ind w:left="20"/>
              <w:jc w:val="both"/>
            </w:pPr>
            <w:r>
              <w:rPr>
                <w:rFonts w:ascii="Times New Roman"/>
                <w:b w:val="false"/>
                <w:i w:val="false"/>
                <w:color w:val="000000"/>
                <w:sz w:val="20"/>
              </w:rPr>
              <w:t>
7214 30 000 0</w:t>
            </w:r>
          </w:p>
          <w:bookmarkEnd w:id="14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52"/>
          <w:p>
            <w:pPr>
              <w:spacing w:after="20"/>
              <w:ind w:left="20"/>
              <w:jc w:val="both"/>
            </w:pPr>
            <w:r>
              <w:rPr>
                <w:rFonts w:ascii="Times New Roman"/>
                <w:b w:val="false"/>
                <w:i w:val="false"/>
                <w:color w:val="000000"/>
                <w:sz w:val="20"/>
              </w:rPr>
              <w:t>
7218 10 000 9</w:t>
            </w:r>
          </w:p>
          <w:bookmarkEnd w:id="14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53"/>
          <w:p>
            <w:pPr>
              <w:spacing w:after="20"/>
              <w:ind w:left="20"/>
              <w:jc w:val="both"/>
            </w:pPr>
            <w:r>
              <w:rPr>
                <w:rFonts w:ascii="Times New Roman"/>
                <w:b w:val="false"/>
                <w:i w:val="false"/>
                <w:color w:val="000000"/>
                <w:sz w:val="20"/>
              </w:rPr>
              <w:t>
7218 91 100 0</w:t>
            </w:r>
          </w:p>
          <w:bookmarkEnd w:id="14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54"/>
          <w:p>
            <w:pPr>
              <w:spacing w:after="20"/>
              <w:ind w:left="20"/>
              <w:jc w:val="both"/>
            </w:pPr>
            <w:r>
              <w:rPr>
                <w:rFonts w:ascii="Times New Roman"/>
                <w:b w:val="false"/>
                <w:i w:val="false"/>
                <w:color w:val="000000"/>
                <w:sz w:val="20"/>
              </w:rPr>
              <w:t>
7218 91 800 0</w:t>
            </w:r>
          </w:p>
          <w:bookmarkEnd w:id="14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55"/>
          <w:p>
            <w:pPr>
              <w:spacing w:after="20"/>
              <w:ind w:left="20"/>
              <w:jc w:val="both"/>
            </w:pPr>
            <w:r>
              <w:rPr>
                <w:rFonts w:ascii="Times New Roman"/>
                <w:b w:val="false"/>
                <w:i w:val="false"/>
                <w:color w:val="000000"/>
                <w:sz w:val="20"/>
              </w:rPr>
              <w:t>
7218 99 110 0</w:t>
            </w:r>
          </w:p>
          <w:bookmarkEnd w:id="14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56"/>
          <w:p>
            <w:pPr>
              <w:spacing w:after="20"/>
              <w:ind w:left="20"/>
              <w:jc w:val="both"/>
            </w:pPr>
            <w:r>
              <w:rPr>
                <w:rFonts w:ascii="Times New Roman"/>
                <w:b w:val="false"/>
                <w:i w:val="false"/>
                <w:color w:val="000000"/>
                <w:sz w:val="20"/>
              </w:rPr>
              <w:t>
7218 99 190 0</w:t>
            </w:r>
          </w:p>
          <w:bookmarkEnd w:id="14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57"/>
          <w:p>
            <w:pPr>
              <w:spacing w:after="20"/>
              <w:ind w:left="20"/>
              <w:jc w:val="both"/>
            </w:pPr>
            <w:r>
              <w:rPr>
                <w:rFonts w:ascii="Times New Roman"/>
                <w:b w:val="false"/>
                <w:i w:val="false"/>
                <w:color w:val="000000"/>
                <w:sz w:val="20"/>
              </w:rPr>
              <w:t>
7218 99 200 0</w:t>
            </w:r>
          </w:p>
          <w:bookmarkEnd w:id="14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58"/>
          <w:p>
            <w:pPr>
              <w:spacing w:after="20"/>
              <w:ind w:left="20"/>
              <w:jc w:val="both"/>
            </w:pPr>
            <w:r>
              <w:rPr>
                <w:rFonts w:ascii="Times New Roman"/>
                <w:b w:val="false"/>
                <w:i w:val="false"/>
                <w:color w:val="000000"/>
                <w:sz w:val="20"/>
              </w:rPr>
              <w:t>
7218 99 800 0</w:t>
            </w:r>
          </w:p>
          <w:bookmarkEnd w:id="14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59"/>
          <w:p>
            <w:pPr>
              <w:spacing w:after="20"/>
              <w:ind w:left="20"/>
              <w:jc w:val="both"/>
            </w:pPr>
            <w:r>
              <w:rPr>
                <w:rFonts w:ascii="Times New Roman"/>
                <w:b w:val="false"/>
                <w:i w:val="false"/>
                <w:color w:val="000000"/>
                <w:sz w:val="20"/>
              </w:rPr>
              <w:t>
7219 11 000 0</w:t>
            </w:r>
          </w:p>
          <w:bookmarkEnd w:id="14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60"/>
          <w:p>
            <w:pPr>
              <w:spacing w:after="20"/>
              <w:ind w:left="20"/>
              <w:jc w:val="both"/>
            </w:pPr>
            <w:r>
              <w:rPr>
                <w:rFonts w:ascii="Times New Roman"/>
                <w:b w:val="false"/>
                <w:i w:val="false"/>
                <w:color w:val="000000"/>
                <w:sz w:val="20"/>
              </w:rPr>
              <w:t>
7219 12 100 0</w:t>
            </w:r>
          </w:p>
          <w:bookmarkEnd w:id="14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61"/>
          <w:p>
            <w:pPr>
              <w:spacing w:after="20"/>
              <w:ind w:left="20"/>
              <w:jc w:val="both"/>
            </w:pPr>
            <w:r>
              <w:rPr>
                <w:rFonts w:ascii="Times New Roman"/>
                <w:b w:val="false"/>
                <w:i w:val="false"/>
                <w:color w:val="000000"/>
                <w:sz w:val="20"/>
              </w:rPr>
              <w:t>
7219 12 900 0</w:t>
            </w:r>
          </w:p>
          <w:bookmarkEnd w:id="14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62"/>
          <w:p>
            <w:pPr>
              <w:spacing w:after="20"/>
              <w:ind w:left="20"/>
              <w:jc w:val="both"/>
            </w:pPr>
            <w:r>
              <w:rPr>
                <w:rFonts w:ascii="Times New Roman"/>
                <w:b w:val="false"/>
                <w:i w:val="false"/>
                <w:color w:val="000000"/>
                <w:sz w:val="20"/>
              </w:rPr>
              <w:t>
7219 13 100 0</w:t>
            </w:r>
          </w:p>
          <w:bookmarkEnd w:id="14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63"/>
          <w:p>
            <w:pPr>
              <w:spacing w:after="20"/>
              <w:ind w:left="20"/>
              <w:jc w:val="both"/>
            </w:pPr>
            <w:r>
              <w:rPr>
                <w:rFonts w:ascii="Times New Roman"/>
                <w:b w:val="false"/>
                <w:i w:val="false"/>
                <w:color w:val="000000"/>
                <w:sz w:val="20"/>
              </w:rPr>
              <w:t>
7219 13 900 0</w:t>
            </w:r>
          </w:p>
          <w:bookmarkEnd w:id="14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64"/>
          <w:p>
            <w:pPr>
              <w:spacing w:after="20"/>
              <w:ind w:left="20"/>
              <w:jc w:val="both"/>
            </w:pPr>
            <w:r>
              <w:rPr>
                <w:rFonts w:ascii="Times New Roman"/>
                <w:b w:val="false"/>
                <w:i w:val="false"/>
                <w:color w:val="000000"/>
                <w:sz w:val="20"/>
              </w:rPr>
              <w:t>
7219 14 100 0</w:t>
            </w:r>
          </w:p>
          <w:bookmarkEnd w:id="14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65"/>
          <w:p>
            <w:pPr>
              <w:spacing w:after="20"/>
              <w:ind w:left="20"/>
              <w:jc w:val="both"/>
            </w:pPr>
            <w:r>
              <w:rPr>
                <w:rFonts w:ascii="Times New Roman"/>
                <w:b w:val="false"/>
                <w:i w:val="false"/>
                <w:color w:val="000000"/>
                <w:sz w:val="20"/>
              </w:rPr>
              <w:t>
7219 14 900 0</w:t>
            </w:r>
          </w:p>
          <w:bookmarkEnd w:id="14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66"/>
          <w:p>
            <w:pPr>
              <w:spacing w:after="20"/>
              <w:ind w:left="20"/>
              <w:jc w:val="both"/>
            </w:pPr>
            <w:r>
              <w:rPr>
                <w:rFonts w:ascii="Times New Roman"/>
                <w:b w:val="false"/>
                <w:i w:val="false"/>
                <w:color w:val="000000"/>
                <w:sz w:val="20"/>
              </w:rPr>
              <w:t>
7219 21 100 9</w:t>
            </w:r>
          </w:p>
          <w:bookmarkEnd w:id="14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67"/>
          <w:p>
            <w:pPr>
              <w:spacing w:after="20"/>
              <w:ind w:left="20"/>
              <w:jc w:val="both"/>
            </w:pPr>
            <w:r>
              <w:rPr>
                <w:rFonts w:ascii="Times New Roman"/>
                <w:b w:val="false"/>
                <w:i w:val="false"/>
                <w:color w:val="000000"/>
                <w:sz w:val="20"/>
              </w:rPr>
              <w:t>
7219 21 900 0</w:t>
            </w:r>
          </w:p>
          <w:bookmarkEnd w:id="14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68"/>
          <w:p>
            <w:pPr>
              <w:spacing w:after="20"/>
              <w:ind w:left="20"/>
              <w:jc w:val="both"/>
            </w:pPr>
            <w:r>
              <w:rPr>
                <w:rFonts w:ascii="Times New Roman"/>
                <w:b w:val="false"/>
                <w:i w:val="false"/>
                <w:color w:val="000000"/>
                <w:sz w:val="20"/>
              </w:rPr>
              <w:t>
7219 22 100 9</w:t>
            </w:r>
          </w:p>
          <w:bookmarkEnd w:id="14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69"/>
          <w:p>
            <w:pPr>
              <w:spacing w:after="20"/>
              <w:ind w:left="20"/>
              <w:jc w:val="both"/>
            </w:pPr>
            <w:r>
              <w:rPr>
                <w:rFonts w:ascii="Times New Roman"/>
                <w:b w:val="false"/>
                <w:i w:val="false"/>
                <w:color w:val="000000"/>
                <w:sz w:val="20"/>
              </w:rPr>
              <w:t>
7219 24 000 9</w:t>
            </w:r>
          </w:p>
          <w:bookmarkEnd w:id="14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70"/>
          <w:p>
            <w:pPr>
              <w:spacing w:after="20"/>
              <w:ind w:left="20"/>
              <w:jc w:val="both"/>
            </w:pPr>
            <w:r>
              <w:rPr>
                <w:rFonts w:ascii="Times New Roman"/>
                <w:b w:val="false"/>
                <w:i w:val="false"/>
                <w:color w:val="000000"/>
                <w:sz w:val="20"/>
              </w:rPr>
              <w:t>
7219 31 000 0</w:t>
            </w:r>
          </w:p>
          <w:bookmarkEnd w:id="14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71"/>
          <w:p>
            <w:pPr>
              <w:spacing w:after="20"/>
              <w:ind w:left="20"/>
              <w:jc w:val="both"/>
            </w:pPr>
            <w:r>
              <w:rPr>
                <w:rFonts w:ascii="Times New Roman"/>
                <w:b w:val="false"/>
                <w:i w:val="false"/>
                <w:color w:val="000000"/>
                <w:sz w:val="20"/>
              </w:rPr>
              <w:t>
7219 32 100 9</w:t>
            </w:r>
          </w:p>
          <w:bookmarkEnd w:id="14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72"/>
          <w:p>
            <w:pPr>
              <w:spacing w:after="20"/>
              <w:ind w:left="20"/>
              <w:jc w:val="both"/>
            </w:pPr>
            <w:r>
              <w:rPr>
                <w:rFonts w:ascii="Times New Roman"/>
                <w:b w:val="false"/>
                <w:i w:val="false"/>
                <w:color w:val="000000"/>
                <w:sz w:val="20"/>
              </w:rPr>
              <w:t>
7219 32 900 0</w:t>
            </w:r>
          </w:p>
          <w:bookmarkEnd w:id="14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73"/>
          <w:p>
            <w:pPr>
              <w:spacing w:after="20"/>
              <w:ind w:left="20"/>
              <w:jc w:val="both"/>
            </w:pPr>
            <w:r>
              <w:rPr>
                <w:rFonts w:ascii="Times New Roman"/>
                <w:b w:val="false"/>
                <w:i w:val="false"/>
                <w:color w:val="000000"/>
                <w:sz w:val="20"/>
              </w:rPr>
              <w:t>
7219 33 100 9</w:t>
            </w:r>
          </w:p>
          <w:bookmarkEnd w:id="14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74"/>
          <w:p>
            <w:pPr>
              <w:spacing w:after="20"/>
              <w:ind w:left="20"/>
              <w:jc w:val="both"/>
            </w:pPr>
            <w:r>
              <w:rPr>
                <w:rFonts w:ascii="Times New Roman"/>
                <w:b w:val="false"/>
                <w:i w:val="false"/>
                <w:color w:val="000000"/>
                <w:sz w:val="20"/>
              </w:rPr>
              <w:t>
7219 33 900 0</w:t>
            </w:r>
          </w:p>
          <w:bookmarkEnd w:id="14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75"/>
          <w:p>
            <w:pPr>
              <w:spacing w:after="20"/>
              <w:ind w:left="20"/>
              <w:jc w:val="both"/>
            </w:pPr>
            <w:r>
              <w:rPr>
                <w:rFonts w:ascii="Times New Roman"/>
                <w:b w:val="false"/>
                <w:i w:val="false"/>
                <w:color w:val="000000"/>
                <w:sz w:val="20"/>
              </w:rPr>
              <w:t>
7219 34 100 9</w:t>
            </w:r>
          </w:p>
          <w:bookmarkEnd w:id="14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76"/>
          <w:p>
            <w:pPr>
              <w:spacing w:after="20"/>
              <w:ind w:left="20"/>
              <w:jc w:val="both"/>
            </w:pPr>
            <w:r>
              <w:rPr>
                <w:rFonts w:ascii="Times New Roman"/>
                <w:b w:val="false"/>
                <w:i w:val="false"/>
                <w:color w:val="000000"/>
                <w:sz w:val="20"/>
              </w:rPr>
              <w:t>
7219 34 900 9</w:t>
            </w:r>
          </w:p>
          <w:bookmarkEnd w:id="14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77"/>
          <w:p>
            <w:pPr>
              <w:spacing w:after="20"/>
              <w:ind w:left="20"/>
              <w:jc w:val="both"/>
            </w:pPr>
            <w:r>
              <w:rPr>
                <w:rFonts w:ascii="Times New Roman"/>
                <w:b w:val="false"/>
                <w:i w:val="false"/>
                <w:color w:val="000000"/>
                <w:sz w:val="20"/>
              </w:rPr>
              <w:t>
7219 35 100 0</w:t>
            </w:r>
          </w:p>
          <w:bookmarkEnd w:id="14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78"/>
          <w:p>
            <w:pPr>
              <w:spacing w:after="20"/>
              <w:ind w:left="20"/>
              <w:jc w:val="both"/>
            </w:pPr>
            <w:r>
              <w:rPr>
                <w:rFonts w:ascii="Times New Roman"/>
                <w:b w:val="false"/>
                <w:i w:val="false"/>
                <w:color w:val="000000"/>
                <w:sz w:val="20"/>
              </w:rPr>
              <w:t>
7219 35 900 0</w:t>
            </w:r>
          </w:p>
          <w:bookmarkEnd w:id="14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79"/>
          <w:p>
            <w:pPr>
              <w:spacing w:after="20"/>
              <w:ind w:left="20"/>
              <w:jc w:val="both"/>
            </w:pPr>
            <w:r>
              <w:rPr>
                <w:rFonts w:ascii="Times New Roman"/>
                <w:b w:val="false"/>
                <w:i w:val="false"/>
                <w:color w:val="000000"/>
                <w:sz w:val="20"/>
              </w:rPr>
              <w:t>
7219 90 200 0</w:t>
            </w:r>
          </w:p>
          <w:bookmarkEnd w:id="14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80"/>
          <w:p>
            <w:pPr>
              <w:spacing w:after="20"/>
              <w:ind w:left="20"/>
              <w:jc w:val="both"/>
            </w:pPr>
            <w:r>
              <w:rPr>
                <w:rFonts w:ascii="Times New Roman"/>
                <w:b w:val="false"/>
                <w:i w:val="false"/>
                <w:color w:val="000000"/>
                <w:sz w:val="20"/>
              </w:rPr>
              <w:t>
7219 90 800 9</w:t>
            </w:r>
          </w:p>
          <w:bookmarkEnd w:id="14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81"/>
          <w:p>
            <w:pPr>
              <w:spacing w:after="20"/>
              <w:ind w:left="20"/>
              <w:jc w:val="both"/>
            </w:pPr>
            <w:r>
              <w:rPr>
                <w:rFonts w:ascii="Times New Roman"/>
                <w:b w:val="false"/>
                <w:i w:val="false"/>
                <w:color w:val="000000"/>
                <w:sz w:val="20"/>
              </w:rPr>
              <w:t>
7220 11 000 9</w:t>
            </w:r>
          </w:p>
          <w:bookmarkEnd w:id="14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82"/>
          <w:p>
            <w:pPr>
              <w:spacing w:after="20"/>
              <w:ind w:left="20"/>
              <w:jc w:val="both"/>
            </w:pPr>
            <w:r>
              <w:rPr>
                <w:rFonts w:ascii="Times New Roman"/>
                <w:b w:val="false"/>
                <w:i w:val="false"/>
                <w:color w:val="000000"/>
                <w:sz w:val="20"/>
              </w:rPr>
              <w:t>
7220 12 000 0</w:t>
            </w:r>
          </w:p>
          <w:bookmarkEnd w:id="14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83"/>
          <w:p>
            <w:pPr>
              <w:spacing w:after="20"/>
              <w:ind w:left="20"/>
              <w:jc w:val="both"/>
            </w:pPr>
            <w:r>
              <w:rPr>
                <w:rFonts w:ascii="Times New Roman"/>
                <w:b w:val="false"/>
                <w:i w:val="false"/>
                <w:color w:val="000000"/>
                <w:sz w:val="20"/>
              </w:rPr>
              <w:t>
7220 20 210 0</w:t>
            </w:r>
          </w:p>
          <w:bookmarkEnd w:id="14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84"/>
          <w:p>
            <w:pPr>
              <w:spacing w:after="20"/>
              <w:ind w:left="20"/>
              <w:jc w:val="both"/>
            </w:pPr>
            <w:r>
              <w:rPr>
                <w:rFonts w:ascii="Times New Roman"/>
                <w:b w:val="false"/>
                <w:i w:val="false"/>
                <w:color w:val="000000"/>
                <w:sz w:val="20"/>
              </w:rPr>
              <w:t>
7220 20 290 0</w:t>
            </w:r>
          </w:p>
          <w:bookmarkEnd w:id="14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85"/>
          <w:p>
            <w:pPr>
              <w:spacing w:after="20"/>
              <w:ind w:left="20"/>
              <w:jc w:val="both"/>
            </w:pPr>
            <w:r>
              <w:rPr>
                <w:rFonts w:ascii="Times New Roman"/>
                <w:b w:val="false"/>
                <w:i w:val="false"/>
                <w:color w:val="000000"/>
                <w:sz w:val="20"/>
              </w:rPr>
              <w:t>
7220 20 410 0</w:t>
            </w:r>
          </w:p>
          <w:bookmarkEnd w:id="14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86"/>
          <w:p>
            <w:pPr>
              <w:spacing w:after="20"/>
              <w:ind w:left="20"/>
              <w:jc w:val="both"/>
            </w:pPr>
            <w:r>
              <w:rPr>
                <w:rFonts w:ascii="Times New Roman"/>
                <w:b w:val="false"/>
                <w:i w:val="false"/>
                <w:color w:val="000000"/>
                <w:sz w:val="20"/>
              </w:rPr>
              <w:t>
7220 20 490 9</w:t>
            </w:r>
          </w:p>
          <w:bookmarkEnd w:id="14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87"/>
          <w:p>
            <w:pPr>
              <w:spacing w:after="20"/>
              <w:ind w:left="20"/>
              <w:jc w:val="both"/>
            </w:pPr>
            <w:r>
              <w:rPr>
                <w:rFonts w:ascii="Times New Roman"/>
                <w:b w:val="false"/>
                <w:i w:val="false"/>
                <w:color w:val="000000"/>
                <w:sz w:val="20"/>
              </w:rPr>
              <w:t>
7220 20 810 9</w:t>
            </w:r>
          </w:p>
          <w:bookmarkEnd w:id="14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88"/>
          <w:p>
            <w:pPr>
              <w:spacing w:after="20"/>
              <w:ind w:left="20"/>
              <w:jc w:val="both"/>
            </w:pPr>
            <w:r>
              <w:rPr>
                <w:rFonts w:ascii="Times New Roman"/>
                <w:b w:val="false"/>
                <w:i w:val="false"/>
                <w:color w:val="000000"/>
                <w:sz w:val="20"/>
              </w:rPr>
              <w:t>
7220 20 890 0</w:t>
            </w:r>
          </w:p>
          <w:bookmarkEnd w:id="14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89"/>
          <w:p>
            <w:pPr>
              <w:spacing w:after="20"/>
              <w:ind w:left="20"/>
              <w:jc w:val="both"/>
            </w:pPr>
            <w:r>
              <w:rPr>
                <w:rFonts w:ascii="Times New Roman"/>
                <w:b w:val="false"/>
                <w:i w:val="false"/>
                <w:color w:val="000000"/>
                <w:sz w:val="20"/>
              </w:rPr>
              <w:t>
7220 90 200 0</w:t>
            </w:r>
          </w:p>
          <w:bookmarkEnd w:id="14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90"/>
          <w:p>
            <w:pPr>
              <w:spacing w:after="20"/>
              <w:ind w:left="20"/>
              <w:jc w:val="both"/>
            </w:pPr>
            <w:r>
              <w:rPr>
                <w:rFonts w:ascii="Times New Roman"/>
                <w:b w:val="false"/>
                <w:i w:val="false"/>
                <w:color w:val="000000"/>
                <w:sz w:val="20"/>
              </w:rPr>
              <w:t>
7220 90 800 9</w:t>
            </w:r>
          </w:p>
          <w:bookmarkEnd w:id="14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91"/>
          <w:p>
            <w:pPr>
              <w:spacing w:after="20"/>
              <w:ind w:left="20"/>
              <w:jc w:val="both"/>
            </w:pPr>
            <w:r>
              <w:rPr>
                <w:rFonts w:ascii="Times New Roman"/>
                <w:b w:val="false"/>
                <w:i w:val="false"/>
                <w:color w:val="000000"/>
                <w:sz w:val="20"/>
              </w:rPr>
              <w:t>
7224 10 100 0</w:t>
            </w:r>
          </w:p>
          <w:bookmarkEnd w:id="14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92"/>
          <w:p>
            <w:pPr>
              <w:spacing w:after="20"/>
              <w:ind w:left="20"/>
              <w:jc w:val="both"/>
            </w:pPr>
            <w:r>
              <w:rPr>
                <w:rFonts w:ascii="Times New Roman"/>
                <w:b w:val="false"/>
                <w:i w:val="false"/>
                <w:color w:val="000000"/>
                <w:sz w:val="20"/>
              </w:rPr>
              <w:t>
7224 10 900 0</w:t>
            </w:r>
          </w:p>
          <w:bookmarkEnd w:id="14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93"/>
          <w:p>
            <w:pPr>
              <w:spacing w:after="20"/>
              <w:ind w:left="20"/>
              <w:jc w:val="both"/>
            </w:pPr>
            <w:r>
              <w:rPr>
                <w:rFonts w:ascii="Times New Roman"/>
                <w:b w:val="false"/>
                <w:i w:val="false"/>
                <w:color w:val="000000"/>
                <w:sz w:val="20"/>
              </w:rPr>
              <w:t>
7224 90 020 0</w:t>
            </w:r>
          </w:p>
          <w:bookmarkEnd w:id="14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94"/>
          <w:p>
            <w:pPr>
              <w:spacing w:after="20"/>
              <w:ind w:left="20"/>
              <w:jc w:val="both"/>
            </w:pPr>
            <w:r>
              <w:rPr>
                <w:rFonts w:ascii="Times New Roman"/>
                <w:b w:val="false"/>
                <w:i w:val="false"/>
                <w:color w:val="000000"/>
                <w:sz w:val="20"/>
              </w:rPr>
              <w:t>
7224 90 030 0</w:t>
            </w:r>
          </w:p>
          <w:bookmarkEnd w:id="14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95"/>
          <w:p>
            <w:pPr>
              <w:spacing w:after="20"/>
              <w:ind w:left="20"/>
              <w:jc w:val="both"/>
            </w:pPr>
            <w:r>
              <w:rPr>
                <w:rFonts w:ascii="Times New Roman"/>
                <w:b w:val="false"/>
                <w:i w:val="false"/>
                <w:color w:val="000000"/>
                <w:sz w:val="20"/>
              </w:rPr>
              <w:t>
7224 90 180 0</w:t>
            </w:r>
          </w:p>
          <w:bookmarkEnd w:id="14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96"/>
          <w:p>
            <w:pPr>
              <w:spacing w:after="20"/>
              <w:ind w:left="20"/>
              <w:jc w:val="both"/>
            </w:pPr>
            <w:r>
              <w:rPr>
                <w:rFonts w:ascii="Times New Roman"/>
                <w:b w:val="false"/>
                <w:i w:val="false"/>
                <w:color w:val="000000"/>
                <w:sz w:val="20"/>
              </w:rPr>
              <w:t>
7224 90 310 0</w:t>
            </w:r>
          </w:p>
          <w:bookmarkEnd w:id="14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97"/>
          <w:p>
            <w:pPr>
              <w:spacing w:after="20"/>
              <w:ind w:left="20"/>
              <w:jc w:val="both"/>
            </w:pPr>
            <w:r>
              <w:rPr>
                <w:rFonts w:ascii="Times New Roman"/>
                <w:b w:val="false"/>
                <w:i w:val="false"/>
                <w:color w:val="000000"/>
                <w:sz w:val="20"/>
              </w:rPr>
              <w:t>
7224 90 380 0</w:t>
            </w:r>
          </w:p>
          <w:bookmarkEnd w:id="14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98"/>
          <w:p>
            <w:pPr>
              <w:spacing w:after="20"/>
              <w:ind w:left="20"/>
              <w:jc w:val="both"/>
            </w:pPr>
            <w:r>
              <w:rPr>
                <w:rFonts w:ascii="Times New Roman"/>
                <w:b w:val="false"/>
                <w:i w:val="false"/>
                <w:color w:val="000000"/>
                <w:sz w:val="20"/>
              </w:rPr>
              <w:t>
7225 11 000 0</w:t>
            </w:r>
          </w:p>
          <w:bookmarkEnd w:id="14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99"/>
          <w:p>
            <w:pPr>
              <w:spacing w:after="20"/>
              <w:ind w:left="20"/>
              <w:jc w:val="both"/>
            </w:pPr>
            <w:r>
              <w:rPr>
                <w:rFonts w:ascii="Times New Roman"/>
                <w:b w:val="false"/>
                <w:i w:val="false"/>
                <w:color w:val="000000"/>
                <w:sz w:val="20"/>
              </w:rPr>
              <w:t>
7225 19 100 0</w:t>
            </w:r>
          </w:p>
          <w:bookmarkEnd w:id="14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500"/>
          <w:p>
            <w:pPr>
              <w:spacing w:after="20"/>
              <w:ind w:left="20"/>
              <w:jc w:val="both"/>
            </w:pPr>
            <w:r>
              <w:rPr>
                <w:rFonts w:ascii="Times New Roman"/>
                <w:b w:val="false"/>
                <w:i w:val="false"/>
                <w:color w:val="000000"/>
                <w:sz w:val="20"/>
              </w:rPr>
              <w:t>
7225 19 900 0</w:t>
            </w:r>
          </w:p>
          <w:bookmarkEnd w:id="15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501"/>
          <w:p>
            <w:pPr>
              <w:spacing w:after="20"/>
              <w:ind w:left="20"/>
              <w:jc w:val="both"/>
            </w:pPr>
            <w:r>
              <w:rPr>
                <w:rFonts w:ascii="Times New Roman"/>
                <w:b w:val="false"/>
                <w:i w:val="false"/>
                <w:color w:val="000000"/>
                <w:sz w:val="20"/>
              </w:rPr>
              <w:t>
7225 30 100 0</w:t>
            </w:r>
          </w:p>
          <w:bookmarkEnd w:id="15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502"/>
          <w:p>
            <w:pPr>
              <w:spacing w:after="20"/>
              <w:ind w:left="20"/>
              <w:jc w:val="both"/>
            </w:pPr>
            <w:r>
              <w:rPr>
                <w:rFonts w:ascii="Times New Roman"/>
                <w:b w:val="false"/>
                <w:i w:val="false"/>
                <w:color w:val="000000"/>
                <w:sz w:val="20"/>
              </w:rPr>
              <w:t>
7225 40 120 9</w:t>
            </w:r>
          </w:p>
          <w:bookmarkEnd w:id="15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503"/>
          <w:p>
            <w:pPr>
              <w:spacing w:after="20"/>
              <w:ind w:left="20"/>
              <w:jc w:val="both"/>
            </w:pPr>
            <w:r>
              <w:rPr>
                <w:rFonts w:ascii="Times New Roman"/>
                <w:b w:val="false"/>
                <w:i w:val="false"/>
                <w:color w:val="000000"/>
                <w:sz w:val="20"/>
              </w:rPr>
              <w:t>
7225 50 200 0</w:t>
            </w:r>
          </w:p>
          <w:bookmarkEnd w:id="15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504"/>
          <w:p>
            <w:pPr>
              <w:spacing w:after="20"/>
              <w:ind w:left="20"/>
              <w:jc w:val="both"/>
            </w:pPr>
            <w:r>
              <w:rPr>
                <w:rFonts w:ascii="Times New Roman"/>
                <w:b w:val="false"/>
                <w:i w:val="false"/>
                <w:color w:val="000000"/>
                <w:sz w:val="20"/>
              </w:rPr>
              <w:t>
7225 50 800 0</w:t>
            </w:r>
          </w:p>
          <w:bookmarkEnd w:id="15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505"/>
          <w:p>
            <w:pPr>
              <w:spacing w:after="20"/>
              <w:ind w:left="20"/>
              <w:jc w:val="both"/>
            </w:pPr>
            <w:r>
              <w:rPr>
                <w:rFonts w:ascii="Times New Roman"/>
                <w:b w:val="false"/>
                <w:i w:val="false"/>
                <w:color w:val="000000"/>
                <w:sz w:val="20"/>
              </w:rPr>
              <w:t>
7225 91 000 0</w:t>
            </w:r>
          </w:p>
          <w:bookmarkEnd w:id="15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506"/>
          <w:p>
            <w:pPr>
              <w:spacing w:after="20"/>
              <w:ind w:left="20"/>
              <w:jc w:val="both"/>
            </w:pPr>
            <w:r>
              <w:rPr>
                <w:rFonts w:ascii="Times New Roman"/>
                <w:b w:val="false"/>
                <w:i w:val="false"/>
                <w:color w:val="000000"/>
                <w:sz w:val="20"/>
              </w:rPr>
              <w:t>
7225 92 000 0</w:t>
            </w:r>
          </w:p>
          <w:bookmarkEnd w:id="15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507"/>
          <w:p>
            <w:pPr>
              <w:spacing w:after="20"/>
              <w:ind w:left="20"/>
              <w:jc w:val="both"/>
            </w:pPr>
            <w:r>
              <w:rPr>
                <w:rFonts w:ascii="Times New Roman"/>
                <w:b w:val="false"/>
                <w:i w:val="false"/>
                <w:color w:val="000000"/>
                <w:sz w:val="20"/>
              </w:rPr>
              <w:t>
7225 99 000 0</w:t>
            </w:r>
          </w:p>
          <w:bookmarkEnd w:id="15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508"/>
          <w:p>
            <w:pPr>
              <w:spacing w:after="20"/>
              <w:ind w:left="20"/>
              <w:jc w:val="both"/>
            </w:pPr>
            <w:r>
              <w:rPr>
                <w:rFonts w:ascii="Times New Roman"/>
                <w:b w:val="false"/>
                <w:i w:val="false"/>
                <w:color w:val="000000"/>
                <w:sz w:val="20"/>
              </w:rPr>
              <w:t>
7226 11 000 0</w:t>
            </w:r>
          </w:p>
          <w:bookmarkEnd w:id="15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509"/>
          <w:p>
            <w:pPr>
              <w:spacing w:after="20"/>
              <w:ind w:left="20"/>
              <w:jc w:val="both"/>
            </w:pPr>
            <w:r>
              <w:rPr>
                <w:rFonts w:ascii="Times New Roman"/>
                <w:b w:val="false"/>
                <w:i w:val="false"/>
                <w:color w:val="000000"/>
                <w:sz w:val="20"/>
              </w:rPr>
              <w:t>
7226 19 100 0</w:t>
            </w:r>
          </w:p>
          <w:bookmarkEnd w:id="15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510"/>
          <w:p>
            <w:pPr>
              <w:spacing w:after="20"/>
              <w:ind w:left="20"/>
              <w:jc w:val="both"/>
            </w:pPr>
            <w:r>
              <w:rPr>
                <w:rFonts w:ascii="Times New Roman"/>
                <w:b w:val="false"/>
                <w:i w:val="false"/>
                <w:color w:val="000000"/>
                <w:sz w:val="20"/>
              </w:rPr>
              <w:t>
7226 19 800 0</w:t>
            </w:r>
          </w:p>
          <w:bookmarkEnd w:id="15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511"/>
          <w:p>
            <w:pPr>
              <w:spacing w:after="20"/>
              <w:ind w:left="20"/>
              <w:jc w:val="both"/>
            </w:pPr>
            <w:r>
              <w:rPr>
                <w:rFonts w:ascii="Times New Roman"/>
                <w:b w:val="false"/>
                <w:i w:val="false"/>
                <w:color w:val="000000"/>
                <w:sz w:val="20"/>
              </w:rPr>
              <w:t>
7226 20 000 0</w:t>
            </w:r>
          </w:p>
          <w:bookmarkEnd w:id="15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512"/>
          <w:p>
            <w:pPr>
              <w:spacing w:after="20"/>
              <w:ind w:left="20"/>
              <w:jc w:val="both"/>
            </w:pPr>
            <w:r>
              <w:rPr>
                <w:rFonts w:ascii="Times New Roman"/>
                <w:b w:val="false"/>
                <w:i w:val="false"/>
                <w:color w:val="000000"/>
                <w:sz w:val="20"/>
              </w:rPr>
              <w:t>
7226 91 200 0</w:t>
            </w:r>
          </w:p>
          <w:bookmarkEnd w:id="15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513"/>
          <w:p>
            <w:pPr>
              <w:spacing w:after="20"/>
              <w:ind w:left="20"/>
              <w:jc w:val="both"/>
            </w:pPr>
            <w:r>
              <w:rPr>
                <w:rFonts w:ascii="Times New Roman"/>
                <w:b w:val="false"/>
                <w:i w:val="false"/>
                <w:color w:val="000000"/>
                <w:sz w:val="20"/>
              </w:rPr>
              <w:t>
7226 91 990 0</w:t>
            </w:r>
          </w:p>
          <w:bookmarkEnd w:id="15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514"/>
          <w:p>
            <w:pPr>
              <w:spacing w:after="20"/>
              <w:ind w:left="20"/>
              <w:jc w:val="both"/>
            </w:pPr>
            <w:r>
              <w:rPr>
                <w:rFonts w:ascii="Times New Roman"/>
                <w:b w:val="false"/>
                <w:i w:val="false"/>
                <w:color w:val="000000"/>
                <w:sz w:val="20"/>
              </w:rPr>
              <w:t>
7226 99 100 0</w:t>
            </w:r>
          </w:p>
          <w:bookmarkEnd w:id="15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515"/>
          <w:p>
            <w:pPr>
              <w:spacing w:after="20"/>
              <w:ind w:left="20"/>
              <w:jc w:val="both"/>
            </w:pPr>
            <w:r>
              <w:rPr>
                <w:rFonts w:ascii="Times New Roman"/>
                <w:b w:val="false"/>
                <w:i w:val="false"/>
                <w:color w:val="000000"/>
                <w:sz w:val="20"/>
              </w:rPr>
              <w:t>
7226 99 300 0</w:t>
            </w:r>
          </w:p>
          <w:bookmarkEnd w:id="15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516"/>
          <w:p>
            <w:pPr>
              <w:spacing w:after="20"/>
              <w:ind w:left="20"/>
              <w:jc w:val="both"/>
            </w:pPr>
            <w:r>
              <w:rPr>
                <w:rFonts w:ascii="Times New Roman"/>
                <w:b w:val="false"/>
                <w:i w:val="false"/>
                <w:color w:val="000000"/>
                <w:sz w:val="20"/>
              </w:rPr>
              <w:t>
7226 99 700 0</w:t>
            </w:r>
          </w:p>
          <w:bookmarkEnd w:id="15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517"/>
          <w:p>
            <w:pPr>
              <w:spacing w:after="20"/>
              <w:ind w:left="20"/>
              <w:jc w:val="both"/>
            </w:pPr>
            <w:r>
              <w:rPr>
                <w:rFonts w:ascii="Times New Roman"/>
                <w:b w:val="false"/>
                <w:i w:val="false"/>
                <w:color w:val="000000"/>
                <w:sz w:val="20"/>
              </w:rPr>
              <w:t>
7229 20 000 0</w:t>
            </w:r>
          </w:p>
          <w:bookmarkEnd w:id="15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518"/>
          <w:p>
            <w:pPr>
              <w:spacing w:after="20"/>
              <w:ind w:left="20"/>
              <w:jc w:val="both"/>
            </w:pPr>
            <w:r>
              <w:rPr>
                <w:rFonts w:ascii="Times New Roman"/>
                <w:b w:val="false"/>
                <w:i w:val="false"/>
                <w:color w:val="000000"/>
                <w:sz w:val="20"/>
              </w:rPr>
              <w:t>
7304 22 000 9</w:t>
            </w:r>
          </w:p>
          <w:bookmarkEnd w:id="15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519"/>
          <w:p>
            <w:pPr>
              <w:spacing w:after="20"/>
              <w:ind w:left="20"/>
              <w:jc w:val="both"/>
            </w:pPr>
            <w:r>
              <w:rPr>
                <w:rFonts w:ascii="Times New Roman"/>
                <w:b w:val="false"/>
                <w:i w:val="false"/>
                <w:color w:val="000000"/>
                <w:sz w:val="20"/>
              </w:rPr>
              <w:t>
7304 23 000 9</w:t>
            </w:r>
          </w:p>
          <w:bookmarkEnd w:id="15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520"/>
          <w:p>
            <w:pPr>
              <w:spacing w:after="20"/>
              <w:ind w:left="20"/>
              <w:jc w:val="both"/>
            </w:pPr>
            <w:r>
              <w:rPr>
                <w:rFonts w:ascii="Times New Roman"/>
                <w:b w:val="false"/>
                <w:i w:val="false"/>
                <w:color w:val="000000"/>
                <w:sz w:val="20"/>
              </w:rPr>
              <w:t>
7304 24 000 5</w:t>
            </w:r>
          </w:p>
          <w:bookmarkEnd w:id="15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21"/>
          <w:p>
            <w:pPr>
              <w:spacing w:after="20"/>
              <w:ind w:left="20"/>
              <w:jc w:val="both"/>
            </w:pPr>
            <w:r>
              <w:rPr>
                <w:rFonts w:ascii="Times New Roman"/>
                <w:b w:val="false"/>
                <w:i w:val="false"/>
                <w:color w:val="000000"/>
                <w:sz w:val="20"/>
              </w:rPr>
              <w:t>
7304 24 000 9</w:t>
            </w:r>
          </w:p>
          <w:bookmarkEnd w:id="15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522"/>
          <w:p>
            <w:pPr>
              <w:spacing w:after="20"/>
              <w:ind w:left="20"/>
              <w:jc w:val="both"/>
            </w:pPr>
            <w:r>
              <w:rPr>
                <w:rFonts w:ascii="Times New Roman"/>
                <w:b w:val="false"/>
                <w:i w:val="false"/>
                <w:color w:val="000000"/>
                <w:sz w:val="20"/>
              </w:rPr>
              <w:t>
7304 29 100 9</w:t>
            </w:r>
          </w:p>
          <w:bookmarkEnd w:id="15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523"/>
          <w:p>
            <w:pPr>
              <w:spacing w:after="20"/>
              <w:ind w:left="20"/>
              <w:jc w:val="both"/>
            </w:pPr>
            <w:r>
              <w:rPr>
                <w:rFonts w:ascii="Times New Roman"/>
                <w:b w:val="false"/>
                <w:i w:val="false"/>
                <w:color w:val="000000"/>
                <w:sz w:val="20"/>
              </w:rPr>
              <w:t>
7304 29 300 9</w:t>
            </w:r>
          </w:p>
          <w:bookmarkEnd w:id="15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524"/>
          <w:p>
            <w:pPr>
              <w:spacing w:after="20"/>
              <w:ind w:left="20"/>
              <w:jc w:val="both"/>
            </w:pPr>
            <w:r>
              <w:rPr>
                <w:rFonts w:ascii="Times New Roman"/>
                <w:b w:val="false"/>
                <w:i w:val="false"/>
                <w:color w:val="000000"/>
                <w:sz w:val="20"/>
              </w:rPr>
              <w:t>
7304 29 900 9</w:t>
            </w:r>
          </w:p>
          <w:bookmarkEnd w:id="15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525"/>
          <w:p>
            <w:pPr>
              <w:spacing w:after="20"/>
              <w:ind w:left="20"/>
              <w:jc w:val="both"/>
            </w:pPr>
            <w:r>
              <w:rPr>
                <w:rFonts w:ascii="Times New Roman"/>
                <w:b w:val="false"/>
                <w:i w:val="false"/>
                <w:color w:val="000000"/>
                <w:sz w:val="20"/>
              </w:rPr>
              <w:t>
7304 31 800 9</w:t>
            </w:r>
          </w:p>
          <w:bookmarkEnd w:id="15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526"/>
          <w:p>
            <w:pPr>
              <w:spacing w:after="20"/>
              <w:ind w:left="20"/>
              <w:jc w:val="both"/>
            </w:pPr>
            <w:r>
              <w:rPr>
                <w:rFonts w:ascii="Times New Roman"/>
                <w:b w:val="false"/>
                <w:i w:val="false"/>
                <w:color w:val="000000"/>
                <w:sz w:val="20"/>
              </w:rPr>
              <w:t>
7304 39 100 0</w:t>
            </w:r>
          </w:p>
          <w:bookmarkEnd w:id="15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527"/>
          <w:p>
            <w:pPr>
              <w:spacing w:after="20"/>
              <w:ind w:left="20"/>
              <w:jc w:val="both"/>
            </w:pPr>
            <w:r>
              <w:rPr>
                <w:rFonts w:ascii="Times New Roman"/>
                <w:b w:val="false"/>
                <w:i w:val="false"/>
                <w:color w:val="000000"/>
                <w:sz w:val="20"/>
              </w:rPr>
              <w:t>
7304 39 520 9</w:t>
            </w:r>
          </w:p>
          <w:bookmarkEnd w:id="15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28"/>
          <w:p>
            <w:pPr>
              <w:spacing w:after="20"/>
              <w:ind w:left="20"/>
              <w:jc w:val="both"/>
            </w:pPr>
            <w:r>
              <w:rPr>
                <w:rFonts w:ascii="Times New Roman"/>
                <w:b w:val="false"/>
                <w:i w:val="false"/>
                <w:color w:val="000000"/>
                <w:sz w:val="20"/>
              </w:rPr>
              <w:t>
7304 39 580 9</w:t>
            </w:r>
          </w:p>
          <w:bookmarkEnd w:id="15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529"/>
          <w:p>
            <w:pPr>
              <w:spacing w:after="20"/>
              <w:ind w:left="20"/>
              <w:jc w:val="both"/>
            </w:pPr>
            <w:r>
              <w:rPr>
                <w:rFonts w:ascii="Times New Roman"/>
                <w:b w:val="false"/>
                <w:i w:val="false"/>
                <w:color w:val="000000"/>
                <w:sz w:val="20"/>
              </w:rPr>
              <w:t>
7304 49 100 0</w:t>
            </w:r>
          </w:p>
          <w:bookmarkEnd w:id="15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530"/>
          <w:p>
            <w:pPr>
              <w:spacing w:after="20"/>
              <w:ind w:left="20"/>
              <w:jc w:val="both"/>
            </w:pPr>
            <w:r>
              <w:rPr>
                <w:rFonts w:ascii="Times New Roman"/>
                <w:b w:val="false"/>
                <w:i w:val="false"/>
                <w:color w:val="000000"/>
                <w:sz w:val="20"/>
              </w:rPr>
              <w:t>
7304 51 120 0</w:t>
            </w:r>
          </w:p>
          <w:bookmarkEnd w:id="15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31"/>
          <w:p>
            <w:pPr>
              <w:spacing w:after="20"/>
              <w:ind w:left="20"/>
              <w:jc w:val="both"/>
            </w:pPr>
            <w:r>
              <w:rPr>
                <w:rFonts w:ascii="Times New Roman"/>
                <w:b w:val="false"/>
                <w:i w:val="false"/>
                <w:color w:val="000000"/>
                <w:sz w:val="20"/>
              </w:rPr>
              <w:t>
7304 51 180 0</w:t>
            </w:r>
          </w:p>
          <w:bookmarkEnd w:id="15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32"/>
          <w:p>
            <w:pPr>
              <w:spacing w:after="20"/>
              <w:ind w:left="20"/>
              <w:jc w:val="both"/>
            </w:pPr>
            <w:r>
              <w:rPr>
                <w:rFonts w:ascii="Times New Roman"/>
                <w:b w:val="false"/>
                <w:i w:val="false"/>
                <w:color w:val="000000"/>
                <w:sz w:val="20"/>
              </w:rPr>
              <w:t>
7304 51 810 9</w:t>
            </w:r>
          </w:p>
          <w:bookmarkEnd w:id="15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33"/>
          <w:p>
            <w:pPr>
              <w:spacing w:after="20"/>
              <w:ind w:left="20"/>
              <w:jc w:val="both"/>
            </w:pPr>
            <w:r>
              <w:rPr>
                <w:rFonts w:ascii="Times New Roman"/>
                <w:b w:val="false"/>
                <w:i w:val="false"/>
                <w:color w:val="000000"/>
                <w:sz w:val="20"/>
              </w:rPr>
              <w:t>
7304 51 890 9</w:t>
            </w:r>
          </w:p>
          <w:bookmarkEnd w:id="15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34"/>
          <w:p>
            <w:pPr>
              <w:spacing w:after="20"/>
              <w:ind w:left="20"/>
              <w:jc w:val="both"/>
            </w:pPr>
            <w:r>
              <w:rPr>
                <w:rFonts w:ascii="Times New Roman"/>
                <w:b w:val="false"/>
                <w:i w:val="false"/>
                <w:color w:val="000000"/>
                <w:sz w:val="20"/>
              </w:rPr>
              <w:t>
7305 20 000 0</w:t>
            </w:r>
          </w:p>
          <w:bookmarkEnd w:id="15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35"/>
          <w:p>
            <w:pPr>
              <w:spacing w:after="20"/>
              <w:ind w:left="20"/>
              <w:jc w:val="both"/>
            </w:pPr>
            <w:r>
              <w:rPr>
                <w:rFonts w:ascii="Times New Roman"/>
                <w:b w:val="false"/>
                <w:i w:val="false"/>
                <w:color w:val="000000"/>
                <w:sz w:val="20"/>
              </w:rPr>
              <w:t>
7305 39 000 0</w:t>
            </w:r>
          </w:p>
          <w:bookmarkEnd w:id="15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36"/>
          <w:p>
            <w:pPr>
              <w:spacing w:after="20"/>
              <w:ind w:left="20"/>
              <w:jc w:val="both"/>
            </w:pPr>
            <w:r>
              <w:rPr>
                <w:rFonts w:ascii="Times New Roman"/>
                <w:b w:val="false"/>
                <w:i w:val="false"/>
                <w:color w:val="000000"/>
                <w:sz w:val="20"/>
              </w:rPr>
              <w:t>
7305 90 000 0</w:t>
            </w:r>
          </w:p>
          <w:bookmarkEnd w:id="15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37"/>
          <w:p>
            <w:pPr>
              <w:spacing w:after="20"/>
              <w:ind w:left="20"/>
              <w:jc w:val="both"/>
            </w:pPr>
            <w:r>
              <w:rPr>
                <w:rFonts w:ascii="Times New Roman"/>
                <w:b w:val="false"/>
                <w:i w:val="false"/>
                <w:color w:val="000000"/>
                <w:sz w:val="20"/>
              </w:rPr>
              <w:t>
7306 11 100 0</w:t>
            </w:r>
          </w:p>
          <w:bookmarkEnd w:id="15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538"/>
          <w:p>
            <w:pPr>
              <w:spacing w:after="20"/>
              <w:ind w:left="20"/>
              <w:jc w:val="both"/>
            </w:pPr>
            <w:r>
              <w:rPr>
                <w:rFonts w:ascii="Times New Roman"/>
                <w:b w:val="false"/>
                <w:i w:val="false"/>
                <w:color w:val="000000"/>
                <w:sz w:val="20"/>
              </w:rPr>
              <w:t>
7306 19 100 0</w:t>
            </w:r>
          </w:p>
          <w:bookmarkEnd w:id="15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39"/>
          <w:p>
            <w:pPr>
              <w:spacing w:after="20"/>
              <w:ind w:left="20"/>
              <w:jc w:val="both"/>
            </w:pPr>
            <w:r>
              <w:rPr>
                <w:rFonts w:ascii="Times New Roman"/>
                <w:b w:val="false"/>
                <w:i w:val="false"/>
                <w:color w:val="000000"/>
                <w:sz w:val="20"/>
              </w:rPr>
              <w:t>
7306 21 000 0</w:t>
            </w:r>
          </w:p>
          <w:bookmarkEnd w:id="15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40"/>
          <w:p>
            <w:pPr>
              <w:spacing w:after="20"/>
              <w:ind w:left="20"/>
              <w:jc w:val="both"/>
            </w:pPr>
            <w:r>
              <w:rPr>
                <w:rFonts w:ascii="Times New Roman"/>
                <w:b w:val="false"/>
                <w:i w:val="false"/>
                <w:color w:val="000000"/>
                <w:sz w:val="20"/>
              </w:rPr>
              <w:t>
7306 29 000 0</w:t>
            </w:r>
          </w:p>
          <w:bookmarkEnd w:id="15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41"/>
          <w:p>
            <w:pPr>
              <w:spacing w:after="20"/>
              <w:ind w:left="20"/>
              <w:jc w:val="both"/>
            </w:pPr>
            <w:r>
              <w:rPr>
                <w:rFonts w:ascii="Times New Roman"/>
                <w:b w:val="false"/>
                <w:i w:val="false"/>
                <w:color w:val="000000"/>
                <w:sz w:val="20"/>
              </w:rPr>
              <w:t>
7306 30 190 9</w:t>
            </w:r>
          </w:p>
          <w:bookmarkEnd w:id="15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42"/>
          <w:p>
            <w:pPr>
              <w:spacing w:after="20"/>
              <w:ind w:left="20"/>
              <w:jc w:val="both"/>
            </w:pPr>
            <w:r>
              <w:rPr>
                <w:rFonts w:ascii="Times New Roman"/>
                <w:b w:val="false"/>
                <w:i w:val="false"/>
                <w:color w:val="000000"/>
                <w:sz w:val="20"/>
              </w:rPr>
              <w:t>
7306 30 410 9</w:t>
            </w:r>
          </w:p>
          <w:bookmarkEnd w:id="15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43"/>
          <w:p>
            <w:pPr>
              <w:spacing w:after="20"/>
              <w:ind w:left="20"/>
              <w:jc w:val="both"/>
            </w:pPr>
            <w:r>
              <w:rPr>
                <w:rFonts w:ascii="Times New Roman"/>
                <w:b w:val="false"/>
                <w:i w:val="false"/>
                <w:color w:val="000000"/>
                <w:sz w:val="20"/>
              </w:rPr>
              <w:t>
7306 30 490 9</w:t>
            </w:r>
          </w:p>
          <w:bookmarkEnd w:id="15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44"/>
          <w:p>
            <w:pPr>
              <w:spacing w:after="20"/>
              <w:ind w:left="20"/>
              <w:jc w:val="both"/>
            </w:pPr>
            <w:r>
              <w:rPr>
                <w:rFonts w:ascii="Times New Roman"/>
                <w:b w:val="false"/>
                <w:i w:val="false"/>
                <w:color w:val="000000"/>
                <w:sz w:val="20"/>
              </w:rPr>
              <w:t>
7306 30 720 9</w:t>
            </w:r>
          </w:p>
          <w:bookmarkEnd w:id="15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45"/>
          <w:p>
            <w:pPr>
              <w:spacing w:after="20"/>
              <w:ind w:left="20"/>
              <w:jc w:val="both"/>
            </w:pPr>
            <w:r>
              <w:rPr>
                <w:rFonts w:ascii="Times New Roman"/>
                <w:b w:val="false"/>
                <w:i w:val="false"/>
                <w:color w:val="000000"/>
                <w:sz w:val="20"/>
              </w:rPr>
              <w:t>
7306 40 200 1</w:t>
            </w:r>
          </w:p>
          <w:bookmarkEnd w:id="15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46"/>
          <w:p>
            <w:pPr>
              <w:spacing w:after="20"/>
              <w:ind w:left="20"/>
              <w:jc w:val="both"/>
            </w:pPr>
            <w:r>
              <w:rPr>
                <w:rFonts w:ascii="Times New Roman"/>
                <w:b w:val="false"/>
                <w:i w:val="false"/>
                <w:color w:val="000000"/>
                <w:sz w:val="20"/>
              </w:rPr>
              <w:t>
7306 40 800 2</w:t>
            </w:r>
          </w:p>
          <w:bookmarkEnd w:id="15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47"/>
          <w:p>
            <w:pPr>
              <w:spacing w:after="20"/>
              <w:ind w:left="20"/>
              <w:jc w:val="both"/>
            </w:pPr>
            <w:r>
              <w:rPr>
                <w:rFonts w:ascii="Times New Roman"/>
                <w:b w:val="false"/>
                <w:i w:val="false"/>
                <w:color w:val="000000"/>
                <w:sz w:val="20"/>
              </w:rPr>
              <w:t>
7306 50 200 1</w:t>
            </w:r>
          </w:p>
          <w:bookmarkEnd w:id="15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48"/>
          <w:p>
            <w:pPr>
              <w:spacing w:after="20"/>
              <w:ind w:left="20"/>
              <w:jc w:val="both"/>
            </w:pPr>
            <w:r>
              <w:rPr>
                <w:rFonts w:ascii="Times New Roman"/>
                <w:b w:val="false"/>
                <w:i w:val="false"/>
                <w:color w:val="000000"/>
                <w:sz w:val="20"/>
              </w:rPr>
              <w:t>
7306 50 200 9</w:t>
            </w:r>
          </w:p>
          <w:bookmarkEnd w:id="15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49"/>
          <w:p>
            <w:pPr>
              <w:spacing w:after="20"/>
              <w:ind w:left="20"/>
              <w:jc w:val="both"/>
            </w:pPr>
            <w:r>
              <w:rPr>
                <w:rFonts w:ascii="Times New Roman"/>
                <w:b w:val="false"/>
                <w:i w:val="false"/>
                <w:color w:val="000000"/>
                <w:sz w:val="20"/>
              </w:rPr>
              <w:t>
7306 50 800 1</w:t>
            </w:r>
          </w:p>
          <w:bookmarkEnd w:id="15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50"/>
          <w:p>
            <w:pPr>
              <w:spacing w:after="20"/>
              <w:ind w:left="20"/>
              <w:jc w:val="both"/>
            </w:pPr>
            <w:r>
              <w:rPr>
                <w:rFonts w:ascii="Times New Roman"/>
                <w:b w:val="false"/>
                <w:i w:val="false"/>
                <w:color w:val="000000"/>
                <w:sz w:val="20"/>
              </w:rPr>
              <w:t>
7306 50 800 9</w:t>
            </w:r>
          </w:p>
          <w:bookmarkEnd w:id="15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51"/>
          <w:p>
            <w:pPr>
              <w:spacing w:after="20"/>
              <w:ind w:left="20"/>
              <w:jc w:val="both"/>
            </w:pPr>
            <w:r>
              <w:rPr>
                <w:rFonts w:ascii="Times New Roman"/>
                <w:b w:val="false"/>
                <w:i w:val="false"/>
                <w:color w:val="000000"/>
                <w:sz w:val="20"/>
              </w:rPr>
              <w:t>
7306 61 100 1</w:t>
            </w:r>
          </w:p>
          <w:bookmarkEnd w:id="15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52"/>
          <w:p>
            <w:pPr>
              <w:spacing w:after="20"/>
              <w:ind w:left="20"/>
              <w:jc w:val="both"/>
            </w:pPr>
            <w:r>
              <w:rPr>
                <w:rFonts w:ascii="Times New Roman"/>
                <w:b w:val="false"/>
                <w:i w:val="false"/>
                <w:color w:val="000000"/>
                <w:sz w:val="20"/>
              </w:rPr>
              <w:t>
7306 61 920 1</w:t>
            </w:r>
          </w:p>
          <w:bookmarkEnd w:id="15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53"/>
          <w:p>
            <w:pPr>
              <w:spacing w:after="20"/>
              <w:ind w:left="20"/>
              <w:jc w:val="both"/>
            </w:pPr>
            <w:r>
              <w:rPr>
                <w:rFonts w:ascii="Times New Roman"/>
                <w:b w:val="false"/>
                <w:i w:val="false"/>
                <w:color w:val="000000"/>
                <w:sz w:val="20"/>
              </w:rPr>
              <w:t>
7306 61 990 1</w:t>
            </w:r>
          </w:p>
          <w:bookmarkEnd w:id="15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54"/>
          <w:p>
            <w:pPr>
              <w:spacing w:after="20"/>
              <w:ind w:left="20"/>
              <w:jc w:val="both"/>
            </w:pPr>
            <w:r>
              <w:rPr>
                <w:rFonts w:ascii="Times New Roman"/>
                <w:b w:val="false"/>
                <w:i w:val="false"/>
                <w:color w:val="000000"/>
                <w:sz w:val="20"/>
              </w:rPr>
              <w:t>
7306 69 100 1</w:t>
            </w:r>
          </w:p>
          <w:bookmarkEnd w:id="15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55"/>
          <w:p>
            <w:pPr>
              <w:spacing w:after="20"/>
              <w:ind w:left="20"/>
              <w:jc w:val="both"/>
            </w:pPr>
            <w:r>
              <w:rPr>
                <w:rFonts w:ascii="Times New Roman"/>
                <w:b w:val="false"/>
                <w:i w:val="false"/>
                <w:color w:val="000000"/>
                <w:sz w:val="20"/>
              </w:rPr>
              <w:t>
7306 69 100 9</w:t>
            </w:r>
          </w:p>
          <w:bookmarkEnd w:id="15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56"/>
          <w:p>
            <w:pPr>
              <w:spacing w:after="20"/>
              <w:ind w:left="20"/>
              <w:jc w:val="both"/>
            </w:pPr>
            <w:r>
              <w:rPr>
                <w:rFonts w:ascii="Times New Roman"/>
                <w:b w:val="false"/>
                <w:i w:val="false"/>
                <w:color w:val="000000"/>
                <w:sz w:val="20"/>
              </w:rPr>
              <w:t>
7306 69 900 1</w:t>
            </w:r>
          </w:p>
          <w:bookmarkEnd w:id="15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57"/>
          <w:p>
            <w:pPr>
              <w:spacing w:after="20"/>
              <w:ind w:left="20"/>
              <w:jc w:val="both"/>
            </w:pPr>
            <w:r>
              <w:rPr>
                <w:rFonts w:ascii="Times New Roman"/>
                <w:b w:val="false"/>
                <w:i w:val="false"/>
                <w:color w:val="000000"/>
                <w:sz w:val="20"/>
              </w:rPr>
              <w:t>
7306 69 900 9</w:t>
            </w:r>
          </w:p>
          <w:bookmarkEnd w:id="15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558"/>
          <w:p>
            <w:pPr>
              <w:spacing w:after="20"/>
              <w:ind w:left="20"/>
              <w:jc w:val="both"/>
            </w:pPr>
            <w:r>
              <w:rPr>
                <w:rFonts w:ascii="Times New Roman"/>
                <w:b w:val="false"/>
                <w:i w:val="false"/>
                <w:color w:val="000000"/>
                <w:sz w:val="20"/>
              </w:rPr>
              <w:t>
7307 22 100 0</w:t>
            </w:r>
          </w:p>
          <w:bookmarkEnd w:id="15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59"/>
          <w:p>
            <w:pPr>
              <w:spacing w:after="20"/>
              <w:ind w:left="20"/>
              <w:jc w:val="both"/>
            </w:pPr>
            <w:r>
              <w:rPr>
                <w:rFonts w:ascii="Times New Roman"/>
                <w:b w:val="false"/>
                <w:i w:val="false"/>
                <w:color w:val="000000"/>
                <w:sz w:val="20"/>
              </w:rPr>
              <w:t>
7307 22 900 0</w:t>
            </w:r>
          </w:p>
          <w:bookmarkEnd w:id="15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60"/>
          <w:p>
            <w:pPr>
              <w:spacing w:after="20"/>
              <w:ind w:left="20"/>
              <w:jc w:val="both"/>
            </w:pPr>
            <w:r>
              <w:rPr>
                <w:rFonts w:ascii="Times New Roman"/>
                <w:b w:val="false"/>
                <w:i w:val="false"/>
                <w:color w:val="000000"/>
                <w:sz w:val="20"/>
              </w:rPr>
              <w:t>
7307 92 100 0</w:t>
            </w:r>
          </w:p>
          <w:bookmarkEnd w:id="15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61"/>
          <w:p>
            <w:pPr>
              <w:spacing w:after="20"/>
              <w:ind w:left="20"/>
              <w:jc w:val="both"/>
            </w:pPr>
            <w:r>
              <w:rPr>
                <w:rFonts w:ascii="Times New Roman"/>
                <w:b w:val="false"/>
                <w:i w:val="false"/>
                <w:color w:val="000000"/>
                <w:sz w:val="20"/>
              </w:rPr>
              <w:t>
7307 92 900 0</w:t>
            </w:r>
          </w:p>
          <w:bookmarkEnd w:id="15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62"/>
          <w:p>
            <w:pPr>
              <w:spacing w:after="20"/>
              <w:ind w:left="20"/>
              <w:jc w:val="both"/>
            </w:pPr>
            <w:r>
              <w:rPr>
                <w:rFonts w:ascii="Times New Roman"/>
                <w:b w:val="false"/>
                <w:i w:val="false"/>
                <w:color w:val="000000"/>
                <w:sz w:val="20"/>
              </w:rPr>
              <w:t>
7309 00 100 0</w:t>
            </w:r>
          </w:p>
          <w:bookmarkEnd w:id="15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63"/>
          <w:p>
            <w:pPr>
              <w:spacing w:after="20"/>
              <w:ind w:left="20"/>
              <w:jc w:val="both"/>
            </w:pPr>
            <w:r>
              <w:rPr>
                <w:rFonts w:ascii="Times New Roman"/>
                <w:b w:val="false"/>
                <w:i w:val="false"/>
                <w:color w:val="000000"/>
                <w:sz w:val="20"/>
              </w:rPr>
              <w:t>
7310 21 110 1</w:t>
            </w:r>
          </w:p>
          <w:bookmarkEnd w:id="15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64"/>
          <w:p>
            <w:pPr>
              <w:spacing w:after="20"/>
              <w:ind w:left="20"/>
              <w:jc w:val="both"/>
            </w:pPr>
            <w:r>
              <w:rPr>
                <w:rFonts w:ascii="Times New Roman"/>
                <w:b w:val="false"/>
                <w:i w:val="false"/>
                <w:color w:val="000000"/>
                <w:sz w:val="20"/>
              </w:rPr>
              <w:t>
7310 21 190 1</w:t>
            </w:r>
          </w:p>
          <w:bookmarkEnd w:id="15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65"/>
          <w:p>
            <w:pPr>
              <w:spacing w:after="20"/>
              <w:ind w:left="20"/>
              <w:jc w:val="both"/>
            </w:pPr>
            <w:r>
              <w:rPr>
                <w:rFonts w:ascii="Times New Roman"/>
                <w:b w:val="false"/>
                <w:i w:val="false"/>
                <w:color w:val="000000"/>
                <w:sz w:val="20"/>
              </w:rPr>
              <w:t>
7312 10 200 1</w:t>
            </w:r>
          </w:p>
          <w:bookmarkEnd w:id="15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66"/>
          <w:p>
            <w:pPr>
              <w:spacing w:after="20"/>
              <w:ind w:left="20"/>
              <w:jc w:val="both"/>
            </w:pPr>
            <w:r>
              <w:rPr>
                <w:rFonts w:ascii="Times New Roman"/>
                <w:b w:val="false"/>
                <w:i w:val="false"/>
                <w:color w:val="000000"/>
                <w:sz w:val="20"/>
              </w:rPr>
              <w:t>
7312 10 410 1</w:t>
            </w:r>
          </w:p>
          <w:bookmarkEnd w:id="15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567"/>
          <w:p>
            <w:pPr>
              <w:spacing w:after="20"/>
              <w:ind w:left="20"/>
              <w:jc w:val="both"/>
            </w:pPr>
            <w:r>
              <w:rPr>
                <w:rFonts w:ascii="Times New Roman"/>
                <w:b w:val="false"/>
                <w:i w:val="false"/>
                <w:color w:val="000000"/>
                <w:sz w:val="20"/>
              </w:rPr>
              <w:t>
7312 10 490 1</w:t>
            </w:r>
          </w:p>
          <w:bookmarkEnd w:id="15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68"/>
          <w:p>
            <w:pPr>
              <w:spacing w:after="20"/>
              <w:ind w:left="20"/>
              <w:jc w:val="both"/>
            </w:pPr>
            <w:r>
              <w:rPr>
                <w:rFonts w:ascii="Times New Roman"/>
                <w:b w:val="false"/>
                <w:i w:val="false"/>
                <w:color w:val="000000"/>
                <w:sz w:val="20"/>
              </w:rPr>
              <w:t>
7312 10 490 9</w:t>
            </w:r>
          </w:p>
          <w:bookmarkEnd w:id="15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569"/>
          <w:p>
            <w:pPr>
              <w:spacing w:after="20"/>
              <w:ind w:left="20"/>
              <w:jc w:val="both"/>
            </w:pPr>
            <w:r>
              <w:rPr>
                <w:rFonts w:ascii="Times New Roman"/>
                <w:b w:val="false"/>
                <w:i w:val="false"/>
                <w:color w:val="000000"/>
                <w:sz w:val="20"/>
              </w:rPr>
              <w:t>
7312 10 610 1</w:t>
            </w:r>
          </w:p>
          <w:bookmarkEnd w:id="15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70"/>
          <w:p>
            <w:pPr>
              <w:spacing w:after="20"/>
              <w:ind w:left="20"/>
              <w:jc w:val="both"/>
            </w:pPr>
            <w:r>
              <w:rPr>
                <w:rFonts w:ascii="Times New Roman"/>
                <w:b w:val="false"/>
                <w:i w:val="false"/>
                <w:color w:val="000000"/>
                <w:sz w:val="20"/>
              </w:rPr>
              <w:t>
7312 10 610 9</w:t>
            </w:r>
          </w:p>
          <w:bookmarkEnd w:id="15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571"/>
          <w:p>
            <w:pPr>
              <w:spacing w:after="20"/>
              <w:ind w:left="20"/>
              <w:jc w:val="both"/>
            </w:pPr>
            <w:r>
              <w:rPr>
                <w:rFonts w:ascii="Times New Roman"/>
                <w:b w:val="false"/>
                <w:i w:val="false"/>
                <w:color w:val="000000"/>
                <w:sz w:val="20"/>
              </w:rPr>
              <w:t>
7312 10 650 0</w:t>
            </w:r>
          </w:p>
          <w:bookmarkEnd w:id="15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72"/>
          <w:p>
            <w:pPr>
              <w:spacing w:after="20"/>
              <w:ind w:left="20"/>
              <w:jc w:val="both"/>
            </w:pPr>
            <w:r>
              <w:rPr>
                <w:rFonts w:ascii="Times New Roman"/>
                <w:b w:val="false"/>
                <w:i w:val="false"/>
                <w:color w:val="000000"/>
                <w:sz w:val="20"/>
              </w:rPr>
              <w:t>
7312 10 690 1</w:t>
            </w:r>
          </w:p>
          <w:bookmarkEnd w:id="15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73"/>
          <w:p>
            <w:pPr>
              <w:spacing w:after="20"/>
              <w:ind w:left="20"/>
              <w:jc w:val="both"/>
            </w:pPr>
            <w:r>
              <w:rPr>
                <w:rFonts w:ascii="Times New Roman"/>
                <w:b w:val="false"/>
                <w:i w:val="false"/>
                <w:color w:val="000000"/>
                <w:sz w:val="20"/>
              </w:rPr>
              <w:t>
7312 10 690 9</w:t>
            </w:r>
          </w:p>
          <w:bookmarkEnd w:id="15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74"/>
          <w:p>
            <w:pPr>
              <w:spacing w:after="20"/>
              <w:ind w:left="20"/>
              <w:jc w:val="both"/>
            </w:pPr>
            <w:r>
              <w:rPr>
                <w:rFonts w:ascii="Times New Roman"/>
                <w:b w:val="false"/>
                <w:i w:val="false"/>
                <w:color w:val="000000"/>
                <w:sz w:val="20"/>
              </w:rPr>
              <w:t>
7312 10 810 1</w:t>
            </w:r>
          </w:p>
          <w:bookmarkEnd w:id="15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75"/>
          <w:p>
            <w:pPr>
              <w:spacing w:after="20"/>
              <w:ind w:left="20"/>
              <w:jc w:val="both"/>
            </w:pPr>
            <w:r>
              <w:rPr>
                <w:rFonts w:ascii="Times New Roman"/>
                <w:b w:val="false"/>
                <w:i w:val="false"/>
                <w:color w:val="000000"/>
                <w:sz w:val="20"/>
              </w:rPr>
              <w:t>
7312 10 810 4</w:t>
            </w:r>
          </w:p>
          <w:bookmarkEnd w:id="15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76"/>
          <w:p>
            <w:pPr>
              <w:spacing w:after="20"/>
              <w:ind w:left="20"/>
              <w:jc w:val="both"/>
            </w:pPr>
            <w:r>
              <w:rPr>
                <w:rFonts w:ascii="Times New Roman"/>
                <w:b w:val="false"/>
                <w:i w:val="false"/>
                <w:color w:val="000000"/>
                <w:sz w:val="20"/>
              </w:rPr>
              <w:t>
7312 10 810 8</w:t>
            </w:r>
          </w:p>
          <w:bookmarkEnd w:id="15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77"/>
          <w:p>
            <w:pPr>
              <w:spacing w:after="20"/>
              <w:ind w:left="20"/>
              <w:jc w:val="both"/>
            </w:pPr>
            <w:r>
              <w:rPr>
                <w:rFonts w:ascii="Times New Roman"/>
                <w:b w:val="false"/>
                <w:i w:val="false"/>
                <w:color w:val="000000"/>
                <w:sz w:val="20"/>
              </w:rPr>
              <w:t>
7312 10 830 1</w:t>
            </w:r>
          </w:p>
          <w:bookmarkEnd w:id="15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78"/>
          <w:p>
            <w:pPr>
              <w:spacing w:after="20"/>
              <w:ind w:left="20"/>
              <w:jc w:val="both"/>
            </w:pPr>
            <w:r>
              <w:rPr>
                <w:rFonts w:ascii="Times New Roman"/>
                <w:b w:val="false"/>
                <w:i w:val="false"/>
                <w:color w:val="000000"/>
                <w:sz w:val="20"/>
              </w:rPr>
              <w:t>
7312 10 830 4</w:t>
            </w:r>
          </w:p>
          <w:bookmarkEnd w:id="15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79"/>
          <w:p>
            <w:pPr>
              <w:spacing w:after="20"/>
              <w:ind w:left="20"/>
              <w:jc w:val="both"/>
            </w:pPr>
            <w:r>
              <w:rPr>
                <w:rFonts w:ascii="Times New Roman"/>
                <w:b w:val="false"/>
                <w:i w:val="false"/>
                <w:color w:val="000000"/>
                <w:sz w:val="20"/>
              </w:rPr>
              <w:t>
7312 10 830 8</w:t>
            </w:r>
          </w:p>
          <w:bookmarkEnd w:id="15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80"/>
          <w:p>
            <w:pPr>
              <w:spacing w:after="20"/>
              <w:ind w:left="20"/>
              <w:jc w:val="both"/>
            </w:pPr>
            <w:r>
              <w:rPr>
                <w:rFonts w:ascii="Times New Roman"/>
                <w:b w:val="false"/>
                <w:i w:val="false"/>
                <w:color w:val="000000"/>
                <w:sz w:val="20"/>
              </w:rPr>
              <w:t>
7312 10 850 1</w:t>
            </w:r>
          </w:p>
          <w:bookmarkEnd w:id="15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81"/>
          <w:p>
            <w:pPr>
              <w:spacing w:after="20"/>
              <w:ind w:left="20"/>
              <w:jc w:val="both"/>
            </w:pPr>
            <w:r>
              <w:rPr>
                <w:rFonts w:ascii="Times New Roman"/>
                <w:b w:val="false"/>
                <w:i w:val="false"/>
                <w:color w:val="000000"/>
                <w:sz w:val="20"/>
              </w:rPr>
              <w:t>
7312 10 850 4</w:t>
            </w:r>
          </w:p>
          <w:bookmarkEnd w:id="15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82"/>
          <w:p>
            <w:pPr>
              <w:spacing w:after="20"/>
              <w:ind w:left="20"/>
              <w:jc w:val="both"/>
            </w:pPr>
            <w:r>
              <w:rPr>
                <w:rFonts w:ascii="Times New Roman"/>
                <w:b w:val="false"/>
                <w:i w:val="false"/>
                <w:color w:val="000000"/>
                <w:sz w:val="20"/>
              </w:rPr>
              <w:t>
7312 10 850 8</w:t>
            </w:r>
          </w:p>
          <w:bookmarkEnd w:id="15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83"/>
          <w:p>
            <w:pPr>
              <w:spacing w:after="20"/>
              <w:ind w:left="20"/>
              <w:jc w:val="both"/>
            </w:pPr>
            <w:r>
              <w:rPr>
                <w:rFonts w:ascii="Times New Roman"/>
                <w:b w:val="false"/>
                <w:i w:val="false"/>
                <w:color w:val="000000"/>
                <w:sz w:val="20"/>
              </w:rPr>
              <w:t>
7312 10 890 1</w:t>
            </w:r>
          </w:p>
          <w:bookmarkEnd w:id="15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4"/>
          <w:p>
            <w:pPr>
              <w:spacing w:after="20"/>
              <w:ind w:left="20"/>
              <w:jc w:val="both"/>
            </w:pPr>
            <w:r>
              <w:rPr>
                <w:rFonts w:ascii="Times New Roman"/>
                <w:b w:val="false"/>
                <w:i w:val="false"/>
                <w:color w:val="000000"/>
                <w:sz w:val="20"/>
              </w:rPr>
              <w:t>
7312 10 890 4</w:t>
            </w:r>
          </w:p>
          <w:bookmarkEnd w:id="15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85"/>
          <w:p>
            <w:pPr>
              <w:spacing w:after="20"/>
              <w:ind w:left="20"/>
              <w:jc w:val="both"/>
            </w:pPr>
            <w:r>
              <w:rPr>
                <w:rFonts w:ascii="Times New Roman"/>
                <w:b w:val="false"/>
                <w:i w:val="false"/>
                <w:color w:val="000000"/>
                <w:sz w:val="20"/>
              </w:rPr>
              <w:t>
7312 10 890 8</w:t>
            </w:r>
          </w:p>
          <w:bookmarkEnd w:id="15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86"/>
          <w:p>
            <w:pPr>
              <w:spacing w:after="20"/>
              <w:ind w:left="20"/>
              <w:jc w:val="both"/>
            </w:pPr>
            <w:r>
              <w:rPr>
                <w:rFonts w:ascii="Times New Roman"/>
                <w:b w:val="false"/>
                <w:i w:val="false"/>
                <w:color w:val="000000"/>
                <w:sz w:val="20"/>
              </w:rPr>
              <w:t>
7312 10 980 1</w:t>
            </w:r>
          </w:p>
          <w:bookmarkEnd w:id="15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87"/>
          <w:p>
            <w:pPr>
              <w:spacing w:after="20"/>
              <w:ind w:left="20"/>
              <w:jc w:val="both"/>
            </w:pPr>
            <w:r>
              <w:rPr>
                <w:rFonts w:ascii="Times New Roman"/>
                <w:b w:val="false"/>
                <w:i w:val="false"/>
                <w:color w:val="000000"/>
                <w:sz w:val="20"/>
              </w:rPr>
              <w:t>
7312 10 980 9</w:t>
            </w:r>
          </w:p>
          <w:bookmarkEnd w:id="15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88"/>
          <w:p>
            <w:pPr>
              <w:spacing w:after="20"/>
              <w:ind w:left="20"/>
              <w:jc w:val="both"/>
            </w:pPr>
            <w:r>
              <w:rPr>
                <w:rFonts w:ascii="Times New Roman"/>
                <w:b w:val="false"/>
                <w:i w:val="false"/>
                <w:color w:val="000000"/>
                <w:sz w:val="20"/>
              </w:rPr>
              <w:t>
7312 90 000 9</w:t>
            </w:r>
          </w:p>
          <w:bookmarkEnd w:id="15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89"/>
          <w:p>
            <w:pPr>
              <w:spacing w:after="20"/>
              <w:ind w:left="20"/>
              <w:jc w:val="both"/>
            </w:pPr>
            <w:r>
              <w:rPr>
                <w:rFonts w:ascii="Times New Roman"/>
                <w:b w:val="false"/>
                <w:i w:val="false"/>
                <w:color w:val="000000"/>
                <w:sz w:val="20"/>
              </w:rPr>
              <w:t>
7314 42 000 0</w:t>
            </w:r>
          </w:p>
          <w:bookmarkEnd w:id="15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90"/>
          <w:p>
            <w:pPr>
              <w:spacing w:after="20"/>
              <w:ind w:left="20"/>
              <w:jc w:val="both"/>
            </w:pPr>
            <w:r>
              <w:rPr>
                <w:rFonts w:ascii="Times New Roman"/>
                <w:b w:val="false"/>
                <w:i w:val="false"/>
                <w:color w:val="000000"/>
                <w:sz w:val="20"/>
              </w:rPr>
              <w:t>
7314 49 000 0</w:t>
            </w:r>
          </w:p>
          <w:bookmarkEnd w:id="15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91"/>
          <w:p>
            <w:pPr>
              <w:spacing w:after="20"/>
              <w:ind w:left="20"/>
              <w:jc w:val="both"/>
            </w:pPr>
            <w:r>
              <w:rPr>
                <w:rFonts w:ascii="Times New Roman"/>
                <w:b w:val="false"/>
                <w:i w:val="false"/>
                <w:color w:val="000000"/>
                <w:sz w:val="20"/>
              </w:rPr>
              <w:t>
7314 50 000 0</w:t>
            </w:r>
          </w:p>
          <w:bookmarkEnd w:id="15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92"/>
          <w:p>
            <w:pPr>
              <w:spacing w:after="20"/>
              <w:ind w:left="20"/>
              <w:jc w:val="both"/>
            </w:pPr>
            <w:r>
              <w:rPr>
                <w:rFonts w:ascii="Times New Roman"/>
                <w:b w:val="false"/>
                <w:i w:val="false"/>
                <w:color w:val="000000"/>
                <w:sz w:val="20"/>
              </w:rPr>
              <w:t>
7317 00 800 1</w:t>
            </w:r>
          </w:p>
          <w:bookmarkEnd w:id="15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93"/>
          <w:p>
            <w:pPr>
              <w:spacing w:after="20"/>
              <w:ind w:left="20"/>
              <w:jc w:val="both"/>
            </w:pPr>
            <w:r>
              <w:rPr>
                <w:rFonts w:ascii="Times New Roman"/>
                <w:b w:val="false"/>
                <w:i w:val="false"/>
                <w:color w:val="000000"/>
                <w:sz w:val="20"/>
              </w:rPr>
              <w:t>
7317 00 800 9</w:t>
            </w:r>
          </w:p>
          <w:bookmarkEnd w:id="15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94"/>
          <w:p>
            <w:pPr>
              <w:spacing w:after="20"/>
              <w:ind w:left="20"/>
              <w:jc w:val="both"/>
            </w:pPr>
            <w:r>
              <w:rPr>
                <w:rFonts w:ascii="Times New Roman"/>
                <w:b w:val="false"/>
                <w:i w:val="false"/>
                <w:color w:val="000000"/>
                <w:sz w:val="20"/>
              </w:rPr>
              <w:t>
7322 90 000 1</w:t>
            </w:r>
          </w:p>
          <w:bookmarkEnd w:id="15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95"/>
          <w:p>
            <w:pPr>
              <w:spacing w:after="20"/>
              <w:ind w:left="20"/>
              <w:jc w:val="both"/>
            </w:pPr>
            <w:r>
              <w:rPr>
                <w:rFonts w:ascii="Times New Roman"/>
                <w:b w:val="false"/>
                <w:i w:val="false"/>
                <w:color w:val="000000"/>
                <w:sz w:val="20"/>
              </w:rPr>
              <w:t>
7324 10 000 1</w:t>
            </w:r>
          </w:p>
          <w:bookmarkEnd w:id="15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96"/>
          <w:p>
            <w:pPr>
              <w:spacing w:after="20"/>
              <w:ind w:left="20"/>
              <w:jc w:val="both"/>
            </w:pPr>
            <w:r>
              <w:rPr>
                <w:rFonts w:ascii="Times New Roman"/>
                <w:b w:val="false"/>
                <w:i w:val="false"/>
                <w:color w:val="000000"/>
                <w:sz w:val="20"/>
              </w:rPr>
              <w:t>
7324 90 000 1</w:t>
            </w:r>
          </w:p>
          <w:bookmarkEnd w:id="15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97"/>
          <w:p>
            <w:pPr>
              <w:spacing w:after="20"/>
              <w:ind w:left="20"/>
              <w:jc w:val="both"/>
            </w:pPr>
            <w:r>
              <w:rPr>
                <w:rFonts w:ascii="Times New Roman"/>
                <w:b w:val="false"/>
                <w:i w:val="false"/>
                <w:color w:val="000000"/>
                <w:sz w:val="20"/>
              </w:rPr>
              <w:t>
7326 20 000 2</w:t>
            </w:r>
          </w:p>
          <w:bookmarkEnd w:id="15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98"/>
          <w:p>
            <w:pPr>
              <w:spacing w:after="20"/>
              <w:ind w:left="20"/>
              <w:jc w:val="both"/>
            </w:pPr>
            <w:r>
              <w:rPr>
                <w:rFonts w:ascii="Times New Roman"/>
                <w:b w:val="false"/>
                <w:i w:val="false"/>
                <w:color w:val="000000"/>
                <w:sz w:val="20"/>
              </w:rPr>
              <w:t>
7326 20 000 3</w:t>
            </w:r>
          </w:p>
          <w:bookmarkEnd w:id="15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99"/>
          <w:p>
            <w:pPr>
              <w:spacing w:after="20"/>
              <w:ind w:left="20"/>
              <w:jc w:val="both"/>
            </w:pPr>
            <w:r>
              <w:rPr>
                <w:rFonts w:ascii="Times New Roman"/>
                <w:b w:val="false"/>
                <w:i w:val="false"/>
                <w:color w:val="000000"/>
                <w:sz w:val="20"/>
              </w:rPr>
              <w:t>
7413 00 000 1</w:t>
            </w:r>
          </w:p>
          <w:bookmarkEnd w:id="15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600"/>
          <w:p>
            <w:pPr>
              <w:spacing w:after="20"/>
              <w:ind w:left="20"/>
              <w:jc w:val="both"/>
            </w:pPr>
            <w:r>
              <w:rPr>
                <w:rFonts w:ascii="Times New Roman"/>
                <w:b w:val="false"/>
                <w:i w:val="false"/>
                <w:color w:val="000000"/>
                <w:sz w:val="20"/>
              </w:rPr>
              <w:t>
7505 11 000 0</w:t>
            </w:r>
          </w:p>
          <w:bookmarkEnd w:id="16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601"/>
          <w:p>
            <w:pPr>
              <w:spacing w:after="20"/>
              <w:ind w:left="20"/>
              <w:jc w:val="both"/>
            </w:pPr>
            <w:r>
              <w:rPr>
                <w:rFonts w:ascii="Times New Roman"/>
                <w:b w:val="false"/>
                <w:i w:val="false"/>
                <w:color w:val="000000"/>
                <w:sz w:val="20"/>
              </w:rPr>
              <w:t>
7505 12 000 9</w:t>
            </w:r>
          </w:p>
          <w:bookmarkEnd w:id="16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602"/>
          <w:p>
            <w:pPr>
              <w:spacing w:after="20"/>
              <w:ind w:left="20"/>
              <w:jc w:val="both"/>
            </w:pPr>
            <w:r>
              <w:rPr>
                <w:rFonts w:ascii="Times New Roman"/>
                <w:b w:val="false"/>
                <w:i w:val="false"/>
                <w:color w:val="000000"/>
                <w:sz w:val="20"/>
              </w:rPr>
              <w:t>
7505 21 000 0</w:t>
            </w:r>
          </w:p>
          <w:bookmarkEnd w:id="16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603"/>
          <w:p>
            <w:pPr>
              <w:spacing w:after="20"/>
              <w:ind w:left="20"/>
              <w:jc w:val="both"/>
            </w:pPr>
            <w:r>
              <w:rPr>
                <w:rFonts w:ascii="Times New Roman"/>
                <w:b w:val="false"/>
                <w:i w:val="false"/>
                <w:color w:val="000000"/>
                <w:sz w:val="20"/>
              </w:rPr>
              <w:t>
7505 22 000 0</w:t>
            </w:r>
          </w:p>
          <w:bookmarkEnd w:id="16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604"/>
          <w:p>
            <w:pPr>
              <w:spacing w:after="20"/>
              <w:ind w:left="20"/>
              <w:jc w:val="both"/>
            </w:pPr>
            <w:r>
              <w:rPr>
                <w:rFonts w:ascii="Times New Roman"/>
                <w:b w:val="false"/>
                <w:i w:val="false"/>
                <w:color w:val="000000"/>
                <w:sz w:val="20"/>
              </w:rPr>
              <w:t>
7506 10 000 0</w:t>
            </w:r>
          </w:p>
          <w:bookmarkEnd w:id="16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605"/>
          <w:p>
            <w:pPr>
              <w:spacing w:after="20"/>
              <w:ind w:left="20"/>
              <w:jc w:val="both"/>
            </w:pPr>
            <w:r>
              <w:rPr>
                <w:rFonts w:ascii="Times New Roman"/>
                <w:b w:val="false"/>
                <w:i w:val="false"/>
                <w:color w:val="000000"/>
                <w:sz w:val="20"/>
              </w:rPr>
              <w:t>
7506 20 000 9</w:t>
            </w:r>
          </w:p>
          <w:bookmarkEnd w:id="16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606"/>
          <w:p>
            <w:pPr>
              <w:spacing w:after="20"/>
              <w:ind w:left="20"/>
              <w:jc w:val="both"/>
            </w:pPr>
            <w:r>
              <w:rPr>
                <w:rFonts w:ascii="Times New Roman"/>
                <w:b w:val="false"/>
                <w:i w:val="false"/>
                <w:color w:val="000000"/>
                <w:sz w:val="20"/>
              </w:rPr>
              <w:t>
7507 11 000 0</w:t>
            </w:r>
          </w:p>
          <w:bookmarkEnd w:id="16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07"/>
          <w:p>
            <w:pPr>
              <w:spacing w:after="20"/>
              <w:ind w:left="20"/>
              <w:jc w:val="both"/>
            </w:pPr>
            <w:r>
              <w:rPr>
                <w:rFonts w:ascii="Times New Roman"/>
                <w:b w:val="false"/>
                <w:i w:val="false"/>
                <w:color w:val="000000"/>
                <w:sz w:val="20"/>
              </w:rPr>
              <w:t>
7507 20 000 9</w:t>
            </w:r>
          </w:p>
          <w:bookmarkEnd w:id="16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08"/>
          <w:p>
            <w:pPr>
              <w:spacing w:after="20"/>
              <w:ind w:left="20"/>
              <w:jc w:val="both"/>
            </w:pPr>
            <w:r>
              <w:rPr>
                <w:rFonts w:ascii="Times New Roman"/>
                <w:b w:val="false"/>
                <w:i w:val="false"/>
                <w:color w:val="000000"/>
                <w:sz w:val="20"/>
              </w:rPr>
              <w:t>
7606 11 930 0</w:t>
            </w:r>
          </w:p>
          <w:bookmarkEnd w:id="16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09"/>
          <w:p>
            <w:pPr>
              <w:spacing w:after="20"/>
              <w:ind w:left="20"/>
              <w:jc w:val="both"/>
            </w:pPr>
            <w:r>
              <w:rPr>
                <w:rFonts w:ascii="Times New Roman"/>
                <w:b w:val="false"/>
                <w:i w:val="false"/>
                <w:color w:val="000000"/>
                <w:sz w:val="20"/>
              </w:rPr>
              <w:t>
7606 12 200 1</w:t>
            </w:r>
          </w:p>
          <w:bookmarkEnd w:id="16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610"/>
          <w:p>
            <w:pPr>
              <w:spacing w:after="20"/>
              <w:ind w:left="20"/>
              <w:jc w:val="both"/>
            </w:pPr>
            <w:r>
              <w:rPr>
                <w:rFonts w:ascii="Times New Roman"/>
                <w:b w:val="false"/>
                <w:i w:val="false"/>
                <w:color w:val="000000"/>
                <w:sz w:val="20"/>
              </w:rPr>
              <w:t>
7606 12 920 1</w:t>
            </w:r>
          </w:p>
          <w:bookmarkEnd w:id="16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11"/>
          <w:p>
            <w:pPr>
              <w:spacing w:after="20"/>
              <w:ind w:left="20"/>
              <w:jc w:val="both"/>
            </w:pPr>
            <w:r>
              <w:rPr>
                <w:rFonts w:ascii="Times New Roman"/>
                <w:b w:val="false"/>
                <w:i w:val="false"/>
                <w:color w:val="000000"/>
                <w:sz w:val="20"/>
              </w:rPr>
              <w:t>
7607 19 900 1</w:t>
            </w:r>
          </w:p>
          <w:bookmarkEnd w:id="16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12"/>
          <w:p>
            <w:pPr>
              <w:spacing w:after="20"/>
              <w:ind w:left="20"/>
              <w:jc w:val="both"/>
            </w:pPr>
            <w:r>
              <w:rPr>
                <w:rFonts w:ascii="Times New Roman"/>
                <w:b w:val="false"/>
                <w:i w:val="false"/>
                <w:color w:val="000000"/>
                <w:sz w:val="20"/>
              </w:rPr>
              <w:t>
7608 10 000 1</w:t>
            </w:r>
          </w:p>
          <w:bookmarkEnd w:id="16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613"/>
          <w:p>
            <w:pPr>
              <w:spacing w:after="20"/>
              <w:ind w:left="20"/>
              <w:jc w:val="both"/>
            </w:pPr>
            <w:r>
              <w:rPr>
                <w:rFonts w:ascii="Times New Roman"/>
                <w:b w:val="false"/>
                <w:i w:val="false"/>
                <w:color w:val="000000"/>
                <w:sz w:val="20"/>
              </w:rPr>
              <w:t>
7608 20 200 1</w:t>
            </w:r>
          </w:p>
          <w:bookmarkEnd w:id="16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14"/>
          <w:p>
            <w:pPr>
              <w:spacing w:after="20"/>
              <w:ind w:left="20"/>
              <w:jc w:val="both"/>
            </w:pPr>
            <w:r>
              <w:rPr>
                <w:rFonts w:ascii="Times New Roman"/>
                <w:b w:val="false"/>
                <w:i w:val="false"/>
                <w:color w:val="000000"/>
                <w:sz w:val="20"/>
              </w:rPr>
              <w:t>
7608 20 810 4</w:t>
            </w:r>
          </w:p>
          <w:bookmarkEnd w:id="16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15"/>
          <w:p>
            <w:pPr>
              <w:spacing w:after="20"/>
              <w:ind w:left="20"/>
              <w:jc w:val="both"/>
            </w:pPr>
            <w:r>
              <w:rPr>
                <w:rFonts w:ascii="Times New Roman"/>
                <w:b w:val="false"/>
                <w:i w:val="false"/>
                <w:color w:val="000000"/>
                <w:sz w:val="20"/>
              </w:rPr>
              <w:t>
7608 20 890 3</w:t>
            </w:r>
          </w:p>
          <w:bookmarkEnd w:id="16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16"/>
          <w:p>
            <w:pPr>
              <w:spacing w:after="20"/>
              <w:ind w:left="20"/>
              <w:jc w:val="both"/>
            </w:pPr>
            <w:r>
              <w:rPr>
                <w:rFonts w:ascii="Times New Roman"/>
                <w:b w:val="false"/>
                <w:i w:val="false"/>
                <w:color w:val="000000"/>
                <w:sz w:val="20"/>
              </w:rPr>
              <w:t>
7610 90 100 0</w:t>
            </w:r>
          </w:p>
          <w:bookmarkEnd w:id="16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17"/>
          <w:p>
            <w:pPr>
              <w:spacing w:after="20"/>
              <w:ind w:left="20"/>
              <w:jc w:val="both"/>
            </w:pPr>
            <w:r>
              <w:rPr>
                <w:rFonts w:ascii="Times New Roman"/>
                <w:b w:val="false"/>
                <w:i w:val="false"/>
                <w:color w:val="000000"/>
                <w:sz w:val="20"/>
              </w:rPr>
              <w:t>
8002 00 000 0</w:t>
            </w:r>
          </w:p>
          <w:bookmarkEnd w:id="16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18"/>
          <w:p>
            <w:pPr>
              <w:spacing w:after="20"/>
              <w:ind w:left="20"/>
              <w:jc w:val="both"/>
            </w:pPr>
            <w:r>
              <w:rPr>
                <w:rFonts w:ascii="Times New Roman"/>
                <w:b w:val="false"/>
                <w:i w:val="false"/>
                <w:color w:val="000000"/>
                <w:sz w:val="20"/>
              </w:rPr>
              <w:t>
8101 10 000 0</w:t>
            </w:r>
          </w:p>
          <w:bookmarkEnd w:id="16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19"/>
          <w:p>
            <w:pPr>
              <w:spacing w:after="20"/>
              <w:ind w:left="20"/>
              <w:jc w:val="both"/>
            </w:pPr>
            <w:r>
              <w:rPr>
                <w:rFonts w:ascii="Times New Roman"/>
                <w:b w:val="false"/>
                <w:i w:val="false"/>
                <w:color w:val="000000"/>
                <w:sz w:val="20"/>
              </w:rPr>
              <w:t>
8101 94 000 0</w:t>
            </w:r>
          </w:p>
          <w:bookmarkEnd w:id="16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20"/>
          <w:p>
            <w:pPr>
              <w:spacing w:after="20"/>
              <w:ind w:left="20"/>
              <w:jc w:val="both"/>
            </w:pPr>
            <w:r>
              <w:rPr>
                <w:rFonts w:ascii="Times New Roman"/>
                <w:b w:val="false"/>
                <w:i w:val="false"/>
                <w:color w:val="000000"/>
                <w:sz w:val="20"/>
              </w:rPr>
              <w:t>
8102 10 000 0</w:t>
            </w:r>
          </w:p>
          <w:bookmarkEnd w:id="16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21"/>
          <w:p>
            <w:pPr>
              <w:spacing w:after="20"/>
              <w:ind w:left="20"/>
              <w:jc w:val="both"/>
            </w:pPr>
            <w:r>
              <w:rPr>
                <w:rFonts w:ascii="Times New Roman"/>
                <w:b w:val="false"/>
                <w:i w:val="false"/>
                <w:color w:val="000000"/>
                <w:sz w:val="20"/>
              </w:rPr>
              <w:t>
8102 94 000 0</w:t>
            </w:r>
          </w:p>
          <w:bookmarkEnd w:id="16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22"/>
          <w:p>
            <w:pPr>
              <w:spacing w:after="20"/>
              <w:ind w:left="20"/>
              <w:jc w:val="both"/>
            </w:pPr>
            <w:r>
              <w:rPr>
                <w:rFonts w:ascii="Times New Roman"/>
                <w:b w:val="false"/>
                <w:i w:val="false"/>
                <w:color w:val="000000"/>
                <w:sz w:val="20"/>
              </w:rPr>
              <w:t>
8104 19 000 0</w:t>
            </w:r>
          </w:p>
          <w:bookmarkEnd w:id="16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23"/>
          <w:p>
            <w:pPr>
              <w:spacing w:after="20"/>
              <w:ind w:left="20"/>
              <w:jc w:val="both"/>
            </w:pPr>
            <w:r>
              <w:rPr>
                <w:rFonts w:ascii="Times New Roman"/>
                <w:b w:val="false"/>
                <w:i w:val="false"/>
                <w:color w:val="000000"/>
                <w:sz w:val="20"/>
              </w:rPr>
              <w:t>
8108 20 000 1</w:t>
            </w:r>
          </w:p>
          <w:bookmarkEnd w:id="16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24"/>
          <w:p>
            <w:pPr>
              <w:spacing w:after="20"/>
              <w:ind w:left="20"/>
              <w:jc w:val="both"/>
            </w:pPr>
            <w:r>
              <w:rPr>
                <w:rFonts w:ascii="Times New Roman"/>
                <w:b w:val="false"/>
                <w:i w:val="false"/>
                <w:color w:val="000000"/>
                <w:sz w:val="20"/>
              </w:rPr>
              <w:t>
8108 20 000 3</w:t>
            </w:r>
          </w:p>
          <w:bookmarkEnd w:id="16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625"/>
          <w:p>
            <w:pPr>
              <w:spacing w:after="20"/>
              <w:ind w:left="20"/>
              <w:jc w:val="both"/>
            </w:pPr>
            <w:r>
              <w:rPr>
                <w:rFonts w:ascii="Times New Roman"/>
                <w:b w:val="false"/>
                <w:i w:val="false"/>
                <w:color w:val="000000"/>
                <w:sz w:val="20"/>
              </w:rPr>
              <w:t>
8108 20 000 5</w:t>
            </w:r>
          </w:p>
          <w:bookmarkEnd w:id="16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626"/>
          <w:p>
            <w:pPr>
              <w:spacing w:after="20"/>
              <w:ind w:left="20"/>
              <w:jc w:val="both"/>
            </w:pPr>
            <w:r>
              <w:rPr>
                <w:rFonts w:ascii="Times New Roman"/>
                <w:b w:val="false"/>
                <w:i w:val="false"/>
                <w:color w:val="000000"/>
                <w:sz w:val="20"/>
              </w:rPr>
              <w:t>
8108 20 000 6</w:t>
            </w:r>
          </w:p>
          <w:bookmarkEnd w:id="16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27"/>
          <w:p>
            <w:pPr>
              <w:spacing w:after="20"/>
              <w:ind w:left="20"/>
              <w:jc w:val="both"/>
            </w:pPr>
            <w:r>
              <w:rPr>
                <w:rFonts w:ascii="Times New Roman"/>
                <w:b w:val="false"/>
                <w:i w:val="false"/>
                <w:color w:val="000000"/>
                <w:sz w:val="20"/>
              </w:rPr>
              <w:t>
8108 20 000 7</w:t>
            </w:r>
          </w:p>
          <w:bookmarkEnd w:id="16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628"/>
          <w:p>
            <w:pPr>
              <w:spacing w:after="20"/>
              <w:ind w:left="20"/>
              <w:jc w:val="both"/>
            </w:pPr>
            <w:r>
              <w:rPr>
                <w:rFonts w:ascii="Times New Roman"/>
                <w:b w:val="false"/>
                <w:i w:val="false"/>
                <w:color w:val="000000"/>
                <w:sz w:val="20"/>
              </w:rPr>
              <w:t>
8108 20 000 9</w:t>
            </w:r>
          </w:p>
          <w:bookmarkEnd w:id="16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29"/>
          <w:p>
            <w:pPr>
              <w:spacing w:after="20"/>
              <w:ind w:left="20"/>
              <w:jc w:val="both"/>
            </w:pPr>
            <w:r>
              <w:rPr>
                <w:rFonts w:ascii="Times New Roman"/>
                <w:b w:val="false"/>
                <w:i w:val="false"/>
                <w:color w:val="000000"/>
                <w:sz w:val="20"/>
              </w:rPr>
              <w:t>
8108 90 300 9</w:t>
            </w:r>
          </w:p>
          <w:bookmarkEnd w:id="16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30"/>
          <w:p>
            <w:pPr>
              <w:spacing w:after="20"/>
              <w:ind w:left="20"/>
              <w:jc w:val="both"/>
            </w:pPr>
            <w:r>
              <w:rPr>
                <w:rFonts w:ascii="Times New Roman"/>
                <w:b w:val="false"/>
                <w:i w:val="false"/>
                <w:color w:val="000000"/>
                <w:sz w:val="20"/>
              </w:rPr>
              <w:t>
8108 90 500 9</w:t>
            </w:r>
          </w:p>
          <w:bookmarkEnd w:id="16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31"/>
          <w:p>
            <w:pPr>
              <w:spacing w:after="20"/>
              <w:ind w:left="20"/>
              <w:jc w:val="both"/>
            </w:pPr>
            <w:r>
              <w:rPr>
                <w:rFonts w:ascii="Times New Roman"/>
                <w:b w:val="false"/>
                <w:i w:val="false"/>
                <w:color w:val="000000"/>
                <w:sz w:val="20"/>
              </w:rPr>
              <w:t>
8108 90 600 8</w:t>
            </w:r>
          </w:p>
          <w:bookmarkEnd w:id="16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32"/>
          <w:p>
            <w:pPr>
              <w:spacing w:after="20"/>
              <w:ind w:left="20"/>
              <w:jc w:val="both"/>
            </w:pPr>
            <w:r>
              <w:rPr>
                <w:rFonts w:ascii="Times New Roman"/>
                <w:b w:val="false"/>
                <w:i w:val="false"/>
                <w:color w:val="000000"/>
                <w:sz w:val="20"/>
              </w:rPr>
              <w:t>
8108 90 900 9</w:t>
            </w:r>
          </w:p>
          <w:bookmarkEnd w:id="16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33"/>
          <w:p>
            <w:pPr>
              <w:spacing w:after="20"/>
              <w:ind w:left="20"/>
              <w:jc w:val="both"/>
            </w:pPr>
            <w:r>
              <w:rPr>
                <w:rFonts w:ascii="Times New Roman"/>
                <w:b w:val="false"/>
                <w:i w:val="false"/>
                <w:color w:val="000000"/>
                <w:sz w:val="20"/>
              </w:rPr>
              <w:t>
8109 20 000 0</w:t>
            </w:r>
          </w:p>
          <w:bookmarkEnd w:id="16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34"/>
          <w:p>
            <w:pPr>
              <w:spacing w:after="20"/>
              <w:ind w:left="20"/>
              <w:jc w:val="both"/>
            </w:pPr>
            <w:r>
              <w:rPr>
                <w:rFonts w:ascii="Times New Roman"/>
                <w:b w:val="false"/>
                <w:i w:val="false"/>
                <w:color w:val="000000"/>
                <w:sz w:val="20"/>
              </w:rPr>
              <w:t>
8112 12 000 0</w:t>
            </w:r>
          </w:p>
          <w:bookmarkEnd w:id="16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35"/>
          <w:p>
            <w:pPr>
              <w:spacing w:after="20"/>
              <w:ind w:left="20"/>
              <w:jc w:val="both"/>
            </w:pPr>
            <w:r>
              <w:rPr>
                <w:rFonts w:ascii="Times New Roman"/>
                <w:b w:val="false"/>
                <w:i w:val="false"/>
                <w:color w:val="000000"/>
                <w:sz w:val="20"/>
              </w:rPr>
              <w:t>
8112 19 000 0</w:t>
            </w:r>
          </w:p>
          <w:bookmarkEnd w:id="16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36"/>
          <w:p>
            <w:pPr>
              <w:spacing w:after="20"/>
              <w:ind w:left="20"/>
              <w:jc w:val="both"/>
            </w:pPr>
            <w:r>
              <w:rPr>
                <w:rFonts w:ascii="Times New Roman"/>
                <w:b w:val="false"/>
                <w:i w:val="false"/>
                <w:color w:val="000000"/>
                <w:sz w:val="20"/>
              </w:rPr>
              <w:t>
8112 21 100 0</w:t>
            </w:r>
          </w:p>
          <w:bookmarkEnd w:id="16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37"/>
          <w:p>
            <w:pPr>
              <w:spacing w:after="20"/>
              <w:ind w:left="20"/>
              <w:jc w:val="both"/>
            </w:pPr>
            <w:r>
              <w:rPr>
                <w:rFonts w:ascii="Times New Roman"/>
                <w:b w:val="false"/>
                <w:i w:val="false"/>
                <w:color w:val="000000"/>
                <w:sz w:val="20"/>
              </w:rPr>
              <w:t>
8112 21 900 0</w:t>
            </w:r>
          </w:p>
          <w:bookmarkEnd w:id="16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38"/>
          <w:p>
            <w:pPr>
              <w:spacing w:after="20"/>
              <w:ind w:left="20"/>
              <w:jc w:val="both"/>
            </w:pPr>
            <w:r>
              <w:rPr>
                <w:rFonts w:ascii="Times New Roman"/>
                <w:b w:val="false"/>
                <w:i w:val="false"/>
                <w:color w:val="000000"/>
                <w:sz w:val="20"/>
              </w:rPr>
              <w:t>
8112 29 000 0</w:t>
            </w:r>
          </w:p>
          <w:bookmarkEnd w:id="16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39"/>
          <w:p>
            <w:pPr>
              <w:spacing w:after="20"/>
              <w:ind w:left="20"/>
              <w:jc w:val="both"/>
            </w:pPr>
            <w:r>
              <w:rPr>
                <w:rFonts w:ascii="Times New Roman"/>
                <w:b w:val="false"/>
                <w:i w:val="false"/>
                <w:color w:val="000000"/>
                <w:sz w:val="20"/>
              </w:rPr>
              <w:t>
8112 99 700 9</w:t>
            </w:r>
          </w:p>
          <w:bookmarkEnd w:id="16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40"/>
          <w:p>
            <w:pPr>
              <w:spacing w:after="20"/>
              <w:ind w:left="20"/>
              <w:jc w:val="both"/>
            </w:pPr>
            <w:r>
              <w:rPr>
                <w:rFonts w:ascii="Times New Roman"/>
                <w:b w:val="false"/>
                <w:i w:val="false"/>
                <w:color w:val="000000"/>
                <w:sz w:val="20"/>
              </w:rPr>
              <w:t>
8301 10 000 0</w:t>
            </w:r>
          </w:p>
          <w:bookmarkEnd w:id="16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41"/>
          <w:p>
            <w:pPr>
              <w:spacing w:after="20"/>
              <w:ind w:left="20"/>
              <w:jc w:val="both"/>
            </w:pPr>
            <w:r>
              <w:rPr>
                <w:rFonts w:ascii="Times New Roman"/>
                <w:b w:val="false"/>
                <w:i w:val="false"/>
                <w:color w:val="000000"/>
                <w:sz w:val="20"/>
              </w:rPr>
              <w:t>
8301 50 000 0</w:t>
            </w:r>
          </w:p>
          <w:bookmarkEnd w:id="16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42"/>
          <w:p>
            <w:pPr>
              <w:spacing w:after="20"/>
              <w:ind w:left="20"/>
              <w:jc w:val="both"/>
            </w:pPr>
            <w:r>
              <w:rPr>
                <w:rFonts w:ascii="Times New Roman"/>
                <w:b w:val="false"/>
                <w:i w:val="false"/>
                <w:color w:val="000000"/>
                <w:sz w:val="20"/>
              </w:rPr>
              <w:t>
8301 60 000 9</w:t>
            </w:r>
          </w:p>
          <w:bookmarkEnd w:id="16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43"/>
          <w:p>
            <w:pPr>
              <w:spacing w:after="20"/>
              <w:ind w:left="20"/>
              <w:jc w:val="both"/>
            </w:pPr>
            <w:r>
              <w:rPr>
                <w:rFonts w:ascii="Times New Roman"/>
                <w:b w:val="false"/>
                <w:i w:val="false"/>
                <w:color w:val="000000"/>
                <w:sz w:val="20"/>
              </w:rPr>
              <w:t>
8301 70 000 0</w:t>
            </w:r>
          </w:p>
          <w:bookmarkEnd w:id="16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44"/>
          <w:p>
            <w:pPr>
              <w:spacing w:after="20"/>
              <w:ind w:left="20"/>
              <w:jc w:val="both"/>
            </w:pPr>
            <w:r>
              <w:rPr>
                <w:rFonts w:ascii="Times New Roman"/>
                <w:b w:val="false"/>
                <w:i w:val="false"/>
                <w:color w:val="000000"/>
                <w:sz w:val="20"/>
              </w:rPr>
              <w:t>
8307 90 000 1</w:t>
            </w:r>
          </w:p>
          <w:bookmarkEnd w:id="16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45"/>
          <w:p>
            <w:pPr>
              <w:spacing w:after="20"/>
              <w:ind w:left="20"/>
              <w:jc w:val="both"/>
            </w:pPr>
            <w:r>
              <w:rPr>
                <w:rFonts w:ascii="Times New Roman"/>
                <w:b w:val="false"/>
                <w:i w:val="false"/>
                <w:color w:val="000000"/>
                <w:sz w:val="20"/>
              </w:rPr>
              <w:t>
8309 10 000 0</w:t>
            </w:r>
          </w:p>
          <w:bookmarkEnd w:id="16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46"/>
          <w:p>
            <w:pPr>
              <w:spacing w:after="20"/>
              <w:ind w:left="20"/>
              <w:jc w:val="both"/>
            </w:pPr>
            <w:r>
              <w:rPr>
                <w:rFonts w:ascii="Times New Roman"/>
                <w:b w:val="false"/>
                <w:i w:val="false"/>
                <w:color w:val="000000"/>
                <w:sz w:val="20"/>
              </w:rPr>
              <w:t>
8309 90 100 0</w:t>
            </w:r>
          </w:p>
          <w:bookmarkEnd w:id="16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647"/>
          <w:p>
            <w:pPr>
              <w:spacing w:after="20"/>
              <w:ind w:left="20"/>
              <w:jc w:val="both"/>
            </w:pPr>
            <w:r>
              <w:rPr>
                <w:rFonts w:ascii="Times New Roman"/>
                <w:b w:val="false"/>
                <w:i w:val="false"/>
                <w:color w:val="000000"/>
                <w:sz w:val="20"/>
              </w:rPr>
              <w:t>
8309 90 900 0</w:t>
            </w:r>
          </w:p>
          <w:bookmarkEnd w:id="16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48"/>
          <w:p>
            <w:pPr>
              <w:spacing w:after="20"/>
              <w:ind w:left="20"/>
              <w:jc w:val="both"/>
            </w:pPr>
            <w:r>
              <w:rPr>
                <w:rFonts w:ascii="Times New Roman"/>
                <w:b w:val="false"/>
                <w:i w:val="false"/>
                <w:color w:val="000000"/>
                <w:sz w:val="20"/>
              </w:rPr>
              <w:t>
8402 19 100 9</w:t>
            </w:r>
          </w:p>
          <w:bookmarkEnd w:id="16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49"/>
          <w:p>
            <w:pPr>
              <w:spacing w:after="20"/>
              <w:ind w:left="20"/>
              <w:jc w:val="both"/>
            </w:pPr>
            <w:r>
              <w:rPr>
                <w:rFonts w:ascii="Times New Roman"/>
                <w:b w:val="false"/>
                <w:i w:val="false"/>
                <w:color w:val="000000"/>
                <w:sz w:val="20"/>
              </w:rPr>
              <w:t>
8402 19 900 9</w:t>
            </w:r>
          </w:p>
          <w:bookmarkEnd w:id="16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650"/>
          <w:p>
            <w:pPr>
              <w:spacing w:after="20"/>
              <w:ind w:left="20"/>
              <w:jc w:val="both"/>
            </w:pPr>
            <w:r>
              <w:rPr>
                <w:rFonts w:ascii="Times New Roman"/>
                <w:b w:val="false"/>
                <w:i w:val="false"/>
                <w:color w:val="000000"/>
                <w:sz w:val="20"/>
              </w:rPr>
              <w:t>
8407 10 000 1</w:t>
            </w:r>
          </w:p>
          <w:bookmarkEnd w:id="16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651"/>
          <w:p>
            <w:pPr>
              <w:spacing w:after="20"/>
              <w:ind w:left="20"/>
              <w:jc w:val="both"/>
            </w:pPr>
            <w:r>
              <w:rPr>
                <w:rFonts w:ascii="Times New Roman"/>
                <w:b w:val="false"/>
                <w:i w:val="false"/>
                <w:color w:val="000000"/>
                <w:sz w:val="20"/>
              </w:rPr>
              <w:t>
8407 10 000 2</w:t>
            </w:r>
          </w:p>
          <w:bookmarkEnd w:id="16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652"/>
          <w:p>
            <w:pPr>
              <w:spacing w:after="20"/>
              <w:ind w:left="20"/>
              <w:jc w:val="both"/>
            </w:pPr>
            <w:r>
              <w:rPr>
                <w:rFonts w:ascii="Times New Roman"/>
                <w:b w:val="false"/>
                <w:i w:val="false"/>
                <w:color w:val="000000"/>
                <w:sz w:val="20"/>
              </w:rPr>
              <w:t>
8407 10 000 3</w:t>
            </w:r>
          </w:p>
          <w:bookmarkEnd w:id="16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653"/>
          <w:p>
            <w:pPr>
              <w:spacing w:after="20"/>
              <w:ind w:left="20"/>
              <w:jc w:val="both"/>
            </w:pPr>
            <w:r>
              <w:rPr>
                <w:rFonts w:ascii="Times New Roman"/>
                <w:b w:val="false"/>
                <w:i w:val="false"/>
                <w:color w:val="000000"/>
                <w:sz w:val="20"/>
              </w:rPr>
              <w:t>
8407 10 000 7</w:t>
            </w:r>
          </w:p>
          <w:bookmarkEnd w:id="16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654"/>
          <w:p>
            <w:pPr>
              <w:spacing w:after="20"/>
              <w:ind w:left="20"/>
              <w:jc w:val="both"/>
            </w:pPr>
            <w:r>
              <w:rPr>
                <w:rFonts w:ascii="Times New Roman"/>
                <w:b w:val="false"/>
                <w:i w:val="false"/>
                <w:color w:val="000000"/>
                <w:sz w:val="20"/>
              </w:rPr>
              <w:t>
8407 29 000 0</w:t>
            </w:r>
          </w:p>
          <w:bookmarkEnd w:id="16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655"/>
          <w:p>
            <w:pPr>
              <w:spacing w:after="20"/>
              <w:ind w:left="20"/>
              <w:jc w:val="both"/>
            </w:pPr>
            <w:r>
              <w:rPr>
                <w:rFonts w:ascii="Times New Roman"/>
                <w:b w:val="false"/>
                <w:i w:val="false"/>
                <w:color w:val="000000"/>
                <w:sz w:val="20"/>
              </w:rPr>
              <w:t>
8408 90 210 0</w:t>
            </w:r>
          </w:p>
          <w:bookmarkEnd w:id="16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656"/>
          <w:p>
            <w:pPr>
              <w:spacing w:after="20"/>
              <w:ind w:left="20"/>
              <w:jc w:val="both"/>
            </w:pPr>
            <w:r>
              <w:rPr>
                <w:rFonts w:ascii="Times New Roman"/>
                <w:b w:val="false"/>
                <w:i w:val="false"/>
                <w:color w:val="000000"/>
                <w:sz w:val="20"/>
              </w:rPr>
              <w:t>
8408 90 270 1</w:t>
            </w:r>
          </w:p>
          <w:bookmarkEnd w:id="16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657"/>
          <w:p>
            <w:pPr>
              <w:spacing w:after="20"/>
              <w:ind w:left="20"/>
              <w:jc w:val="both"/>
            </w:pPr>
            <w:r>
              <w:rPr>
                <w:rFonts w:ascii="Times New Roman"/>
                <w:b w:val="false"/>
                <w:i w:val="false"/>
                <w:color w:val="000000"/>
                <w:sz w:val="20"/>
              </w:rPr>
              <w:t>
8408 90 270 9</w:t>
            </w:r>
          </w:p>
          <w:bookmarkEnd w:id="16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58"/>
          <w:p>
            <w:pPr>
              <w:spacing w:after="20"/>
              <w:ind w:left="20"/>
              <w:jc w:val="both"/>
            </w:pPr>
            <w:r>
              <w:rPr>
                <w:rFonts w:ascii="Times New Roman"/>
                <w:b w:val="false"/>
                <w:i w:val="false"/>
                <w:color w:val="000000"/>
                <w:sz w:val="20"/>
              </w:rPr>
              <w:t>
8408 90 410 1</w:t>
            </w:r>
          </w:p>
          <w:bookmarkEnd w:id="16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659"/>
          <w:p>
            <w:pPr>
              <w:spacing w:after="20"/>
              <w:ind w:left="20"/>
              <w:jc w:val="both"/>
            </w:pPr>
            <w:r>
              <w:rPr>
                <w:rFonts w:ascii="Times New Roman"/>
                <w:b w:val="false"/>
                <w:i w:val="false"/>
                <w:color w:val="000000"/>
                <w:sz w:val="20"/>
              </w:rPr>
              <w:t>
8408 90 410 9</w:t>
            </w:r>
          </w:p>
          <w:bookmarkEnd w:id="16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660"/>
          <w:p>
            <w:pPr>
              <w:spacing w:after="20"/>
              <w:ind w:left="20"/>
              <w:jc w:val="both"/>
            </w:pPr>
            <w:r>
              <w:rPr>
                <w:rFonts w:ascii="Times New Roman"/>
                <w:b w:val="false"/>
                <w:i w:val="false"/>
                <w:color w:val="000000"/>
                <w:sz w:val="20"/>
              </w:rPr>
              <w:t>
8408 90 430 1</w:t>
            </w:r>
          </w:p>
          <w:bookmarkEnd w:id="16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61"/>
          <w:p>
            <w:pPr>
              <w:spacing w:after="20"/>
              <w:ind w:left="20"/>
              <w:jc w:val="both"/>
            </w:pPr>
            <w:r>
              <w:rPr>
                <w:rFonts w:ascii="Times New Roman"/>
                <w:b w:val="false"/>
                <w:i w:val="false"/>
                <w:color w:val="000000"/>
                <w:sz w:val="20"/>
              </w:rPr>
              <w:t>
8408 90 430 9</w:t>
            </w:r>
          </w:p>
          <w:bookmarkEnd w:id="16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662"/>
          <w:p>
            <w:pPr>
              <w:spacing w:after="20"/>
              <w:ind w:left="20"/>
              <w:jc w:val="both"/>
            </w:pPr>
            <w:r>
              <w:rPr>
                <w:rFonts w:ascii="Times New Roman"/>
                <w:b w:val="false"/>
                <w:i w:val="false"/>
                <w:color w:val="000000"/>
                <w:sz w:val="20"/>
              </w:rPr>
              <w:t>
8408 90 450 1</w:t>
            </w:r>
          </w:p>
          <w:bookmarkEnd w:id="16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663"/>
          <w:p>
            <w:pPr>
              <w:spacing w:after="20"/>
              <w:ind w:left="20"/>
              <w:jc w:val="both"/>
            </w:pPr>
            <w:r>
              <w:rPr>
                <w:rFonts w:ascii="Times New Roman"/>
                <w:b w:val="false"/>
                <w:i w:val="false"/>
                <w:color w:val="000000"/>
                <w:sz w:val="20"/>
              </w:rPr>
              <w:t>
8408 90 450 9</w:t>
            </w:r>
          </w:p>
          <w:bookmarkEnd w:id="16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664"/>
          <w:p>
            <w:pPr>
              <w:spacing w:after="20"/>
              <w:ind w:left="20"/>
              <w:jc w:val="both"/>
            </w:pPr>
            <w:r>
              <w:rPr>
                <w:rFonts w:ascii="Times New Roman"/>
                <w:b w:val="false"/>
                <w:i w:val="false"/>
                <w:color w:val="000000"/>
                <w:sz w:val="20"/>
              </w:rPr>
              <w:t>
8408 90 470 1</w:t>
            </w:r>
          </w:p>
          <w:bookmarkEnd w:id="16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665"/>
          <w:p>
            <w:pPr>
              <w:spacing w:after="20"/>
              <w:ind w:left="20"/>
              <w:jc w:val="both"/>
            </w:pPr>
            <w:r>
              <w:rPr>
                <w:rFonts w:ascii="Times New Roman"/>
                <w:b w:val="false"/>
                <w:i w:val="false"/>
                <w:color w:val="000000"/>
                <w:sz w:val="20"/>
              </w:rPr>
              <w:t>
8408 90 470 9</w:t>
            </w:r>
          </w:p>
          <w:bookmarkEnd w:id="16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666"/>
          <w:p>
            <w:pPr>
              <w:spacing w:after="20"/>
              <w:ind w:left="20"/>
              <w:jc w:val="both"/>
            </w:pPr>
            <w:r>
              <w:rPr>
                <w:rFonts w:ascii="Times New Roman"/>
                <w:b w:val="false"/>
                <w:i w:val="false"/>
                <w:color w:val="000000"/>
                <w:sz w:val="20"/>
              </w:rPr>
              <w:t>
8408 90 610 1</w:t>
            </w:r>
          </w:p>
          <w:bookmarkEnd w:id="16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667"/>
          <w:p>
            <w:pPr>
              <w:spacing w:after="20"/>
              <w:ind w:left="20"/>
              <w:jc w:val="both"/>
            </w:pPr>
            <w:r>
              <w:rPr>
                <w:rFonts w:ascii="Times New Roman"/>
                <w:b w:val="false"/>
                <w:i w:val="false"/>
                <w:color w:val="000000"/>
                <w:sz w:val="20"/>
              </w:rPr>
              <w:t>
8408 90 610 9</w:t>
            </w:r>
          </w:p>
          <w:bookmarkEnd w:id="16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668"/>
          <w:p>
            <w:pPr>
              <w:spacing w:after="20"/>
              <w:ind w:left="20"/>
              <w:jc w:val="both"/>
            </w:pPr>
            <w:r>
              <w:rPr>
                <w:rFonts w:ascii="Times New Roman"/>
                <w:b w:val="false"/>
                <w:i w:val="false"/>
                <w:color w:val="000000"/>
                <w:sz w:val="20"/>
              </w:rPr>
              <w:t>
8408 90 670 0</w:t>
            </w:r>
          </w:p>
          <w:bookmarkEnd w:id="16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69"/>
          <w:p>
            <w:pPr>
              <w:spacing w:after="20"/>
              <w:ind w:left="20"/>
              <w:jc w:val="both"/>
            </w:pPr>
            <w:r>
              <w:rPr>
                <w:rFonts w:ascii="Times New Roman"/>
                <w:b w:val="false"/>
                <w:i w:val="false"/>
                <w:color w:val="000000"/>
                <w:sz w:val="20"/>
              </w:rPr>
              <w:t>
8408 90 810 1</w:t>
            </w:r>
          </w:p>
          <w:bookmarkEnd w:id="16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70"/>
          <w:p>
            <w:pPr>
              <w:spacing w:after="20"/>
              <w:ind w:left="20"/>
              <w:jc w:val="both"/>
            </w:pPr>
            <w:r>
              <w:rPr>
                <w:rFonts w:ascii="Times New Roman"/>
                <w:b w:val="false"/>
                <w:i w:val="false"/>
                <w:color w:val="000000"/>
                <w:sz w:val="20"/>
              </w:rPr>
              <w:t>
8408 90 810 9</w:t>
            </w:r>
          </w:p>
          <w:bookmarkEnd w:id="16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671"/>
          <w:p>
            <w:pPr>
              <w:spacing w:after="20"/>
              <w:ind w:left="20"/>
              <w:jc w:val="both"/>
            </w:pPr>
            <w:r>
              <w:rPr>
                <w:rFonts w:ascii="Times New Roman"/>
                <w:b w:val="false"/>
                <w:i w:val="false"/>
                <w:color w:val="000000"/>
                <w:sz w:val="20"/>
              </w:rPr>
              <w:t>
8408 90 850 0</w:t>
            </w:r>
          </w:p>
          <w:bookmarkEnd w:id="16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672"/>
          <w:p>
            <w:pPr>
              <w:spacing w:after="20"/>
              <w:ind w:left="20"/>
              <w:jc w:val="both"/>
            </w:pPr>
            <w:r>
              <w:rPr>
                <w:rFonts w:ascii="Times New Roman"/>
                <w:b w:val="false"/>
                <w:i w:val="false"/>
                <w:color w:val="000000"/>
                <w:sz w:val="20"/>
              </w:rPr>
              <w:t>
8408 90 890 0</w:t>
            </w:r>
          </w:p>
          <w:bookmarkEnd w:id="16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673"/>
          <w:p>
            <w:pPr>
              <w:spacing w:after="20"/>
              <w:ind w:left="20"/>
              <w:jc w:val="both"/>
            </w:pPr>
            <w:r>
              <w:rPr>
                <w:rFonts w:ascii="Times New Roman"/>
                <w:b w:val="false"/>
                <w:i w:val="false"/>
                <w:color w:val="000000"/>
                <w:sz w:val="20"/>
              </w:rPr>
              <w:t>
8411 11 000 9</w:t>
            </w:r>
          </w:p>
          <w:bookmarkEnd w:id="16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74"/>
          <w:p>
            <w:pPr>
              <w:spacing w:after="20"/>
              <w:ind w:left="20"/>
              <w:jc w:val="both"/>
            </w:pPr>
            <w:r>
              <w:rPr>
                <w:rFonts w:ascii="Times New Roman"/>
                <w:b w:val="false"/>
                <w:i w:val="false"/>
                <w:color w:val="000000"/>
                <w:sz w:val="20"/>
              </w:rPr>
              <w:t>
8411 12 100 9</w:t>
            </w:r>
          </w:p>
          <w:bookmarkEnd w:id="16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75"/>
          <w:p>
            <w:pPr>
              <w:spacing w:after="20"/>
              <w:ind w:left="20"/>
              <w:jc w:val="both"/>
            </w:pPr>
            <w:r>
              <w:rPr>
                <w:rFonts w:ascii="Times New Roman"/>
                <w:b w:val="false"/>
                <w:i w:val="false"/>
                <w:color w:val="000000"/>
                <w:sz w:val="20"/>
              </w:rPr>
              <w:t>
8411 12 300 3</w:t>
            </w:r>
          </w:p>
          <w:bookmarkEnd w:id="16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76"/>
          <w:p>
            <w:pPr>
              <w:spacing w:after="20"/>
              <w:ind w:left="20"/>
              <w:jc w:val="both"/>
            </w:pPr>
            <w:r>
              <w:rPr>
                <w:rFonts w:ascii="Times New Roman"/>
                <w:b w:val="false"/>
                <w:i w:val="false"/>
                <w:color w:val="000000"/>
                <w:sz w:val="20"/>
              </w:rPr>
              <w:t>
8411 12 300 4</w:t>
            </w:r>
          </w:p>
          <w:bookmarkEnd w:id="16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77"/>
          <w:p>
            <w:pPr>
              <w:spacing w:after="20"/>
              <w:ind w:left="20"/>
              <w:jc w:val="both"/>
            </w:pPr>
            <w:r>
              <w:rPr>
                <w:rFonts w:ascii="Times New Roman"/>
                <w:b w:val="false"/>
                <w:i w:val="false"/>
                <w:color w:val="000000"/>
                <w:sz w:val="20"/>
              </w:rPr>
              <w:t>
8411 12 300 5</w:t>
            </w:r>
          </w:p>
          <w:bookmarkEnd w:id="16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78"/>
          <w:p>
            <w:pPr>
              <w:spacing w:after="20"/>
              <w:ind w:left="20"/>
              <w:jc w:val="both"/>
            </w:pPr>
            <w:r>
              <w:rPr>
                <w:rFonts w:ascii="Times New Roman"/>
                <w:b w:val="false"/>
                <w:i w:val="false"/>
                <w:color w:val="000000"/>
                <w:sz w:val="20"/>
              </w:rPr>
              <w:t>
8411 12 300 6</w:t>
            </w:r>
          </w:p>
          <w:bookmarkEnd w:id="16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79"/>
          <w:p>
            <w:pPr>
              <w:spacing w:after="20"/>
              <w:ind w:left="20"/>
              <w:jc w:val="both"/>
            </w:pPr>
            <w:r>
              <w:rPr>
                <w:rFonts w:ascii="Times New Roman"/>
                <w:b w:val="false"/>
                <w:i w:val="false"/>
                <w:color w:val="000000"/>
                <w:sz w:val="20"/>
              </w:rPr>
              <w:t>
8411 12 300 8</w:t>
            </w:r>
          </w:p>
          <w:bookmarkEnd w:id="16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80"/>
          <w:p>
            <w:pPr>
              <w:spacing w:after="20"/>
              <w:ind w:left="20"/>
              <w:jc w:val="both"/>
            </w:pPr>
            <w:r>
              <w:rPr>
                <w:rFonts w:ascii="Times New Roman"/>
                <w:b w:val="false"/>
                <w:i w:val="false"/>
                <w:color w:val="000000"/>
                <w:sz w:val="20"/>
              </w:rPr>
              <w:t>
8411 12 300 9</w:t>
            </w:r>
          </w:p>
          <w:bookmarkEnd w:id="16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81"/>
          <w:p>
            <w:pPr>
              <w:spacing w:after="20"/>
              <w:ind w:left="20"/>
              <w:jc w:val="both"/>
            </w:pPr>
            <w:r>
              <w:rPr>
                <w:rFonts w:ascii="Times New Roman"/>
                <w:b w:val="false"/>
                <w:i w:val="false"/>
                <w:color w:val="000000"/>
                <w:sz w:val="20"/>
              </w:rPr>
              <w:t>
8411 12 800 2</w:t>
            </w:r>
          </w:p>
          <w:bookmarkEnd w:id="16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82"/>
          <w:p>
            <w:pPr>
              <w:spacing w:after="20"/>
              <w:ind w:left="20"/>
              <w:jc w:val="both"/>
            </w:pPr>
            <w:r>
              <w:rPr>
                <w:rFonts w:ascii="Times New Roman"/>
                <w:b w:val="false"/>
                <w:i w:val="false"/>
                <w:color w:val="000000"/>
                <w:sz w:val="20"/>
              </w:rPr>
              <w:t>
8411 12 800 9</w:t>
            </w:r>
          </w:p>
          <w:bookmarkEnd w:id="16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83"/>
          <w:p>
            <w:pPr>
              <w:spacing w:after="20"/>
              <w:ind w:left="20"/>
              <w:jc w:val="both"/>
            </w:pPr>
            <w:r>
              <w:rPr>
                <w:rFonts w:ascii="Times New Roman"/>
                <w:b w:val="false"/>
                <w:i w:val="false"/>
                <w:color w:val="000000"/>
                <w:sz w:val="20"/>
              </w:rPr>
              <w:t>
8411 21 000 9</w:t>
            </w:r>
          </w:p>
          <w:bookmarkEnd w:id="16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84"/>
          <w:p>
            <w:pPr>
              <w:spacing w:after="20"/>
              <w:ind w:left="20"/>
              <w:jc w:val="both"/>
            </w:pPr>
            <w:r>
              <w:rPr>
                <w:rFonts w:ascii="Times New Roman"/>
                <w:b w:val="false"/>
                <w:i w:val="false"/>
                <w:color w:val="000000"/>
                <w:sz w:val="20"/>
              </w:rPr>
              <w:t>
8411 22 200 3</w:t>
            </w:r>
          </w:p>
          <w:bookmarkEnd w:id="16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85"/>
          <w:p>
            <w:pPr>
              <w:spacing w:after="20"/>
              <w:ind w:left="20"/>
              <w:jc w:val="both"/>
            </w:pPr>
            <w:r>
              <w:rPr>
                <w:rFonts w:ascii="Times New Roman"/>
                <w:b w:val="false"/>
                <w:i w:val="false"/>
                <w:color w:val="000000"/>
                <w:sz w:val="20"/>
              </w:rPr>
              <w:t>
8411 22 200 8</w:t>
            </w:r>
          </w:p>
          <w:bookmarkEnd w:id="16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86"/>
          <w:p>
            <w:pPr>
              <w:spacing w:after="20"/>
              <w:ind w:left="20"/>
              <w:jc w:val="both"/>
            </w:pPr>
            <w:r>
              <w:rPr>
                <w:rFonts w:ascii="Times New Roman"/>
                <w:b w:val="false"/>
                <w:i w:val="false"/>
                <w:color w:val="000000"/>
                <w:sz w:val="20"/>
              </w:rPr>
              <w:t>
8411 22 800 9</w:t>
            </w:r>
          </w:p>
          <w:bookmarkEnd w:id="16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87"/>
          <w:p>
            <w:pPr>
              <w:spacing w:after="20"/>
              <w:ind w:left="20"/>
              <w:jc w:val="both"/>
            </w:pPr>
            <w:r>
              <w:rPr>
                <w:rFonts w:ascii="Times New Roman"/>
                <w:b w:val="false"/>
                <w:i w:val="false"/>
                <w:color w:val="000000"/>
                <w:sz w:val="20"/>
              </w:rPr>
              <w:t>
8411 81 000 9</w:t>
            </w:r>
          </w:p>
          <w:bookmarkEnd w:id="16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88"/>
          <w:p>
            <w:pPr>
              <w:spacing w:after="20"/>
              <w:ind w:left="20"/>
              <w:jc w:val="both"/>
            </w:pPr>
            <w:r>
              <w:rPr>
                <w:rFonts w:ascii="Times New Roman"/>
                <w:b w:val="false"/>
                <w:i w:val="false"/>
                <w:color w:val="000000"/>
                <w:sz w:val="20"/>
              </w:rPr>
              <w:t>
8411 82 200 8</w:t>
            </w:r>
          </w:p>
          <w:bookmarkEnd w:id="16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89"/>
          <w:p>
            <w:pPr>
              <w:spacing w:after="20"/>
              <w:ind w:left="20"/>
              <w:jc w:val="both"/>
            </w:pPr>
            <w:r>
              <w:rPr>
                <w:rFonts w:ascii="Times New Roman"/>
                <w:b w:val="false"/>
                <w:i w:val="false"/>
                <w:color w:val="000000"/>
                <w:sz w:val="20"/>
              </w:rPr>
              <w:t>
8411 82 800 1</w:t>
            </w:r>
          </w:p>
          <w:bookmarkEnd w:id="16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90"/>
          <w:p>
            <w:pPr>
              <w:spacing w:after="20"/>
              <w:ind w:left="20"/>
              <w:jc w:val="both"/>
            </w:pPr>
            <w:r>
              <w:rPr>
                <w:rFonts w:ascii="Times New Roman"/>
                <w:b w:val="false"/>
                <w:i w:val="false"/>
                <w:color w:val="000000"/>
                <w:sz w:val="20"/>
              </w:rPr>
              <w:t>
8411 82 800 9</w:t>
            </w:r>
          </w:p>
          <w:bookmarkEnd w:id="16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91"/>
          <w:p>
            <w:pPr>
              <w:spacing w:after="20"/>
              <w:ind w:left="20"/>
              <w:jc w:val="both"/>
            </w:pPr>
            <w:r>
              <w:rPr>
                <w:rFonts w:ascii="Times New Roman"/>
                <w:b w:val="false"/>
                <w:i w:val="false"/>
                <w:color w:val="000000"/>
                <w:sz w:val="20"/>
              </w:rPr>
              <w:t>
8411 91 000 8</w:t>
            </w:r>
          </w:p>
          <w:bookmarkEnd w:id="16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692"/>
          <w:p>
            <w:pPr>
              <w:spacing w:after="20"/>
              <w:ind w:left="20"/>
              <w:jc w:val="both"/>
            </w:pPr>
            <w:r>
              <w:rPr>
                <w:rFonts w:ascii="Times New Roman"/>
                <w:b w:val="false"/>
                <w:i w:val="false"/>
                <w:color w:val="000000"/>
                <w:sz w:val="20"/>
              </w:rPr>
              <w:t>
8411 99 001 1</w:t>
            </w:r>
          </w:p>
          <w:bookmarkEnd w:id="16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693"/>
          <w:p>
            <w:pPr>
              <w:spacing w:after="20"/>
              <w:ind w:left="20"/>
              <w:jc w:val="both"/>
            </w:pPr>
            <w:r>
              <w:rPr>
                <w:rFonts w:ascii="Times New Roman"/>
                <w:b w:val="false"/>
                <w:i w:val="false"/>
                <w:color w:val="000000"/>
                <w:sz w:val="20"/>
              </w:rPr>
              <w:t>
8411 99 009 8</w:t>
            </w:r>
          </w:p>
          <w:bookmarkEnd w:id="16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94"/>
          <w:p>
            <w:pPr>
              <w:spacing w:after="20"/>
              <w:ind w:left="20"/>
              <w:jc w:val="both"/>
            </w:pPr>
            <w:r>
              <w:rPr>
                <w:rFonts w:ascii="Times New Roman"/>
                <w:b w:val="false"/>
                <w:i w:val="false"/>
                <w:color w:val="000000"/>
                <w:sz w:val="20"/>
              </w:rPr>
              <w:t>
8412 10 000 1</w:t>
            </w:r>
          </w:p>
          <w:bookmarkEnd w:id="16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95"/>
          <w:p>
            <w:pPr>
              <w:spacing w:after="20"/>
              <w:ind w:left="20"/>
              <w:jc w:val="both"/>
            </w:pPr>
            <w:r>
              <w:rPr>
                <w:rFonts w:ascii="Times New Roman"/>
                <w:b w:val="false"/>
                <w:i w:val="false"/>
                <w:color w:val="000000"/>
                <w:sz w:val="20"/>
              </w:rPr>
              <w:t>
8412 10 000 9</w:t>
            </w:r>
          </w:p>
          <w:bookmarkEnd w:id="16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96"/>
          <w:p>
            <w:pPr>
              <w:spacing w:after="20"/>
              <w:ind w:left="20"/>
              <w:jc w:val="both"/>
            </w:pPr>
            <w:r>
              <w:rPr>
                <w:rFonts w:ascii="Times New Roman"/>
                <w:b w:val="false"/>
                <w:i w:val="false"/>
                <w:color w:val="000000"/>
                <w:sz w:val="20"/>
              </w:rPr>
              <w:t>
8412 21 200 1</w:t>
            </w:r>
          </w:p>
          <w:bookmarkEnd w:id="16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97"/>
          <w:p>
            <w:pPr>
              <w:spacing w:after="20"/>
              <w:ind w:left="20"/>
              <w:jc w:val="both"/>
            </w:pPr>
            <w:r>
              <w:rPr>
                <w:rFonts w:ascii="Times New Roman"/>
                <w:b w:val="false"/>
                <w:i w:val="false"/>
                <w:color w:val="000000"/>
                <w:sz w:val="20"/>
              </w:rPr>
              <w:t>
8412 21 200 9</w:t>
            </w:r>
          </w:p>
          <w:bookmarkEnd w:id="16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698"/>
          <w:p>
            <w:pPr>
              <w:spacing w:after="20"/>
              <w:ind w:left="20"/>
              <w:jc w:val="both"/>
            </w:pPr>
            <w:r>
              <w:rPr>
                <w:rFonts w:ascii="Times New Roman"/>
                <w:b w:val="false"/>
                <w:i w:val="false"/>
                <w:color w:val="000000"/>
                <w:sz w:val="20"/>
              </w:rPr>
              <w:t>
8412 21 800 8</w:t>
            </w:r>
          </w:p>
          <w:bookmarkEnd w:id="16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99"/>
          <w:p>
            <w:pPr>
              <w:spacing w:after="20"/>
              <w:ind w:left="20"/>
              <w:jc w:val="both"/>
            </w:pPr>
            <w:r>
              <w:rPr>
                <w:rFonts w:ascii="Times New Roman"/>
                <w:b w:val="false"/>
                <w:i w:val="false"/>
                <w:color w:val="000000"/>
                <w:sz w:val="20"/>
              </w:rPr>
              <w:t>
8412 29 200 9</w:t>
            </w:r>
          </w:p>
          <w:bookmarkEnd w:id="16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700"/>
          <w:p>
            <w:pPr>
              <w:spacing w:after="20"/>
              <w:ind w:left="20"/>
              <w:jc w:val="both"/>
            </w:pPr>
            <w:r>
              <w:rPr>
                <w:rFonts w:ascii="Times New Roman"/>
                <w:b w:val="false"/>
                <w:i w:val="false"/>
                <w:color w:val="000000"/>
                <w:sz w:val="20"/>
              </w:rPr>
              <w:t>
8412 29 810 1</w:t>
            </w:r>
          </w:p>
          <w:bookmarkEnd w:id="17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701"/>
          <w:p>
            <w:pPr>
              <w:spacing w:after="20"/>
              <w:ind w:left="20"/>
              <w:jc w:val="both"/>
            </w:pPr>
            <w:r>
              <w:rPr>
                <w:rFonts w:ascii="Times New Roman"/>
                <w:b w:val="false"/>
                <w:i w:val="false"/>
                <w:color w:val="000000"/>
                <w:sz w:val="20"/>
              </w:rPr>
              <w:t>
8412 29 810 9</w:t>
            </w:r>
          </w:p>
          <w:bookmarkEnd w:id="17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702"/>
          <w:p>
            <w:pPr>
              <w:spacing w:after="20"/>
              <w:ind w:left="20"/>
              <w:jc w:val="both"/>
            </w:pPr>
            <w:r>
              <w:rPr>
                <w:rFonts w:ascii="Times New Roman"/>
                <w:b w:val="false"/>
                <w:i w:val="false"/>
                <w:color w:val="000000"/>
                <w:sz w:val="20"/>
              </w:rPr>
              <w:t>
8412 29 890 9</w:t>
            </w:r>
          </w:p>
          <w:bookmarkEnd w:id="17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703"/>
          <w:p>
            <w:pPr>
              <w:spacing w:after="20"/>
              <w:ind w:left="20"/>
              <w:jc w:val="both"/>
            </w:pPr>
            <w:r>
              <w:rPr>
                <w:rFonts w:ascii="Times New Roman"/>
                <w:b w:val="false"/>
                <w:i w:val="false"/>
                <w:color w:val="000000"/>
                <w:sz w:val="20"/>
              </w:rPr>
              <w:t>
8412 31 000 9</w:t>
            </w:r>
          </w:p>
          <w:bookmarkEnd w:id="17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704"/>
          <w:p>
            <w:pPr>
              <w:spacing w:after="20"/>
              <w:ind w:left="20"/>
              <w:jc w:val="both"/>
            </w:pPr>
            <w:r>
              <w:rPr>
                <w:rFonts w:ascii="Times New Roman"/>
                <w:b w:val="false"/>
                <w:i w:val="false"/>
                <w:color w:val="000000"/>
                <w:sz w:val="20"/>
              </w:rPr>
              <w:t>
8412 39 000 9</w:t>
            </w:r>
          </w:p>
          <w:bookmarkEnd w:id="17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705"/>
          <w:p>
            <w:pPr>
              <w:spacing w:after="20"/>
              <w:ind w:left="20"/>
              <w:jc w:val="both"/>
            </w:pPr>
            <w:r>
              <w:rPr>
                <w:rFonts w:ascii="Times New Roman"/>
                <w:b w:val="false"/>
                <w:i w:val="false"/>
                <w:color w:val="000000"/>
                <w:sz w:val="20"/>
              </w:rPr>
              <w:t>
8412 80 100 0</w:t>
            </w:r>
          </w:p>
          <w:bookmarkEnd w:id="17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706"/>
          <w:p>
            <w:pPr>
              <w:spacing w:after="20"/>
              <w:ind w:left="20"/>
              <w:jc w:val="both"/>
            </w:pPr>
            <w:r>
              <w:rPr>
                <w:rFonts w:ascii="Times New Roman"/>
                <w:b w:val="false"/>
                <w:i w:val="false"/>
                <w:color w:val="000000"/>
                <w:sz w:val="20"/>
              </w:rPr>
              <w:t>
8412 80 800 1</w:t>
            </w:r>
          </w:p>
          <w:bookmarkEnd w:id="17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707"/>
          <w:p>
            <w:pPr>
              <w:spacing w:after="20"/>
              <w:ind w:left="20"/>
              <w:jc w:val="both"/>
            </w:pPr>
            <w:r>
              <w:rPr>
                <w:rFonts w:ascii="Times New Roman"/>
                <w:b w:val="false"/>
                <w:i w:val="false"/>
                <w:color w:val="000000"/>
                <w:sz w:val="20"/>
              </w:rPr>
              <w:t>
8412 80 800 9</w:t>
            </w:r>
          </w:p>
          <w:bookmarkEnd w:id="17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708"/>
          <w:p>
            <w:pPr>
              <w:spacing w:after="20"/>
              <w:ind w:left="20"/>
              <w:jc w:val="both"/>
            </w:pPr>
            <w:r>
              <w:rPr>
                <w:rFonts w:ascii="Times New Roman"/>
                <w:b w:val="false"/>
                <w:i w:val="false"/>
                <w:color w:val="000000"/>
                <w:sz w:val="20"/>
              </w:rPr>
              <w:t>
8412 90 200 1</w:t>
            </w:r>
          </w:p>
          <w:bookmarkEnd w:id="17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709"/>
          <w:p>
            <w:pPr>
              <w:spacing w:after="20"/>
              <w:ind w:left="20"/>
              <w:jc w:val="both"/>
            </w:pPr>
            <w:r>
              <w:rPr>
                <w:rFonts w:ascii="Times New Roman"/>
                <w:b w:val="false"/>
                <w:i w:val="false"/>
                <w:color w:val="000000"/>
                <w:sz w:val="20"/>
              </w:rPr>
              <w:t>
8412 90 200 9</w:t>
            </w:r>
          </w:p>
          <w:bookmarkEnd w:id="17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710"/>
          <w:p>
            <w:pPr>
              <w:spacing w:after="20"/>
              <w:ind w:left="20"/>
              <w:jc w:val="both"/>
            </w:pPr>
            <w:r>
              <w:rPr>
                <w:rFonts w:ascii="Times New Roman"/>
                <w:b w:val="false"/>
                <w:i w:val="false"/>
                <w:color w:val="000000"/>
                <w:sz w:val="20"/>
              </w:rPr>
              <w:t>
8412 90 400 1</w:t>
            </w:r>
          </w:p>
          <w:bookmarkEnd w:id="17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711"/>
          <w:p>
            <w:pPr>
              <w:spacing w:after="20"/>
              <w:ind w:left="20"/>
              <w:jc w:val="both"/>
            </w:pPr>
            <w:r>
              <w:rPr>
                <w:rFonts w:ascii="Times New Roman"/>
                <w:b w:val="false"/>
                <w:i w:val="false"/>
                <w:color w:val="000000"/>
                <w:sz w:val="20"/>
              </w:rPr>
              <w:t>
8412 90 400 8</w:t>
            </w:r>
          </w:p>
          <w:bookmarkEnd w:id="17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712"/>
          <w:p>
            <w:pPr>
              <w:spacing w:after="20"/>
              <w:ind w:left="20"/>
              <w:jc w:val="both"/>
            </w:pPr>
            <w:r>
              <w:rPr>
                <w:rFonts w:ascii="Times New Roman"/>
                <w:b w:val="false"/>
                <w:i w:val="false"/>
                <w:color w:val="000000"/>
                <w:sz w:val="20"/>
              </w:rPr>
              <w:t>
8412 90 800 1</w:t>
            </w:r>
          </w:p>
          <w:bookmarkEnd w:id="17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713"/>
          <w:p>
            <w:pPr>
              <w:spacing w:after="20"/>
              <w:ind w:left="20"/>
              <w:jc w:val="both"/>
            </w:pPr>
            <w:r>
              <w:rPr>
                <w:rFonts w:ascii="Times New Roman"/>
                <w:b w:val="false"/>
                <w:i w:val="false"/>
                <w:color w:val="000000"/>
                <w:sz w:val="20"/>
              </w:rPr>
              <w:t>
8412 90 800 9</w:t>
            </w:r>
          </w:p>
          <w:bookmarkEnd w:id="17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714"/>
          <w:p>
            <w:pPr>
              <w:spacing w:after="20"/>
              <w:ind w:left="20"/>
              <w:jc w:val="both"/>
            </w:pPr>
            <w:r>
              <w:rPr>
                <w:rFonts w:ascii="Times New Roman"/>
                <w:b w:val="false"/>
                <w:i w:val="false"/>
                <w:color w:val="000000"/>
                <w:sz w:val="20"/>
              </w:rPr>
              <w:t>
8414 30 200 3</w:t>
            </w:r>
          </w:p>
          <w:bookmarkEnd w:id="17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715"/>
          <w:p>
            <w:pPr>
              <w:spacing w:after="20"/>
              <w:ind w:left="20"/>
              <w:jc w:val="both"/>
            </w:pPr>
            <w:r>
              <w:rPr>
                <w:rFonts w:ascii="Times New Roman"/>
                <w:b w:val="false"/>
                <w:i w:val="false"/>
                <w:color w:val="000000"/>
                <w:sz w:val="20"/>
              </w:rPr>
              <w:t>
8414 30 200 4</w:t>
            </w:r>
          </w:p>
          <w:bookmarkEnd w:id="17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716"/>
          <w:p>
            <w:pPr>
              <w:spacing w:after="20"/>
              <w:ind w:left="20"/>
              <w:jc w:val="both"/>
            </w:pPr>
            <w:r>
              <w:rPr>
                <w:rFonts w:ascii="Times New Roman"/>
                <w:b w:val="false"/>
                <w:i w:val="false"/>
                <w:color w:val="000000"/>
                <w:sz w:val="20"/>
              </w:rPr>
              <w:t>
8414 30 200 5</w:t>
            </w:r>
          </w:p>
          <w:bookmarkEnd w:id="17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717"/>
          <w:p>
            <w:pPr>
              <w:spacing w:after="20"/>
              <w:ind w:left="20"/>
              <w:jc w:val="both"/>
            </w:pPr>
            <w:r>
              <w:rPr>
                <w:rFonts w:ascii="Times New Roman"/>
                <w:b w:val="false"/>
                <w:i w:val="false"/>
                <w:color w:val="000000"/>
                <w:sz w:val="20"/>
              </w:rPr>
              <w:t>
8414 30 200 9</w:t>
            </w:r>
          </w:p>
          <w:bookmarkEnd w:id="17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718"/>
          <w:p>
            <w:pPr>
              <w:spacing w:after="20"/>
              <w:ind w:left="20"/>
              <w:jc w:val="both"/>
            </w:pPr>
            <w:r>
              <w:rPr>
                <w:rFonts w:ascii="Times New Roman"/>
                <w:b w:val="false"/>
                <w:i w:val="false"/>
                <w:color w:val="000000"/>
                <w:sz w:val="20"/>
              </w:rPr>
              <w:t>
8414 30 810 5</w:t>
            </w:r>
          </w:p>
          <w:bookmarkEnd w:id="17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19"/>
          <w:p>
            <w:pPr>
              <w:spacing w:after="20"/>
              <w:ind w:left="20"/>
              <w:jc w:val="both"/>
            </w:pPr>
            <w:r>
              <w:rPr>
                <w:rFonts w:ascii="Times New Roman"/>
                <w:b w:val="false"/>
                <w:i w:val="false"/>
                <w:color w:val="000000"/>
                <w:sz w:val="20"/>
              </w:rPr>
              <w:t>
8414 30 810 6</w:t>
            </w:r>
          </w:p>
          <w:bookmarkEnd w:id="17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20"/>
          <w:p>
            <w:pPr>
              <w:spacing w:after="20"/>
              <w:ind w:left="20"/>
              <w:jc w:val="both"/>
            </w:pPr>
            <w:r>
              <w:rPr>
                <w:rFonts w:ascii="Times New Roman"/>
                <w:b w:val="false"/>
                <w:i w:val="false"/>
                <w:color w:val="000000"/>
                <w:sz w:val="20"/>
              </w:rPr>
              <w:t>
8414 30 810 7</w:t>
            </w:r>
          </w:p>
          <w:bookmarkEnd w:id="17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21"/>
          <w:p>
            <w:pPr>
              <w:spacing w:after="20"/>
              <w:ind w:left="20"/>
              <w:jc w:val="both"/>
            </w:pPr>
            <w:r>
              <w:rPr>
                <w:rFonts w:ascii="Times New Roman"/>
                <w:b w:val="false"/>
                <w:i w:val="false"/>
                <w:color w:val="000000"/>
                <w:sz w:val="20"/>
              </w:rPr>
              <w:t>
8414 30 810 9</w:t>
            </w:r>
          </w:p>
          <w:bookmarkEnd w:id="17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722"/>
          <w:p>
            <w:pPr>
              <w:spacing w:after="20"/>
              <w:ind w:left="20"/>
              <w:jc w:val="both"/>
            </w:pPr>
            <w:r>
              <w:rPr>
                <w:rFonts w:ascii="Times New Roman"/>
                <w:b w:val="false"/>
                <w:i w:val="false"/>
                <w:color w:val="000000"/>
                <w:sz w:val="20"/>
              </w:rPr>
              <w:t>
8414 30 890 2</w:t>
            </w:r>
          </w:p>
          <w:bookmarkEnd w:id="17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723"/>
          <w:p>
            <w:pPr>
              <w:spacing w:after="20"/>
              <w:ind w:left="20"/>
              <w:jc w:val="both"/>
            </w:pPr>
            <w:r>
              <w:rPr>
                <w:rFonts w:ascii="Times New Roman"/>
                <w:b w:val="false"/>
                <w:i w:val="false"/>
                <w:color w:val="000000"/>
                <w:sz w:val="20"/>
              </w:rPr>
              <w:t>
8414 30 890 9</w:t>
            </w:r>
          </w:p>
          <w:bookmarkEnd w:id="17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724"/>
          <w:p>
            <w:pPr>
              <w:spacing w:after="20"/>
              <w:ind w:left="20"/>
              <w:jc w:val="both"/>
            </w:pPr>
            <w:r>
              <w:rPr>
                <w:rFonts w:ascii="Times New Roman"/>
                <w:b w:val="false"/>
                <w:i w:val="false"/>
                <w:color w:val="000000"/>
                <w:sz w:val="20"/>
              </w:rPr>
              <w:t>
8418 10 200 2</w:t>
            </w:r>
          </w:p>
          <w:bookmarkEnd w:id="17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725"/>
          <w:p>
            <w:pPr>
              <w:spacing w:after="20"/>
              <w:ind w:left="20"/>
              <w:jc w:val="both"/>
            </w:pPr>
            <w:r>
              <w:rPr>
                <w:rFonts w:ascii="Times New Roman"/>
                <w:b w:val="false"/>
                <w:i w:val="false"/>
                <w:color w:val="000000"/>
                <w:sz w:val="20"/>
              </w:rPr>
              <w:t>
8418 10 800 1</w:t>
            </w:r>
          </w:p>
          <w:bookmarkEnd w:id="17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726"/>
          <w:p>
            <w:pPr>
              <w:spacing w:after="20"/>
              <w:ind w:left="20"/>
              <w:jc w:val="both"/>
            </w:pPr>
            <w:r>
              <w:rPr>
                <w:rFonts w:ascii="Times New Roman"/>
                <w:b w:val="false"/>
                <w:i w:val="false"/>
                <w:color w:val="000000"/>
                <w:sz w:val="20"/>
              </w:rPr>
              <w:t>
8418 10 800 2</w:t>
            </w:r>
          </w:p>
          <w:bookmarkEnd w:id="17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727"/>
          <w:p>
            <w:pPr>
              <w:spacing w:after="20"/>
              <w:ind w:left="20"/>
              <w:jc w:val="both"/>
            </w:pPr>
            <w:r>
              <w:rPr>
                <w:rFonts w:ascii="Times New Roman"/>
                <w:b w:val="false"/>
                <w:i w:val="false"/>
                <w:color w:val="000000"/>
                <w:sz w:val="20"/>
              </w:rPr>
              <w:t>
8418 10 800 8</w:t>
            </w:r>
          </w:p>
          <w:bookmarkEnd w:id="17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728"/>
          <w:p>
            <w:pPr>
              <w:spacing w:after="20"/>
              <w:ind w:left="20"/>
              <w:jc w:val="both"/>
            </w:pPr>
            <w:r>
              <w:rPr>
                <w:rFonts w:ascii="Times New Roman"/>
                <w:b w:val="false"/>
                <w:i w:val="false"/>
                <w:color w:val="000000"/>
                <w:sz w:val="20"/>
              </w:rPr>
              <w:t>
8418 21 510 0</w:t>
            </w:r>
          </w:p>
          <w:bookmarkEnd w:id="17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729"/>
          <w:p>
            <w:pPr>
              <w:spacing w:after="20"/>
              <w:ind w:left="20"/>
              <w:jc w:val="both"/>
            </w:pPr>
            <w:r>
              <w:rPr>
                <w:rFonts w:ascii="Times New Roman"/>
                <w:b w:val="false"/>
                <w:i w:val="false"/>
                <w:color w:val="000000"/>
                <w:sz w:val="20"/>
              </w:rPr>
              <w:t>
8418 21 590 0</w:t>
            </w:r>
          </w:p>
          <w:bookmarkEnd w:id="17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730"/>
          <w:p>
            <w:pPr>
              <w:spacing w:after="20"/>
              <w:ind w:left="20"/>
              <w:jc w:val="both"/>
            </w:pPr>
            <w:r>
              <w:rPr>
                <w:rFonts w:ascii="Times New Roman"/>
                <w:b w:val="false"/>
                <w:i w:val="false"/>
                <w:color w:val="000000"/>
                <w:sz w:val="20"/>
              </w:rPr>
              <w:t>
8418 21 910 0</w:t>
            </w:r>
          </w:p>
          <w:bookmarkEnd w:id="17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731"/>
          <w:p>
            <w:pPr>
              <w:spacing w:after="20"/>
              <w:ind w:left="20"/>
              <w:jc w:val="both"/>
            </w:pPr>
            <w:r>
              <w:rPr>
                <w:rFonts w:ascii="Times New Roman"/>
                <w:b w:val="false"/>
                <w:i w:val="false"/>
                <w:color w:val="000000"/>
                <w:sz w:val="20"/>
              </w:rPr>
              <w:t>
8418 21 990 0</w:t>
            </w:r>
          </w:p>
          <w:bookmarkEnd w:id="17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732"/>
          <w:p>
            <w:pPr>
              <w:spacing w:after="20"/>
              <w:ind w:left="20"/>
              <w:jc w:val="both"/>
            </w:pPr>
            <w:r>
              <w:rPr>
                <w:rFonts w:ascii="Times New Roman"/>
                <w:b w:val="false"/>
                <w:i w:val="false"/>
                <w:color w:val="000000"/>
                <w:sz w:val="20"/>
              </w:rPr>
              <w:t>
8418 29 000 0</w:t>
            </w:r>
          </w:p>
          <w:bookmarkEnd w:id="17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33"/>
          <w:p>
            <w:pPr>
              <w:spacing w:after="20"/>
              <w:ind w:left="20"/>
              <w:jc w:val="both"/>
            </w:pPr>
            <w:r>
              <w:rPr>
                <w:rFonts w:ascii="Times New Roman"/>
                <w:b w:val="false"/>
                <w:i w:val="false"/>
                <w:color w:val="000000"/>
                <w:sz w:val="20"/>
              </w:rPr>
              <w:t>
8418 30 200 2</w:t>
            </w:r>
          </w:p>
          <w:bookmarkEnd w:id="17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34"/>
          <w:p>
            <w:pPr>
              <w:spacing w:after="20"/>
              <w:ind w:left="20"/>
              <w:jc w:val="both"/>
            </w:pPr>
            <w:r>
              <w:rPr>
                <w:rFonts w:ascii="Times New Roman"/>
                <w:b w:val="false"/>
                <w:i w:val="false"/>
                <w:color w:val="000000"/>
                <w:sz w:val="20"/>
              </w:rPr>
              <w:t>
8418 30 800 2</w:t>
            </w:r>
          </w:p>
          <w:bookmarkEnd w:id="17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35"/>
          <w:p>
            <w:pPr>
              <w:spacing w:after="20"/>
              <w:ind w:left="20"/>
              <w:jc w:val="both"/>
            </w:pPr>
            <w:r>
              <w:rPr>
                <w:rFonts w:ascii="Times New Roman"/>
                <w:b w:val="false"/>
                <w:i w:val="false"/>
                <w:color w:val="000000"/>
                <w:sz w:val="20"/>
              </w:rPr>
              <w:t>
8418 40 200 1</w:t>
            </w:r>
          </w:p>
          <w:bookmarkEnd w:id="17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36"/>
          <w:p>
            <w:pPr>
              <w:spacing w:after="20"/>
              <w:ind w:left="20"/>
              <w:jc w:val="both"/>
            </w:pPr>
            <w:r>
              <w:rPr>
                <w:rFonts w:ascii="Times New Roman"/>
                <w:b w:val="false"/>
                <w:i w:val="false"/>
                <w:color w:val="000000"/>
                <w:sz w:val="20"/>
              </w:rPr>
              <w:t>
8418 40 200 2</w:t>
            </w:r>
          </w:p>
          <w:bookmarkEnd w:id="17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37"/>
          <w:p>
            <w:pPr>
              <w:spacing w:after="20"/>
              <w:ind w:left="20"/>
              <w:jc w:val="both"/>
            </w:pPr>
            <w:r>
              <w:rPr>
                <w:rFonts w:ascii="Times New Roman"/>
                <w:b w:val="false"/>
                <w:i w:val="false"/>
                <w:color w:val="000000"/>
                <w:sz w:val="20"/>
              </w:rPr>
              <w:t>
8418 40 200 8</w:t>
            </w:r>
          </w:p>
          <w:bookmarkEnd w:id="17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38"/>
          <w:p>
            <w:pPr>
              <w:spacing w:after="20"/>
              <w:ind w:left="20"/>
              <w:jc w:val="both"/>
            </w:pPr>
            <w:r>
              <w:rPr>
                <w:rFonts w:ascii="Times New Roman"/>
                <w:b w:val="false"/>
                <w:i w:val="false"/>
                <w:color w:val="000000"/>
                <w:sz w:val="20"/>
              </w:rPr>
              <w:t>
8418 40 800 1</w:t>
            </w:r>
          </w:p>
          <w:bookmarkEnd w:id="17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39"/>
          <w:p>
            <w:pPr>
              <w:spacing w:after="20"/>
              <w:ind w:left="20"/>
              <w:jc w:val="both"/>
            </w:pPr>
            <w:r>
              <w:rPr>
                <w:rFonts w:ascii="Times New Roman"/>
                <w:b w:val="false"/>
                <w:i w:val="false"/>
                <w:color w:val="000000"/>
                <w:sz w:val="20"/>
              </w:rPr>
              <w:t>
8418 40 800 2</w:t>
            </w:r>
          </w:p>
          <w:bookmarkEnd w:id="17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40"/>
          <w:p>
            <w:pPr>
              <w:spacing w:after="20"/>
              <w:ind w:left="20"/>
              <w:jc w:val="both"/>
            </w:pPr>
            <w:r>
              <w:rPr>
                <w:rFonts w:ascii="Times New Roman"/>
                <w:b w:val="false"/>
                <w:i w:val="false"/>
                <w:color w:val="000000"/>
                <w:sz w:val="20"/>
              </w:rPr>
              <w:t>
8418 50 110 0</w:t>
            </w:r>
          </w:p>
          <w:bookmarkEnd w:id="17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41"/>
          <w:p>
            <w:pPr>
              <w:spacing w:after="20"/>
              <w:ind w:left="20"/>
              <w:jc w:val="both"/>
            </w:pPr>
            <w:r>
              <w:rPr>
                <w:rFonts w:ascii="Times New Roman"/>
                <w:b w:val="false"/>
                <w:i w:val="false"/>
                <w:color w:val="000000"/>
                <w:sz w:val="20"/>
              </w:rPr>
              <w:t>
8418 50 190 0</w:t>
            </w:r>
          </w:p>
          <w:bookmarkEnd w:id="17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742"/>
          <w:p>
            <w:pPr>
              <w:spacing w:after="20"/>
              <w:ind w:left="20"/>
              <w:jc w:val="both"/>
            </w:pPr>
            <w:r>
              <w:rPr>
                <w:rFonts w:ascii="Times New Roman"/>
                <w:b w:val="false"/>
                <w:i w:val="false"/>
                <w:color w:val="000000"/>
                <w:sz w:val="20"/>
              </w:rPr>
              <w:t>
8418 50 900 1</w:t>
            </w:r>
          </w:p>
          <w:bookmarkEnd w:id="17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43"/>
          <w:p>
            <w:pPr>
              <w:spacing w:after="20"/>
              <w:ind w:left="20"/>
              <w:jc w:val="both"/>
            </w:pPr>
            <w:r>
              <w:rPr>
                <w:rFonts w:ascii="Times New Roman"/>
                <w:b w:val="false"/>
                <w:i w:val="false"/>
                <w:color w:val="000000"/>
                <w:sz w:val="20"/>
              </w:rPr>
              <w:t>
8418 50 900 9</w:t>
            </w:r>
          </w:p>
          <w:bookmarkEnd w:id="17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44"/>
          <w:p>
            <w:pPr>
              <w:spacing w:after="20"/>
              <w:ind w:left="20"/>
              <w:jc w:val="both"/>
            </w:pPr>
            <w:r>
              <w:rPr>
                <w:rFonts w:ascii="Times New Roman"/>
                <w:b w:val="false"/>
                <w:i w:val="false"/>
                <w:color w:val="000000"/>
                <w:sz w:val="20"/>
              </w:rPr>
              <w:t>
8418 61 001 1</w:t>
            </w:r>
          </w:p>
          <w:bookmarkEnd w:id="17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45"/>
          <w:p>
            <w:pPr>
              <w:spacing w:after="20"/>
              <w:ind w:left="20"/>
              <w:jc w:val="both"/>
            </w:pPr>
            <w:r>
              <w:rPr>
                <w:rFonts w:ascii="Times New Roman"/>
                <w:b w:val="false"/>
                <w:i w:val="false"/>
                <w:color w:val="000000"/>
                <w:sz w:val="20"/>
              </w:rPr>
              <w:t>
8418 61 009 9</w:t>
            </w:r>
          </w:p>
          <w:bookmarkEnd w:id="17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46"/>
          <w:p>
            <w:pPr>
              <w:spacing w:after="20"/>
              <w:ind w:left="20"/>
              <w:jc w:val="both"/>
            </w:pPr>
            <w:r>
              <w:rPr>
                <w:rFonts w:ascii="Times New Roman"/>
                <w:b w:val="false"/>
                <w:i w:val="false"/>
                <w:color w:val="000000"/>
                <w:sz w:val="20"/>
              </w:rPr>
              <w:t>
8418 69 000 2</w:t>
            </w:r>
          </w:p>
          <w:bookmarkEnd w:id="17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47"/>
          <w:p>
            <w:pPr>
              <w:spacing w:after="20"/>
              <w:ind w:left="20"/>
              <w:jc w:val="both"/>
            </w:pPr>
            <w:r>
              <w:rPr>
                <w:rFonts w:ascii="Times New Roman"/>
                <w:b w:val="false"/>
                <w:i w:val="false"/>
                <w:color w:val="000000"/>
                <w:sz w:val="20"/>
              </w:rPr>
              <w:t>
8418 69 000 8</w:t>
            </w:r>
          </w:p>
          <w:bookmarkEnd w:id="17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48"/>
          <w:p>
            <w:pPr>
              <w:spacing w:after="20"/>
              <w:ind w:left="20"/>
              <w:jc w:val="both"/>
            </w:pPr>
            <w:r>
              <w:rPr>
                <w:rFonts w:ascii="Times New Roman"/>
                <w:b w:val="false"/>
                <w:i w:val="false"/>
                <w:color w:val="000000"/>
                <w:sz w:val="20"/>
              </w:rPr>
              <w:t>
8418 91 000 0</w:t>
            </w:r>
          </w:p>
          <w:bookmarkEnd w:id="17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49"/>
          <w:p>
            <w:pPr>
              <w:spacing w:after="20"/>
              <w:ind w:left="20"/>
              <w:jc w:val="both"/>
            </w:pPr>
            <w:r>
              <w:rPr>
                <w:rFonts w:ascii="Times New Roman"/>
                <w:b w:val="false"/>
                <w:i w:val="false"/>
                <w:color w:val="000000"/>
                <w:sz w:val="20"/>
              </w:rPr>
              <w:t>
8421 39 800 2</w:t>
            </w:r>
          </w:p>
          <w:bookmarkEnd w:id="17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50"/>
          <w:p>
            <w:pPr>
              <w:spacing w:after="20"/>
              <w:ind w:left="20"/>
              <w:jc w:val="both"/>
            </w:pPr>
            <w:r>
              <w:rPr>
                <w:rFonts w:ascii="Times New Roman"/>
                <w:b w:val="false"/>
                <w:i w:val="false"/>
                <w:color w:val="000000"/>
                <w:sz w:val="20"/>
              </w:rPr>
              <w:t>
8424 10 000 0</w:t>
            </w:r>
          </w:p>
          <w:bookmarkEnd w:id="17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51"/>
          <w:p>
            <w:pPr>
              <w:spacing w:after="20"/>
              <w:ind w:left="20"/>
              <w:jc w:val="both"/>
            </w:pPr>
            <w:r>
              <w:rPr>
                <w:rFonts w:ascii="Times New Roman"/>
                <w:b w:val="false"/>
                <w:i w:val="false"/>
                <w:color w:val="000000"/>
                <w:sz w:val="20"/>
              </w:rPr>
              <w:t>
8424 89 000 1</w:t>
            </w:r>
          </w:p>
          <w:bookmarkEnd w:id="17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52"/>
          <w:p>
            <w:pPr>
              <w:spacing w:after="20"/>
              <w:ind w:left="20"/>
              <w:jc w:val="both"/>
            </w:pPr>
            <w:r>
              <w:rPr>
                <w:rFonts w:ascii="Times New Roman"/>
                <w:b w:val="false"/>
                <w:i w:val="false"/>
                <w:color w:val="000000"/>
                <w:sz w:val="20"/>
              </w:rPr>
              <w:t>
8425 19 000 9</w:t>
            </w:r>
          </w:p>
          <w:bookmarkEnd w:id="17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53"/>
          <w:p>
            <w:pPr>
              <w:spacing w:after="20"/>
              <w:ind w:left="20"/>
              <w:jc w:val="both"/>
            </w:pPr>
            <w:r>
              <w:rPr>
                <w:rFonts w:ascii="Times New Roman"/>
                <w:b w:val="false"/>
                <w:i w:val="false"/>
                <w:color w:val="000000"/>
                <w:sz w:val="20"/>
              </w:rPr>
              <w:t>
8425 39 000 5</w:t>
            </w:r>
          </w:p>
          <w:bookmarkEnd w:id="17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54"/>
          <w:p>
            <w:pPr>
              <w:spacing w:after="20"/>
              <w:ind w:left="20"/>
              <w:jc w:val="both"/>
            </w:pPr>
            <w:r>
              <w:rPr>
                <w:rFonts w:ascii="Times New Roman"/>
                <w:b w:val="false"/>
                <w:i w:val="false"/>
                <w:color w:val="000000"/>
                <w:sz w:val="20"/>
              </w:rPr>
              <w:t>
8425 41 000 0</w:t>
            </w:r>
          </w:p>
          <w:bookmarkEnd w:id="17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55"/>
          <w:p>
            <w:pPr>
              <w:spacing w:after="20"/>
              <w:ind w:left="20"/>
              <w:jc w:val="both"/>
            </w:pPr>
            <w:r>
              <w:rPr>
                <w:rFonts w:ascii="Times New Roman"/>
                <w:b w:val="false"/>
                <w:i w:val="false"/>
                <w:color w:val="000000"/>
                <w:sz w:val="20"/>
              </w:rPr>
              <w:t>
8425 49 000 0</w:t>
            </w:r>
          </w:p>
          <w:bookmarkEnd w:id="17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56"/>
          <w:p>
            <w:pPr>
              <w:spacing w:after="20"/>
              <w:ind w:left="20"/>
              <w:jc w:val="both"/>
            </w:pPr>
            <w:r>
              <w:rPr>
                <w:rFonts w:ascii="Times New Roman"/>
                <w:b w:val="false"/>
                <w:i w:val="false"/>
                <w:color w:val="000000"/>
                <w:sz w:val="20"/>
              </w:rPr>
              <w:t>
8426 20 000 0</w:t>
            </w:r>
          </w:p>
          <w:bookmarkEnd w:id="17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57"/>
          <w:p>
            <w:pPr>
              <w:spacing w:after="20"/>
              <w:ind w:left="20"/>
              <w:jc w:val="both"/>
            </w:pPr>
            <w:r>
              <w:rPr>
                <w:rFonts w:ascii="Times New Roman"/>
                <w:b w:val="false"/>
                <w:i w:val="false"/>
                <w:color w:val="000000"/>
                <w:sz w:val="20"/>
              </w:rPr>
              <w:t>
8426 30 000 9</w:t>
            </w:r>
          </w:p>
          <w:bookmarkEnd w:id="17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58"/>
          <w:p>
            <w:pPr>
              <w:spacing w:after="20"/>
              <w:ind w:left="20"/>
              <w:jc w:val="both"/>
            </w:pPr>
            <w:r>
              <w:rPr>
                <w:rFonts w:ascii="Times New Roman"/>
                <w:b w:val="false"/>
                <w:i w:val="false"/>
                <w:color w:val="000000"/>
                <w:sz w:val="20"/>
              </w:rPr>
              <w:t>
8426 41 000 7</w:t>
            </w:r>
          </w:p>
          <w:bookmarkEnd w:id="17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59"/>
          <w:p>
            <w:pPr>
              <w:spacing w:after="20"/>
              <w:ind w:left="20"/>
              <w:jc w:val="both"/>
            </w:pPr>
            <w:r>
              <w:rPr>
                <w:rFonts w:ascii="Times New Roman"/>
                <w:b w:val="false"/>
                <w:i w:val="false"/>
                <w:color w:val="000000"/>
                <w:sz w:val="20"/>
              </w:rPr>
              <w:t>
8426 49 001 0</w:t>
            </w:r>
          </w:p>
          <w:bookmarkEnd w:id="17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w:t>
            </w:r>
            <w:r>
              <w:rPr>
                <w:rFonts w:ascii="Times New Roman"/>
                <w:b w:val="false"/>
                <w:i w:val="false"/>
                <w:color w:val="000000"/>
                <w:vertAlign w:val="superscript"/>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60"/>
          <w:p>
            <w:pPr>
              <w:spacing w:after="20"/>
              <w:ind w:left="20"/>
              <w:jc w:val="both"/>
            </w:pPr>
            <w:r>
              <w:rPr>
                <w:rFonts w:ascii="Times New Roman"/>
                <w:b w:val="false"/>
                <w:i w:val="false"/>
                <w:color w:val="000000"/>
                <w:sz w:val="20"/>
              </w:rPr>
              <w:t>
8426 49 009 1</w:t>
            </w:r>
          </w:p>
          <w:bookmarkEnd w:id="17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61"/>
          <w:p>
            <w:pPr>
              <w:spacing w:after="20"/>
              <w:ind w:left="20"/>
              <w:jc w:val="both"/>
            </w:pPr>
            <w:r>
              <w:rPr>
                <w:rFonts w:ascii="Times New Roman"/>
                <w:b w:val="false"/>
                <w:i w:val="false"/>
                <w:color w:val="000000"/>
                <w:sz w:val="20"/>
              </w:rPr>
              <w:t>
8426 91 100 9</w:t>
            </w:r>
          </w:p>
          <w:bookmarkEnd w:id="17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62"/>
          <w:p>
            <w:pPr>
              <w:spacing w:after="20"/>
              <w:ind w:left="20"/>
              <w:jc w:val="both"/>
            </w:pPr>
            <w:r>
              <w:rPr>
                <w:rFonts w:ascii="Times New Roman"/>
                <w:b w:val="false"/>
                <w:i w:val="false"/>
                <w:color w:val="000000"/>
                <w:sz w:val="20"/>
              </w:rPr>
              <w:t>
8426 99 000 0</w:t>
            </w:r>
          </w:p>
          <w:bookmarkEnd w:id="17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63"/>
          <w:p>
            <w:pPr>
              <w:spacing w:after="20"/>
              <w:ind w:left="20"/>
              <w:jc w:val="both"/>
            </w:pPr>
            <w:r>
              <w:rPr>
                <w:rFonts w:ascii="Times New Roman"/>
                <w:b w:val="false"/>
                <w:i w:val="false"/>
                <w:color w:val="000000"/>
                <w:sz w:val="20"/>
              </w:rPr>
              <w:t>
8428 10 200 2</w:t>
            </w:r>
          </w:p>
          <w:bookmarkEnd w:id="17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64"/>
          <w:p>
            <w:pPr>
              <w:spacing w:after="20"/>
              <w:ind w:left="20"/>
              <w:jc w:val="both"/>
            </w:pPr>
            <w:r>
              <w:rPr>
                <w:rFonts w:ascii="Times New Roman"/>
                <w:b w:val="false"/>
                <w:i w:val="false"/>
                <w:color w:val="000000"/>
                <w:sz w:val="20"/>
              </w:rPr>
              <w:t>
8428 10 800 0</w:t>
            </w:r>
          </w:p>
          <w:bookmarkEnd w:id="17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65"/>
          <w:p>
            <w:pPr>
              <w:spacing w:after="20"/>
              <w:ind w:left="20"/>
              <w:jc w:val="both"/>
            </w:pPr>
            <w:r>
              <w:rPr>
                <w:rFonts w:ascii="Times New Roman"/>
                <w:b w:val="false"/>
                <w:i w:val="false"/>
                <w:color w:val="000000"/>
                <w:sz w:val="20"/>
              </w:rPr>
              <w:t>
8428 31 000 0</w:t>
            </w:r>
          </w:p>
          <w:bookmarkEnd w:id="17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66"/>
          <w:p>
            <w:pPr>
              <w:spacing w:after="20"/>
              <w:ind w:left="20"/>
              <w:jc w:val="both"/>
            </w:pPr>
            <w:r>
              <w:rPr>
                <w:rFonts w:ascii="Times New Roman"/>
                <w:b w:val="false"/>
                <w:i w:val="false"/>
                <w:color w:val="000000"/>
                <w:sz w:val="20"/>
              </w:rPr>
              <w:t>
8428 32 000 0</w:t>
            </w:r>
          </w:p>
          <w:bookmarkEnd w:id="17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67"/>
          <w:p>
            <w:pPr>
              <w:spacing w:after="20"/>
              <w:ind w:left="20"/>
              <w:jc w:val="both"/>
            </w:pPr>
            <w:r>
              <w:rPr>
                <w:rFonts w:ascii="Times New Roman"/>
                <w:b w:val="false"/>
                <w:i w:val="false"/>
                <w:color w:val="000000"/>
                <w:sz w:val="20"/>
              </w:rPr>
              <w:t>
8428 39 900 9</w:t>
            </w:r>
          </w:p>
          <w:bookmarkEnd w:id="17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68"/>
          <w:p>
            <w:pPr>
              <w:spacing w:after="20"/>
              <w:ind w:left="20"/>
              <w:jc w:val="both"/>
            </w:pPr>
            <w:r>
              <w:rPr>
                <w:rFonts w:ascii="Times New Roman"/>
                <w:b w:val="false"/>
                <w:i w:val="false"/>
                <w:color w:val="000000"/>
                <w:sz w:val="20"/>
              </w:rPr>
              <w:t>
8428 40 000 0</w:t>
            </w:r>
          </w:p>
          <w:bookmarkEnd w:id="17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69"/>
          <w:p>
            <w:pPr>
              <w:spacing w:after="20"/>
              <w:ind w:left="20"/>
              <w:jc w:val="both"/>
            </w:pPr>
            <w:r>
              <w:rPr>
                <w:rFonts w:ascii="Times New Roman"/>
                <w:b w:val="false"/>
                <w:i w:val="false"/>
                <w:color w:val="000000"/>
                <w:sz w:val="20"/>
              </w:rPr>
              <w:t>
8428 60 000 0</w:t>
            </w:r>
          </w:p>
          <w:bookmarkEnd w:id="17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70"/>
          <w:p>
            <w:pPr>
              <w:spacing w:after="20"/>
              <w:ind w:left="20"/>
              <w:jc w:val="both"/>
            </w:pPr>
            <w:r>
              <w:rPr>
                <w:rFonts w:ascii="Times New Roman"/>
                <w:b w:val="false"/>
                <w:i w:val="false"/>
                <w:color w:val="000000"/>
                <w:sz w:val="20"/>
              </w:rPr>
              <w:t>
8429 11 001 0</w:t>
            </w:r>
          </w:p>
          <w:bookmarkEnd w:id="17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71"/>
          <w:p>
            <w:pPr>
              <w:spacing w:after="20"/>
              <w:ind w:left="20"/>
              <w:jc w:val="both"/>
            </w:pPr>
            <w:r>
              <w:rPr>
                <w:rFonts w:ascii="Times New Roman"/>
                <w:b w:val="false"/>
                <w:i w:val="false"/>
                <w:color w:val="000000"/>
                <w:sz w:val="20"/>
              </w:rPr>
              <w:t>
8429 11 009 0</w:t>
            </w:r>
          </w:p>
          <w:bookmarkEnd w:id="17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72"/>
          <w:p>
            <w:pPr>
              <w:spacing w:after="20"/>
              <w:ind w:left="20"/>
              <w:jc w:val="both"/>
            </w:pPr>
            <w:r>
              <w:rPr>
                <w:rFonts w:ascii="Times New Roman"/>
                <w:b w:val="false"/>
                <w:i w:val="false"/>
                <w:color w:val="000000"/>
                <w:sz w:val="20"/>
              </w:rPr>
              <w:t>
8429 19 000 1</w:t>
            </w:r>
          </w:p>
          <w:bookmarkEnd w:id="17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73"/>
          <w:p>
            <w:pPr>
              <w:spacing w:after="20"/>
              <w:ind w:left="20"/>
              <w:jc w:val="both"/>
            </w:pPr>
            <w:r>
              <w:rPr>
                <w:rFonts w:ascii="Times New Roman"/>
                <w:b w:val="false"/>
                <w:i w:val="false"/>
                <w:color w:val="000000"/>
                <w:sz w:val="20"/>
              </w:rPr>
              <w:t>
8429 19 000 9</w:t>
            </w:r>
          </w:p>
          <w:bookmarkEnd w:id="17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74"/>
          <w:p>
            <w:pPr>
              <w:spacing w:after="20"/>
              <w:ind w:left="20"/>
              <w:jc w:val="both"/>
            </w:pPr>
            <w:r>
              <w:rPr>
                <w:rFonts w:ascii="Times New Roman"/>
                <w:b w:val="false"/>
                <w:i w:val="false"/>
                <w:color w:val="000000"/>
                <w:sz w:val="20"/>
              </w:rPr>
              <w:t>
8429 20 009 9</w:t>
            </w:r>
          </w:p>
          <w:bookmarkEnd w:id="17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75"/>
          <w:p>
            <w:pPr>
              <w:spacing w:after="20"/>
              <w:ind w:left="20"/>
              <w:jc w:val="both"/>
            </w:pPr>
            <w:r>
              <w:rPr>
                <w:rFonts w:ascii="Times New Roman"/>
                <w:b w:val="false"/>
                <w:i w:val="false"/>
                <w:color w:val="000000"/>
                <w:sz w:val="20"/>
              </w:rPr>
              <w:t>
8429 30 000 0</w:t>
            </w:r>
          </w:p>
          <w:bookmarkEnd w:id="17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76"/>
          <w:p>
            <w:pPr>
              <w:spacing w:after="20"/>
              <w:ind w:left="20"/>
              <w:jc w:val="both"/>
            </w:pPr>
            <w:r>
              <w:rPr>
                <w:rFonts w:ascii="Times New Roman"/>
                <w:b w:val="false"/>
                <w:i w:val="false"/>
                <w:color w:val="000000"/>
                <w:sz w:val="20"/>
              </w:rPr>
              <w:t>
8429 40 100 0</w:t>
            </w:r>
          </w:p>
          <w:bookmarkEnd w:id="17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77"/>
          <w:p>
            <w:pPr>
              <w:spacing w:after="20"/>
              <w:ind w:left="20"/>
              <w:jc w:val="both"/>
            </w:pPr>
            <w:r>
              <w:rPr>
                <w:rFonts w:ascii="Times New Roman"/>
                <w:b w:val="false"/>
                <w:i w:val="false"/>
                <w:color w:val="000000"/>
                <w:sz w:val="20"/>
              </w:rPr>
              <w:t>
8429 40 300 0</w:t>
            </w:r>
          </w:p>
          <w:bookmarkEnd w:id="17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78"/>
          <w:p>
            <w:pPr>
              <w:spacing w:after="20"/>
              <w:ind w:left="20"/>
              <w:jc w:val="both"/>
            </w:pPr>
            <w:r>
              <w:rPr>
                <w:rFonts w:ascii="Times New Roman"/>
                <w:b w:val="false"/>
                <w:i w:val="false"/>
                <w:color w:val="000000"/>
                <w:sz w:val="20"/>
              </w:rPr>
              <w:t>
8429 40 900 0</w:t>
            </w:r>
          </w:p>
          <w:bookmarkEnd w:id="17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79"/>
          <w:p>
            <w:pPr>
              <w:spacing w:after="20"/>
              <w:ind w:left="20"/>
              <w:jc w:val="both"/>
            </w:pPr>
            <w:r>
              <w:rPr>
                <w:rFonts w:ascii="Times New Roman"/>
                <w:b w:val="false"/>
                <w:i w:val="false"/>
                <w:color w:val="000000"/>
                <w:sz w:val="20"/>
              </w:rPr>
              <w:t>
8429 51 910 0</w:t>
            </w:r>
          </w:p>
          <w:bookmarkEnd w:id="17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80"/>
          <w:p>
            <w:pPr>
              <w:spacing w:after="20"/>
              <w:ind w:left="20"/>
              <w:jc w:val="both"/>
            </w:pPr>
            <w:r>
              <w:rPr>
                <w:rFonts w:ascii="Times New Roman"/>
                <w:b w:val="false"/>
                <w:i w:val="false"/>
                <w:color w:val="000000"/>
                <w:sz w:val="20"/>
              </w:rPr>
              <w:t>
8429 51 990 0</w:t>
            </w:r>
          </w:p>
          <w:bookmarkEnd w:id="17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81"/>
          <w:p>
            <w:pPr>
              <w:spacing w:after="20"/>
              <w:ind w:left="20"/>
              <w:jc w:val="both"/>
            </w:pPr>
            <w:r>
              <w:rPr>
                <w:rFonts w:ascii="Times New Roman"/>
                <w:b w:val="false"/>
                <w:i w:val="false"/>
                <w:color w:val="000000"/>
                <w:sz w:val="20"/>
              </w:rPr>
              <w:t>
8429 52 100 1</w:t>
            </w:r>
          </w:p>
          <w:bookmarkEnd w:id="17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82"/>
          <w:p>
            <w:pPr>
              <w:spacing w:after="20"/>
              <w:ind w:left="20"/>
              <w:jc w:val="both"/>
            </w:pPr>
            <w:r>
              <w:rPr>
                <w:rFonts w:ascii="Times New Roman"/>
                <w:b w:val="false"/>
                <w:i w:val="false"/>
                <w:color w:val="000000"/>
                <w:sz w:val="20"/>
              </w:rPr>
              <w:t>
8429 52 100 9</w:t>
            </w:r>
          </w:p>
          <w:bookmarkEnd w:id="17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83"/>
          <w:p>
            <w:pPr>
              <w:spacing w:after="20"/>
              <w:ind w:left="20"/>
              <w:jc w:val="both"/>
            </w:pPr>
            <w:r>
              <w:rPr>
                <w:rFonts w:ascii="Times New Roman"/>
                <w:b w:val="false"/>
                <w:i w:val="false"/>
                <w:color w:val="000000"/>
                <w:sz w:val="20"/>
              </w:rPr>
              <w:t>
8429 52 900 0</w:t>
            </w:r>
          </w:p>
          <w:bookmarkEnd w:id="17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84"/>
          <w:p>
            <w:pPr>
              <w:spacing w:after="20"/>
              <w:ind w:left="20"/>
              <w:jc w:val="both"/>
            </w:pPr>
            <w:r>
              <w:rPr>
                <w:rFonts w:ascii="Times New Roman"/>
                <w:b w:val="false"/>
                <w:i w:val="false"/>
                <w:color w:val="000000"/>
                <w:sz w:val="20"/>
              </w:rPr>
              <w:t>
8430 10 000 0</w:t>
            </w:r>
          </w:p>
          <w:bookmarkEnd w:id="17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85"/>
          <w:p>
            <w:pPr>
              <w:spacing w:after="20"/>
              <w:ind w:left="20"/>
              <w:jc w:val="both"/>
            </w:pPr>
            <w:r>
              <w:rPr>
                <w:rFonts w:ascii="Times New Roman"/>
                <w:b w:val="false"/>
                <w:i w:val="false"/>
                <w:color w:val="000000"/>
                <w:sz w:val="20"/>
              </w:rPr>
              <w:t>
8430 20 000 0</w:t>
            </w:r>
          </w:p>
          <w:bookmarkEnd w:id="17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86"/>
          <w:p>
            <w:pPr>
              <w:spacing w:after="20"/>
              <w:ind w:left="20"/>
              <w:jc w:val="both"/>
            </w:pPr>
            <w:r>
              <w:rPr>
                <w:rFonts w:ascii="Times New Roman"/>
                <w:b w:val="false"/>
                <w:i w:val="false"/>
                <w:color w:val="000000"/>
                <w:sz w:val="20"/>
              </w:rPr>
              <w:t>
8430 50 000 2</w:t>
            </w:r>
          </w:p>
          <w:bookmarkEnd w:id="17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очистные узкозахватные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87"/>
          <w:p>
            <w:pPr>
              <w:spacing w:after="20"/>
              <w:ind w:left="20"/>
              <w:jc w:val="both"/>
            </w:pPr>
            <w:r>
              <w:rPr>
                <w:rFonts w:ascii="Times New Roman"/>
                <w:b w:val="false"/>
                <w:i w:val="false"/>
                <w:color w:val="000000"/>
                <w:sz w:val="20"/>
              </w:rPr>
              <w:t>
8430 50 000 9</w:t>
            </w:r>
          </w:p>
          <w:bookmarkEnd w:id="17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88"/>
          <w:p>
            <w:pPr>
              <w:spacing w:after="20"/>
              <w:ind w:left="20"/>
              <w:jc w:val="both"/>
            </w:pPr>
            <w:r>
              <w:rPr>
                <w:rFonts w:ascii="Times New Roman"/>
                <w:b w:val="false"/>
                <w:i w:val="false"/>
                <w:color w:val="000000"/>
                <w:sz w:val="20"/>
              </w:rPr>
              <w:t>
8430 69 000 1</w:t>
            </w:r>
          </w:p>
          <w:bookmarkEnd w:id="17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89"/>
          <w:p>
            <w:pPr>
              <w:spacing w:after="20"/>
              <w:ind w:left="20"/>
              <w:jc w:val="both"/>
            </w:pPr>
            <w:r>
              <w:rPr>
                <w:rFonts w:ascii="Times New Roman"/>
                <w:b w:val="false"/>
                <w:i w:val="false"/>
                <w:color w:val="000000"/>
                <w:sz w:val="20"/>
              </w:rPr>
              <w:t>
8430 69 000 2</w:t>
            </w:r>
          </w:p>
          <w:bookmarkEnd w:id="17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90"/>
          <w:p>
            <w:pPr>
              <w:spacing w:after="20"/>
              <w:ind w:left="20"/>
              <w:jc w:val="both"/>
            </w:pPr>
            <w:r>
              <w:rPr>
                <w:rFonts w:ascii="Times New Roman"/>
                <w:b w:val="false"/>
                <w:i w:val="false"/>
                <w:color w:val="000000"/>
                <w:sz w:val="20"/>
              </w:rPr>
              <w:t>
8430 69 000 3</w:t>
            </w:r>
          </w:p>
          <w:bookmarkEnd w:id="17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91"/>
          <w:p>
            <w:pPr>
              <w:spacing w:after="20"/>
              <w:ind w:left="20"/>
              <w:jc w:val="both"/>
            </w:pPr>
            <w:r>
              <w:rPr>
                <w:rFonts w:ascii="Times New Roman"/>
                <w:b w:val="false"/>
                <w:i w:val="false"/>
                <w:color w:val="000000"/>
                <w:sz w:val="20"/>
              </w:rPr>
              <w:t>
8430 69 000 8</w:t>
            </w:r>
          </w:p>
          <w:bookmarkEnd w:id="17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92"/>
          <w:p>
            <w:pPr>
              <w:spacing w:after="20"/>
              <w:ind w:left="20"/>
              <w:jc w:val="both"/>
            </w:pPr>
            <w:r>
              <w:rPr>
                <w:rFonts w:ascii="Times New Roman"/>
                <w:b w:val="false"/>
                <w:i w:val="false"/>
                <w:color w:val="000000"/>
                <w:sz w:val="20"/>
              </w:rPr>
              <w:t>
8433 53 300 0</w:t>
            </w:r>
          </w:p>
          <w:bookmarkEnd w:id="17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93"/>
          <w:p>
            <w:pPr>
              <w:spacing w:after="20"/>
              <w:ind w:left="20"/>
              <w:jc w:val="both"/>
            </w:pPr>
            <w:r>
              <w:rPr>
                <w:rFonts w:ascii="Times New Roman"/>
                <w:b w:val="false"/>
                <w:i w:val="false"/>
                <w:color w:val="000000"/>
                <w:sz w:val="20"/>
              </w:rPr>
              <w:t>
8433 59 850 9</w:t>
            </w:r>
          </w:p>
          <w:bookmarkEnd w:id="17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94"/>
          <w:p>
            <w:pPr>
              <w:spacing w:after="20"/>
              <w:ind w:left="20"/>
              <w:jc w:val="both"/>
            </w:pPr>
            <w:r>
              <w:rPr>
                <w:rFonts w:ascii="Times New Roman"/>
                <w:b w:val="false"/>
                <w:i w:val="false"/>
                <w:color w:val="000000"/>
                <w:sz w:val="20"/>
              </w:rPr>
              <w:t>
8462 49 100 0</w:t>
            </w:r>
          </w:p>
          <w:bookmarkEnd w:id="17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95"/>
          <w:p>
            <w:pPr>
              <w:spacing w:after="20"/>
              <w:ind w:left="20"/>
              <w:jc w:val="both"/>
            </w:pPr>
            <w:r>
              <w:rPr>
                <w:rFonts w:ascii="Times New Roman"/>
                <w:b w:val="false"/>
                <w:i w:val="false"/>
                <w:color w:val="000000"/>
                <w:sz w:val="20"/>
              </w:rPr>
              <w:t>
8462 99 200 9</w:t>
            </w:r>
          </w:p>
          <w:bookmarkEnd w:id="17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96"/>
          <w:p>
            <w:pPr>
              <w:spacing w:after="20"/>
              <w:ind w:left="20"/>
              <w:jc w:val="both"/>
            </w:pPr>
            <w:r>
              <w:rPr>
                <w:rFonts w:ascii="Times New Roman"/>
                <w:b w:val="false"/>
                <w:i w:val="false"/>
                <w:color w:val="000000"/>
                <w:sz w:val="20"/>
              </w:rPr>
              <w:t>
8462 99 800 2</w:t>
            </w:r>
          </w:p>
          <w:bookmarkEnd w:id="17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97"/>
          <w:p>
            <w:pPr>
              <w:spacing w:after="20"/>
              <w:ind w:left="20"/>
              <w:jc w:val="both"/>
            </w:pPr>
            <w:r>
              <w:rPr>
                <w:rFonts w:ascii="Times New Roman"/>
                <w:b w:val="false"/>
                <w:i w:val="false"/>
                <w:color w:val="000000"/>
                <w:sz w:val="20"/>
              </w:rPr>
              <w:t>
8462 99 800 9</w:t>
            </w:r>
          </w:p>
          <w:bookmarkEnd w:id="17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98"/>
          <w:p>
            <w:pPr>
              <w:spacing w:after="20"/>
              <w:ind w:left="20"/>
              <w:jc w:val="both"/>
            </w:pPr>
            <w:r>
              <w:rPr>
                <w:rFonts w:ascii="Times New Roman"/>
                <w:b w:val="false"/>
                <w:i w:val="false"/>
                <w:color w:val="000000"/>
                <w:sz w:val="20"/>
              </w:rPr>
              <w:t>
8477 10 000 1</w:t>
            </w:r>
          </w:p>
          <w:bookmarkEnd w:id="17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усилием смыкания не более 2 200 т (22 000 кН) и объемом впрыска не более 28 200 см³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99"/>
          <w:p>
            <w:pPr>
              <w:spacing w:after="20"/>
              <w:ind w:left="20"/>
              <w:jc w:val="both"/>
            </w:pPr>
            <w:r>
              <w:rPr>
                <w:rFonts w:ascii="Times New Roman"/>
                <w:b w:val="false"/>
                <w:i w:val="false"/>
                <w:color w:val="000000"/>
                <w:sz w:val="20"/>
              </w:rPr>
              <w:t>
8479 89 300 0</w:t>
            </w:r>
          </w:p>
          <w:bookmarkEnd w:id="17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800"/>
          <w:p>
            <w:pPr>
              <w:spacing w:after="20"/>
              <w:ind w:left="20"/>
              <w:jc w:val="both"/>
            </w:pPr>
            <w:r>
              <w:rPr>
                <w:rFonts w:ascii="Times New Roman"/>
                <w:b w:val="false"/>
                <w:i w:val="false"/>
                <w:color w:val="000000"/>
                <w:sz w:val="20"/>
              </w:rPr>
              <w:t>
8481 10 190 8</w:t>
            </w:r>
          </w:p>
          <w:bookmarkEnd w:id="18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801"/>
          <w:p>
            <w:pPr>
              <w:spacing w:after="20"/>
              <w:ind w:left="20"/>
              <w:jc w:val="both"/>
            </w:pPr>
            <w:r>
              <w:rPr>
                <w:rFonts w:ascii="Times New Roman"/>
                <w:b w:val="false"/>
                <w:i w:val="false"/>
                <w:color w:val="000000"/>
                <w:sz w:val="20"/>
              </w:rPr>
              <w:t>
8481 40 100 0</w:t>
            </w:r>
          </w:p>
          <w:bookmarkEnd w:id="18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802"/>
          <w:p>
            <w:pPr>
              <w:spacing w:after="20"/>
              <w:ind w:left="20"/>
              <w:jc w:val="both"/>
            </w:pPr>
            <w:r>
              <w:rPr>
                <w:rFonts w:ascii="Times New Roman"/>
                <w:b w:val="false"/>
                <w:i w:val="false"/>
                <w:color w:val="000000"/>
                <w:sz w:val="20"/>
              </w:rPr>
              <w:t>
8481 40 900 9</w:t>
            </w:r>
          </w:p>
          <w:bookmarkEnd w:id="18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803"/>
          <w:p>
            <w:pPr>
              <w:spacing w:after="20"/>
              <w:ind w:left="20"/>
              <w:jc w:val="both"/>
            </w:pPr>
            <w:r>
              <w:rPr>
                <w:rFonts w:ascii="Times New Roman"/>
                <w:b w:val="false"/>
                <w:i w:val="false"/>
                <w:color w:val="000000"/>
                <w:sz w:val="20"/>
              </w:rPr>
              <w:t>
8481 80 110 0</w:t>
            </w:r>
          </w:p>
          <w:bookmarkEnd w:id="18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804"/>
          <w:p>
            <w:pPr>
              <w:spacing w:after="20"/>
              <w:ind w:left="20"/>
              <w:jc w:val="both"/>
            </w:pPr>
            <w:r>
              <w:rPr>
                <w:rFonts w:ascii="Times New Roman"/>
                <w:b w:val="false"/>
                <w:i w:val="false"/>
                <w:color w:val="000000"/>
                <w:sz w:val="20"/>
              </w:rPr>
              <w:t>
8481 80 190 0</w:t>
            </w:r>
          </w:p>
          <w:bookmarkEnd w:id="18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805"/>
          <w:p>
            <w:pPr>
              <w:spacing w:after="20"/>
              <w:ind w:left="20"/>
              <w:jc w:val="both"/>
            </w:pPr>
            <w:r>
              <w:rPr>
                <w:rFonts w:ascii="Times New Roman"/>
                <w:b w:val="false"/>
                <w:i w:val="false"/>
                <w:color w:val="000000"/>
                <w:sz w:val="20"/>
              </w:rPr>
              <w:t>
8481 80 310 0</w:t>
            </w:r>
          </w:p>
          <w:bookmarkEnd w:id="18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806"/>
          <w:p>
            <w:pPr>
              <w:spacing w:after="20"/>
              <w:ind w:left="20"/>
              <w:jc w:val="both"/>
            </w:pPr>
            <w:r>
              <w:rPr>
                <w:rFonts w:ascii="Times New Roman"/>
                <w:b w:val="false"/>
                <w:i w:val="false"/>
                <w:color w:val="000000"/>
                <w:sz w:val="20"/>
              </w:rPr>
              <w:t>
8481 80 390 0</w:t>
            </w:r>
          </w:p>
          <w:bookmarkEnd w:id="18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807"/>
          <w:p>
            <w:pPr>
              <w:spacing w:after="20"/>
              <w:ind w:left="20"/>
              <w:jc w:val="both"/>
            </w:pPr>
            <w:r>
              <w:rPr>
                <w:rFonts w:ascii="Times New Roman"/>
                <w:b w:val="false"/>
                <w:i w:val="false"/>
                <w:color w:val="000000"/>
                <w:sz w:val="20"/>
              </w:rPr>
              <w:t>
8481 80 400 0</w:t>
            </w:r>
          </w:p>
          <w:bookmarkEnd w:id="18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808"/>
          <w:p>
            <w:pPr>
              <w:spacing w:after="20"/>
              <w:ind w:left="20"/>
              <w:jc w:val="both"/>
            </w:pPr>
            <w:r>
              <w:rPr>
                <w:rFonts w:ascii="Times New Roman"/>
                <w:b w:val="false"/>
                <w:i w:val="false"/>
                <w:color w:val="000000"/>
                <w:sz w:val="20"/>
              </w:rPr>
              <w:t>
8481 80 510 0</w:t>
            </w:r>
          </w:p>
          <w:bookmarkEnd w:id="18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809"/>
          <w:p>
            <w:pPr>
              <w:spacing w:after="20"/>
              <w:ind w:left="20"/>
              <w:jc w:val="both"/>
            </w:pPr>
            <w:r>
              <w:rPr>
                <w:rFonts w:ascii="Times New Roman"/>
                <w:b w:val="false"/>
                <w:i w:val="false"/>
                <w:color w:val="000000"/>
                <w:sz w:val="20"/>
              </w:rPr>
              <w:t>
8481 80 599 0</w:t>
            </w:r>
          </w:p>
          <w:bookmarkEnd w:id="18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10"/>
          <w:p>
            <w:pPr>
              <w:spacing w:after="20"/>
              <w:ind w:left="20"/>
              <w:jc w:val="both"/>
            </w:pPr>
            <w:r>
              <w:rPr>
                <w:rFonts w:ascii="Times New Roman"/>
                <w:b w:val="false"/>
                <w:i w:val="false"/>
                <w:color w:val="000000"/>
                <w:sz w:val="20"/>
              </w:rPr>
              <w:t>
8481 80 610 0</w:t>
            </w:r>
          </w:p>
          <w:bookmarkEnd w:id="18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11"/>
          <w:p>
            <w:pPr>
              <w:spacing w:after="20"/>
              <w:ind w:left="20"/>
              <w:jc w:val="both"/>
            </w:pPr>
            <w:r>
              <w:rPr>
                <w:rFonts w:ascii="Times New Roman"/>
                <w:b w:val="false"/>
                <w:i w:val="false"/>
                <w:color w:val="000000"/>
                <w:sz w:val="20"/>
              </w:rPr>
              <w:t>
8481 80 639 0</w:t>
            </w:r>
          </w:p>
          <w:bookmarkEnd w:id="18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12"/>
          <w:p>
            <w:pPr>
              <w:spacing w:after="20"/>
              <w:ind w:left="20"/>
              <w:jc w:val="both"/>
            </w:pPr>
            <w:r>
              <w:rPr>
                <w:rFonts w:ascii="Times New Roman"/>
                <w:b w:val="false"/>
                <w:i w:val="false"/>
                <w:color w:val="000000"/>
                <w:sz w:val="20"/>
              </w:rPr>
              <w:t>
8481 80 690 0</w:t>
            </w:r>
          </w:p>
          <w:bookmarkEnd w:id="18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13"/>
          <w:p>
            <w:pPr>
              <w:spacing w:after="20"/>
              <w:ind w:left="20"/>
              <w:jc w:val="both"/>
            </w:pPr>
            <w:r>
              <w:rPr>
                <w:rFonts w:ascii="Times New Roman"/>
                <w:b w:val="false"/>
                <w:i w:val="false"/>
                <w:color w:val="000000"/>
                <w:sz w:val="20"/>
              </w:rPr>
              <w:t>
8481 80 710 0</w:t>
            </w:r>
          </w:p>
          <w:bookmarkEnd w:id="18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814"/>
          <w:p>
            <w:pPr>
              <w:spacing w:after="20"/>
              <w:ind w:left="20"/>
              <w:jc w:val="both"/>
            </w:pPr>
            <w:r>
              <w:rPr>
                <w:rFonts w:ascii="Times New Roman"/>
                <w:b w:val="false"/>
                <w:i w:val="false"/>
                <w:color w:val="000000"/>
                <w:sz w:val="20"/>
              </w:rPr>
              <w:t>
8481 80 739 1</w:t>
            </w:r>
          </w:p>
          <w:bookmarkEnd w:id="18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815"/>
          <w:p>
            <w:pPr>
              <w:spacing w:after="20"/>
              <w:ind w:left="20"/>
              <w:jc w:val="both"/>
            </w:pPr>
            <w:r>
              <w:rPr>
                <w:rFonts w:ascii="Times New Roman"/>
                <w:b w:val="false"/>
                <w:i w:val="false"/>
                <w:color w:val="000000"/>
                <w:sz w:val="20"/>
              </w:rPr>
              <w:t>
8481 80 739 9</w:t>
            </w:r>
          </w:p>
          <w:bookmarkEnd w:id="18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16"/>
          <w:p>
            <w:pPr>
              <w:spacing w:after="20"/>
              <w:ind w:left="20"/>
              <w:jc w:val="both"/>
            </w:pPr>
            <w:r>
              <w:rPr>
                <w:rFonts w:ascii="Times New Roman"/>
                <w:b w:val="false"/>
                <w:i w:val="false"/>
                <w:color w:val="000000"/>
                <w:sz w:val="20"/>
              </w:rPr>
              <w:t>
8481 80 790 0</w:t>
            </w:r>
          </w:p>
          <w:bookmarkEnd w:id="18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17"/>
          <w:p>
            <w:pPr>
              <w:spacing w:after="20"/>
              <w:ind w:left="20"/>
              <w:jc w:val="both"/>
            </w:pPr>
            <w:r>
              <w:rPr>
                <w:rFonts w:ascii="Times New Roman"/>
                <w:b w:val="false"/>
                <w:i w:val="false"/>
                <w:color w:val="000000"/>
                <w:sz w:val="20"/>
              </w:rPr>
              <w:t>
8481 80 819 9</w:t>
            </w:r>
          </w:p>
          <w:bookmarkEnd w:id="18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18"/>
          <w:p>
            <w:pPr>
              <w:spacing w:after="20"/>
              <w:ind w:left="20"/>
              <w:jc w:val="both"/>
            </w:pPr>
            <w:r>
              <w:rPr>
                <w:rFonts w:ascii="Times New Roman"/>
                <w:b w:val="false"/>
                <w:i w:val="false"/>
                <w:color w:val="000000"/>
                <w:sz w:val="20"/>
              </w:rPr>
              <w:t>
8481 80 850 8</w:t>
            </w:r>
          </w:p>
          <w:bookmarkEnd w:id="18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19"/>
          <w:p>
            <w:pPr>
              <w:spacing w:after="20"/>
              <w:ind w:left="20"/>
              <w:jc w:val="both"/>
            </w:pPr>
            <w:r>
              <w:rPr>
                <w:rFonts w:ascii="Times New Roman"/>
                <w:b w:val="false"/>
                <w:i w:val="false"/>
                <w:color w:val="000000"/>
                <w:sz w:val="20"/>
              </w:rPr>
              <w:t>
8481 80 870 0</w:t>
            </w:r>
          </w:p>
          <w:bookmarkEnd w:id="18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20"/>
          <w:p>
            <w:pPr>
              <w:spacing w:after="20"/>
              <w:ind w:left="20"/>
              <w:jc w:val="both"/>
            </w:pPr>
            <w:r>
              <w:rPr>
                <w:rFonts w:ascii="Times New Roman"/>
                <w:b w:val="false"/>
                <w:i w:val="false"/>
                <w:color w:val="000000"/>
                <w:sz w:val="20"/>
              </w:rPr>
              <w:t>
8481 80 990 7</w:t>
            </w:r>
          </w:p>
          <w:bookmarkEnd w:id="18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21"/>
          <w:p>
            <w:pPr>
              <w:spacing w:after="20"/>
              <w:ind w:left="20"/>
              <w:jc w:val="both"/>
            </w:pPr>
            <w:r>
              <w:rPr>
                <w:rFonts w:ascii="Times New Roman"/>
                <w:b w:val="false"/>
                <w:i w:val="false"/>
                <w:color w:val="000000"/>
                <w:sz w:val="20"/>
              </w:rPr>
              <w:t>
8481 90 000 0</w:t>
            </w:r>
          </w:p>
          <w:bookmarkEnd w:id="18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22"/>
          <w:p>
            <w:pPr>
              <w:spacing w:after="20"/>
              <w:ind w:left="20"/>
              <w:jc w:val="both"/>
            </w:pPr>
            <w:r>
              <w:rPr>
                <w:rFonts w:ascii="Times New Roman"/>
                <w:b w:val="false"/>
                <w:i w:val="false"/>
                <w:color w:val="000000"/>
                <w:sz w:val="20"/>
              </w:rPr>
              <w:t>
8483 10 210 8</w:t>
            </w:r>
          </w:p>
          <w:bookmarkEnd w:id="18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23"/>
          <w:p>
            <w:pPr>
              <w:spacing w:after="20"/>
              <w:ind w:left="20"/>
              <w:jc w:val="both"/>
            </w:pPr>
            <w:r>
              <w:rPr>
                <w:rFonts w:ascii="Times New Roman"/>
                <w:b w:val="false"/>
                <w:i w:val="false"/>
                <w:color w:val="000000"/>
                <w:sz w:val="20"/>
              </w:rPr>
              <w:t>
8483 10 250 9</w:t>
            </w:r>
          </w:p>
          <w:bookmarkEnd w:id="18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24"/>
          <w:p>
            <w:pPr>
              <w:spacing w:after="20"/>
              <w:ind w:left="20"/>
              <w:jc w:val="both"/>
            </w:pPr>
            <w:r>
              <w:rPr>
                <w:rFonts w:ascii="Times New Roman"/>
                <w:b w:val="false"/>
                <w:i w:val="false"/>
                <w:color w:val="000000"/>
                <w:sz w:val="20"/>
              </w:rPr>
              <w:t>
8483 10 290 9</w:t>
            </w:r>
          </w:p>
          <w:bookmarkEnd w:id="18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25"/>
          <w:p>
            <w:pPr>
              <w:spacing w:after="20"/>
              <w:ind w:left="20"/>
              <w:jc w:val="both"/>
            </w:pPr>
            <w:r>
              <w:rPr>
                <w:rFonts w:ascii="Times New Roman"/>
                <w:b w:val="false"/>
                <w:i w:val="false"/>
                <w:color w:val="000000"/>
                <w:sz w:val="20"/>
              </w:rPr>
              <w:t>
8483 10 500 0</w:t>
            </w:r>
          </w:p>
          <w:bookmarkEnd w:id="18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26"/>
          <w:p>
            <w:pPr>
              <w:spacing w:after="20"/>
              <w:ind w:left="20"/>
              <w:jc w:val="both"/>
            </w:pPr>
            <w:r>
              <w:rPr>
                <w:rFonts w:ascii="Times New Roman"/>
                <w:b w:val="false"/>
                <w:i w:val="false"/>
                <w:color w:val="000000"/>
                <w:sz w:val="20"/>
              </w:rPr>
              <w:t>
8483 10 950 0</w:t>
            </w:r>
          </w:p>
          <w:bookmarkEnd w:id="18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27"/>
          <w:p>
            <w:pPr>
              <w:spacing w:after="20"/>
              <w:ind w:left="20"/>
              <w:jc w:val="both"/>
            </w:pPr>
            <w:r>
              <w:rPr>
                <w:rFonts w:ascii="Times New Roman"/>
                <w:b w:val="false"/>
                <w:i w:val="false"/>
                <w:color w:val="000000"/>
                <w:sz w:val="20"/>
              </w:rPr>
              <w:t>
8483 30 320 9</w:t>
            </w:r>
          </w:p>
          <w:bookmarkEnd w:id="18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28"/>
          <w:p>
            <w:pPr>
              <w:spacing w:after="20"/>
              <w:ind w:left="20"/>
              <w:jc w:val="both"/>
            </w:pPr>
            <w:r>
              <w:rPr>
                <w:rFonts w:ascii="Times New Roman"/>
                <w:b w:val="false"/>
                <w:i w:val="false"/>
                <w:color w:val="000000"/>
                <w:sz w:val="20"/>
              </w:rPr>
              <w:t>
8483 30 380 9</w:t>
            </w:r>
          </w:p>
          <w:bookmarkEnd w:id="18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29"/>
          <w:p>
            <w:pPr>
              <w:spacing w:after="20"/>
              <w:ind w:left="20"/>
              <w:jc w:val="both"/>
            </w:pPr>
            <w:r>
              <w:rPr>
                <w:rFonts w:ascii="Times New Roman"/>
                <w:b w:val="false"/>
                <w:i w:val="false"/>
                <w:color w:val="000000"/>
                <w:sz w:val="20"/>
              </w:rPr>
              <w:t>
8483 40 510 9</w:t>
            </w:r>
          </w:p>
          <w:bookmarkEnd w:id="18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30"/>
          <w:p>
            <w:pPr>
              <w:spacing w:after="20"/>
              <w:ind w:left="20"/>
              <w:jc w:val="both"/>
            </w:pPr>
            <w:r>
              <w:rPr>
                <w:rFonts w:ascii="Times New Roman"/>
                <w:b w:val="false"/>
                <w:i w:val="false"/>
                <w:color w:val="000000"/>
                <w:sz w:val="20"/>
              </w:rPr>
              <w:t>
8483 40 590 0</w:t>
            </w:r>
          </w:p>
          <w:bookmarkEnd w:id="18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31"/>
          <w:p>
            <w:pPr>
              <w:spacing w:after="20"/>
              <w:ind w:left="20"/>
              <w:jc w:val="both"/>
            </w:pPr>
            <w:r>
              <w:rPr>
                <w:rFonts w:ascii="Times New Roman"/>
                <w:b w:val="false"/>
                <w:i w:val="false"/>
                <w:color w:val="000000"/>
                <w:sz w:val="20"/>
              </w:rPr>
              <w:t>
8483 40 900 0</w:t>
            </w:r>
          </w:p>
          <w:bookmarkEnd w:id="18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32"/>
          <w:p>
            <w:pPr>
              <w:spacing w:after="20"/>
              <w:ind w:left="20"/>
              <w:jc w:val="both"/>
            </w:pPr>
            <w:r>
              <w:rPr>
                <w:rFonts w:ascii="Times New Roman"/>
                <w:b w:val="false"/>
                <w:i w:val="false"/>
                <w:color w:val="000000"/>
                <w:sz w:val="20"/>
              </w:rPr>
              <w:t>
8483 50 200 0</w:t>
            </w:r>
          </w:p>
          <w:bookmarkEnd w:id="18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33"/>
          <w:p>
            <w:pPr>
              <w:spacing w:after="20"/>
              <w:ind w:left="20"/>
              <w:jc w:val="both"/>
            </w:pPr>
            <w:r>
              <w:rPr>
                <w:rFonts w:ascii="Times New Roman"/>
                <w:b w:val="false"/>
                <w:i w:val="false"/>
                <w:color w:val="000000"/>
                <w:sz w:val="20"/>
              </w:rPr>
              <w:t>
8483 50 800 0</w:t>
            </w:r>
          </w:p>
          <w:bookmarkEnd w:id="18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34"/>
          <w:p>
            <w:pPr>
              <w:spacing w:after="20"/>
              <w:ind w:left="20"/>
              <w:jc w:val="both"/>
            </w:pPr>
            <w:r>
              <w:rPr>
                <w:rFonts w:ascii="Times New Roman"/>
                <w:b w:val="false"/>
                <w:i w:val="false"/>
                <w:color w:val="000000"/>
                <w:sz w:val="20"/>
              </w:rPr>
              <w:t>
8483 60 200 0</w:t>
            </w:r>
          </w:p>
          <w:bookmarkEnd w:id="18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35"/>
          <w:p>
            <w:pPr>
              <w:spacing w:after="20"/>
              <w:ind w:left="20"/>
              <w:jc w:val="both"/>
            </w:pPr>
            <w:r>
              <w:rPr>
                <w:rFonts w:ascii="Times New Roman"/>
                <w:b w:val="false"/>
                <w:i w:val="false"/>
                <w:color w:val="000000"/>
                <w:sz w:val="20"/>
              </w:rPr>
              <w:t>
8483 60 800 0</w:t>
            </w:r>
          </w:p>
          <w:bookmarkEnd w:id="18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36"/>
          <w:p>
            <w:pPr>
              <w:spacing w:after="20"/>
              <w:ind w:left="20"/>
              <w:jc w:val="both"/>
            </w:pPr>
            <w:r>
              <w:rPr>
                <w:rFonts w:ascii="Times New Roman"/>
                <w:b w:val="false"/>
                <w:i w:val="false"/>
                <w:color w:val="000000"/>
                <w:sz w:val="20"/>
              </w:rPr>
              <w:t>
8483 90 200 9</w:t>
            </w:r>
          </w:p>
          <w:bookmarkEnd w:id="18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37"/>
          <w:p>
            <w:pPr>
              <w:spacing w:after="20"/>
              <w:ind w:left="20"/>
              <w:jc w:val="both"/>
            </w:pPr>
            <w:r>
              <w:rPr>
                <w:rFonts w:ascii="Times New Roman"/>
                <w:b w:val="false"/>
                <w:i w:val="false"/>
                <w:color w:val="000000"/>
                <w:sz w:val="20"/>
              </w:rPr>
              <w:t>
8483 90 810 0</w:t>
            </w:r>
          </w:p>
          <w:bookmarkEnd w:id="18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38"/>
          <w:p>
            <w:pPr>
              <w:spacing w:after="20"/>
              <w:ind w:left="20"/>
              <w:jc w:val="both"/>
            </w:pPr>
            <w:r>
              <w:rPr>
                <w:rFonts w:ascii="Times New Roman"/>
                <w:b w:val="false"/>
                <w:i w:val="false"/>
                <w:color w:val="000000"/>
                <w:sz w:val="20"/>
              </w:rPr>
              <w:t>
8501 10 100 9</w:t>
            </w:r>
          </w:p>
          <w:bookmarkEnd w:id="18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39"/>
          <w:p>
            <w:pPr>
              <w:spacing w:after="20"/>
              <w:ind w:left="20"/>
              <w:jc w:val="both"/>
            </w:pPr>
            <w:r>
              <w:rPr>
                <w:rFonts w:ascii="Times New Roman"/>
                <w:b w:val="false"/>
                <w:i w:val="false"/>
                <w:color w:val="000000"/>
                <w:sz w:val="20"/>
              </w:rPr>
              <w:t>
8501 10 910 0</w:t>
            </w:r>
          </w:p>
          <w:bookmarkEnd w:id="18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40"/>
          <w:p>
            <w:pPr>
              <w:spacing w:after="20"/>
              <w:ind w:left="20"/>
              <w:jc w:val="both"/>
            </w:pPr>
            <w:r>
              <w:rPr>
                <w:rFonts w:ascii="Times New Roman"/>
                <w:b w:val="false"/>
                <w:i w:val="false"/>
                <w:color w:val="000000"/>
                <w:sz w:val="20"/>
              </w:rPr>
              <w:t>
8501 10 930 0</w:t>
            </w:r>
          </w:p>
          <w:bookmarkEnd w:id="18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41"/>
          <w:p>
            <w:pPr>
              <w:spacing w:after="20"/>
              <w:ind w:left="20"/>
              <w:jc w:val="both"/>
            </w:pPr>
            <w:r>
              <w:rPr>
                <w:rFonts w:ascii="Times New Roman"/>
                <w:b w:val="false"/>
                <w:i w:val="false"/>
                <w:color w:val="000000"/>
                <w:sz w:val="20"/>
              </w:rPr>
              <w:t>
8501 10 990 0</w:t>
            </w:r>
          </w:p>
          <w:bookmarkEnd w:id="18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42"/>
          <w:p>
            <w:pPr>
              <w:spacing w:after="20"/>
              <w:ind w:left="20"/>
              <w:jc w:val="both"/>
            </w:pPr>
            <w:r>
              <w:rPr>
                <w:rFonts w:ascii="Times New Roman"/>
                <w:b w:val="false"/>
                <w:i w:val="false"/>
                <w:color w:val="000000"/>
                <w:sz w:val="20"/>
              </w:rPr>
              <w:t>
8501 20 000 9</w:t>
            </w:r>
          </w:p>
          <w:bookmarkEnd w:id="18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43"/>
          <w:p>
            <w:pPr>
              <w:spacing w:after="20"/>
              <w:ind w:left="20"/>
              <w:jc w:val="both"/>
            </w:pPr>
            <w:r>
              <w:rPr>
                <w:rFonts w:ascii="Times New Roman"/>
                <w:b w:val="false"/>
                <w:i w:val="false"/>
                <w:color w:val="000000"/>
                <w:sz w:val="20"/>
              </w:rPr>
              <w:t>
8501 32 000 2</w:t>
            </w:r>
          </w:p>
          <w:bookmarkEnd w:id="18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44"/>
          <w:p>
            <w:pPr>
              <w:spacing w:after="20"/>
              <w:ind w:left="20"/>
              <w:jc w:val="both"/>
            </w:pPr>
            <w:r>
              <w:rPr>
                <w:rFonts w:ascii="Times New Roman"/>
                <w:b w:val="false"/>
                <w:i w:val="false"/>
                <w:color w:val="000000"/>
                <w:sz w:val="20"/>
              </w:rPr>
              <w:t>
8501 33 000 2</w:t>
            </w:r>
          </w:p>
          <w:bookmarkEnd w:id="18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45"/>
          <w:p>
            <w:pPr>
              <w:spacing w:after="20"/>
              <w:ind w:left="20"/>
              <w:jc w:val="both"/>
            </w:pPr>
            <w:r>
              <w:rPr>
                <w:rFonts w:ascii="Times New Roman"/>
                <w:b w:val="false"/>
                <w:i w:val="false"/>
                <w:color w:val="000000"/>
                <w:sz w:val="20"/>
              </w:rPr>
              <w:t>
8501 40 200 4</w:t>
            </w:r>
          </w:p>
          <w:bookmarkEnd w:id="18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46"/>
          <w:p>
            <w:pPr>
              <w:spacing w:after="20"/>
              <w:ind w:left="20"/>
              <w:jc w:val="both"/>
            </w:pPr>
            <w:r>
              <w:rPr>
                <w:rFonts w:ascii="Times New Roman"/>
                <w:b w:val="false"/>
                <w:i w:val="false"/>
                <w:color w:val="000000"/>
                <w:sz w:val="20"/>
              </w:rPr>
              <w:t>
8501 40 800 2</w:t>
            </w:r>
          </w:p>
          <w:bookmarkEnd w:id="18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47"/>
          <w:p>
            <w:pPr>
              <w:spacing w:after="20"/>
              <w:ind w:left="20"/>
              <w:jc w:val="both"/>
            </w:pPr>
            <w:r>
              <w:rPr>
                <w:rFonts w:ascii="Times New Roman"/>
                <w:b w:val="false"/>
                <w:i w:val="false"/>
                <w:color w:val="000000"/>
                <w:sz w:val="20"/>
              </w:rPr>
              <w:t>
8501 51 000 1</w:t>
            </w:r>
          </w:p>
          <w:bookmarkEnd w:id="18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48"/>
          <w:p>
            <w:pPr>
              <w:spacing w:after="20"/>
              <w:ind w:left="20"/>
              <w:jc w:val="both"/>
            </w:pPr>
            <w:r>
              <w:rPr>
                <w:rFonts w:ascii="Times New Roman"/>
                <w:b w:val="false"/>
                <w:i w:val="false"/>
                <w:color w:val="000000"/>
                <w:sz w:val="20"/>
              </w:rPr>
              <w:t>
8501 52 200 1</w:t>
            </w:r>
          </w:p>
          <w:bookmarkEnd w:id="18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49"/>
          <w:p>
            <w:pPr>
              <w:spacing w:after="20"/>
              <w:ind w:left="20"/>
              <w:jc w:val="both"/>
            </w:pPr>
            <w:r>
              <w:rPr>
                <w:rFonts w:ascii="Times New Roman"/>
                <w:b w:val="false"/>
                <w:i w:val="false"/>
                <w:color w:val="000000"/>
                <w:sz w:val="20"/>
              </w:rPr>
              <w:t>
8504 10 200 0</w:t>
            </w:r>
          </w:p>
          <w:bookmarkEnd w:id="18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50"/>
          <w:p>
            <w:pPr>
              <w:spacing w:after="20"/>
              <w:ind w:left="20"/>
              <w:jc w:val="both"/>
            </w:pPr>
            <w:r>
              <w:rPr>
                <w:rFonts w:ascii="Times New Roman"/>
                <w:b w:val="false"/>
                <w:i w:val="false"/>
                <w:color w:val="000000"/>
                <w:sz w:val="20"/>
              </w:rPr>
              <w:t>
8504 10 800 0</w:t>
            </w:r>
          </w:p>
          <w:bookmarkEnd w:id="18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51"/>
          <w:p>
            <w:pPr>
              <w:spacing w:after="20"/>
              <w:ind w:left="20"/>
              <w:jc w:val="both"/>
            </w:pPr>
            <w:r>
              <w:rPr>
                <w:rFonts w:ascii="Times New Roman"/>
                <w:b w:val="false"/>
                <w:i w:val="false"/>
                <w:color w:val="000000"/>
                <w:sz w:val="20"/>
              </w:rPr>
              <w:t>
8504 31 210 1</w:t>
            </w:r>
          </w:p>
          <w:bookmarkEnd w:id="18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52"/>
          <w:p>
            <w:pPr>
              <w:spacing w:after="20"/>
              <w:ind w:left="20"/>
              <w:jc w:val="both"/>
            </w:pPr>
            <w:r>
              <w:rPr>
                <w:rFonts w:ascii="Times New Roman"/>
                <w:b w:val="false"/>
                <w:i w:val="false"/>
                <w:color w:val="000000"/>
                <w:sz w:val="20"/>
              </w:rPr>
              <w:t>
8504 31 290 1</w:t>
            </w:r>
          </w:p>
          <w:bookmarkEnd w:id="18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53"/>
          <w:p>
            <w:pPr>
              <w:spacing w:after="20"/>
              <w:ind w:left="20"/>
              <w:jc w:val="both"/>
            </w:pPr>
            <w:r>
              <w:rPr>
                <w:rFonts w:ascii="Times New Roman"/>
                <w:b w:val="false"/>
                <w:i w:val="false"/>
                <w:color w:val="000000"/>
                <w:sz w:val="20"/>
              </w:rPr>
              <w:t>
8504 31 800 2</w:t>
            </w:r>
          </w:p>
          <w:bookmarkEnd w:id="18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54"/>
          <w:p>
            <w:pPr>
              <w:spacing w:after="20"/>
              <w:ind w:left="20"/>
              <w:jc w:val="both"/>
            </w:pPr>
            <w:r>
              <w:rPr>
                <w:rFonts w:ascii="Times New Roman"/>
                <w:b w:val="false"/>
                <w:i w:val="false"/>
                <w:color w:val="000000"/>
                <w:sz w:val="20"/>
              </w:rPr>
              <w:t>
8504 32 000 1</w:t>
            </w:r>
          </w:p>
          <w:bookmarkEnd w:id="18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55"/>
          <w:p>
            <w:pPr>
              <w:spacing w:after="20"/>
              <w:ind w:left="20"/>
              <w:jc w:val="both"/>
            </w:pPr>
            <w:r>
              <w:rPr>
                <w:rFonts w:ascii="Times New Roman"/>
                <w:b w:val="false"/>
                <w:i w:val="false"/>
                <w:color w:val="000000"/>
                <w:sz w:val="20"/>
              </w:rPr>
              <w:t>
8504 33 000 1</w:t>
            </w:r>
          </w:p>
          <w:bookmarkEnd w:id="18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56"/>
          <w:p>
            <w:pPr>
              <w:spacing w:after="20"/>
              <w:ind w:left="20"/>
              <w:jc w:val="both"/>
            </w:pPr>
            <w:r>
              <w:rPr>
                <w:rFonts w:ascii="Times New Roman"/>
                <w:b w:val="false"/>
                <w:i w:val="false"/>
                <w:color w:val="000000"/>
                <w:sz w:val="20"/>
              </w:rPr>
              <w:t>
8505 19 900 0</w:t>
            </w:r>
          </w:p>
          <w:bookmarkEnd w:id="18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57"/>
          <w:p>
            <w:pPr>
              <w:spacing w:after="20"/>
              <w:ind w:left="20"/>
              <w:jc w:val="both"/>
            </w:pPr>
            <w:r>
              <w:rPr>
                <w:rFonts w:ascii="Times New Roman"/>
                <w:b w:val="false"/>
                <w:i w:val="false"/>
                <w:color w:val="000000"/>
                <w:sz w:val="20"/>
              </w:rPr>
              <w:t>
8507 10 200 1</w:t>
            </w:r>
          </w:p>
          <w:bookmarkEnd w:id="18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58"/>
          <w:p>
            <w:pPr>
              <w:spacing w:after="20"/>
              <w:ind w:left="20"/>
              <w:jc w:val="both"/>
            </w:pPr>
            <w:r>
              <w:rPr>
                <w:rFonts w:ascii="Times New Roman"/>
                <w:b w:val="false"/>
                <w:i w:val="false"/>
                <w:color w:val="000000"/>
                <w:sz w:val="20"/>
              </w:rPr>
              <w:t>
8507 10 200 3</w:t>
            </w:r>
          </w:p>
          <w:bookmarkEnd w:id="18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59"/>
          <w:p>
            <w:pPr>
              <w:spacing w:after="20"/>
              <w:ind w:left="20"/>
              <w:jc w:val="both"/>
            </w:pPr>
            <w:r>
              <w:rPr>
                <w:rFonts w:ascii="Times New Roman"/>
                <w:b w:val="false"/>
                <w:i w:val="false"/>
                <w:color w:val="000000"/>
                <w:sz w:val="20"/>
              </w:rPr>
              <w:t>
8507 10 200 9</w:t>
            </w:r>
          </w:p>
          <w:bookmarkEnd w:id="18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60"/>
          <w:p>
            <w:pPr>
              <w:spacing w:after="20"/>
              <w:ind w:left="20"/>
              <w:jc w:val="both"/>
            </w:pPr>
            <w:r>
              <w:rPr>
                <w:rFonts w:ascii="Times New Roman"/>
                <w:b w:val="false"/>
                <w:i w:val="false"/>
                <w:color w:val="000000"/>
                <w:sz w:val="20"/>
              </w:rPr>
              <w:t>
8507 10 800 1</w:t>
            </w:r>
          </w:p>
          <w:bookmarkEnd w:id="18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61"/>
          <w:p>
            <w:pPr>
              <w:spacing w:after="20"/>
              <w:ind w:left="20"/>
              <w:jc w:val="both"/>
            </w:pPr>
            <w:r>
              <w:rPr>
                <w:rFonts w:ascii="Times New Roman"/>
                <w:b w:val="false"/>
                <w:i w:val="false"/>
                <w:color w:val="000000"/>
                <w:sz w:val="20"/>
              </w:rPr>
              <w:t>
8507 10 800 9</w:t>
            </w:r>
          </w:p>
          <w:bookmarkEnd w:id="18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62"/>
          <w:p>
            <w:pPr>
              <w:spacing w:after="20"/>
              <w:ind w:left="20"/>
              <w:jc w:val="both"/>
            </w:pPr>
            <w:r>
              <w:rPr>
                <w:rFonts w:ascii="Times New Roman"/>
                <w:b w:val="false"/>
                <w:i w:val="false"/>
                <w:color w:val="000000"/>
                <w:sz w:val="20"/>
              </w:rPr>
              <w:t>
8507 20 800 1</w:t>
            </w:r>
          </w:p>
          <w:bookmarkEnd w:id="18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63"/>
          <w:p>
            <w:pPr>
              <w:spacing w:after="20"/>
              <w:ind w:left="20"/>
              <w:jc w:val="both"/>
            </w:pPr>
            <w:r>
              <w:rPr>
                <w:rFonts w:ascii="Times New Roman"/>
                <w:b w:val="false"/>
                <w:i w:val="false"/>
                <w:color w:val="000000"/>
                <w:sz w:val="20"/>
              </w:rPr>
              <w:t>
8507 30 800 0</w:t>
            </w:r>
          </w:p>
          <w:bookmarkEnd w:id="18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64"/>
          <w:p>
            <w:pPr>
              <w:spacing w:after="20"/>
              <w:ind w:left="20"/>
              <w:jc w:val="both"/>
            </w:pPr>
            <w:r>
              <w:rPr>
                <w:rFonts w:ascii="Times New Roman"/>
                <w:b w:val="false"/>
                <w:i w:val="false"/>
                <w:color w:val="000000"/>
                <w:sz w:val="20"/>
              </w:rPr>
              <w:t>
8507 40 000 0</w:t>
            </w:r>
          </w:p>
          <w:bookmarkEnd w:id="18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65"/>
          <w:p>
            <w:pPr>
              <w:spacing w:after="20"/>
              <w:ind w:left="20"/>
              <w:jc w:val="both"/>
            </w:pPr>
            <w:r>
              <w:rPr>
                <w:rFonts w:ascii="Times New Roman"/>
                <w:b w:val="false"/>
                <w:i w:val="false"/>
                <w:color w:val="000000"/>
                <w:sz w:val="20"/>
              </w:rPr>
              <w:t>
8508 19 000 9</w:t>
            </w:r>
          </w:p>
          <w:bookmarkEnd w:id="18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66"/>
          <w:p>
            <w:pPr>
              <w:spacing w:after="20"/>
              <w:ind w:left="20"/>
              <w:jc w:val="both"/>
            </w:pPr>
            <w:r>
              <w:rPr>
                <w:rFonts w:ascii="Times New Roman"/>
                <w:b w:val="false"/>
                <w:i w:val="false"/>
                <w:color w:val="000000"/>
                <w:sz w:val="20"/>
              </w:rPr>
              <w:t>
8508 60 000 0</w:t>
            </w:r>
          </w:p>
          <w:bookmarkEnd w:id="18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67"/>
          <w:p>
            <w:pPr>
              <w:spacing w:after="20"/>
              <w:ind w:left="20"/>
              <w:jc w:val="both"/>
            </w:pPr>
            <w:r>
              <w:rPr>
                <w:rFonts w:ascii="Times New Roman"/>
                <w:b w:val="false"/>
                <w:i w:val="false"/>
                <w:color w:val="000000"/>
                <w:sz w:val="20"/>
              </w:rPr>
              <w:t>
8508 70 000 9</w:t>
            </w:r>
          </w:p>
          <w:bookmarkEnd w:id="18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68"/>
          <w:p>
            <w:pPr>
              <w:spacing w:after="20"/>
              <w:ind w:left="20"/>
              <w:jc w:val="both"/>
            </w:pPr>
            <w:r>
              <w:rPr>
                <w:rFonts w:ascii="Times New Roman"/>
                <w:b w:val="false"/>
                <w:i w:val="false"/>
                <w:color w:val="000000"/>
                <w:sz w:val="20"/>
              </w:rPr>
              <w:t>
8511 10 000 1</w:t>
            </w:r>
          </w:p>
          <w:bookmarkEnd w:id="18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69"/>
          <w:p>
            <w:pPr>
              <w:spacing w:after="20"/>
              <w:ind w:left="20"/>
              <w:jc w:val="both"/>
            </w:pPr>
            <w:r>
              <w:rPr>
                <w:rFonts w:ascii="Times New Roman"/>
                <w:b w:val="false"/>
                <w:i w:val="false"/>
                <w:color w:val="000000"/>
                <w:sz w:val="20"/>
              </w:rPr>
              <w:t>
8511 10 000 3</w:t>
            </w:r>
          </w:p>
          <w:bookmarkEnd w:id="18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70"/>
          <w:p>
            <w:pPr>
              <w:spacing w:after="20"/>
              <w:ind w:left="20"/>
              <w:jc w:val="both"/>
            </w:pPr>
            <w:r>
              <w:rPr>
                <w:rFonts w:ascii="Times New Roman"/>
                <w:b w:val="false"/>
                <w:i w:val="false"/>
                <w:color w:val="000000"/>
                <w:sz w:val="20"/>
              </w:rPr>
              <w:t>
8511 10 000 9</w:t>
            </w:r>
          </w:p>
          <w:bookmarkEnd w:id="18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71"/>
          <w:p>
            <w:pPr>
              <w:spacing w:after="20"/>
              <w:ind w:left="20"/>
              <w:jc w:val="both"/>
            </w:pPr>
            <w:r>
              <w:rPr>
                <w:rFonts w:ascii="Times New Roman"/>
                <w:b w:val="false"/>
                <w:i w:val="false"/>
                <w:color w:val="000000"/>
                <w:sz w:val="20"/>
              </w:rPr>
              <w:t>
8511 20 000 1</w:t>
            </w:r>
          </w:p>
          <w:bookmarkEnd w:id="18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72"/>
          <w:p>
            <w:pPr>
              <w:spacing w:after="20"/>
              <w:ind w:left="20"/>
              <w:jc w:val="both"/>
            </w:pPr>
            <w:r>
              <w:rPr>
                <w:rFonts w:ascii="Times New Roman"/>
                <w:b w:val="false"/>
                <w:i w:val="false"/>
                <w:color w:val="000000"/>
                <w:sz w:val="20"/>
              </w:rPr>
              <w:t>
8511 20 000 2</w:t>
            </w:r>
          </w:p>
          <w:bookmarkEnd w:id="18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73"/>
          <w:p>
            <w:pPr>
              <w:spacing w:after="20"/>
              <w:ind w:left="20"/>
              <w:jc w:val="both"/>
            </w:pPr>
            <w:r>
              <w:rPr>
                <w:rFonts w:ascii="Times New Roman"/>
                <w:b w:val="false"/>
                <w:i w:val="false"/>
                <w:color w:val="000000"/>
                <w:sz w:val="20"/>
              </w:rPr>
              <w:t>
8511 20 000 8</w:t>
            </w:r>
          </w:p>
          <w:bookmarkEnd w:id="18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74"/>
          <w:p>
            <w:pPr>
              <w:spacing w:after="20"/>
              <w:ind w:left="20"/>
              <w:jc w:val="both"/>
            </w:pPr>
            <w:r>
              <w:rPr>
                <w:rFonts w:ascii="Times New Roman"/>
                <w:b w:val="false"/>
                <w:i w:val="false"/>
                <w:color w:val="000000"/>
                <w:sz w:val="20"/>
              </w:rPr>
              <w:t>
8511 40 000 1</w:t>
            </w:r>
          </w:p>
          <w:bookmarkEnd w:id="18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75"/>
          <w:p>
            <w:pPr>
              <w:spacing w:after="20"/>
              <w:ind w:left="20"/>
              <w:jc w:val="both"/>
            </w:pPr>
            <w:r>
              <w:rPr>
                <w:rFonts w:ascii="Times New Roman"/>
                <w:b w:val="false"/>
                <w:i w:val="false"/>
                <w:color w:val="000000"/>
                <w:sz w:val="20"/>
              </w:rPr>
              <w:t>
8511 40 000 8</w:t>
            </w:r>
          </w:p>
          <w:bookmarkEnd w:id="18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76"/>
          <w:p>
            <w:pPr>
              <w:spacing w:after="20"/>
              <w:ind w:left="20"/>
              <w:jc w:val="both"/>
            </w:pPr>
            <w:r>
              <w:rPr>
                <w:rFonts w:ascii="Times New Roman"/>
                <w:b w:val="false"/>
                <w:i w:val="false"/>
                <w:color w:val="000000"/>
                <w:sz w:val="20"/>
              </w:rPr>
              <w:t>
8511 50 000 1</w:t>
            </w:r>
          </w:p>
          <w:bookmarkEnd w:id="18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77"/>
          <w:p>
            <w:pPr>
              <w:spacing w:after="20"/>
              <w:ind w:left="20"/>
              <w:jc w:val="both"/>
            </w:pPr>
            <w:r>
              <w:rPr>
                <w:rFonts w:ascii="Times New Roman"/>
                <w:b w:val="false"/>
                <w:i w:val="false"/>
                <w:color w:val="000000"/>
                <w:sz w:val="20"/>
              </w:rPr>
              <w:t>
8511 50 000 3</w:t>
            </w:r>
          </w:p>
          <w:bookmarkEnd w:id="18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78"/>
          <w:p>
            <w:pPr>
              <w:spacing w:after="20"/>
              <w:ind w:left="20"/>
              <w:jc w:val="both"/>
            </w:pPr>
            <w:r>
              <w:rPr>
                <w:rFonts w:ascii="Times New Roman"/>
                <w:b w:val="false"/>
                <w:i w:val="false"/>
                <w:color w:val="000000"/>
                <w:sz w:val="20"/>
              </w:rPr>
              <w:t>
8511 50 000 8</w:t>
            </w:r>
          </w:p>
          <w:bookmarkEnd w:id="18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79"/>
          <w:p>
            <w:pPr>
              <w:spacing w:after="20"/>
              <w:ind w:left="20"/>
              <w:jc w:val="both"/>
            </w:pPr>
            <w:r>
              <w:rPr>
                <w:rFonts w:ascii="Times New Roman"/>
                <w:b w:val="false"/>
                <w:i w:val="false"/>
                <w:color w:val="000000"/>
                <w:sz w:val="20"/>
              </w:rPr>
              <w:t>
8511 80 000 2</w:t>
            </w:r>
          </w:p>
          <w:bookmarkEnd w:id="18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80"/>
          <w:p>
            <w:pPr>
              <w:spacing w:after="20"/>
              <w:ind w:left="20"/>
              <w:jc w:val="both"/>
            </w:pPr>
            <w:r>
              <w:rPr>
                <w:rFonts w:ascii="Times New Roman"/>
                <w:b w:val="false"/>
                <w:i w:val="false"/>
                <w:color w:val="000000"/>
                <w:sz w:val="20"/>
              </w:rPr>
              <w:t>
8511 90 000 9</w:t>
            </w:r>
          </w:p>
          <w:bookmarkEnd w:id="18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81"/>
          <w:p>
            <w:pPr>
              <w:spacing w:after="20"/>
              <w:ind w:left="20"/>
              <w:jc w:val="both"/>
            </w:pPr>
            <w:r>
              <w:rPr>
                <w:rFonts w:ascii="Times New Roman"/>
                <w:b w:val="false"/>
                <w:i w:val="false"/>
                <w:color w:val="000000"/>
                <w:sz w:val="20"/>
              </w:rPr>
              <w:t>
8516 80 200 1</w:t>
            </w:r>
          </w:p>
          <w:bookmarkEnd w:id="18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82"/>
          <w:p>
            <w:pPr>
              <w:spacing w:after="20"/>
              <w:ind w:left="20"/>
              <w:jc w:val="both"/>
            </w:pPr>
            <w:r>
              <w:rPr>
                <w:rFonts w:ascii="Times New Roman"/>
                <w:b w:val="false"/>
                <w:i w:val="false"/>
                <w:color w:val="000000"/>
                <w:sz w:val="20"/>
              </w:rPr>
              <w:t>
8518 10 950 0</w:t>
            </w:r>
          </w:p>
          <w:bookmarkEnd w:id="18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83"/>
          <w:p>
            <w:pPr>
              <w:spacing w:after="20"/>
              <w:ind w:left="20"/>
              <w:jc w:val="both"/>
            </w:pPr>
            <w:r>
              <w:rPr>
                <w:rFonts w:ascii="Times New Roman"/>
                <w:b w:val="false"/>
                <w:i w:val="false"/>
                <w:color w:val="000000"/>
                <w:sz w:val="20"/>
              </w:rPr>
              <w:t>
8518 21 000 0</w:t>
            </w:r>
          </w:p>
          <w:bookmarkEnd w:id="18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84"/>
          <w:p>
            <w:pPr>
              <w:spacing w:after="20"/>
              <w:ind w:left="20"/>
              <w:jc w:val="both"/>
            </w:pPr>
            <w:r>
              <w:rPr>
                <w:rFonts w:ascii="Times New Roman"/>
                <w:b w:val="false"/>
                <w:i w:val="false"/>
                <w:color w:val="000000"/>
                <w:sz w:val="20"/>
              </w:rPr>
              <w:t>
8518 22 000 1</w:t>
            </w:r>
          </w:p>
          <w:bookmarkEnd w:id="18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85"/>
          <w:p>
            <w:pPr>
              <w:spacing w:after="20"/>
              <w:ind w:left="20"/>
              <w:jc w:val="both"/>
            </w:pPr>
            <w:r>
              <w:rPr>
                <w:rFonts w:ascii="Times New Roman"/>
                <w:b w:val="false"/>
                <w:i w:val="false"/>
                <w:color w:val="000000"/>
                <w:sz w:val="20"/>
              </w:rPr>
              <w:t>
8518 22 000 9</w:t>
            </w:r>
          </w:p>
          <w:bookmarkEnd w:id="18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86"/>
          <w:p>
            <w:pPr>
              <w:spacing w:after="20"/>
              <w:ind w:left="20"/>
              <w:jc w:val="both"/>
            </w:pPr>
            <w:r>
              <w:rPr>
                <w:rFonts w:ascii="Times New Roman"/>
                <w:b w:val="false"/>
                <w:i w:val="false"/>
                <w:color w:val="000000"/>
                <w:sz w:val="20"/>
              </w:rPr>
              <w:t>
8518 29 950 0</w:t>
            </w:r>
          </w:p>
          <w:bookmarkEnd w:id="18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87"/>
          <w:p>
            <w:pPr>
              <w:spacing w:after="20"/>
              <w:ind w:left="20"/>
              <w:jc w:val="both"/>
            </w:pPr>
            <w:r>
              <w:rPr>
                <w:rFonts w:ascii="Times New Roman"/>
                <w:b w:val="false"/>
                <w:i w:val="false"/>
                <w:color w:val="000000"/>
                <w:sz w:val="20"/>
              </w:rPr>
              <w:t>
8518 30 950 0</w:t>
            </w:r>
          </w:p>
          <w:bookmarkEnd w:id="18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88"/>
          <w:p>
            <w:pPr>
              <w:spacing w:after="20"/>
              <w:ind w:left="20"/>
              <w:jc w:val="both"/>
            </w:pPr>
            <w:r>
              <w:rPr>
                <w:rFonts w:ascii="Times New Roman"/>
                <w:b w:val="false"/>
                <w:i w:val="false"/>
                <w:color w:val="000000"/>
                <w:sz w:val="20"/>
              </w:rPr>
              <w:t>
8518 40 300 9</w:t>
            </w:r>
          </w:p>
          <w:bookmarkEnd w:id="18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89"/>
          <w:p>
            <w:pPr>
              <w:spacing w:after="20"/>
              <w:ind w:left="20"/>
              <w:jc w:val="both"/>
            </w:pPr>
            <w:r>
              <w:rPr>
                <w:rFonts w:ascii="Times New Roman"/>
                <w:b w:val="false"/>
                <w:i w:val="false"/>
                <w:color w:val="000000"/>
                <w:sz w:val="20"/>
              </w:rPr>
              <w:t>
8518 40 800 9</w:t>
            </w:r>
          </w:p>
          <w:bookmarkEnd w:id="18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90"/>
          <w:p>
            <w:pPr>
              <w:spacing w:after="20"/>
              <w:ind w:left="20"/>
              <w:jc w:val="both"/>
            </w:pPr>
            <w:r>
              <w:rPr>
                <w:rFonts w:ascii="Times New Roman"/>
                <w:b w:val="false"/>
                <w:i w:val="false"/>
                <w:color w:val="000000"/>
                <w:sz w:val="20"/>
              </w:rPr>
              <w:t>
8518 50 000 0</w:t>
            </w:r>
          </w:p>
          <w:bookmarkEnd w:id="18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91"/>
          <w:p>
            <w:pPr>
              <w:spacing w:after="20"/>
              <w:ind w:left="20"/>
              <w:jc w:val="both"/>
            </w:pPr>
            <w:r>
              <w:rPr>
                <w:rFonts w:ascii="Times New Roman"/>
                <w:b w:val="false"/>
                <w:i w:val="false"/>
                <w:color w:val="000000"/>
                <w:sz w:val="20"/>
              </w:rPr>
              <w:t>
8519 81 950 1</w:t>
            </w:r>
          </w:p>
          <w:bookmarkEnd w:id="18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92"/>
          <w:p>
            <w:pPr>
              <w:spacing w:after="20"/>
              <w:ind w:left="20"/>
              <w:jc w:val="both"/>
            </w:pPr>
            <w:r>
              <w:rPr>
                <w:rFonts w:ascii="Times New Roman"/>
                <w:b w:val="false"/>
                <w:i w:val="false"/>
                <w:color w:val="000000"/>
                <w:sz w:val="20"/>
              </w:rPr>
              <w:t>
8519 89 110 0</w:t>
            </w:r>
          </w:p>
          <w:bookmarkEnd w:id="18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93"/>
          <w:p>
            <w:pPr>
              <w:spacing w:after="20"/>
              <w:ind w:left="20"/>
              <w:jc w:val="both"/>
            </w:pPr>
            <w:r>
              <w:rPr>
                <w:rFonts w:ascii="Times New Roman"/>
                <w:b w:val="false"/>
                <w:i w:val="false"/>
                <w:color w:val="000000"/>
                <w:sz w:val="20"/>
              </w:rPr>
              <w:t>
8519 89 900 1</w:t>
            </w:r>
          </w:p>
          <w:bookmarkEnd w:id="18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94"/>
          <w:p>
            <w:pPr>
              <w:spacing w:after="20"/>
              <w:ind w:left="20"/>
              <w:jc w:val="both"/>
            </w:pPr>
            <w:r>
              <w:rPr>
                <w:rFonts w:ascii="Times New Roman"/>
                <w:b w:val="false"/>
                <w:i w:val="false"/>
                <w:color w:val="000000"/>
                <w:sz w:val="20"/>
              </w:rPr>
              <w:t>
8521 10 200 0</w:t>
            </w:r>
          </w:p>
          <w:bookmarkEnd w:id="18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95"/>
          <w:p>
            <w:pPr>
              <w:spacing w:after="20"/>
              <w:ind w:left="20"/>
              <w:jc w:val="both"/>
            </w:pPr>
            <w:r>
              <w:rPr>
                <w:rFonts w:ascii="Times New Roman"/>
                <w:b w:val="false"/>
                <w:i w:val="false"/>
                <w:color w:val="000000"/>
                <w:sz w:val="20"/>
              </w:rPr>
              <w:t>
8521 10 950 1</w:t>
            </w:r>
          </w:p>
          <w:bookmarkEnd w:id="18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96"/>
          <w:p>
            <w:pPr>
              <w:spacing w:after="20"/>
              <w:ind w:left="20"/>
              <w:jc w:val="both"/>
            </w:pPr>
            <w:r>
              <w:rPr>
                <w:rFonts w:ascii="Times New Roman"/>
                <w:b w:val="false"/>
                <w:i w:val="false"/>
                <w:color w:val="000000"/>
                <w:sz w:val="20"/>
              </w:rPr>
              <w:t>
8523 29 390 8</w:t>
            </w:r>
          </w:p>
          <w:bookmarkEnd w:id="18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97"/>
          <w:p>
            <w:pPr>
              <w:spacing w:after="20"/>
              <w:ind w:left="20"/>
              <w:jc w:val="both"/>
            </w:pPr>
            <w:r>
              <w:rPr>
                <w:rFonts w:ascii="Times New Roman"/>
                <w:b w:val="false"/>
                <w:i w:val="false"/>
                <w:color w:val="000000"/>
                <w:sz w:val="20"/>
              </w:rPr>
              <w:t>
8523 49 310 0</w:t>
            </w:r>
          </w:p>
          <w:bookmarkEnd w:id="18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98"/>
          <w:p>
            <w:pPr>
              <w:spacing w:after="20"/>
              <w:ind w:left="20"/>
              <w:jc w:val="both"/>
            </w:pPr>
            <w:r>
              <w:rPr>
                <w:rFonts w:ascii="Times New Roman"/>
                <w:b w:val="false"/>
                <w:i w:val="false"/>
                <w:color w:val="000000"/>
                <w:sz w:val="20"/>
              </w:rPr>
              <w:t>
8523 49 390 0</w:t>
            </w:r>
          </w:p>
          <w:bookmarkEnd w:id="18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899"/>
          <w:p>
            <w:pPr>
              <w:spacing w:after="20"/>
              <w:ind w:left="20"/>
              <w:jc w:val="both"/>
            </w:pPr>
            <w:r>
              <w:rPr>
                <w:rFonts w:ascii="Times New Roman"/>
                <w:b w:val="false"/>
                <w:i w:val="false"/>
                <w:color w:val="000000"/>
                <w:sz w:val="20"/>
              </w:rPr>
              <w:t>
8523 49 990 0</w:t>
            </w:r>
          </w:p>
          <w:bookmarkEnd w:id="18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900"/>
          <w:p>
            <w:pPr>
              <w:spacing w:after="20"/>
              <w:ind w:left="20"/>
              <w:jc w:val="both"/>
            </w:pPr>
            <w:r>
              <w:rPr>
                <w:rFonts w:ascii="Times New Roman"/>
                <w:b w:val="false"/>
                <w:i w:val="false"/>
                <w:color w:val="000000"/>
                <w:sz w:val="20"/>
              </w:rPr>
              <w:t>
8523 51 990 0</w:t>
            </w:r>
          </w:p>
          <w:bookmarkEnd w:id="19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901"/>
          <w:p>
            <w:pPr>
              <w:spacing w:after="20"/>
              <w:ind w:left="20"/>
              <w:jc w:val="both"/>
            </w:pPr>
            <w:r>
              <w:rPr>
                <w:rFonts w:ascii="Times New Roman"/>
                <w:b w:val="false"/>
                <w:i w:val="false"/>
                <w:color w:val="000000"/>
                <w:sz w:val="20"/>
              </w:rPr>
              <w:t>
8523 80 990 0</w:t>
            </w:r>
          </w:p>
          <w:bookmarkEnd w:id="19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902"/>
          <w:p>
            <w:pPr>
              <w:spacing w:after="20"/>
              <w:ind w:left="20"/>
              <w:jc w:val="both"/>
            </w:pPr>
            <w:r>
              <w:rPr>
                <w:rFonts w:ascii="Times New Roman"/>
                <w:b w:val="false"/>
                <w:i w:val="false"/>
                <w:color w:val="000000"/>
                <w:sz w:val="20"/>
              </w:rPr>
              <w:t>
8525 50 000 0</w:t>
            </w:r>
          </w:p>
          <w:bookmarkEnd w:id="19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903"/>
          <w:p>
            <w:pPr>
              <w:spacing w:after="20"/>
              <w:ind w:left="20"/>
              <w:jc w:val="both"/>
            </w:pPr>
            <w:r>
              <w:rPr>
                <w:rFonts w:ascii="Times New Roman"/>
                <w:b w:val="false"/>
                <w:i w:val="false"/>
                <w:color w:val="000000"/>
                <w:sz w:val="20"/>
              </w:rPr>
              <w:t>
8526 91 200 0</w:t>
            </w:r>
          </w:p>
          <w:bookmarkEnd w:id="19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904"/>
          <w:p>
            <w:pPr>
              <w:spacing w:after="20"/>
              <w:ind w:left="20"/>
              <w:jc w:val="both"/>
            </w:pPr>
            <w:r>
              <w:rPr>
                <w:rFonts w:ascii="Times New Roman"/>
                <w:b w:val="false"/>
                <w:i w:val="false"/>
                <w:color w:val="000000"/>
                <w:sz w:val="20"/>
              </w:rPr>
              <w:t>
8526 91 800 0</w:t>
            </w:r>
          </w:p>
          <w:bookmarkEnd w:id="19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905"/>
          <w:p>
            <w:pPr>
              <w:spacing w:after="20"/>
              <w:ind w:left="20"/>
              <w:jc w:val="both"/>
            </w:pPr>
            <w:r>
              <w:rPr>
                <w:rFonts w:ascii="Times New Roman"/>
                <w:b w:val="false"/>
                <w:i w:val="false"/>
                <w:color w:val="000000"/>
                <w:sz w:val="20"/>
              </w:rPr>
              <w:t>
8526 92 000 8</w:t>
            </w:r>
          </w:p>
          <w:bookmarkEnd w:id="19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906"/>
          <w:p>
            <w:pPr>
              <w:spacing w:after="20"/>
              <w:ind w:left="20"/>
              <w:jc w:val="both"/>
            </w:pPr>
            <w:r>
              <w:rPr>
                <w:rFonts w:ascii="Times New Roman"/>
                <w:b w:val="false"/>
                <w:i w:val="false"/>
                <w:color w:val="000000"/>
                <w:sz w:val="20"/>
              </w:rPr>
              <w:t>
8528 71 110 0</w:t>
            </w:r>
          </w:p>
          <w:bookmarkEnd w:id="19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907"/>
          <w:p>
            <w:pPr>
              <w:spacing w:after="20"/>
              <w:ind w:left="20"/>
              <w:jc w:val="both"/>
            </w:pPr>
            <w:r>
              <w:rPr>
                <w:rFonts w:ascii="Times New Roman"/>
                <w:b w:val="false"/>
                <w:i w:val="false"/>
                <w:color w:val="000000"/>
                <w:sz w:val="20"/>
              </w:rPr>
              <w:t>
8528 72 200 1</w:t>
            </w:r>
          </w:p>
          <w:bookmarkEnd w:id="19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908"/>
          <w:p>
            <w:pPr>
              <w:spacing w:after="20"/>
              <w:ind w:left="20"/>
              <w:jc w:val="both"/>
            </w:pPr>
            <w:r>
              <w:rPr>
                <w:rFonts w:ascii="Times New Roman"/>
                <w:b w:val="false"/>
                <w:i w:val="false"/>
                <w:color w:val="000000"/>
                <w:sz w:val="20"/>
              </w:rPr>
              <w:t>
8528 72 300 1</w:t>
            </w:r>
          </w:p>
          <w:bookmarkEnd w:id="19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909"/>
          <w:p>
            <w:pPr>
              <w:spacing w:after="20"/>
              <w:ind w:left="20"/>
              <w:jc w:val="both"/>
            </w:pPr>
            <w:r>
              <w:rPr>
                <w:rFonts w:ascii="Times New Roman"/>
                <w:b w:val="false"/>
                <w:i w:val="false"/>
                <w:color w:val="000000"/>
                <w:sz w:val="20"/>
              </w:rPr>
              <w:t>
8528 72 300 2</w:t>
            </w:r>
          </w:p>
          <w:bookmarkEnd w:id="19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910"/>
          <w:p>
            <w:pPr>
              <w:spacing w:after="20"/>
              <w:ind w:left="20"/>
              <w:jc w:val="both"/>
            </w:pPr>
            <w:r>
              <w:rPr>
                <w:rFonts w:ascii="Times New Roman"/>
                <w:b w:val="false"/>
                <w:i w:val="false"/>
                <w:color w:val="000000"/>
                <w:sz w:val="20"/>
              </w:rPr>
              <w:t>
8528 72 300 9</w:t>
            </w:r>
          </w:p>
          <w:bookmarkEnd w:id="19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911"/>
          <w:p>
            <w:pPr>
              <w:spacing w:after="20"/>
              <w:ind w:left="20"/>
              <w:jc w:val="both"/>
            </w:pPr>
            <w:r>
              <w:rPr>
                <w:rFonts w:ascii="Times New Roman"/>
                <w:b w:val="false"/>
                <w:i w:val="false"/>
                <w:color w:val="000000"/>
                <w:sz w:val="20"/>
              </w:rPr>
              <w:t>
8528 73 000 0</w:t>
            </w:r>
          </w:p>
          <w:bookmarkEnd w:id="19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но не менее </w:t>
            </w:r>
            <w:r>
              <w:br/>
            </w:r>
            <w:r>
              <w:rPr>
                <w:rFonts w:ascii="Times New Roman"/>
                <w:b w:val="false"/>
                <w:i w:val="false"/>
                <w:color w:val="000000"/>
                <w:sz w:val="20"/>
              </w:rPr>
              <w:t>6,67 евро за 1 шт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912"/>
          <w:p>
            <w:pPr>
              <w:spacing w:after="20"/>
              <w:ind w:left="20"/>
              <w:jc w:val="both"/>
            </w:pPr>
            <w:r>
              <w:rPr>
                <w:rFonts w:ascii="Times New Roman"/>
                <w:b w:val="false"/>
                <w:i w:val="false"/>
                <w:color w:val="000000"/>
                <w:sz w:val="20"/>
              </w:rPr>
              <w:t>
8529 90 410 0</w:t>
            </w:r>
          </w:p>
          <w:bookmarkEnd w:id="19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913"/>
          <w:p>
            <w:pPr>
              <w:spacing w:after="20"/>
              <w:ind w:left="20"/>
              <w:jc w:val="both"/>
            </w:pPr>
            <w:r>
              <w:rPr>
                <w:rFonts w:ascii="Times New Roman"/>
                <w:b w:val="false"/>
                <w:i w:val="false"/>
                <w:color w:val="000000"/>
                <w:sz w:val="20"/>
              </w:rPr>
              <w:t>
8535 29 000 0</w:t>
            </w:r>
          </w:p>
          <w:bookmarkEnd w:id="19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914"/>
          <w:p>
            <w:pPr>
              <w:spacing w:after="20"/>
              <w:ind w:left="20"/>
              <w:jc w:val="both"/>
            </w:pPr>
            <w:r>
              <w:rPr>
                <w:rFonts w:ascii="Times New Roman"/>
                <w:b w:val="false"/>
                <w:i w:val="false"/>
                <w:color w:val="000000"/>
                <w:sz w:val="20"/>
              </w:rPr>
              <w:t>
8535 30 100 0</w:t>
            </w:r>
          </w:p>
          <w:bookmarkEnd w:id="19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915"/>
          <w:p>
            <w:pPr>
              <w:spacing w:after="20"/>
              <w:ind w:left="20"/>
              <w:jc w:val="both"/>
            </w:pPr>
            <w:r>
              <w:rPr>
                <w:rFonts w:ascii="Times New Roman"/>
                <w:b w:val="false"/>
                <w:i w:val="false"/>
                <w:color w:val="000000"/>
                <w:sz w:val="20"/>
              </w:rPr>
              <w:t>
8535 30 900 1</w:t>
            </w:r>
          </w:p>
          <w:bookmarkEnd w:id="19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916"/>
          <w:p>
            <w:pPr>
              <w:spacing w:after="20"/>
              <w:ind w:left="20"/>
              <w:jc w:val="both"/>
            </w:pPr>
            <w:r>
              <w:rPr>
                <w:rFonts w:ascii="Times New Roman"/>
                <w:b w:val="false"/>
                <w:i w:val="false"/>
                <w:color w:val="000000"/>
                <w:sz w:val="20"/>
              </w:rPr>
              <w:t>
8535 30 900 2</w:t>
            </w:r>
          </w:p>
          <w:bookmarkEnd w:id="19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917"/>
          <w:p>
            <w:pPr>
              <w:spacing w:after="20"/>
              <w:ind w:left="20"/>
              <w:jc w:val="both"/>
            </w:pPr>
            <w:r>
              <w:rPr>
                <w:rFonts w:ascii="Times New Roman"/>
                <w:b w:val="false"/>
                <w:i w:val="false"/>
                <w:color w:val="000000"/>
                <w:sz w:val="20"/>
              </w:rPr>
              <w:t>
8535 30 900 3</w:t>
            </w:r>
          </w:p>
          <w:bookmarkEnd w:id="19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18"/>
          <w:p>
            <w:pPr>
              <w:spacing w:after="20"/>
              <w:ind w:left="20"/>
              <w:jc w:val="both"/>
            </w:pPr>
            <w:r>
              <w:rPr>
                <w:rFonts w:ascii="Times New Roman"/>
                <w:b w:val="false"/>
                <w:i w:val="false"/>
                <w:color w:val="000000"/>
                <w:sz w:val="20"/>
              </w:rPr>
              <w:t>
8535 30 900 9</w:t>
            </w:r>
          </w:p>
          <w:bookmarkEnd w:id="19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919"/>
          <w:p>
            <w:pPr>
              <w:spacing w:after="20"/>
              <w:ind w:left="20"/>
              <w:jc w:val="both"/>
            </w:pPr>
            <w:r>
              <w:rPr>
                <w:rFonts w:ascii="Times New Roman"/>
                <w:b w:val="false"/>
                <w:i w:val="false"/>
                <w:color w:val="000000"/>
                <w:sz w:val="20"/>
              </w:rPr>
              <w:t>
8536 10 100 0</w:t>
            </w:r>
          </w:p>
          <w:bookmarkEnd w:id="19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20"/>
          <w:p>
            <w:pPr>
              <w:spacing w:after="20"/>
              <w:ind w:left="20"/>
              <w:jc w:val="both"/>
            </w:pPr>
            <w:r>
              <w:rPr>
                <w:rFonts w:ascii="Times New Roman"/>
                <w:b w:val="false"/>
                <w:i w:val="false"/>
                <w:color w:val="000000"/>
                <w:sz w:val="20"/>
              </w:rPr>
              <w:t>
8536 10 500 0</w:t>
            </w:r>
          </w:p>
          <w:bookmarkEnd w:id="19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921"/>
          <w:p>
            <w:pPr>
              <w:spacing w:after="20"/>
              <w:ind w:left="20"/>
              <w:jc w:val="both"/>
            </w:pPr>
            <w:r>
              <w:rPr>
                <w:rFonts w:ascii="Times New Roman"/>
                <w:b w:val="false"/>
                <w:i w:val="false"/>
                <w:color w:val="000000"/>
                <w:sz w:val="20"/>
              </w:rPr>
              <w:t>
8536 10 900 0</w:t>
            </w:r>
          </w:p>
          <w:bookmarkEnd w:id="19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922"/>
          <w:p>
            <w:pPr>
              <w:spacing w:after="20"/>
              <w:ind w:left="20"/>
              <w:jc w:val="both"/>
            </w:pPr>
            <w:r>
              <w:rPr>
                <w:rFonts w:ascii="Times New Roman"/>
                <w:b w:val="false"/>
                <w:i w:val="false"/>
                <w:color w:val="000000"/>
                <w:sz w:val="20"/>
              </w:rPr>
              <w:t>
8536 20 100 8</w:t>
            </w:r>
          </w:p>
          <w:bookmarkEnd w:id="19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923"/>
          <w:p>
            <w:pPr>
              <w:spacing w:after="20"/>
              <w:ind w:left="20"/>
              <w:jc w:val="both"/>
            </w:pPr>
            <w:r>
              <w:rPr>
                <w:rFonts w:ascii="Times New Roman"/>
                <w:b w:val="false"/>
                <w:i w:val="false"/>
                <w:color w:val="000000"/>
                <w:sz w:val="20"/>
              </w:rPr>
              <w:t>
8536 20 900 8</w:t>
            </w:r>
          </w:p>
          <w:bookmarkEnd w:id="19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924"/>
          <w:p>
            <w:pPr>
              <w:spacing w:after="20"/>
              <w:ind w:left="20"/>
              <w:jc w:val="both"/>
            </w:pPr>
            <w:r>
              <w:rPr>
                <w:rFonts w:ascii="Times New Roman"/>
                <w:b w:val="false"/>
                <w:i w:val="false"/>
                <w:color w:val="000000"/>
                <w:sz w:val="20"/>
              </w:rPr>
              <w:t>
8536 30 100 0</w:t>
            </w:r>
          </w:p>
          <w:bookmarkEnd w:id="19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925"/>
          <w:p>
            <w:pPr>
              <w:spacing w:after="20"/>
              <w:ind w:left="20"/>
              <w:jc w:val="both"/>
            </w:pPr>
            <w:r>
              <w:rPr>
                <w:rFonts w:ascii="Times New Roman"/>
                <w:b w:val="false"/>
                <w:i w:val="false"/>
                <w:color w:val="000000"/>
                <w:sz w:val="20"/>
              </w:rPr>
              <w:t>
8536 30 300 0</w:t>
            </w:r>
          </w:p>
          <w:bookmarkEnd w:id="19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926"/>
          <w:p>
            <w:pPr>
              <w:spacing w:after="20"/>
              <w:ind w:left="20"/>
              <w:jc w:val="both"/>
            </w:pPr>
            <w:r>
              <w:rPr>
                <w:rFonts w:ascii="Times New Roman"/>
                <w:b w:val="false"/>
                <w:i w:val="false"/>
                <w:color w:val="000000"/>
                <w:sz w:val="20"/>
              </w:rPr>
              <w:t>
8536 30 900 0</w:t>
            </w:r>
          </w:p>
          <w:bookmarkEnd w:id="19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927"/>
          <w:p>
            <w:pPr>
              <w:spacing w:after="20"/>
              <w:ind w:left="20"/>
              <w:jc w:val="both"/>
            </w:pPr>
            <w:r>
              <w:rPr>
                <w:rFonts w:ascii="Times New Roman"/>
                <w:b w:val="false"/>
                <w:i w:val="false"/>
                <w:color w:val="000000"/>
                <w:sz w:val="20"/>
              </w:rPr>
              <w:t>
8536 41 100 0</w:t>
            </w:r>
          </w:p>
          <w:bookmarkEnd w:id="19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928"/>
          <w:p>
            <w:pPr>
              <w:spacing w:after="20"/>
              <w:ind w:left="20"/>
              <w:jc w:val="both"/>
            </w:pPr>
            <w:r>
              <w:rPr>
                <w:rFonts w:ascii="Times New Roman"/>
                <w:b w:val="false"/>
                <w:i w:val="false"/>
                <w:color w:val="000000"/>
                <w:sz w:val="20"/>
              </w:rPr>
              <w:t>
8536 41 900 0</w:t>
            </w:r>
          </w:p>
          <w:bookmarkEnd w:id="19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929"/>
          <w:p>
            <w:pPr>
              <w:spacing w:after="20"/>
              <w:ind w:left="20"/>
              <w:jc w:val="both"/>
            </w:pPr>
            <w:r>
              <w:rPr>
                <w:rFonts w:ascii="Times New Roman"/>
                <w:b w:val="false"/>
                <w:i w:val="false"/>
                <w:color w:val="000000"/>
                <w:sz w:val="20"/>
              </w:rPr>
              <w:t>
8536 49 000 0</w:t>
            </w:r>
          </w:p>
          <w:bookmarkEnd w:id="19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930"/>
          <w:p>
            <w:pPr>
              <w:spacing w:after="20"/>
              <w:ind w:left="20"/>
              <w:jc w:val="both"/>
            </w:pPr>
            <w:r>
              <w:rPr>
                <w:rFonts w:ascii="Times New Roman"/>
                <w:b w:val="false"/>
                <w:i w:val="false"/>
                <w:color w:val="000000"/>
                <w:sz w:val="20"/>
              </w:rPr>
              <w:t>
8536 50 110 9</w:t>
            </w:r>
          </w:p>
          <w:bookmarkEnd w:id="19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931"/>
          <w:p>
            <w:pPr>
              <w:spacing w:after="20"/>
              <w:ind w:left="20"/>
              <w:jc w:val="both"/>
            </w:pPr>
            <w:r>
              <w:rPr>
                <w:rFonts w:ascii="Times New Roman"/>
                <w:b w:val="false"/>
                <w:i w:val="false"/>
                <w:color w:val="000000"/>
                <w:sz w:val="20"/>
              </w:rPr>
              <w:t>
8536 50 150 9</w:t>
            </w:r>
          </w:p>
          <w:bookmarkEnd w:id="19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932"/>
          <w:p>
            <w:pPr>
              <w:spacing w:after="20"/>
              <w:ind w:left="20"/>
              <w:jc w:val="both"/>
            </w:pPr>
            <w:r>
              <w:rPr>
                <w:rFonts w:ascii="Times New Roman"/>
                <w:b w:val="false"/>
                <w:i w:val="false"/>
                <w:color w:val="000000"/>
                <w:sz w:val="20"/>
              </w:rPr>
              <w:t>
8536 50 190 7</w:t>
            </w:r>
          </w:p>
          <w:bookmarkEnd w:id="19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33"/>
          <w:p>
            <w:pPr>
              <w:spacing w:after="20"/>
              <w:ind w:left="20"/>
              <w:jc w:val="both"/>
            </w:pPr>
            <w:r>
              <w:rPr>
                <w:rFonts w:ascii="Times New Roman"/>
                <w:b w:val="false"/>
                <w:i w:val="false"/>
                <w:color w:val="000000"/>
                <w:sz w:val="20"/>
              </w:rPr>
              <w:t>
8536 50 800 0</w:t>
            </w:r>
          </w:p>
          <w:bookmarkEnd w:id="19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34"/>
          <w:p>
            <w:pPr>
              <w:spacing w:after="20"/>
              <w:ind w:left="20"/>
              <w:jc w:val="both"/>
            </w:pPr>
            <w:r>
              <w:rPr>
                <w:rFonts w:ascii="Times New Roman"/>
                <w:b w:val="false"/>
                <w:i w:val="false"/>
                <w:color w:val="000000"/>
                <w:sz w:val="20"/>
              </w:rPr>
              <w:t>
8536 61 100 0</w:t>
            </w:r>
          </w:p>
          <w:bookmarkEnd w:id="19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935"/>
          <w:p>
            <w:pPr>
              <w:spacing w:after="20"/>
              <w:ind w:left="20"/>
              <w:jc w:val="both"/>
            </w:pPr>
            <w:r>
              <w:rPr>
                <w:rFonts w:ascii="Times New Roman"/>
                <w:b w:val="false"/>
                <w:i w:val="false"/>
                <w:color w:val="000000"/>
                <w:sz w:val="20"/>
              </w:rPr>
              <w:t>
8536 61 900 0</w:t>
            </w:r>
          </w:p>
          <w:bookmarkEnd w:id="19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36"/>
          <w:p>
            <w:pPr>
              <w:spacing w:after="20"/>
              <w:ind w:left="20"/>
              <w:jc w:val="both"/>
            </w:pPr>
            <w:r>
              <w:rPr>
                <w:rFonts w:ascii="Times New Roman"/>
                <w:b w:val="false"/>
                <w:i w:val="false"/>
                <w:color w:val="000000"/>
                <w:sz w:val="20"/>
              </w:rPr>
              <w:t>
8536 69 900 8</w:t>
            </w:r>
          </w:p>
          <w:bookmarkEnd w:id="19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937"/>
          <w:p>
            <w:pPr>
              <w:spacing w:after="20"/>
              <w:ind w:left="20"/>
              <w:jc w:val="both"/>
            </w:pPr>
            <w:r>
              <w:rPr>
                <w:rFonts w:ascii="Times New Roman"/>
                <w:b w:val="false"/>
                <w:i w:val="false"/>
                <w:color w:val="000000"/>
                <w:sz w:val="20"/>
              </w:rPr>
              <w:t>
8536 90 010 0</w:t>
            </w:r>
          </w:p>
          <w:bookmarkEnd w:id="19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938"/>
          <w:p>
            <w:pPr>
              <w:spacing w:after="20"/>
              <w:ind w:left="20"/>
              <w:jc w:val="both"/>
            </w:pPr>
            <w:r>
              <w:rPr>
                <w:rFonts w:ascii="Times New Roman"/>
                <w:b w:val="false"/>
                <w:i w:val="false"/>
                <w:color w:val="000000"/>
                <w:sz w:val="20"/>
              </w:rPr>
              <w:t>
8539 10 000 1</w:t>
            </w:r>
          </w:p>
          <w:bookmarkEnd w:id="19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39"/>
          <w:p>
            <w:pPr>
              <w:spacing w:after="20"/>
              <w:ind w:left="20"/>
              <w:jc w:val="both"/>
            </w:pPr>
            <w:r>
              <w:rPr>
                <w:rFonts w:ascii="Times New Roman"/>
                <w:b w:val="false"/>
                <w:i w:val="false"/>
                <w:color w:val="000000"/>
                <w:sz w:val="20"/>
              </w:rPr>
              <w:t>
8539 10 000 9</w:t>
            </w:r>
          </w:p>
          <w:bookmarkEnd w:id="19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940"/>
          <w:p>
            <w:pPr>
              <w:spacing w:after="20"/>
              <w:ind w:left="20"/>
              <w:jc w:val="both"/>
            </w:pPr>
            <w:r>
              <w:rPr>
                <w:rFonts w:ascii="Times New Roman"/>
                <w:b w:val="false"/>
                <w:i w:val="false"/>
                <w:color w:val="000000"/>
                <w:sz w:val="20"/>
              </w:rPr>
              <w:t>
8539 41 000 0</w:t>
            </w:r>
          </w:p>
          <w:bookmarkEnd w:id="19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41"/>
          <w:p>
            <w:pPr>
              <w:spacing w:after="20"/>
              <w:ind w:left="20"/>
              <w:jc w:val="both"/>
            </w:pPr>
            <w:r>
              <w:rPr>
                <w:rFonts w:ascii="Times New Roman"/>
                <w:b w:val="false"/>
                <w:i w:val="false"/>
                <w:color w:val="000000"/>
                <w:sz w:val="20"/>
              </w:rPr>
              <w:t>
8539 49 000 0</w:t>
            </w:r>
          </w:p>
          <w:bookmarkEnd w:id="19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42"/>
          <w:p>
            <w:pPr>
              <w:spacing w:after="20"/>
              <w:ind w:left="20"/>
              <w:jc w:val="both"/>
            </w:pPr>
            <w:r>
              <w:rPr>
                <w:rFonts w:ascii="Times New Roman"/>
                <w:b w:val="false"/>
                <w:i w:val="false"/>
                <w:color w:val="000000"/>
                <w:sz w:val="20"/>
              </w:rPr>
              <w:t>
8543 70 300 9</w:t>
            </w:r>
          </w:p>
          <w:bookmarkEnd w:id="19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943"/>
          <w:p>
            <w:pPr>
              <w:spacing w:after="20"/>
              <w:ind w:left="20"/>
              <w:jc w:val="both"/>
            </w:pPr>
            <w:r>
              <w:rPr>
                <w:rFonts w:ascii="Times New Roman"/>
                <w:b w:val="false"/>
                <w:i w:val="false"/>
                <w:color w:val="000000"/>
                <w:sz w:val="20"/>
              </w:rPr>
              <w:t>
8543 70 500 1</w:t>
            </w:r>
          </w:p>
          <w:bookmarkEnd w:id="19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44"/>
          <w:p>
            <w:pPr>
              <w:spacing w:after="20"/>
              <w:ind w:left="20"/>
              <w:jc w:val="both"/>
            </w:pPr>
            <w:r>
              <w:rPr>
                <w:rFonts w:ascii="Times New Roman"/>
                <w:b w:val="false"/>
                <w:i w:val="false"/>
                <w:color w:val="000000"/>
                <w:sz w:val="20"/>
              </w:rPr>
              <w:t>
8543 70 500 9</w:t>
            </w:r>
          </w:p>
          <w:bookmarkEnd w:id="19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945"/>
          <w:p>
            <w:pPr>
              <w:spacing w:after="20"/>
              <w:ind w:left="20"/>
              <w:jc w:val="both"/>
            </w:pPr>
            <w:r>
              <w:rPr>
                <w:rFonts w:ascii="Times New Roman"/>
                <w:b w:val="false"/>
                <w:i w:val="false"/>
                <w:color w:val="000000"/>
                <w:sz w:val="20"/>
              </w:rPr>
              <w:t>
8544 30 000 3</w:t>
            </w:r>
          </w:p>
          <w:bookmarkEnd w:id="19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46"/>
          <w:p>
            <w:pPr>
              <w:spacing w:after="20"/>
              <w:ind w:left="20"/>
              <w:jc w:val="both"/>
            </w:pPr>
            <w:r>
              <w:rPr>
                <w:rFonts w:ascii="Times New Roman"/>
                <w:b w:val="false"/>
                <w:i w:val="false"/>
                <w:color w:val="000000"/>
                <w:sz w:val="20"/>
              </w:rPr>
              <w:t>
8544 30 000 7</w:t>
            </w:r>
          </w:p>
          <w:bookmarkEnd w:id="19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947"/>
          <w:p>
            <w:pPr>
              <w:spacing w:after="20"/>
              <w:ind w:left="20"/>
              <w:jc w:val="both"/>
            </w:pPr>
            <w:r>
              <w:rPr>
                <w:rFonts w:ascii="Times New Roman"/>
                <w:b w:val="false"/>
                <w:i w:val="false"/>
                <w:color w:val="000000"/>
                <w:sz w:val="20"/>
              </w:rPr>
              <w:t>
8544 42 900 7</w:t>
            </w:r>
          </w:p>
          <w:bookmarkEnd w:id="19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948"/>
          <w:p>
            <w:pPr>
              <w:spacing w:after="20"/>
              <w:ind w:left="20"/>
              <w:jc w:val="both"/>
            </w:pPr>
            <w:r>
              <w:rPr>
                <w:rFonts w:ascii="Times New Roman"/>
                <w:b w:val="false"/>
                <w:i w:val="false"/>
                <w:color w:val="000000"/>
                <w:sz w:val="20"/>
              </w:rPr>
              <w:t>
8544 42 900 9</w:t>
            </w:r>
          </w:p>
          <w:bookmarkEnd w:id="19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949"/>
          <w:p>
            <w:pPr>
              <w:spacing w:after="20"/>
              <w:ind w:left="20"/>
              <w:jc w:val="both"/>
            </w:pPr>
            <w:r>
              <w:rPr>
                <w:rFonts w:ascii="Times New Roman"/>
                <w:b w:val="false"/>
                <w:i w:val="false"/>
                <w:color w:val="000000"/>
                <w:sz w:val="20"/>
              </w:rPr>
              <w:t>
8544 49 910 1</w:t>
            </w:r>
          </w:p>
          <w:bookmarkEnd w:id="19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950"/>
          <w:p>
            <w:pPr>
              <w:spacing w:after="20"/>
              <w:ind w:left="20"/>
              <w:jc w:val="both"/>
            </w:pPr>
            <w:r>
              <w:rPr>
                <w:rFonts w:ascii="Times New Roman"/>
                <w:b w:val="false"/>
                <w:i w:val="false"/>
                <w:color w:val="000000"/>
                <w:sz w:val="20"/>
              </w:rPr>
              <w:t>
8544 49 930 1</w:t>
            </w:r>
          </w:p>
          <w:bookmarkEnd w:id="19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951"/>
          <w:p>
            <w:pPr>
              <w:spacing w:after="20"/>
              <w:ind w:left="20"/>
              <w:jc w:val="both"/>
            </w:pPr>
            <w:r>
              <w:rPr>
                <w:rFonts w:ascii="Times New Roman"/>
                <w:b w:val="false"/>
                <w:i w:val="false"/>
                <w:color w:val="000000"/>
                <w:sz w:val="20"/>
              </w:rPr>
              <w:t>
8544 49 930 9</w:t>
            </w:r>
          </w:p>
          <w:bookmarkEnd w:id="19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952"/>
          <w:p>
            <w:pPr>
              <w:spacing w:after="20"/>
              <w:ind w:left="20"/>
              <w:jc w:val="both"/>
            </w:pPr>
            <w:r>
              <w:rPr>
                <w:rFonts w:ascii="Times New Roman"/>
                <w:b w:val="false"/>
                <w:i w:val="false"/>
                <w:color w:val="000000"/>
                <w:sz w:val="20"/>
              </w:rPr>
              <w:t>
8605 00 000 2</w:t>
            </w:r>
          </w:p>
          <w:bookmarkEnd w:id="19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53"/>
          <w:p>
            <w:pPr>
              <w:spacing w:after="20"/>
              <w:ind w:left="20"/>
              <w:jc w:val="both"/>
            </w:pPr>
            <w:r>
              <w:rPr>
                <w:rFonts w:ascii="Times New Roman"/>
                <w:b w:val="false"/>
                <w:i w:val="false"/>
                <w:color w:val="000000"/>
                <w:sz w:val="20"/>
              </w:rPr>
              <w:t>
8605 00 000 3</w:t>
            </w:r>
          </w:p>
          <w:bookmarkEnd w:id="19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954"/>
          <w:p>
            <w:pPr>
              <w:spacing w:after="20"/>
              <w:ind w:left="20"/>
              <w:jc w:val="both"/>
            </w:pPr>
            <w:r>
              <w:rPr>
                <w:rFonts w:ascii="Times New Roman"/>
                <w:b w:val="false"/>
                <w:i w:val="false"/>
                <w:color w:val="000000"/>
                <w:sz w:val="20"/>
              </w:rPr>
              <w:t>
8605 00 000 5</w:t>
            </w:r>
          </w:p>
          <w:bookmarkEnd w:id="19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955"/>
          <w:p>
            <w:pPr>
              <w:spacing w:after="20"/>
              <w:ind w:left="20"/>
              <w:jc w:val="both"/>
            </w:pPr>
            <w:r>
              <w:rPr>
                <w:rFonts w:ascii="Times New Roman"/>
                <w:b w:val="false"/>
                <w:i w:val="false"/>
                <w:color w:val="000000"/>
                <w:sz w:val="20"/>
              </w:rPr>
              <w:t>
8605 00 000 6</w:t>
            </w:r>
          </w:p>
          <w:bookmarkEnd w:id="19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956"/>
          <w:p>
            <w:pPr>
              <w:spacing w:after="20"/>
              <w:ind w:left="20"/>
              <w:jc w:val="both"/>
            </w:pPr>
            <w:r>
              <w:rPr>
                <w:rFonts w:ascii="Times New Roman"/>
                <w:b w:val="false"/>
                <w:i w:val="false"/>
                <w:color w:val="000000"/>
                <w:sz w:val="20"/>
              </w:rPr>
              <w:t>
8605 00 000 8</w:t>
            </w:r>
          </w:p>
          <w:bookmarkEnd w:id="19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957"/>
          <w:p>
            <w:pPr>
              <w:spacing w:after="20"/>
              <w:ind w:left="20"/>
              <w:jc w:val="both"/>
            </w:pPr>
            <w:r>
              <w:rPr>
                <w:rFonts w:ascii="Times New Roman"/>
                <w:b w:val="false"/>
                <w:i w:val="false"/>
                <w:color w:val="000000"/>
                <w:sz w:val="20"/>
              </w:rPr>
              <w:t>
8606 99 000 0</w:t>
            </w:r>
          </w:p>
          <w:bookmarkEnd w:id="19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958"/>
          <w:p>
            <w:pPr>
              <w:spacing w:after="20"/>
              <w:ind w:left="20"/>
              <w:jc w:val="both"/>
            </w:pPr>
            <w:r>
              <w:rPr>
                <w:rFonts w:ascii="Times New Roman"/>
                <w:b w:val="false"/>
                <w:i w:val="false"/>
                <w:color w:val="000000"/>
                <w:sz w:val="20"/>
              </w:rPr>
              <w:t>
8609 00 900 1</w:t>
            </w:r>
          </w:p>
          <w:bookmarkEnd w:id="19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59"/>
          <w:p>
            <w:pPr>
              <w:spacing w:after="20"/>
              <w:ind w:left="20"/>
              <w:jc w:val="both"/>
            </w:pPr>
            <w:r>
              <w:rPr>
                <w:rFonts w:ascii="Times New Roman"/>
                <w:b w:val="false"/>
                <w:i w:val="false"/>
                <w:color w:val="000000"/>
                <w:sz w:val="20"/>
              </w:rPr>
              <w:t>
8609 00 900 9</w:t>
            </w:r>
          </w:p>
          <w:bookmarkEnd w:id="19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960"/>
          <w:p>
            <w:pPr>
              <w:spacing w:after="20"/>
              <w:ind w:left="20"/>
              <w:jc w:val="both"/>
            </w:pPr>
            <w:r>
              <w:rPr>
                <w:rFonts w:ascii="Times New Roman"/>
                <w:b w:val="false"/>
                <w:i w:val="false"/>
                <w:color w:val="000000"/>
                <w:sz w:val="20"/>
              </w:rPr>
              <w:t>
8701 20 109 0</w:t>
            </w:r>
          </w:p>
          <w:bookmarkEnd w:id="19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61"/>
          <w:p>
            <w:pPr>
              <w:spacing w:after="20"/>
              <w:ind w:left="20"/>
              <w:jc w:val="both"/>
            </w:pPr>
            <w:r>
              <w:rPr>
                <w:rFonts w:ascii="Times New Roman"/>
                <w:b w:val="false"/>
                <w:i w:val="false"/>
                <w:color w:val="000000"/>
                <w:sz w:val="20"/>
              </w:rPr>
              <w:t>
8701 20 901 4</w:t>
            </w:r>
          </w:p>
          <w:bookmarkEnd w:id="19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62"/>
          <w:p>
            <w:pPr>
              <w:spacing w:after="20"/>
              <w:ind w:left="20"/>
              <w:jc w:val="both"/>
            </w:pPr>
            <w:r>
              <w:rPr>
                <w:rFonts w:ascii="Times New Roman"/>
                <w:b w:val="false"/>
                <w:i w:val="false"/>
                <w:color w:val="000000"/>
                <w:sz w:val="20"/>
              </w:rPr>
              <w:t>
8701 30 000 9</w:t>
            </w:r>
          </w:p>
          <w:bookmarkEnd w:id="19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63"/>
          <w:p>
            <w:pPr>
              <w:spacing w:after="20"/>
              <w:ind w:left="20"/>
              <w:jc w:val="both"/>
            </w:pPr>
            <w:r>
              <w:rPr>
                <w:rFonts w:ascii="Times New Roman"/>
                <w:b w:val="false"/>
                <w:i w:val="false"/>
                <w:color w:val="000000"/>
                <w:sz w:val="20"/>
              </w:rPr>
              <w:t>
8701 91 100 0</w:t>
            </w:r>
          </w:p>
          <w:bookmarkEnd w:id="19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964"/>
          <w:p>
            <w:pPr>
              <w:spacing w:after="20"/>
              <w:ind w:left="20"/>
              <w:jc w:val="both"/>
            </w:pPr>
            <w:r>
              <w:rPr>
                <w:rFonts w:ascii="Times New Roman"/>
                <w:b w:val="false"/>
                <w:i w:val="false"/>
                <w:color w:val="000000"/>
                <w:sz w:val="20"/>
              </w:rPr>
              <w:t>
8701 91 500 0</w:t>
            </w:r>
          </w:p>
          <w:bookmarkEnd w:id="19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65"/>
          <w:p>
            <w:pPr>
              <w:spacing w:after="20"/>
              <w:ind w:left="20"/>
              <w:jc w:val="both"/>
            </w:pPr>
            <w:r>
              <w:rPr>
                <w:rFonts w:ascii="Times New Roman"/>
                <w:b w:val="false"/>
                <w:i w:val="false"/>
                <w:color w:val="000000"/>
                <w:sz w:val="20"/>
              </w:rPr>
              <w:t>
8701 91 900 0</w:t>
            </w:r>
          </w:p>
          <w:bookmarkEnd w:id="19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966"/>
          <w:p>
            <w:pPr>
              <w:spacing w:after="20"/>
              <w:ind w:left="20"/>
              <w:jc w:val="both"/>
            </w:pPr>
            <w:r>
              <w:rPr>
                <w:rFonts w:ascii="Times New Roman"/>
                <w:b w:val="false"/>
                <w:i w:val="false"/>
                <w:color w:val="000000"/>
                <w:sz w:val="20"/>
              </w:rPr>
              <w:t>
8701 92 100 0</w:t>
            </w:r>
          </w:p>
          <w:bookmarkEnd w:id="19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67"/>
          <w:p>
            <w:pPr>
              <w:spacing w:after="20"/>
              <w:ind w:left="20"/>
              <w:jc w:val="both"/>
            </w:pPr>
            <w:r>
              <w:rPr>
                <w:rFonts w:ascii="Times New Roman"/>
                <w:b w:val="false"/>
                <w:i w:val="false"/>
                <w:color w:val="000000"/>
                <w:sz w:val="20"/>
              </w:rPr>
              <w:t>
8701 92 500 0</w:t>
            </w:r>
          </w:p>
          <w:bookmarkEnd w:id="19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68"/>
          <w:p>
            <w:pPr>
              <w:spacing w:after="20"/>
              <w:ind w:left="20"/>
              <w:jc w:val="both"/>
            </w:pPr>
            <w:r>
              <w:rPr>
                <w:rFonts w:ascii="Times New Roman"/>
                <w:b w:val="false"/>
                <w:i w:val="false"/>
                <w:color w:val="000000"/>
                <w:sz w:val="20"/>
              </w:rPr>
              <w:t>
8701 92 900 0</w:t>
            </w:r>
          </w:p>
          <w:bookmarkEnd w:id="19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69"/>
          <w:p>
            <w:pPr>
              <w:spacing w:after="20"/>
              <w:ind w:left="20"/>
              <w:jc w:val="both"/>
            </w:pPr>
            <w:r>
              <w:rPr>
                <w:rFonts w:ascii="Times New Roman"/>
                <w:b w:val="false"/>
                <w:i w:val="false"/>
                <w:color w:val="000000"/>
                <w:sz w:val="20"/>
              </w:rPr>
              <w:t>
8701 93 100 0</w:t>
            </w:r>
          </w:p>
          <w:bookmarkEnd w:id="19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970"/>
          <w:p>
            <w:pPr>
              <w:spacing w:after="20"/>
              <w:ind w:left="20"/>
              <w:jc w:val="both"/>
            </w:pPr>
            <w:r>
              <w:rPr>
                <w:rFonts w:ascii="Times New Roman"/>
                <w:b w:val="false"/>
                <w:i w:val="false"/>
                <w:color w:val="000000"/>
                <w:sz w:val="20"/>
              </w:rPr>
              <w:t>
8701 93 500 0</w:t>
            </w:r>
          </w:p>
          <w:bookmarkEnd w:id="19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71"/>
          <w:p>
            <w:pPr>
              <w:spacing w:after="20"/>
              <w:ind w:left="20"/>
              <w:jc w:val="both"/>
            </w:pPr>
            <w:r>
              <w:rPr>
                <w:rFonts w:ascii="Times New Roman"/>
                <w:b w:val="false"/>
                <w:i w:val="false"/>
                <w:color w:val="000000"/>
                <w:sz w:val="20"/>
              </w:rPr>
              <w:t>
8701 93 900 0</w:t>
            </w:r>
          </w:p>
          <w:bookmarkEnd w:id="19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72"/>
          <w:p>
            <w:pPr>
              <w:spacing w:after="20"/>
              <w:ind w:left="20"/>
              <w:jc w:val="both"/>
            </w:pPr>
            <w:r>
              <w:rPr>
                <w:rFonts w:ascii="Times New Roman"/>
                <w:b w:val="false"/>
                <w:i w:val="false"/>
                <w:color w:val="000000"/>
                <w:sz w:val="20"/>
              </w:rPr>
              <w:t>
8701 94 100 1</w:t>
            </w:r>
          </w:p>
          <w:bookmarkEnd w:id="19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73"/>
          <w:p>
            <w:pPr>
              <w:spacing w:after="20"/>
              <w:ind w:left="20"/>
              <w:jc w:val="both"/>
            </w:pPr>
            <w:r>
              <w:rPr>
                <w:rFonts w:ascii="Times New Roman"/>
                <w:b w:val="false"/>
                <w:i w:val="false"/>
                <w:color w:val="000000"/>
                <w:sz w:val="20"/>
              </w:rPr>
              <w:t>
8701 94 100 9</w:t>
            </w:r>
          </w:p>
          <w:bookmarkEnd w:id="19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74"/>
          <w:p>
            <w:pPr>
              <w:spacing w:after="20"/>
              <w:ind w:left="20"/>
              <w:jc w:val="both"/>
            </w:pPr>
            <w:r>
              <w:rPr>
                <w:rFonts w:ascii="Times New Roman"/>
                <w:b w:val="false"/>
                <w:i w:val="false"/>
                <w:color w:val="000000"/>
                <w:sz w:val="20"/>
              </w:rPr>
              <w:t>
8701 94 500 0</w:t>
            </w:r>
          </w:p>
          <w:bookmarkEnd w:id="19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75"/>
          <w:p>
            <w:pPr>
              <w:spacing w:after="20"/>
              <w:ind w:left="20"/>
              <w:jc w:val="both"/>
            </w:pPr>
            <w:r>
              <w:rPr>
                <w:rFonts w:ascii="Times New Roman"/>
                <w:b w:val="false"/>
                <w:i w:val="false"/>
                <w:color w:val="000000"/>
                <w:sz w:val="20"/>
              </w:rPr>
              <w:t>
8701 94 900 0</w:t>
            </w:r>
          </w:p>
          <w:bookmarkEnd w:id="19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976"/>
          <w:p>
            <w:pPr>
              <w:spacing w:after="20"/>
              <w:ind w:left="20"/>
              <w:jc w:val="both"/>
            </w:pPr>
            <w:r>
              <w:rPr>
                <w:rFonts w:ascii="Times New Roman"/>
                <w:b w:val="false"/>
                <w:i w:val="false"/>
                <w:color w:val="000000"/>
                <w:sz w:val="20"/>
              </w:rPr>
              <w:t>
8701 95 100 1</w:t>
            </w:r>
          </w:p>
          <w:bookmarkEnd w:id="19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77"/>
          <w:p>
            <w:pPr>
              <w:spacing w:after="20"/>
              <w:ind w:left="20"/>
              <w:jc w:val="both"/>
            </w:pPr>
            <w:r>
              <w:rPr>
                <w:rFonts w:ascii="Times New Roman"/>
                <w:b w:val="false"/>
                <w:i w:val="false"/>
                <w:color w:val="000000"/>
                <w:sz w:val="20"/>
              </w:rPr>
              <w:t>
8701 95 100 9</w:t>
            </w:r>
          </w:p>
          <w:bookmarkEnd w:id="19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978"/>
          <w:p>
            <w:pPr>
              <w:spacing w:after="20"/>
              <w:ind w:left="20"/>
              <w:jc w:val="both"/>
            </w:pPr>
            <w:r>
              <w:rPr>
                <w:rFonts w:ascii="Times New Roman"/>
                <w:b w:val="false"/>
                <w:i w:val="false"/>
                <w:color w:val="000000"/>
                <w:sz w:val="20"/>
              </w:rPr>
              <w:t>
8701 95 500 0</w:t>
            </w:r>
          </w:p>
          <w:bookmarkEnd w:id="19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79"/>
          <w:p>
            <w:pPr>
              <w:spacing w:after="20"/>
              <w:ind w:left="20"/>
              <w:jc w:val="both"/>
            </w:pPr>
            <w:r>
              <w:rPr>
                <w:rFonts w:ascii="Times New Roman"/>
                <w:b w:val="false"/>
                <w:i w:val="false"/>
                <w:color w:val="000000"/>
                <w:sz w:val="20"/>
              </w:rPr>
              <w:t>
8701 95 900 0</w:t>
            </w:r>
          </w:p>
          <w:bookmarkEnd w:id="19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80"/>
          <w:p>
            <w:pPr>
              <w:spacing w:after="20"/>
              <w:ind w:left="20"/>
              <w:jc w:val="both"/>
            </w:pPr>
            <w:r>
              <w:rPr>
                <w:rFonts w:ascii="Times New Roman"/>
                <w:b w:val="false"/>
                <w:i w:val="false"/>
                <w:color w:val="000000"/>
                <w:sz w:val="20"/>
              </w:rPr>
              <w:t>
8702 10 192 3</w:t>
            </w:r>
          </w:p>
          <w:bookmarkEnd w:id="19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81"/>
          <w:p>
            <w:pPr>
              <w:spacing w:after="20"/>
              <w:ind w:left="20"/>
              <w:jc w:val="both"/>
            </w:pPr>
            <w:r>
              <w:rPr>
                <w:rFonts w:ascii="Times New Roman"/>
                <w:b w:val="false"/>
                <w:i w:val="false"/>
                <w:color w:val="000000"/>
                <w:sz w:val="20"/>
              </w:rPr>
              <w:t>
8702 10 199 4</w:t>
            </w:r>
          </w:p>
          <w:bookmarkEnd w:id="19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82"/>
          <w:p>
            <w:pPr>
              <w:spacing w:after="20"/>
              <w:ind w:left="20"/>
              <w:jc w:val="both"/>
            </w:pPr>
            <w:r>
              <w:rPr>
                <w:rFonts w:ascii="Times New Roman"/>
                <w:b w:val="false"/>
                <w:i w:val="false"/>
                <w:color w:val="000000"/>
                <w:sz w:val="20"/>
              </w:rPr>
              <w:t>
8702 10 199 5</w:t>
            </w:r>
          </w:p>
          <w:bookmarkEnd w:id="19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83"/>
          <w:p>
            <w:pPr>
              <w:spacing w:after="20"/>
              <w:ind w:left="20"/>
              <w:jc w:val="both"/>
            </w:pPr>
            <w:r>
              <w:rPr>
                <w:rFonts w:ascii="Times New Roman"/>
                <w:b w:val="false"/>
                <w:i w:val="false"/>
                <w:color w:val="000000"/>
                <w:sz w:val="20"/>
              </w:rPr>
              <w:t>
8702 10 199 6</w:t>
            </w:r>
          </w:p>
          <w:bookmarkEnd w:id="19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84"/>
          <w:p>
            <w:pPr>
              <w:spacing w:after="20"/>
              <w:ind w:left="20"/>
              <w:jc w:val="both"/>
            </w:pPr>
            <w:r>
              <w:rPr>
                <w:rFonts w:ascii="Times New Roman"/>
                <w:b w:val="false"/>
                <w:i w:val="false"/>
                <w:color w:val="000000"/>
                <w:sz w:val="20"/>
              </w:rPr>
              <w:t>
8702 10 199 7</w:t>
            </w:r>
          </w:p>
          <w:bookmarkEnd w:id="19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85"/>
          <w:p>
            <w:pPr>
              <w:spacing w:after="20"/>
              <w:ind w:left="20"/>
              <w:jc w:val="both"/>
            </w:pPr>
            <w:r>
              <w:rPr>
                <w:rFonts w:ascii="Times New Roman"/>
                <w:b w:val="false"/>
                <w:i w:val="false"/>
                <w:color w:val="000000"/>
                <w:sz w:val="20"/>
              </w:rPr>
              <w:t>
8702 10 999 3</w:t>
            </w:r>
          </w:p>
          <w:bookmarkEnd w:id="19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86"/>
          <w:p>
            <w:pPr>
              <w:spacing w:after="20"/>
              <w:ind w:left="20"/>
              <w:jc w:val="both"/>
            </w:pPr>
            <w:r>
              <w:rPr>
                <w:rFonts w:ascii="Times New Roman"/>
                <w:b w:val="false"/>
                <w:i w:val="false"/>
                <w:color w:val="000000"/>
                <w:sz w:val="20"/>
              </w:rPr>
              <w:t>
8702 10 999 4</w:t>
            </w:r>
          </w:p>
          <w:bookmarkEnd w:id="19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87"/>
          <w:p>
            <w:pPr>
              <w:spacing w:after="20"/>
              <w:ind w:left="20"/>
              <w:jc w:val="both"/>
            </w:pPr>
            <w:r>
              <w:rPr>
                <w:rFonts w:ascii="Times New Roman"/>
                <w:b w:val="false"/>
                <w:i w:val="false"/>
                <w:color w:val="000000"/>
                <w:sz w:val="20"/>
              </w:rPr>
              <w:t>
8702 10 999 8</w:t>
            </w:r>
          </w:p>
          <w:bookmarkEnd w:id="19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88"/>
          <w:p>
            <w:pPr>
              <w:spacing w:after="20"/>
              <w:ind w:left="20"/>
              <w:jc w:val="both"/>
            </w:pPr>
            <w:r>
              <w:rPr>
                <w:rFonts w:ascii="Times New Roman"/>
                <w:b w:val="false"/>
                <w:i w:val="false"/>
                <w:color w:val="000000"/>
                <w:sz w:val="20"/>
              </w:rPr>
              <w:t>
8702 20 192 1</w:t>
            </w:r>
          </w:p>
          <w:bookmarkEnd w:id="19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89"/>
          <w:p>
            <w:pPr>
              <w:spacing w:after="20"/>
              <w:ind w:left="20"/>
              <w:jc w:val="both"/>
            </w:pPr>
            <w:r>
              <w:rPr>
                <w:rFonts w:ascii="Times New Roman"/>
                <w:b w:val="false"/>
                <w:i w:val="false"/>
                <w:color w:val="000000"/>
                <w:sz w:val="20"/>
              </w:rPr>
              <w:t>
8702 20 199 1</w:t>
            </w:r>
          </w:p>
          <w:bookmarkEnd w:id="19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90"/>
          <w:p>
            <w:pPr>
              <w:spacing w:after="20"/>
              <w:ind w:left="20"/>
              <w:jc w:val="both"/>
            </w:pPr>
            <w:r>
              <w:rPr>
                <w:rFonts w:ascii="Times New Roman"/>
                <w:b w:val="false"/>
                <w:i w:val="false"/>
                <w:color w:val="000000"/>
                <w:sz w:val="20"/>
              </w:rPr>
              <w:t>
8702 20 199 3</w:t>
            </w:r>
          </w:p>
          <w:bookmarkEnd w:id="19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91"/>
          <w:p>
            <w:pPr>
              <w:spacing w:after="20"/>
              <w:ind w:left="20"/>
              <w:jc w:val="both"/>
            </w:pPr>
            <w:r>
              <w:rPr>
                <w:rFonts w:ascii="Times New Roman"/>
                <w:b w:val="false"/>
                <w:i w:val="false"/>
                <w:color w:val="000000"/>
                <w:sz w:val="20"/>
              </w:rPr>
              <w:t>
8702 20 199 5</w:t>
            </w:r>
          </w:p>
          <w:bookmarkEnd w:id="19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92"/>
          <w:p>
            <w:pPr>
              <w:spacing w:after="20"/>
              <w:ind w:left="20"/>
              <w:jc w:val="both"/>
            </w:pPr>
            <w:r>
              <w:rPr>
                <w:rFonts w:ascii="Times New Roman"/>
                <w:b w:val="false"/>
                <w:i w:val="false"/>
                <w:color w:val="000000"/>
                <w:sz w:val="20"/>
              </w:rPr>
              <w:t>
8702 20 199 8</w:t>
            </w:r>
          </w:p>
          <w:bookmarkEnd w:id="19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93"/>
          <w:p>
            <w:pPr>
              <w:spacing w:after="20"/>
              <w:ind w:left="20"/>
              <w:jc w:val="both"/>
            </w:pPr>
            <w:r>
              <w:rPr>
                <w:rFonts w:ascii="Times New Roman"/>
                <w:b w:val="false"/>
                <w:i w:val="false"/>
                <w:color w:val="000000"/>
                <w:sz w:val="20"/>
              </w:rPr>
              <w:t>
8702 20 999 1</w:t>
            </w:r>
          </w:p>
          <w:bookmarkEnd w:id="19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94"/>
          <w:p>
            <w:pPr>
              <w:spacing w:after="20"/>
              <w:ind w:left="20"/>
              <w:jc w:val="both"/>
            </w:pPr>
            <w:r>
              <w:rPr>
                <w:rFonts w:ascii="Times New Roman"/>
                <w:b w:val="false"/>
                <w:i w:val="false"/>
                <w:color w:val="000000"/>
                <w:sz w:val="20"/>
              </w:rPr>
              <w:t>
8702 20 999 3</w:t>
            </w:r>
          </w:p>
          <w:bookmarkEnd w:id="19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95"/>
          <w:p>
            <w:pPr>
              <w:spacing w:after="20"/>
              <w:ind w:left="20"/>
              <w:jc w:val="both"/>
            </w:pPr>
            <w:r>
              <w:rPr>
                <w:rFonts w:ascii="Times New Roman"/>
                <w:b w:val="false"/>
                <w:i w:val="false"/>
                <w:color w:val="000000"/>
                <w:sz w:val="20"/>
              </w:rPr>
              <w:t>
8702 20 999 8</w:t>
            </w:r>
          </w:p>
          <w:bookmarkEnd w:id="19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96"/>
          <w:p>
            <w:pPr>
              <w:spacing w:after="20"/>
              <w:ind w:left="20"/>
              <w:jc w:val="both"/>
            </w:pPr>
            <w:r>
              <w:rPr>
                <w:rFonts w:ascii="Times New Roman"/>
                <w:b w:val="false"/>
                <w:i w:val="false"/>
                <w:color w:val="000000"/>
                <w:sz w:val="20"/>
              </w:rPr>
              <w:t>
8702 30 119 1</w:t>
            </w:r>
          </w:p>
          <w:bookmarkEnd w:id="19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997"/>
          <w:p>
            <w:pPr>
              <w:spacing w:after="20"/>
              <w:ind w:left="20"/>
              <w:jc w:val="both"/>
            </w:pPr>
            <w:r>
              <w:rPr>
                <w:rFonts w:ascii="Times New Roman"/>
                <w:b w:val="false"/>
                <w:i w:val="false"/>
                <w:color w:val="000000"/>
                <w:sz w:val="20"/>
              </w:rPr>
              <w:t>
8702 30 192 1</w:t>
            </w:r>
          </w:p>
          <w:bookmarkEnd w:id="19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998"/>
          <w:p>
            <w:pPr>
              <w:spacing w:after="20"/>
              <w:ind w:left="20"/>
              <w:jc w:val="both"/>
            </w:pPr>
            <w:r>
              <w:rPr>
                <w:rFonts w:ascii="Times New Roman"/>
                <w:b w:val="false"/>
                <w:i w:val="false"/>
                <w:color w:val="000000"/>
                <w:sz w:val="20"/>
              </w:rPr>
              <w:t>
8702 30 199 1</w:t>
            </w:r>
          </w:p>
          <w:bookmarkEnd w:id="19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99"/>
          <w:p>
            <w:pPr>
              <w:spacing w:after="20"/>
              <w:ind w:left="20"/>
              <w:jc w:val="both"/>
            </w:pPr>
            <w:r>
              <w:rPr>
                <w:rFonts w:ascii="Times New Roman"/>
                <w:b w:val="false"/>
                <w:i w:val="false"/>
                <w:color w:val="000000"/>
                <w:sz w:val="20"/>
              </w:rPr>
              <w:t>
8702 30 199 3</w:t>
            </w:r>
          </w:p>
          <w:bookmarkEnd w:id="19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000"/>
          <w:p>
            <w:pPr>
              <w:spacing w:after="20"/>
              <w:ind w:left="20"/>
              <w:jc w:val="both"/>
            </w:pPr>
            <w:r>
              <w:rPr>
                <w:rFonts w:ascii="Times New Roman"/>
                <w:b w:val="false"/>
                <w:i w:val="false"/>
                <w:color w:val="000000"/>
                <w:sz w:val="20"/>
              </w:rPr>
              <w:t>
8702 30 199 8</w:t>
            </w:r>
          </w:p>
          <w:bookmarkEnd w:id="20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2001"/>
          <w:p>
            <w:pPr>
              <w:spacing w:after="20"/>
              <w:ind w:left="20"/>
              <w:jc w:val="both"/>
            </w:pPr>
            <w:r>
              <w:rPr>
                <w:rFonts w:ascii="Times New Roman"/>
                <w:b w:val="false"/>
                <w:i w:val="false"/>
                <w:color w:val="000000"/>
                <w:sz w:val="20"/>
              </w:rPr>
              <w:t>
8702 30 919 1</w:t>
            </w:r>
          </w:p>
          <w:bookmarkEnd w:id="20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2002"/>
          <w:p>
            <w:pPr>
              <w:spacing w:after="20"/>
              <w:ind w:left="20"/>
              <w:jc w:val="both"/>
            </w:pPr>
            <w:r>
              <w:rPr>
                <w:rFonts w:ascii="Times New Roman"/>
                <w:b w:val="false"/>
                <w:i w:val="false"/>
                <w:color w:val="000000"/>
                <w:sz w:val="20"/>
              </w:rPr>
              <w:t>
8702 30 999 1</w:t>
            </w:r>
          </w:p>
          <w:bookmarkEnd w:id="20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2003"/>
          <w:p>
            <w:pPr>
              <w:spacing w:after="20"/>
              <w:ind w:left="20"/>
              <w:jc w:val="both"/>
            </w:pPr>
            <w:r>
              <w:rPr>
                <w:rFonts w:ascii="Times New Roman"/>
                <w:b w:val="false"/>
                <w:i w:val="false"/>
                <w:color w:val="000000"/>
                <w:sz w:val="20"/>
              </w:rPr>
              <w:t>
8702 30 999 3</w:t>
            </w:r>
          </w:p>
          <w:bookmarkEnd w:id="20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004"/>
          <w:p>
            <w:pPr>
              <w:spacing w:after="20"/>
              <w:ind w:left="20"/>
              <w:jc w:val="both"/>
            </w:pPr>
            <w:r>
              <w:rPr>
                <w:rFonts w:ascii="Times New Roman"/>
                <w:b w:val="false"/>
                <w:i w:val="false"/>
                <w:color w:val="000000"/>
                <w:sz w:val="20"/>
              </w:rPr>
              <w:t>
8702 30 999 8</w:t>
            </w:r>
          </w:p>
          <w:bookmarkEnd w:id="20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005"/>
          <w:p>
            <w:pPr>
              <w:spacing w:after="20"/>
              <w:ind w:left="20"/>
              <w:jc w:val="both"/>
            </w:pPr>
            <w:r>
              <w:rPr>
                <w:rFonts w:ascii="Times New Roman"/>
                <w:b w:val="false"/>
                <w:i w:val="false"/>
                <w:color w:val="000000"/>
                <w:sz w:val="20"/>
              </w:rPr>
              <w:t>
8702 90 119 0</w:t>
            </w:r>
          </w:p>
          <w:bookmarkEnd w:id="20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2006"/>
          <w:p>
            <w:pPr>
              <w:spacing w:after="20"/>
              <w:ind w:left="20"/>
              <w:jc w:val="both"/>
            </w:pPr>
            <w:r>
              <w:rPr>
                <w:rFonts w:ascii="Times New Roman"/>
                <w:b w:val="false"/>
                <w:i w:val="false"/>
                <w:color w:val="000000"/>
                <w:sz w:val="20"/>
              </w:rPr>
              <w:t>
8702 90 192 3</w:t>
            </w:r>
          </w:p>
          <w:bookmarkEnd w:id="20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007"/>
          <w:p>
            <w:pPr>
              <w:spacing w:after="20"/>
              <w:ind w:left="20"/>
              <w:jc w:val="both"/>
            </w:pPr>
            <w:r>
              <w:rPr>
                <w:rFonts w:ascii="Times New Roman"/>
                <w:b w:val="false"/>
                <w:i w:val="false"/>
                <w:color w:val="000000"/>
                <w:sz w:val="20"/>
              </w:rPr>
              <w:t>
8702 90 199 4</w:t>
            </w:r>
          </w:p>
          <w:bookmarkEnd w:id="20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2008"/>
          <w:p>
            <w:pPr>
              <w:spacing w:after="20"/>
              <w:ind w:left="20"/>
              <w:jc w:val="both"/>
            </w:pPr>
            <w:r>
              <w:rPr>
                <w:rFonts w:ascii="Times New Roman"/>
                <w:b w:val="false"/>
                <w:i w:val="false"/>
                <w:color w:val="000000"/>
                <w:sz w:val="20"/>
              </w:rPr>
              <w:t>
8702 90 199 5</w:t>
            </w:r>
          </w:p>
          <w:bookmarkEnd w:id="20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2009"/>
          <w:p>
            <w:pPr>
              <w:spacing w:after="20"/>
              <w:ind w:left="20"/>
              <w:jc w:val="both"/>
            </w:pPr>
            <w:r>
              <w:rPr>
                <w:rFonts w:ascii="Times New Roman"/>
                <w:b w:val="false"/>
                <w:i w:val="false"/>
                <w:color w:val="000000"/>
                <w:sz w:val="20"/>
              </w:rPr>
              <w:t>
8702 90 199 8</w:t>
            </w:r>
          </w:p>
          <w:bookmarkEnd w:id="20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10"/>
          <w:p>
            <w:pPr>
              <w:spacing w:after="20"/>
              <w:ind w:left="20"/>
              <w:jc w:val="both"/>
            </w:pPr>
            <w:r>
              <w:rPr>
                <w:rFonts w:ascii="Times New Roman"/>
                <w:b w:val="false"/>
                <w:i w:val="false"/>
                <w:color w:val="000000"/>
                <w:sz w:val="20"/>
              </w:rPr>
              <w:t>
8702 90 319 0</w:t>
            </w:r>
          </w:p>
          <w:bookmarkEnd w:id="20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11"/>
          <w:p>
            <w:pPr>
              <w:spacing w:after="20"/>
              <w:ind w:left="20"/>
              <w:jc w:val="both"/>
            </w:pPr>
            <w:r>
              <w:rPr>
                <w:rFonts w:ascii="Times New Roman"/>
                <w:b w:val="false"/>
                <w:i w:val="false"/>
                <w:color w:val="000000"/>
                <w:sz w:val="20"/>
              </w:rPr>
              <w:t>
8702 90 399 3</w:t>
            </w:r>
          </w:p>
          <w:bookmarkEnd w:id="20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012"/>
          <w:p>
            <w:pPr>
              <w:spacing w:after="20"/>
              <w:ind w:left="20"/>
              <w:jc w:val="both"/>
            </w:pPr>
            <w:r>
              <w:rPr>
                <w:rFonts w:ascii="Times New Roman"/>
                <w:b w:val="false"/>
                <w:i w:val="false"/>
                <w:color w:val="000000"/>
                <w:sz w:val="20"/>
              </w:rPr>
              <w:t>
8702 90 399 4</w:t>
            </w:r>
          </w:p>
          <w:bookmarkEnd w:id="20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13"/>
          <w:p>
            <w:pPr>
              <w:spacing w:after="20"/>
              <w:ind w:left="20"/>
              <w:jc w:val="both"/>
            </w:pPr>
            <w:r>
              <w:rPr>
                <w:rFonts w:ascii="Times New Roman"/>
                <w:b w:val="false"/>
                <w:i w:val="false"/>
                <w:color w:val="000000"/>
                <w:sz w:val="20"/>
              </w:rPr>
              <w:t>
8702 90 399 8</w:t>
            </w:r>
          </w:p>
          <w:bookmarkEnd w:id="20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14"/>
          <w:p>
            <w:pPr>
              <w:spacing w:after="20"/>
              <w:ind w:left="20"/>
              <w:jc w:val="both"/>
            </w:pPr>
            <w:r>
              <w:rPr>
                <w:rFonts w:ascii="Times New Roman"/>
                <w:b w:val="false"/>
                <w:i w:val="false"/>
                <w:color w:val="000000"/>
                <w:sz w:val="20"/>
              </w:rPr>
              <w:t>
8703 21 109 9</w:t>
            </w:r>
          </w:p>
          <w:bookmarkEnd w:id="20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015"/>
          <w:p>
            <w:pPr>
              <w:spacing w:after="20"/>
              <w:ind w:left="20"/>
              <w:jc w:val="both"/>
            </w:pPr>
            <w:r>
              <w:rPr>
                <w:rFonts w:ascii="Times New Roman"/>
                <w:b w:val="false"/>
                <w:i w:val="false"/>
                <w:color w:val="000000"/>
                <w:sz w:val="20"/>
              </w:rPr>
              <w:t>
8703 21 909 3</w:t>
            </w:r>
          </w:p>
          <w:bookmarkEnd w:id="20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016"/>
          <w:p>
            <w:pPr>
              <w:spacing w:after="20"/>
              <w:ind w:left="20"/>
              <w:jc w:val="both"/>
            </w:pPr>
            <w:r>
              <w:rPr>
                <w:rFonts w:ascii="Times New Roman"/>
                <w:b w:val="false"/>
                <w:i w:val="false"/>
                <w:color w:val="000000"/>
                <w:sz w:val="20"/>
              </w:rPr>
              <w:t>
8703 21 909 4</w:t>
            </w:r>
          </w:p>
          <w:bookmarkEnd w:id="20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17"/>
          <w:p>
            <w:pPr>
              <w:spacing w:after="20"/>
              <w:ind w:left="20"/>
              <w:jc w:val="both"/>
            </w:pPr>
            <w:r>
              <w:rPr>
                <w:rFonts w:ascii="Times New Roman"/>
                <w:b w:val="false"/>
                <w:i w:val="false"/>
                <w:color w:val="000000"/>
                <w:sz w:val="20"/>
              </w:rPr>
              <w:t>
8703 21 909 8</w:t>
            </w:r>
          </w:p>
          <w:bookmarkEnd w:id="20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18"/>
          <w:p>
            <w:pPr>
              <w:spacing w:after="20"/>
              <w:ind w:left="20"/>
              <w:jc w:val="both"/>
            </w:pPr>
            <w:r>
              <w:rPr>
                <w:rFonts w:ascii="Times New Roman"/>
                <w:b w:val="false"/>
                <w:i w:val="false"/>
                <w:color w:val="000000"/>
                <w:sz w:val="20"/>
              </w:rPr>
              <w:t>
8703 22 109 1</w:t>
            </w:r>
          </w:p>
          <w:bookmarkEnd w:id="20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019"/>
          <w:p>
            <w:pPr>
              <w:spacing w:after="20"/>
              <w:ind w:left="20"/>
              <w:jc w:val="both"/>
            </w:pPr>
            <w:r>
              <w:rPr>
                <w:rFonts w:ascii="Times New Roman"/>
                <w:b w:val="false"/>
                <w:i w:val="false"/>
                <w:color w:val="000000"/>
                <w:sz w:val="20"/>
              </w:rPr>
              <w:t>
8703 22 109 9</w:t>
            </w:r>
          </w:p>
          <w:bookmarkEnd w:id="20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020"/>
          <w:p>
            <w:pPr>
              <w:spacing w:after="20"/>
              <w:ind w:left="20"/>
              <w:jc w:val="both"/>
            </w:pPr>
            <w:r>
              <w:rPr>
                <w:rFonts w:ascii="Times New Roman"/>
                <w:b w:val="false"/>
                <w:i w:val="false"/>
                <w:color w:val="000000"/>
                <w:sz w:val="20"/>
              </w:rPr>
              <w:t>
8703 22 909 3</w:t>
            </w:r>
          </w:p>
          <w:bookmarkEnd w:id="20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21"/>
          <w:p>
            <w:pPr>
              <w:spacing w:after="20"/>
              <w:ind w:left="20"/>
              <w:jc w:val="both"/>
            </w:pPr>
            <w:r>
              <w:rPr>
                <w:rFonts w:ascii="Times New Roman"/>
                <w:b w:val="false"/>
                <w:i w:val="false"/>
                <w:color w:val="000000"/>
                <w:sz w:val="20"/>
              </w:rPr>
              <w:t>
8703 22 909 4</w:t>
            </w:r>
          </w:p>
          <w:bookmarkEnd w:id="20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22"/>
          <w:p>
            <w:pPr>
              <w:spacing w:after="20"/>
              <w:ind w:left="20"/>
              <w:jc w:val="both"/>
            </w:pPr>
            <w:r>
              <w:rPr>
                <w:rFonts w:ascii="Times New Roman"/>
                <w:b w:val="false"/>
                <w:i w:val="false"/>
                <w:color w:val="000000"/>
                <w:sz w:val="20"/>
              </w:rPr>
              <w:t>
8703 22 909 8</w:t>
            </w:r>
          </w:p>
          <w:bookmarkEnd w:id="20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023"/>
          <w:p>
            <w:pPr>
              <w:spacing w:after="20"/>
              <w:ind w:left="20"/>
              <w:jc w:val="both"/>
            </w:pPr>
            <w:r>
              <w:rPr>
                <w:rFonts w:ascii="Times New Roman"/>
                <w:b w:val="false"/>
                <w:i w:val="false"/>
                <w:color w:val="000000"/>
                <w:sz w:val="20"/>
              </w:rPr>
              <w:t>
8703 23 110 0</w:t>
            </w:r>
          </w:p>
          <w:bookmarkEnd w:id="20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024"/>
          <w:p>
            <w:pPr>
              <w:spacing w:after="20"/>
              <w:ind w:left="20"/>
              <w:jc w:val="both"/>
            </w:pPr>
            <w:r>
              <w:rPr>
                <w:rFonts w:ascii="Times New Roman"/>
                <w:b w:val="false"/>
                <w:i w:val="false"/>
                <w:color w:val="000000"/>
                <w:sz w:val="20"/>
              </w:rPr>
              <w:t>
8703 23 194 0</w:t>
            </w:r>
          </w:p>
          <w:bookmarkEnd w:id="20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025"/>
          <w:p>
            <w:pPr>
              <w:spacing w:after="20"/>
              <w:ind w:left="20"/>
              <w:jc w:val="both"/>
            </w:pPr>
            <w:r>
              <w:rPr>
                <w:rFonts w:ascii="Times New Roman"/>
                <w:b w:val="false"/>
                <w:i w:val="false"/>
                <w:color w:val="000000"/>
                <w:sz w:val="20"/>
              </w:rPr>
              <w:t>
8703 23 198 1</w:t>
            </w:r>
          </w:p>
          <w:bookmarkEnd w:id="20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26"/>
          <w:p>
            <w:pPr>
              <w:spacing w:after="20"/>
              <w:ind w:left="20"/>
              <w:jc w:val="both"/>
            </w:pPr>
            <w:r>
              <w:rPr>
                <w:rFonts w:ascii="Times New Roman"/>
                <w:b w:val="false"/>
                <w:i w:val="false"/>
                <w:color w:val="000000"/>
                <w:sz w:val="20"/>
              </w:rPr>
              <w:t>
8703 23 198 9</w:t>
            </w:r>
          </w:p>
          <w:bookmarkEnd w:id="20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2027"/>
          <w:p>
            <w:pPr>
              <w:spacing w:after="20"/>
              <w:ind w:left="20"/>
              <w:jc w:val="both"/>
            </w:pPr>
            <w:r>
              <w:rPr>
                <w:rFonts w:ascii="Times New Roman"/>
                <w:b w:val="false"/>
                <w:i w:val="false"/>
                <w:color w:val="000000"/>
                <w:sz w:val="20"/>
              </w:rPr>
              <w:t>
8703 23 904 1</w:t>
            </w:r>
          </w:p>
          <w:bookmarkEnd w:id="20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028"/>
          <w:p>
            <w:pPr>
              <w:spacing w:after="20"/>
              <w:ind w:left="20"/>
              <w:jc w:val="both"/>
            </w:pPr>
            <w:r>
              <w:rPr>
                <w:rFonts w:ascii="Times New Roman"/>
                <w:b w:val="false"/>
                <w:i w:val="false"/>
                <w:color w:val="000000"/>
                <w:sz w:val="20"/>
              </w:rPr>
              <w:t>
8703 23 904 2</w:t>
            </w:r>
          </w:p>
          <w:bookmarkEnd w:id="20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029"/>
          <w:p>
            <w:pPr>
              <w:spacing w:after="20"/>
              <w:ind w:left="20"/>
              <w:jc w:val="both"/>
            </w:pPr>
            <w:r>
              <w:rPr>
                <w:rFonts w:ascii="Times New Roman"/>
                <w:b w:val="false"/>
                <w:i w:val="false"/>
                <w:color w:val="000000"/>
                <w:sz w:val="20"/>
              </w:rPr>
              <w:t>
8703 23 904 9</w:t>
            </w:r>
          </w:p>
          <w:bookmarkEnd w:id="20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030"/>
          <w:p>
            <w:pPr>
              <w:spacing w:after="20"/>
              <w:ind w:left="20"/>
              <w:jc w:val="both"/>
            </w:pPr>
            <w:r>
              <w:rPr>
                <w:rFonts w:ascii="Times New Roman"/>
                <w:b w:val="false"/>
                <w:i w:val="false"/>
                <w:color w:val="000000"/>
                <w:sz w:val="20"/>
              </w:rPr>
              <w:t>
8703 23 908 1</w:t>
            </w:r>
          </w:p>
          <w:bookmarkEnd w:id="20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031"/>
          <w:p>
            <w:pPr>
              <w:spacing w:after="20"/>
              <w:ind w:left="20"/>
              <w:jc w:val="both"/>
            </w:pPr>
            <w:r>
              <w:rPr>
                <w:rFonts w:ascii="Times New Roman"/>
                <w:b w:val="false"/>
                <w:i w:val="false"/>
                <w:color w:val="000000"/>
                <w:sz w:val="20"/>
              </w:rPr>
              <w:t>
8703 23 908 2</w:t>
            </w:r>
          </w:p>
          <w:bookmarkEnd w:id="20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32"/>
          <w:p>
            <w:pPr>
              <w:spacing w:after="20"/>
              <w:ind w:left="20"/>
              <w:jc w:val="both"/>
            </w:pPr>
            <w:r>
              <w:rPr>
                <w:rFonts w:ascii="Times New Roman"/>
                <w:b w:val="false"/>
                <w:i w:val="false"/>
                <w:color w:val="000000"/>
                <w:sz w:val="20"/>
              </w:rPr>
              <w:t>
8703 23 908 3</w:t>
            </w:r>
          </w:p>
          <w:bookmarkEnd w:id="20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33"/>
          <w:p>
            <w:pPr>
              <w:spacing w:after="20"/>
              <w:ind w:left="20"/>
              <w:jc w:val="both"/>
            </w:pPr>
            <w:r>
              <w:rPr>
                <w:rFonts w:ascii="Times New Roman"/>
                <w:b w:val="false"/>
                <w:i w:val="false"/>
                <w:color w:val="000000"/>
                <w:sz w:val="20"/>
              </w:rPr>
              <w:t>
8703 23 908 7</w:t>
            </w:r>
          </w:p>
          <w:bookmarkEnd w:id="20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34"/>
          <w:p>
            <w:pPr>
              <w:spacing w:after="20"/>
              <w:ind w:left="20"/>
              <w:jc w:val="both"/>
            </w:pPr>
            <w:r>
              <w:rPr>
                <w:rFonts w:ascii="Times New Roman"/>
                <w:b w:val="false"/>
                <w:i w:val="false"/>
                <w:color w:val="000000"/>
                <w:sz w:val="20"/>
              </w:rPr>
              <w:t>
8703 23 908 8</w:t>
            </w:r>
          </w:p>
          <w:bookmarkEnd w:id="20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035"/>
          <w:p>
            <w:pPr>
              <w:spacing w:after="20"/>
              <w:ind w:left="20"/>
              <w:jc w:val="both"/>
            </w:pPr>
            <w:r>
              <w:rPr>
                <w:rFonts w:ascii="Times New Roman"/>
                <w:b w:val="false"/>
                <w:i w:val="false"/>
                <w:color w:val="000000"/>
                <w:sz w:val="20"/>
              </w:rPr>
              <w:t>
8703 23 908 9</w:t>
            </w:r>
          </w:p>
          <w:bookmarkEnd w:id="20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36"/>
          <w:p>
            <w:pPr>
              <w:spacing w:after="20"/>
              <w:ind w:left="20"/>
              <w:jc w:val="both"/>
            </w:pPr>
            <w:r>
              <w:rPr>
                <w:rFonts w:ascii="Times New Roman"/>
                <w:b w:val="false"/>
                <w:i w:val="false"/>
                <w:color w:val="000000"/>
                <w:sz w:val="20"/>
              </w:rPr>
              <w:t>
8703 24 109 1</w:t>
            </w:r>
          </w:p>
          <w:bookmarkEnd w:id="20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см³, поименованные в дополнительном примечании Евразийского экономического союза 6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37"/>
          <w:p>
            <w:pPr>
              <w:spacing w:after="20"/>
              <w:ind w:left="20"/>
              <w:jc w:val="both"/>
            </w:pPr>
            <w:r>
              <w:rPr>
                <w:rFonts w:ascii="Times New Roman"/>
                <w:b w:val="false"/>
                <w:i w:val="false"/>
                <w:color w:val="000000"/>
                <w:sz w:val="20"/>
              </w:rPr>
              <w:t>
8703 24 109 9</w:t>
            </w:r>
          </w:p>
          <w:bookmarkEnd w:id="20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38"/>
          <w:p>
            <w:pPr>
              <w:spacing w:after="20"/>
              <w:ind w:left="20"/>
              <w:jc w:val="both"/>
            </w:pPr>
            <w:r>
              <w:rPr>
                <w:rFonts w:ascii="Times New Roman"/>
                <w:b w:val="false"/>
                <w:i w:val="false"/>
                <w:color w:val="000000"/>
                <w:sz w:val="20"/>
              </w:rPr>
              <w:t>
8703 24 909 3</w:t>
            </w:r>
          </w:p>
          <w:bookmarkEnd w:id="20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39"/>
          <w:p>
            <w:pPr>
              <w:spacing w:after="20"/>
              <w:ind w:left="20"/>
              <w:jc w:val="both"/>
            </w:pPr>
            <w:r>
              <w:rPr>
                <w:rFonts w:ascii="Times New Roman"/>
                <w:b w:val="false"/>
                <w:i w:val="false"/>
                <w:color w:val="000000"/>
                <w:sz w:val="20"/>
              </w:rPr>
              <w:t>
8703 24 909 4</w:t>
            </w:r>
          </w:p>
          <w:bookmarkEnd w:id="20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40"/>
          <w:p>
            <w:pPr>
              <w:spacing w:after="20"/>
              <w:ind w:left="20"/>
              <w:jc w:val="both"/>
            </w:pPr>
            <w:r>
              <w:rPr>
                <w:rFonts w:ascii="Times New Roman"/>
                <w:b w:val="false"/>
                <w:i w:val="false"/>
                <w:color w:val="000000"/>
                <w:sz w:val="20"/>
              </w:rPr>
              <w:t>
8703 24 909 8</w:t>
            </w:r>
          </w:p>
          <w:bookmarkEnd w:id="20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41"/>
          <w:p>
            <w:pPr>
              <w:spacing w:after="20"/>
              <w:ind w:left="20"/>
              <w:jc w:val="both"/>
            </w:pPr>
            <w:r>
              <w:rPr>
                <w:rFonts w:ascii="Times New Roman"/>
                <w:b w:val="false"/>
                <w:i w:val="false"/>
                <w:color w:val="000000"/>
                <w:sz w:val="20"/>
              </w:rPr>
              <w:t>
8703 31 109 0</w:t>
            </w:r>
          </w:p>
          <w:bookmarkEnd w:id="20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42"/>
          <w:p>
            <w:pPr>
              <w:spacing w:after="20"/>
              <w:ind w:left="20"/>
              <w:jc w:val="both"/>
            </w:pPr>
            <w:r>
              <w:rPr>
                <w:rFonts w:ascii="Times New Roman"/>
                <w:b w:val="false"/>
                <w:i w:val="false"/>
                <w:color w:val="000000"/>
                <w:sz w:val="20"/>
              </w:rPr>
              <w:t>
8703 31 909 3</w:t>
            </w:r>
          </w:p>
          <w:bookmarkEnd w:id="20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43"/>
          <w:p>
            <w:pPr>
              <w:spacing w:after="20"/>
              <w:ind w:left="20"/>
              <w:jc w:val="both"/>
            </w:pPr>
            <w:r>
              <w:rPr>
                <w:rFonts w:ascii="Times New Roman"/>
                <w:b w:val="false"/>
                <w:i w:val="false"/>
                <w:color w:val="000000"/>
                <w:sz w:val="20"/>
              </w:rPr>
              <w:t>
8703 31 909 4</w:t>
            </w:r>
          </w:p>
          <w:bookmarkEnd w:id="20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44"/>
          <w:p>
            <w:pPr>
              <w:spacing w:after="20"/>
              <w:ind w:left="20"/>
              <w:jc w:val="both"/>
            </w:pPr>
            <w:r>
              <w:rPr>
                <w:rFonts w:ascii="Times New Roman"/>
                <w:b w:val="false"/>
                <w:i w:val="false"/>
                <w:color w:val="000000"/>
                <w:sz w:val="20"/>
              </w:rPr>
              <w:t>
8703 31 909 8</w:t>
            </w:r>
          </w:p>
          <w:bookmarkEnd w:id="20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45"/>
          <w:p>
            <w:pPr>
              <w:spacing w:after="20"/>
              <w:ind w:left="20"/>
              <w:jc w:val="both"/>
            </w:pPr>
            <w:r>
              <w:rPr>
                <w:rFonts w:ascii="Times New Roman"/>
                <w:b w:val="false"/>
                <w:i w:val="false"/>
                <w:color w:val="000000"/>
                <w:sz w:val="20"/>
              </w:rPr>
              <w:t>
8703 32 110 0</w:t>
            </w:r>
          </w:p>
          <w:bookmarkEnd w:id="20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46"/>
          <w:p>
            <w:pPr>
              <w:spacing w:after="20"/>
              <w:ind w:left="20"/>
              <w:jc w:val="both"/>
            </w:pPr>
            <w:r>
              <w:rPr>
                <w:rFonts w:ascii="Times New Roman"/>
                <w:b w:val="false"/>
                <w:i w:val="false"/>
                <w:color w:val="000000"/>
                <w:sz w:val="20"/>
              </w:rPr>
              <w:t>
8703 32 199 0</w:t>
            </w:r>
          </w:p>
          <w:bookmarkEnd w:id="20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47"/>
          <w:p>
            <w:pPr>
              <w:spacing w:after="20"/>
              <w:ind w:left="20"/>
              <w:jc w:val="both"/>
            </w:pPr>
            <w:r>
              <w:rPr>
                <w:rFonts w:ascii="Times New Roman"/>
                <w:b w:val="false"/>
                <w:i w:val="false"/>
                <w:color w:val="000000"/>
                <w:sz w:val="20"/>
              </w:rPr>
              <w:t>
8703 32 909 3</w:t>
            </w:r>
          </w:p>
          <w:bookmarkEnd w:id="20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48"/>
          <w:p>
            <w:pPr>
              <w:spacing w:after="20"/>
              <w:ind w:left="20"/>
              <w:jc w:val="both"/>
            </w:pPr>
            <w:r>
              <w:rPr>
                <w:rFonts w:ascii="Times New Roman"/>
                <w:b w:val="false"/>
                <w:i w:val="false"/>
                <w:color w:val="000000"/>
                <w:sz w:val="20"/>
              </w:rPr>
              <w:t>
8703 32 909 4</w:t>
            </w:r>
          </w:p>
          <w:bookmarkEnd w:id="20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49"/>
          <w:p>
            <w:pPr>
              <w:spacing w:after="20"/>
              <w:ind w:left="20"/>
              <w:jc w:val="both"/>
            </w:pPr>
            <w:r>
              <w:rPr>
                <w:rFonts w:ascii="Times New Roman"/>
                <w:b w:val="false"/>
                <w:i w:val="false"/>
                <w:color w:val="000000"/>
                <w:sz w:val="20"/>
              </w:rPr>
              <w:t>
8703 32 909 8</w:t>
            </w:r>
          </w:p>
          <w:bookmarkEnd w:id="20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50"/>
          <w:p>
            <w:pPr>
              <w:spacing w:after="20"/>
              <w:ind w:left="20"/>
              <w:jc w:val="both"/>
            </w:pPr>
            <w:r>
              <w:rPr>
                <w:rFonts w:ascii="Times New Roman"/>
                <w:b w:val="false"/>
                <w:i w:val="false"/>
                <w:color w:val="000000"/>
                <w:sz w:val="20"/>
              </w:rPr>
              <w:t>
8703 33 110 0</w:t>
            </w:r>
          </w:p>
          <w:bookmarkEnd w:id="20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51"/>
          <w:p>
            <w:pPr>
              <w:spacing w:after="20"/>
              <w:ind w:left="20"/>
              <w:jc w:val="both"/>
            </w:pPr>
            <w:r>
              <w:rPr>
                <w:rFonts w:ascii="Times New Roman"/>
                <w:b w:val="false"/>
                <w:i w:val="false"/>
                <w:color w:val="000000"/>
                <w:sz w:val="20"/>
              </w:rPr>
              <w:t>
8703 33 199 0</w:t>
            </w:r>
          </w:p>
          <w:bookmarkEnd w:id="20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52"/>
          <w:p>
            <w:pPr>
              <w:spacing w:after="20"/>
              <w:ind w:left="20"/>
              <w:jc w:val="both"/>
            </w:pPr>
            <w:r>
              <w:rPr>
                <w:rFonts w:ascii="Times New Roman"/>
                <w:b w:val="false"/>
                <w:i w:val="false"/>
                <w:color w:val="000000"/>
                <w:sz w:val="20"/>
              </w:rPr>
              <w:t>
8703 33 909 3</w:t>
            </w:r>
          </w:p>
          <w:bookmarkEnd w:id="20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53"/>
          <w:p>
            <w:pPr>
              <w:spacing w:after="20"/>
              <w:ind w:left="20"/>
              <w:jc w:val="both"/>
            </w:pPr>
            <w:r>
              <w:rPr>
                <w:rFonts w:ascii="Times New Roman"/>
                <w:b w:val="false"/>
                <w:i w:val="false"/>
                <w:color w:val="000000"/>
                <w:sz w:val="20"/>
              </w:rPr>
              <w:t>
8703 33 909 4</w:t>
            </w:r>
          </w:p>
          <w:bookmarkEnd w:id="20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54"/>
          <w:p>
            <w:pPr>
              <w:spacing w:after="20"/>
              <w:ind w:left="20"/>
              <w:jc w:val="both"/>
            </w:pPr>
            <w:r>
              <w:rPr>
                <w:rFonts w:ascii="Times New Roman"/>
                <w:b w:val="false"/>
                <w:i w:val="false"/>
                <w:color w:val="000000"/>
                <w:sz w:val="20"/>
              </w:rPr>
              <w:t>
8703 33 909 8</w:t>
            </w:r>
          </w:p>
          <w:bookmarkEnd w:id="20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55"/>
          <w:p>
            <w:pPr>
              <w:spacing w:after="20"/>
              <w:ind w:left="20"/>
              <w:jc w:val="both"/>
            </w:pPr>
            <w:r>
              <w:rPr>
                <w:rFonts w:ascii="Times New Roman"/>
                <w:b w:val="false"/>
                <w:i w:val="false"/>
                <w:color w:val="000000"/>
                <w:sz w:val="20"/>
              </w:rPr>
              <w:t>
8703 40 109 2</w:t>
            </w:r>
          </w:p>
          <w:bookmarkEnd w:id="20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56"/>
          <w:p>
            <w:pPr>
              <w:spacing w:after="20"/>
              <w:ind w:left="20"/>
              <w:jc w:val="both"/>
            </w:pPr>
            <w:r>
              <w:rPr>
                <w:rFonts w:ascii="Times New Roman"/>
                <w:b w:val="false"/>
                <w:i w:val="false"/>
                <w:color w:val="000000"/>
                <w:sz w:val="20"/>
              </w:rPr>
              <w:t>
8703 40 109 8</w:t>
            </w:r>
          </w:p>
          <w:bookmarkEnd w:id="20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57"/>
          <w:p>
            <w:pPr>
              <w:spacing w:after="20"/>
              <w:ind w:left="20"/>
              <w:jc w:val="both"/>
            </w:pPr>
            <w:r>
              <w:rPr>
                <w:rFonts w:ascii="Times New Roman"/>
                <w:b w:val="false"/>
                <w:i w:val="false"/>
                <w:color w:val="000000"/>
                <w:sz w:val="20"/>
              </w:rPr>
              <w:t>
8703 40 109 9</w:t>
            </w:r>
          </w:p>
          <w:bookmarkEnd w:id="20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58"/>
          <w:p>
            <w:pPr>
              <w:spacing w:after="20"/>
              <w:ind w:left="20"/>
              <w:jc w:val="both"/>
            </w:pPr>
            <w:r>
              <w:rPr>
                <w:rFonts w:ascii="Times New Roman"/>
                <w:b w:val="false"/>
                <w:i w:val="false"/>
                <w:color w:val="000000"/>
                <w:sz w:val="20"/>
              </w:rPr>
              <w:t>
8703 40 209 1</w:t>
            </w:r>
          </w:p>
          <w:bookmarkEnd w:id="20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59"/>
          <w:p>
            <w:pPr>
              <w:spacing w:after="20"/>
              <w:ind w:left="20"/>
              <w:jc w:val="both"/>
            </w:pPr>
            <w:r>
              <w:rPr>
                <w:rFonts w:ascii="Times New Roman"/>
                <w:b w:val="false"/>
                <w:i w:val="false"/>
                <w:color w:val="000000"/>
                <w:sz w:val="20"/>
              </w:rPr>
              <w:t>
8703 40 209 2</w:t>
            </w:r>
          </w:p>
          <w:bookmarkEnd w:id="20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60"/>
          <w:p>
            <w:pPr>
              <w:spacing w:after="20"/>
              <w:ind w:left="20"/>
              <w:jc w:val="both"/>
            </w:pPr>
            <w:r>
              <w:rPr>
                <w:rFonts w:ascii="Times New Roman"/>
                <w:b w:val="false"/>
                <w:i w:val="false"/>
                <w:color w:val="000000"/>
                <w:sz w:val="20"/>
              </w:rPr>
              <w:t>
8703 40 209 3</w:t>
            </w:r>
          </w:p>
          <w:bookmarkEnd w:id="20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61"/>
          <w:p>
            <w:pPr>
              <w:spacing w:after="20"/>
              <w:ind w:left="20"/>
              <w:jc w:val="both"/>
            </w:pPr>
            <w:r>
              <w:rPr>
                <w:rFonts w:ascii="Times New Roman"/>
                <w:b w:val="false"/>
                <w:i w:val="false"/>
                <w:color w:val="000000"/>
                <w:sz w:val="20"/>
              </w:rPr>
              <w:t>
8703 40 209 4</w:t>
            </w:r>
          </w:p>
          <w:bookmarkEnd w:id="20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62"/>
          <w:p>
            <w:pPr>
              <w:spacing w:after="20"/>
              <w:ind w:left="20"/>
              <w:jc w:val="both"/>
            </w:pPr>
            <w:r>
              <w:rPr>
                <w:rFonts w:ascii="Times New Roman"/>
                <w:b w:val="false"/>
                <w:i w:val="false"/>
                <w:color w:val="000000"/>
                <w:sz w:val="20"/>
              </w:rPr>
              <w:t>
8703 40 209 8</w:t>
            </w:r>
          </w:p>
          <w:bookmarkEnd w:id="20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63"/>
          <w:p>
            <w:pPr>
              <w:spacing w:after="20"/>
              <w:ind w:left="20"/>
              <w:jc w:val="both"/>
            </w:pPr>
            <w:r>
              <w:rPr>
                <w:rFonts w:ascii="Times New Roman"/>
                <w:b w:val="false"/>
                <w:i w:val="false"/>
                <w:color w:val="000000"/>
                <w:sz w:val="20"/>
              </w:rPr>
              <w:t>
8703 40 209 9</w:t>
            </w:r>
          </w:p>
          <w:bookmarkEnd w:id="20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64"/>
          <w:p>
            <w:pPr>
              <w:spacing w:after="20"/>
              <w:ind w:left="20"/>
              <w:jc w:val="both"/>
            </w:pPr>
            <w:r>
              <w:rPr>
                <w:rFonts w:ascii="Times New Roman"/>
                <w:b w:val="false"/>
                <w:i w:val="false"/>
                <w:color w:val="000000"/>
                <w:sz w:val="20"/>
              </w:rPr>
              <w:t>
8703 40 309 1</w:t>
            </w:r>
          </w:p>
          <w:bookmarkEnd w:id="20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65"/>
          <w:p>
            <w:pPr>
              <w:spacing w:after="20"/>
              <w:ind w:left="20"/>
              <w:jc w:val="both"/>
            </w:pPr>
            <w:r>
              <w:rPr>
                <w:rFonts w:ascii="Times New Roman"/>
                <w:b w:val="false"/>
                <w:i w:val="false"/>
                <w:color w:val="000000"/>
                <w:sz w:val="20"/>
              </w:rPr>
              <w:t>
8703 40 309 2</w:t>
            </w:r>
          </w:p>
          <w:bookmarkEnd w:id="20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66"/>
          <w:p>
            <w:pPr>
              <w:spacing w:after="20"/>
              <w:ind w:left="20"/>
              <w:jc w:val="both"/>
            </w:pPr>
            <w:r>
              <w:rPr>
                <w:rFonts w:ascii="Times New Roman"/>
                <w:b w:val="false"/>
                <w:i w:val="false"/>
                <w:color w:val="000000"/>
                <w:sz w:val="20"/>
              </w:rPr>
              <w:t>
8703 40 309 8</w:t>
            </w:r>
          </w:p>
          <w:bookmarkEnd w:id="20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67"/>
          <w:p>
            <w:pPr>
              <w:spacing w:after="20"/>
              <w:ind w:left="20"/>
              <w:jc w:val="both"/>
            </w:pPr>
            <w:r>
              <w:rPr>
                <w:rFonts w:ascii="Times New Roman"/>
                <w:b w:val="false"/>
                <w:i w:val="false"/>
                <w:color w:val="000000"/>
                <w:sz w:val="20"/>
              </w:rPr>
              <w:t>
8703 40 309 9</w:t>
            </w:r>
          </w:p>
          <w:bookmarkEnd w:id="20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68"/>
          <w:p>
            <w:pPr>
              <w:spacing w:after="20"/>
              <w:ind w:left="20"/>
              <w:jc w:val="both"/>
            </w:pPr>
            <w:r>
              <w:rPr>
                <w:rFonts w:ascii="Times New Roman"/>
                <w:b w:val="false"/>
                <w:i w:val="false"/>
                <w:color w:val="000000"/>
                <w:sz w:val="20"/>
              </w:rPr>
              <w:t>
8703 40 409 1</w:t>
            </w:r>
          </w:p>
          <w:bookmarkEnd w:id="20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69"/>
          <w:p>
            <w:pPr>
              <w:spacing w:after="20"/>
              <w:ind w:left="20"/>
              <w:jc w:val="both"/>
            </w:pPr>
            <w:r>
              <w:rPr>
                <w:rFonts w:ascii="Times New Roman"/>
                <w:b w:val="false"/>
                <w:i w:val="false"/>
                <w:color w:val="000000"/>
                <w:sz w:val="20"/>
              </w:rPr>
              <w:t>
8703 40 409 2</w:t>
            </w:r>
          </w:p>
          <w:bookmarkEnd w:id="20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70"/>
          <w:p>
            <w:pPr>
              <w:spacing w:after="20"/>
              <w:ind w:left="20"/>
              <w:jc w:val="both"/>
            </w:pPr>
            <w:r>
              <w:rPr>
                <w:rFonts w:ascii="Times New Roman"/>
                <w:b w:val="false"/>
                <w:i w:val="false"/>
                <w:color w:val="000000"/>
                <w:sz w:val="20"/>
              </w:rPr>
              <w:t>
8703 40 409 3</w:t>
            </w:r>
          </w:p>
          <w:bookmarkEnd w:id="20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71"/>
          <w:p>
            <w:pPr>
              <w:spacing w:after="20"/>
              <w:ind w:left="20"/>
              <w:jc w:val="both"/>
            </w:pPr>
            <w:r>
              <w:rPr>
                <w:rFonts w:ascii="Times New Roman"/>
                <w:b w:val="false"/>
                <w:i w:val="false"/>
                <w:color w:val="000000"/>
                <w:sz w:val="20"/>
              </w:rPr>
              <w:t>
8703 40 409 4</w:t>
            </w:r>
          </w:p>
          <w:bookmarkEnd w:id="20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72"/>
          <w:p>
            <w:pPr>
              <w:spacing w:after="20"/>
              <w:ind w:left="20"/>
              <w:jc w:val="both"/>
            </w:pPr>
            <w:r>
              <w:rPr>
                <w:rFonts w:ascii="Times New Roman"/>
                <w:b w:val="false"/>
                <w:i w:val="false"/>
                <w:color w:val="000000"/>
                <w:sz w:val="20"/>
              </w:rPr>
              <w:t>
8703 40 409 8</w:t>
            </w:r>
          </w:p>
          <w:bookmarkEnd w:id="20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73"/>
          <w:p>
            <w:pPr>
              <w:spacing w:after="20"/>
              <w:ind w:left="20"/>
              <w:jc w:val="both"/>
            </w:pPr>
            <w:r>
              <w:rPr>
                <w:rFonts w:ascii="Times New Roman"/>
                <w:b w:val="false"/>
                <w:i w:val="false"/>
                <w:color w:val="000000"/>
                <w:sz w:val="20"/>
              </w:rPr>
              <w:t>
8703 40 409 9</w:t>
            </w:r>
          </w:p>
          <w:bookmarkEnd w:id="20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74"/>
          <w:p>
            <w:pPr>
              <w:spacing w:after="20"/>
              <w:ind w:left="20"/>
              <w:jc w:val="both"/>
            </w:pPr>
            <w:r>
              <w:rPr>
                <w:rFonts w:ascii="Times New Roman"/>
                <w:b w:val="false"/>
                <w:i w:val="false"/>
                <w:color w:val="000000"/>
                <w:sz w:val="20"/>
              </w:rPr>
              <w:t>
8703 40 510 1</w:t>
            </w:r>
          </w:p>
          <w:bookmarkEnd w:id="20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75"/>
          <w:p>
            <w:pPr>
              <w:spacing w:after="20"/>
              <w:ind w:left="20"/>
              <w:jc w:val="both"/>
            </w:pPr>
            <w:r>
              <w:rPr>
                <w:rFonts w:ascii="Times New Roman"/>
                <w:b w:val="false"/>
                <w:i w:val="false"/>
                <w:color w:val="000000"/>
                <w:sz w:val="20"/>
              </w:rPr>
              <w:t>
8703 40 510 9</w:t>
            </w:r>
          </w:p>
          <w:bookmarkEnd w:id="20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76"/>
          <w:p>
            <w:pPr>
              <w:spacing w:after="20"/>
              <w:ind w:left="20"/>
              <w:jc w:val="both"/>
            </w:pPr>
            <w:r>
              <w:rPr>
                <w:rFonts w:ascii="Times New Roman"/>
                <w:b w:val="false"/>
                <w:i w:val="false"/>
                <w:color w:val="000000"/>
                <w:sz w:val="20"/>
              </w:rPr>
              <w:t>
8703 40 592 1</w:t>
            </w:r>
          </w:p>
          <w:bookmarkEnd w:id="20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77"/>
          <w:p>
            <w:pPr>
              <w:spacing w:after="20"/>
              <w:ind w:left="20"/>
              <w:jc w:val="both"/>
            </w:pPr>
            <w:r>
              <w:rPr>
                <w:rFonts w:ascii="Times New Roman"/>
                <w:b w:val="false"/>
                <w:i w:val="false"/>
                <w:color w:val="000000"/>
                <w:sz w:val="20"/>
              </w:rPr>
              <w:t>
8703 40 592 9</w:t>
            </w:r>
          </w:p>
          <w:bookmarkEnd w:id="20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78"/>
          <w:p>
            <w:pPr>
              <w:spacing w:after="20"/>
              <w:ind w:left="20"/>
              <w:jc w:val="both"/>
            </w:pPr>
            <w:r>
              <w:rPr>
                <w:rFonts w:ascii="Times New Roman"/>
                <w:b w:val="false"/>
                <w:i w:val="false"/>
                <w:color w:val="000000"/>
                <w:sz w:val="20"/>
              </w:rPr>
              <w:t>
8703 40 599 1</w:t>
            </w:r>
          </w:p>
          <w:bookmarkEnd w:id="20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79"/>
          <w:p>
            <w:pPr>
              <w:spacing w:after="20"/>
              <w:ind w:left="20"/>
              <w:jc w:val="both"/>
            </w:pPr>
            <w:r>
              <w:rPr>
                <w:rFonts w:ascii="Times New Roman"/>
                <w:b w:val="false"/>
                <w:i w:val="false"/>
                <w:color w:val="000000"/>
                <w:sz w:val="20"/>
              </w:rPr>
              <w:t>
8703 40 599 2</w:t>
            </w:r>
          </w:p>
          <w:bookmarkEnd w:id="20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80"/>
          <w:p>
            <w:pPr>
              <w:spacing w:after="20"/>
              <w:ind w:left="20"/>
              <w:jc w:val="both"/>
            </w:pPr>
            <w:r>
              <w:rPr>
                <w:rFonts w:ascii="Times New Roman"/>
                <w:b w:val="false"/>
                <w:i w:val="false"/>
                <w:color w:val="000000"/>
                <w:sz w:val="20"/>
              </w:rPr>
              <w:t>
8703 40 599 8</w:t>
            </w:r>
          </w:p>
          <w:bookmarkEnd w:id="20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81"/>
          <w:p>
            <w:pPr>
              <w:spacing w:after="20"/>
              <w:ind w:left="20"/>
              <w:jc w:val="both"/>
            </w:pPr>
            <w:r>
              <w:rPr>
                <w:rFonts w:ascii="Times New Roman"/>
                <w:b w:val="false"/>
                <w:i w:val="false"/>
                <w:color w:val="000000"/>
                <w:sz w:val="20"/>
              </w:rPr>
              <w:t>
8703 40 599 9</w:t>
            </w:r>
          </w:p>
          <w:bookmarkEnd w:id="20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82"/>
          <w:p>
            <w:pPr>
              <w:spacing w:after="20"/>
              <w:ind w:left="20"/>
              <w:jc w:val="both"/>
            </w:pPr>
            <w:r>
              <w:rPr>
                <w:rFonts w:ascii="Times New Roman"/>
                <w:b w:val="false"/>
                <w:i w:val="false"/>
                <w:color w:val="000000"/>
                <w:sz w:val="20"/>
              </w:rPr>
              <w:t>
8703 40 602 1</w:t>
            </w:r>
          </w:p>
          <w:bookmarkEnd w:id="20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83"/>
          <w:p>
            <w:pPr>
              <w:spacing w:after="20"/>
              <w:ind w:left="20"/>
              <w:jc w:val="both"/>
            </w:pPr>
            <w:r>
              <w:rPr>
                <w:rFonts w:ascii="Times New Roman"/>
                <w:b w:val="false"/>
                <w:i w:val="false"/>
                <w:color w:val="000000"/>
                <w:sz w:val="20"/>
              </w:rPr>
              <w:t>
8703 40 602 2</w:t>
            </w:r>
          </w:p>
          <w:bookmarkEnd w:id="20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84"/>
          <w:p>
            <w:pPr>
              <w:spacing w:after="20"/>
              <w:ind w:left="20"/>
              <w:jc w:val="both"/>
            </w:pPr>
            <w:r>
              <w:rPr>
                <w:rFonts w:ascii="Times New Roman"/>
                <w:b w:val="false"/>
                <w:i w:val="false"/>
                <w:color w:val="000000"/>
                <w:sz w:val="20"/>
              </w:rPr>
              <w:t>
8703 40 602 3</w:t>
            </w:r>
          </w:p>
          <w:bookmarkEnd w:id="20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85"/>
          <w:p>
            <w:pPr>
              <w:spacing w:after="20"/>
              <w:ind w:left="20"/>
              <w:jc w:val="both"/>
            </w:pPr>
            <w:r>
              <w:rPr>
                <w:rFonts w:ascii="Times New Roman"/>
                <w:b w:val="false"/>
                <w:i w:val="false"/>
                <w:color w:val="000000"/>
                <w:sz w:val="20"/>
              </w:rPr>
              <w:t>
8703 40 602 4</w:t>
            </w:r>
          </w:p>
          <w:bookmarkEnd w:id="20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86"/>
          <w:p>
            <w:pPr>
              <w:spacing w:after="20"/>
              <w:ind w:left="20"/>
              <w:jc w:val="both"/>
            </w:pPr>
            <w:r>
              <w:rPr>
                <w:rFonts w:ascii="Times New Roman"/>
                <w:b w:val="false"/>
                <w:i w:val="false"/>
                <w:color w:val="000000"/>
                <w:sz w:val="20"/>
              </w:rPr>
              <w:t>
8703 40 602 8</w:t>
            </w:r>
          </w:p>
          <w:bookmarkEnd w:id="20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87"/>
          <w:p>
            <w:pPr>
              <w:spacing w:after="20"/>
              <w:ind w:left="20"/>
              <w:jc w:val="both"/>
            </w:pPr>
            <w:r>
              <w:rPr>
                <w:rFonts w:ascii="Times New Roman"/>
                <w:b w:val="false"/>
                <w:i w:val="false"/>
                <w:color w:val="000000"/>
                <w:sz w:val="20"/>
              </w:rPr>
              <w:t>
8703 40 602 9</w:t>
            </w:r>
          </w:p>
          <w:bookmarkEnd w:id="20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88"/>
          <w:p>
            <w:pPr>
              <w:spacing w:after="20"/>
              <w:ind w:left="20"/>
              <w:jc w:val="both"/>
            </w:pPr>
            <w:r>
              <w:rPr>
                <w:rFonts w:ascii="Times New Roman"/>
                <w:b w:val="false"/>
                <w:i w:val="false"/>
                <w:color w:val="000000"/>
                <w:sz w:val="20"/>
              </w:rPr>
              <w:t>
8703 40 603 1</w:t>
            </w:r>
          </w:p>
          <w:bookmarkEnd w:id="20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89"/>
          <w:p>
            <w:pPr>
              <w:spacing w:after="20"/>
              <w:ind w:left="20"/>
              <w:jc w:val="both"/>
            </w:pPr>
            <w:r>
              <w:rPr>
                <w:rFonts w:ascii="Times New Roman"/>
                <w:b w:val="false"/>
                <w:i w:val="false"/>
                <w:color w:val="000000"/>
                <w:sz w:val="20"/>
              </w:rPr>
              <w:t>
8703 40 603 2</w:t>
            </w:r>
          </w:p>
          <w:bookmarkEnd w:id="20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90"/>
          <w:p>
            <w:pPr>
              <w:spacing w:after="20"/>
              <w:ind w:left="20"/>
              <w:jc w:val="both"/>
            </w:pPr>
            <w:r>
              <w:rPr>
                <w:rFonts w:ascii="Times New Roman"/>
                <w:b w:val="false"/>
                <w:i w:val="false"/>
                <w:color w:val="000000"/>
                <w:sz w:val="20"/>
              </w:rPr>
              <w:t>
8703 40 603 3</w:t>
            </w:r>
          </w:p>
          <w:bookmarkEnd w:id="20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91"/>
          <w:p>
            <w:pPr>
              <w:spacing w:after="20"/>
              <w:ind w:left="20"/>
              <w:jc w:val="both"/>
            </w:pPr>
            <w:r>
              <w:rPr>
                <w:rFonts w:ascii="Times New Roman"/>
                <w:b w:val="false"/>
                <w:i w:val="false"/>
                <w:color w:val="000000"/>
                <w:sz w:val="20"/>
              </w:rPr>
              <w:t>
8703 40 603 4</w:t>
            </w:r>
          </w:p>
          <w:bookmarkEnd w:id="20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92"/>
          <w:p>
            <w:pPr>
              <w:spacing w:after="20"/>
              <w:ind w:left="20"/>
              <w:jc w:val="both"/>
            </w:pPr>
            <w:r>
              <w:rPr>
                <w:rFonts w:ascii="Times New Roman"/>
                <w:b w:val="false"/>
                <w:i w:val="false"/>
                <w:color w:val="000000"/>
                <w:sz w:val="20"/>
              </w:rPr>
              <w:t>
8703 40 603 8</w:t>
            </w:r>
          </w:p>
          <w:bookmarkEnd w:id="20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93"/>
          <w:p>
            <w:pPr>
              <w:spacing w:after="20"/>
              <w:ind w:left="20"/>
              <w:jc w:val="both"/>
            </w:pPr>
            <w:r>
              <w:rPr>
                <w:rFonts w:ascii="Times New Roman"/>
                <w:b w:val="false"/>
                <w:i w:val="false"/>
                <w:color w:val="000000"/>
                <w:sz w:val="20"/>
              </w:rPr>
              <w:t>
8703 40 603 9</w:t>
            </w:r>
          </w:p>
          <w:bookmarkEnd w:id="20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94"/>
          <w:p>
            <w:pPr>
              <w:spacing w:after="20"/>
              <w:ind w:left="20"/>
              <w:jc w:val="both"/>
            </w:pPr>
            <w:r>
              <w:rPr>
                <w:rFonts w:ascii="Times New Roman"/>
                <w:b w:val="false"/>
                <w:i w:val="false"/>
                <w:color w:val="000000"/>
                <w:sz w:val="20"/>
              </w:rPr>
              <w:t>
8703 40 609 1</w:t>
            </w:r>
          </w:p>
          <w:bookmarkEnd w:id="20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95"/>
          <w:p>
            <w:pPr>
              <w:spacing w:after="20"/>
              <w:ind w:left="20"/>
              <w:jc w:val="both"/>
            </w:pPr>
            <w:r>
              <w:rPr>
                <w:rFonts w:ascii="Times New Roman"/>
                <w:b w:val="false"/>
                <w:i w:val="false"/>
                <w:color w:val="000000"/>
                <w:sz w:val="20"/>
              </w:rPr>
              <w:t>
8703 40 609 2</w:t>
            </w:r>
          </w:p>
          <w:bookmarkEnd w:id="20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96"/>
          <w:p>
            <w:pPr>
              <w:spacing w:after="20"/>
              <w:ind w:left="20"/>
              <w:jc w:val="both"/>
            </w:pPr>
            <w:r>
              <w:rPr>
                <w:rFonts w:ascii="Times New Roman"/>
                <w:b w:val="false"/>
                <w:i w:val="false"/>
                <w:color w:val="000000"/>
                <w:sz w:val="20"/>
              </w:rPr>
              <w:t>
8703 40 609 3</w:t>
            </w:r>
          </w:p>
          <w:bookmarkEnd w:id="20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97"/>
          <w:p>
            <w:pPr>
              <w:spacing w:after="20"/>
              <w:ind w:left="20"/>
              <w:jc w:val="both"/>
            </w:pPr>
            <w:r>
              <w:rPr>
                <w:rFonts w:ascii="Times New Roman"/>
                <w:b w:val="false"/>
                <w:i w:val="false"/>
                <w:color w:val="000000"/>
                <w:sz w:val="20"/>
              </w:rPr>
              <w:t>
8703 40 609 4</w:t>
            </w:r>
          </w:p>
          <w:bookmarkEnd w:id="20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98"/>
          <w:p>
            <w:pPr>
              <w:spacing w:after="20"/>
              <w:ind w:left="20"/>
              <w:jc w:val="both"/>
            </w:pPr>
            <w:r>
              <w:rPr>
                <w:rFonts w:ascii="Times New Roman"/>
                <w:b w:val="false"/>
                <w:i w:val="false"/>
                <w:color w:val="000000"/>
                <w:sz w:val="20"/>
              </w:rPr>
              <w:t>
8703 40 609 8</w:t>
            </w:r>
          </w:p>
          <w:bookmarkEnd w:id="20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099"/>
          <w:p>
            <w:pPr>
              <w:spacing w:after="20"/>
              <w:ind w:left="20"/>
              <w:jc w:val="both"/>
            </w:pPr>
            <w:r>
              <w:rPr>
                <w:rFonts w:ascii="Times New Roman"/>
                <w:b w:val="false"/>
                <w:i w:val="false"/>
                <w:color w:val="000000"/>
                <w:sz w:val="20"/>
              </w:rPr>
              <w:t>
8703 40 609 9</w:t>
            </w:r>
          </w:p>
          <w:bookmarkEnd w:id="20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2100"/>
          <w:p>
            <w:pPr>
              <w:spacing w:after="20"/>
              <w:ind w:left="20"/>
              <w:jc w:val="both"/>
            </w:pPr>
            <w:r>
              <w:rPr>
                <w:rFonts w:ascii="Times New Roman"/>
                <w:b w:val="false"/>
                <w:i w:val="false"/>
                <w:color w:val="000000"/>
                <w:sz w:val="20"/>
              </w:rPr>
              <w:t>
8703 40 709 1</w:t>
            </w:r>
          </w:p>
          <w:bookmarkEnd w:id="21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101"/>
          <w:p>
            <w:pPr>
              <w:spacing w:after="20"/>
              <w:ind w:left="20"/>
              <w:jc w:val="both"/>
            </w:pPr>
            <w:r>
              <w:rPr>
                <w:rFonts w:ascii="Times New Roman"/>
                <w:b w:val="false"/>
                <w:i w:val="false"/>
                <w:color w:val="000000"/>
                <w:sz w:val="20"/>
              </w:rPr>
              <w:t>
8703 40 709 2</w:t>
            </w:r>
          </w:p>
          <w:bookmarkEnd w:id="21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102"/>
          <w:p>
            <w:pPr>
              <w:spacing w:after="20"/>
              <w:ind w:left="20"/>
              <w:jc w:val="both"/>
            </w:pPr>
            <w:r>
              <w:rPr>
                <w:rFonts w:ascii="Times New Roman"/>
                <w:b w:val="false"/>
                <w:i w:val="false"/>
                <w:color w:val="000000"/>
                <w:sz w:val="20"/>
              </w:rPr>
              <w:t>
8703 40 709 8</w:t>
            </w:r>
          </w:p>
          <w:bookmarkEnd w:id="21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103"/>
          <w:p>
            <w:pPr>
              <w:spacing w:after="20"/>
              <w:ind w:left="20"/>
              <w:jc w:val="both"/>
            </w:pPr>
            <w:r>
              <w:rPr>
                <w:rFonts w:ascii="Times New Roman"/>
                <w:b w:val="false"/>
                <w:i w:val="false"/>
                <w:color w:val="000000"/>
                <w:sz w:val="20"/>
              </w:rPr>
              <w:t>
8703 40 709 9</w:t>
            </w:r>
          </w:p>
          <w:bookmarkEnd w:id="21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104"/>
          <w:p>
            <w:pPr>
              <w:spacing w:after="20"/>
              <w:ind w:left="20"/>
              <w:jc w:val="both"/>
            </w:pPr>
            <w:r>
              <w:rPr>
                <w:rFonts w:ascii="Times New Roman"/>
                <w:b w:val="false"/>
                <w:i w:val="false"/>
                <w:color w:val="000000"/>
                <w:sz w:val="20"/>
              </w:rPr>
              <w:t>
8703 40 809 1</w:t>
            </w:r>
          </w:p>
          <w:bookmarkEnd w:id="21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105"/>
          <w:p>
            <w:pPr>
              <w:spacing w:after="20"/>
              <w:ind w:left="20"/>
              <w:jc w:val="both"/>
            </w:pPr>
            <w:r>
              <w:rPr>
                <w:rFonts w:ascii="Times New Roman"/>
                <w:b w:val="false"/>
                <w:i w:val="false"/>
                <w:color w:val="000000"/>
                <w:sz w:val="20"/>
              </w:rPr>
              <w:t>
8703 40 809 2</w:t>
            </w:r>
          </w:p>
          <w:bookmarkEnd w:id="21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106"/>
          <w:p>
            <w:pPr>
              <w:spacing w:after="20"/>
              <w:ind w:left="20"/>
              <w:jc w:val="both"/>
            </w:pPr>
            <w:r>
              <w:rPr>
                <w:rFonts w:ascii="Times New Roman"/>
                <w:b w:val="false"/>
                <w:i w:val="false"/>
                <w:color w:val="000000"/>
                <w:sz w:val="20"/>
              </w:rPr>
              <w:t>
8703 40 809 3</w:t>
            </w:r>
          </w:p>
          <w:bookmarkEnd w:id="21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107"/>
          <w:p>
            <w:pPr>
              <w:spacing w:after="20"/>
              <w:ind w:left="20"/>
              <w:jc w:val="both"/>
            </w:pPr>
            <w:r>
              <w:rPr>
                <w:rFonts w:ascii="Times New Roman"/>
                <w:b w:val="false"/>
                <w:i w:val="false"/>
                <w:color w:val="000000"/>
                <w:sz w:val="20"/>
              </w:rPr>
              <w:t>
8703 40 809 4</w:t>
            </w:r>
          </w:p>
          <w:bookmarkEnd w:id="21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108"/>
          <w:p>
            <w:pPr>
              <w:spacing w:after="20"/>
              <w:ind w:left="20"/>
              <w:jc w:val="both"/>
            </w:pPr>
            <w:r>
              <w:rPr>
                <w:rFonts w:ascii="Times New Roman"/>
                <w:b w:val="false"/>
                <w:i w:val="false"/>
                <w:color w:val="000000"/>
                <w:sz w:val="20"/>
              </w:rPr>
              <w:t>
8703 40 809 8</w:t>
            </w:r>
          </w:p>
          <w:bookmarkEnd w:id="21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109"/>
          <w:p>
            <w:pPr>
              <w:spacing w:after="20"/>
              <w:ind w:left="20"/>
              <w:jc w:val="both"/>
            </w:pPr>
            <w:r>
              <w:rPr>
                <w:rFonts w:ascii="Times New Roman"/>
                <w:b w:val="false"/>
                <w:i w:val="false"/>
                <w:color w:val="000000"/>
                <w:sz w:val="20"/>
              </w:rPr>
              <w:t>
8703 40 809 9</w:t>
            </w:r>
          </w:p>
          <w:bookmarkEnd w:id="21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10"/>
          <w:p>
            <w:pPr>
              <w:spacing w:after="20"/>
              <w:ind w:left="20"/>
              <w:jc w:val="both"/>
            </w:pPr>
            <w:r>
              <w:rPr>
                <w:rFonts w:ascii="Times New Roman"/>
                <w:b w:val="false"/>
                <w:i w:val="false"/>
                <w:color w:val="000000"/>
                <w:sz w:val="20"/>
              </w:rPr>
              <w:t>
8703 50 109 1</w:t>
            </w:r>
          </w:p>
          <w:bookmarkEnd w:id="21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111"/>
          <w:p>
            <w:pPr>
              <w:spacing w:after="20"/>
              <w:ind w:left="20"/>
              <w:jc w:val="both"/>
            </w:pPr>
            <w:r>
              <w:rPr>
                <w:rFonts w:ascii="Times New Roman"/>
                <w:b w:val="false"/>
                <w:i w:val="false"/>
                <w:color w:val="000000"/>
                <w:sz w:val="20"/>
              </w:rPr>
              <w:t>
8703 50 109 9</w:t>
            </w:r>
          </w:p>
          <w:bookmarkEnd w:id="21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112"/>
          <w:p>
            <w:pPr>
              <w:spacing w:after="20"/>
              <w:ind w:left="20"/>
              <w:jc w:val="both"/>
            </w:pPr>
            <w:r>
              <w:rPr>
                <w:rFonts w:ascii="Times New Roman"/>
                <w:b w:val="false"/>
                <w:i w:val="false"/>
                <w:color w:val="000000"/>
                <w:sz w:val="20"/>
              </w:rPr>
              <w:t>
8703 50 209 1</w:t>
            </w:r>
          </w:p>
          <w:bookmarkEnd w:id="21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113"/>
          <w:p>
            <w:pPr>
              <w:spacing w:after="20"/>
              <w:ind w:left="20"/>
              <w:jc w:val="both"/>
            </w:pPr>
            <w:r>
              <w:rPr>
                <w:rFonts w:ascii="Times New Roman"/>
                <w:b w:val="false"/>
                <w:i w:val="false"/>
                <w:color w:val="000000"/>
                <w:sz w:val="20"/>
              </w:rPr>
              <w:t>
8703 50 209 2</w:t>
            </w:r>
          </w:p>
          <w:bookmarkEnd w:id="21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114"/>
          <w:p>
            <w:pPr>
              <w:spacing w:after="20"/>
              <w:ind w:left="20"/>
              <w:jc w:val="both"/>
            </w:pPr>
            <w:r>
              <w:rPr>
                <w:rFonts w:ascii="Times New Roman"/>
                <w:b w:val="false"/>
                <w:i w:val="false"/>
                <w:color w:val="000000"/>
                <w:sz w:val="20"/>
              </w:rPr>
              <w:t>
8703 50 209 3</w:t>
            </w:r>
          </w:p>
          <w:bookmarkEnd w:id="21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115"/>
          <w:p>
            <w:pPr>
              <w:spacing w:after="20"/>
              <w:ind w:left="20"/>
              <w:jc w:val="both"/>
            </w:pPr>
            <w:r>
              <w:rPr>
                <w:rFonts w:ascii="Times New Roman"/>
                <w:b w:val="false"/>
                <w:i w:val="false"/>
                <w:color w:val="000000"/>
                <w:sz w:val="20"/>
              </w:rPr>
              <w:t>
8703 50 209 4</w:t>
            </w:r>
          </w:p>
          <w:bookmarkEnd w:id="21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116"/>
          <w:p>
            <w:pPr>
              <w:spacing w:after="20"/>
              <w:ind w:left="20"/>
              <w:jc w:val="both"/>
            </w:pPr>
            <w:r>
              <w:rPr>
                <w:rFonts w:ascii="Times New Roman"/>
                <w:b w:val="false"/>
                <w:i w:val="false"/>
                <w:color w:val="000000"/>
                <w:sz w:val="20"/>
              </w:rPr>
              <w:t>
8703 50 209 8</w:t>
            </w:r>
          </w:p>
          <w:bookmarkEnd w:id="21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117"/>
          <w:p>
            <w:pPr>
              <w:spacing w:after="20"/>
              <w:ind w:left="20"/>
              <w:jc w:val="both"/>
            </w:pPr>
            <w:r>
              <w:rPr>
                <w:rFonts w:ascii="Times New Roman"/>
                <w:b w:val="false"/>
                <w:i w:val="false"/>
                <w:color w:val="000000"/>
                <w:sz w:val="20"/>
              </w:rPr>
              <w:t>
8703 50 209 9</w:t>
            </w:r>
          </w:p>
          <w:bookmarkEnd w:id="21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118"/>
          <w:p>
            <w:pPr>
              <w:spacing w:after="20"/>
              <w:ind w:left="20"/>
              <w:jc w:val="both"/>
            </w:pPr>
            <w:r>
              <w:rPr>
                <w:rFonts w:ascii="Times New Roman"/>
                <w:b w:val="false"/>
                <w:i w:val="false"/>
                <w:color w:val="000000"/>
                <w:sz w:val="20"/>
              </w:rPr>
              <w:t>
8703 50 310 1</w:t>
            </w:r>
          </w:p>
          <w:bookmarkEnd w:id="21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19"/>
          <w:p>
            <w:pPr>
              <w:spacing w:after="20"/>
              <w:ind w:left="20"/>
              <w:jc w:val="both"/>
            </w:pPr>
            <w:r>
              <w:rPr>
                <w:rFonts w:ascii="Times New Roman"/>
                <w:b w:val="false"/>
                <w:i w:val="false"/>
                <w:color w:val="000000"/>
                <w:sz w:val="20"/>
              </w:rPr>
              <w:t>
8703 50 310 9</w:t>
            </w:r>
          </w:p>
          <w:bookmarkEnd w:id="21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120"/>
          <w:p>
            <w:pPr>
              <w:spacing w:after="20"/>
              <w:ind w:left="20"/>
              <w:jc w:val="both"/>
            </w:pPr>
            <w:r>
              <w:rPr>
                <w:rFonts w:ascii="Times New Roman"/>
                <w:b w:val="false"/>
                <w:i w:val="false"/>
                <w:color w:val="000000"/>
                <w:sz w:val="20"/>
              </w:rPr>
              <w:t>
8703 50 399 1</w:t>
            </w:r>
          </w:p>
          <w:bookmarkEnd w:id="21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21"/>
          <w:p>
            <w:pPr>
              <w:spacing w:after="20"/>
              <w:ind w:left="20"/>
              <w:jc w:val="both"/>
            </w:pPr>
            <w:r>
              <w:rPr>
                <w:rFonts w:ascii="Times New Roman"/>
                <w:b w:val="false"/>
                <w:i w:val="false"/>
                <w:color w:val="000000"/>
                <w:sz w:val="20"/>
              </w:rPr>
              <w:t>
8703 50 399 9</w:t>
            </w:r>
          </w:p>
          <w:bookmarkEnd w:id="21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122"/>
          <w:p>
            <w:pPr>
              <w:spacing w:after="20"/>
              <w:ind w:left="20"/>
              <w:jc w:val="both"/>
            </w:pPr>
            <w:r>
              <w:rPr>
                <w:rFonts w:ascii="Times New Roman"/>
                <w:b w:val="false"/>
                <w:i w:val="false"/>
                <w:color w:val="000000"/>
                <w:sz w:val="20"/>
              </w:rPr>
              <w:t>
8703 50 409 1</w:t>
            </w:r>
          </w:p>
          <w:bookmarkEnd w:id="21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123"/>
          <w:p>
            <w:pPr>
              <w:spacing w:after="20"/>
              <w:ind w:left="20"/>
              <w:jc w:val="both"/>
            </w:pPr>
            <w:r>
              <w:rPr>
                <w:rFonts w:ascii="Times New Roman"/>
                <w:b w:val="false"/>
                <w:i w:val="false"/>
                <w:color w:val="000000"/>
                <w:sz w:val="20"/>
              </w:rPr>
              <w:t>
8703 50 409 2</w:t>
            </w:r>
          </w:p>
          <w:bookmarkEnd w:id="21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124"/>
          <w:p>
            <w:pPr>
              <w:spacing w:after="20"/>
              <w:ind w:left="20"/>
              <w:jc w:val="both"/>
            </w:pPr>
            <w:r>
              <w:rPr>
                <w:rFonts w:ascii="Times New Roman"/>
                <w:b w:val="false"/>
                <w:i w:val="false"/>
                <w:color w:val="000000"/>
                <w:sz w:val="20"/>
              </w:rPr>
              <w:t>
8703 50 409 3</w:t>
            </w:r>
          </w:p>
          <w:bookmarkEnd w:id="21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125"/>
          <w:p>
            <w:pPr>
              <w:spacing w:after="20"/>
              <w:ind w:left="20"/>
              <w:jc w:val="both"/>
            </w:pPr>
            <w:r>
              <w:rPr>
                <w:rFonts w:ascii="Times New Roman"/>
                <w:b w:val="false"/>
                <w:i w:val="false"/>
                <w:color w:val="000000"/>
                <w:sz w:val="20"/>
              </w:rPr>
              <w:t>
8703 50 409 4</w:t>
            </w:r>
          </w:p>
          <w:bookmarkEnd w:id="21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26"/>
          <w:p>
            <w:pPr>
              <w:spacing w:after="20"/>
              <w:ind w:left="20"/>
              <w:jc w:val="both"/>
            </w:pPr>
            <w:r>
              <w:rPr>
                <w:rFonts w:ascii="Times New Roman"/>
                <w:b w:val="false"/>
                <w:i w:val="false"/>
                <w:color w:val="000000"/>
                <w:sz w:val="20"/>
              </w:rPr>
              <w:t>
8703 50 409 8</w:t>
            </w:r>
          </w:p>
          <w:bookmarkEnd w:id="21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127"/>
          <w:p>
            <w:pPr>
              <w:spacing w:after="20"/>
              <w:ind w:left="20"/>
              <w:jc w:val="both"/>
            </w:pPr>
            <w:r>
              <w:rPr>
                <w:rFonts w:ascii="Times New Roman"/>
                <w:b w:val="false"/>
                <w:i w:val="false"/>
                <w:color w:val="000000"/>
                <w:sz w:val="20"/>
              </w:rPr>
              <w:t>
8703 50 409 9</w:t>
            </w:r>
          </w:p>
          <w:bookmarkEnd w:id="21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128"/>
          <w:p>
            <w:pPr>
              <w:spacing w:after="20"/>
              <w:ind w:left="20"/>
              <w:jc w:val="both"/>
            </w:pPr>
            <w:r>
              <w:rPr>
                <w:rFonts w:ascii="Times New Roman"/>
                <w:b w:val="false"/>
                <w:i w:val="false"/>
                <w:color w:val="000000"/>
                <w:sz w:val="20"/>
              </w:rPr>
              <w:t>
8703 50 510 1</w:t>
            </w:r>
          </w:p>
          <w:bookmarkEnd w:id="21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129"/>
          <w:p>
            <w:pPr>
              <w:spacing w:after="20"/>
              <w:ind w:left="20"/>
              <w:jc w:val="both"/>
            </w:pPr>
            <w:r>
              <w:rPr>
                <w:rFonts w:ascii="Times New Roman"/>
                <w:b w:val="false"/>
                <w:i w:val="false"/>
                <w:color w:val="000000"/>
                <w:sz w:val="20"/>
              </w:rPr>
              <w:t>
8703 50 510 9</w:t>
            </w:r>
          </w:p>
          <w:bookmarkEnd w:id="21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30"/>
          <w:p>
            <w:pPr>
              <w:spacing w:after="20"/>
              <w:ind w:left="20"/>
              <w:jc w:val="both"/>
            </w:pPr>
            <w:r>
              <w:rPr>
                <w:rFonts w:ascii="Times New Roman"/>
                <w:b w:val="false"/>
                <w:i w:val="false"/>
                <w:color w:val="000000"/>
                <w:sz w:val="20"/>
              </w:rPr>
              <w:t>
8703 50 599 1</w:t>
            </w:r>
          </w:p>
          <w:bookmarkEnd w:id="21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131"/>
          <w:p>
            <w:pPr>
              <w:spacing w:after="20"/>
              <w:ind w:left="20"/>
              <w:jc w:val="both"/>
            </w:pPr>
            <w:r>
              <w:rPr>
                <w:rFonts w:ascii="Times New Roman"/>
                <w:b w:val="false"/>
                <w:i w:val="false"/>
                <w:color w:val="000000"/>
                <w:sz w:val="20"/>
              </w:rPr>
              <w:t>
8703 50 599 9</w:t>
            </w:r>
          </w:p>
          <w:bookmarkEnd w:id="21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132"/>
          <w:p>
            <w:pPr>
              <w:spacing w:after="20"/>
              <w:ind w:left="20"/>
              <w:jc w:val="both"/>
            </w:pPr>
            <w:r>
              <w:rPr>
                <w:rFonts w:ascii="Times New Roman"/>
                <w:b w:val="false"/>
                <w:i w:val="false"/>
                <w:color w:val="000000"/>
                <w:sz w:val="20"/>
              </w:rPr>
              <w:t>
8703 50 609 1</w:t>
            </w:r>
          </w:p>
          <w:bookmarkEnd w:id="21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133"/>
          <w:p>
            <w:pPr>
              <w:spacing w:after="20"/>
              <w:ind w:left="20"/>
              <w:jc w:val="both"/>
            </w:pPr>
            <w:r>
              <w:rPr>
                <w:rFonts w:ascii="Times New Roman"/>
                <w:b w:val="false"/>
                <w:i w:val="false"/>
                <w:color w:val="000000"/>
                <w:sz w:val="20"/>
              </w:rPr>
              <w:t>
8703 50 609 2</w:t>
            </w:r>
          </w:p>
          <w:bookmarkEnd w:id="21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2134"/>
          <w:p>
            <w:pPr>
              <w:spacing w:after="20"/>
              <w:ind w:left="20"/>
              <w:jc w:val="both"/>
            </w:pPr>
            <w:r>
              <w:rPr>
                <w:rFonts w:ascii="Times New Roman"/>
                <w:b w:val="false"/>
                <w:i w:val="false"/>
                <w:color w:val="000000"/>
                <w:sz w:val="20"/>
              </w:rPr>
              <w:t>
8703 50 609 3</w:t>
            </w:r>
          </w:p>
          <w:bookmarkEnd w:id="21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135"/>
          <w:p>
            <w:pPr>
              <w:spacing w:after="20"/>
              <w:ind w:left="20"/>
              <w:jc w:val="both"/>
            </w:pPr>
            <w:r>
              <w:rPr>
                <w:rFonts w:ascii="Times New Roman"/>
                <w:b w:val="false"/>
                <w:i w:val="false"/>
                <w:color w:val="000000"/>
                <w:sz w:val="20"/>
              </w:rPr>
              <w:t>
8703 50 609 4</w:t>
            </w:r>
          </w:p>
          <w:bookmarkEnd w:id="21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136"/>
          <w:p>
            <w:pPr>
              <w:spacing w:after="20"/>
              <w:ind w:left="20"/>
              <w:jc w:val="both"/>
            </w:pPr>
            <w:r>
              <w:rPr>
                <w:rFonts w:ascii="Times New Roman"/>
                <w:b w:val="false"/>
                <w:i w:val="false"/>
                <w:color w:val="000000"/>
                <w:sz w:val="20"/>
              </w:rPr>
              <w:t>
8703 50 609 8</w:t>
            </w:r>
          </w:p>
          <w:bookmarkEnd w:id="21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137"/>
          <w:p>
            <w:pPr>
              <w:spacing w:after="20"/>
              <w:ind w:left="20"/>
              <w:jc w:val="both"/>
            </w:pPr>
            <w:r>
              <w:rPr>
                <w:rFonts w:ascii="Times New Roman"/>
                <w:b w:val="false"/>
                <w:i w:val="false"/>
                <w:color w:val="000000"/>
                <w:sz w:val="20"/>
              </w:rPr>
              <w:t>
8703 50 609 9</w:t>
            </w:r>
          </w:p>
          <w:bookmarkEnd w:id="21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138"/>
          <w:p>
            <w:pPr>
              <w:spacing w:after="20"/>
              <w:ind w:left="20"/>
              <w:jc w:val="both"/>
            </w:pPr>
            <w:r>
              <w:rPr>
                <w:rFonts w:ascii="Times New Roman"/>
                <w:b w:val="false"/>
                <w:i w:val="false"/>
                <w:color w:val="000000"/>
                <w:sz w:val="20"/>
              </w:rPr>
              <w:t>
8703 60 109 2</w:t>
            </w:r>
          </w:p>
          <w:bookmarkEnd w:id="21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139"/>
          <w:p>
            <w:pPr>
              <w:spacing w:after="20"/>
              <w:ind w:left="20"/>
              <w:jc w:val="both"/>
            </w:pPr>
            <w:r>
              <w:rPr>
                <w:rFonts w:ascii="Times New Roman"/>
                <w:b w:val="false"/>
                <w:i w:val="false"/>
                <w:color w:val="000000"/>
                <w:sz w:val="20"/>
              </w:rPr>
              <w:t>
8703 60 109 8</w:t>
            </w:r>
          </w:p>
          <w:bookmarkEnd w:id="21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140"/>
          <w:p>
            <w:pPr>
              <w:spacing w:after="20"/>
              <w:ind w:left="20"/>
              <w:jc w:val="both"/>
            </w:pPr>
            <w:r>
              <w:rPr>
                <w:rFonts w:ascii="Times New Roman"/>
                <w:b w:val="false"/>
                <w:i w:val="false"/>
                <w:color w:val="000000"/>
                <w:sz w:val="20"/>
              </w:rPr>
              <w:t>
8703 60 109 9</w:t>
            </w:r>
          </w:p>
          <w:bookmarkEnd w:id="21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141"/>
          <w:p>
            <w:pPr>
              <w:spacing w:after="20"/>
              <w:ind w:left="20"/>
              <w:jc w:val="both"/>
            </w:pPr>
            <w:r>
              <w:rPr>
                <w:rFonts w:ascii="Times New Roman"/>
                <w:b w:val="false"/>
                <w:i w:val="false"/>
                <w:color w:val="000000"/>
                <w:sz w:val="20"/>
              </w:rPr>
              <w:t>
8703 60 209 1</w:t>
            </w:r>
          </w:p>
          <w:bookmarkEnd w:id="21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42"/>
          <w:p>
            <w:pPr>
              <w:spacing w:after="20"/>
              <w:ind w:left="20"/>
              <w:jc w:val="both"/>
            </w:pPr>
            <w:r>
              <w:rPr>
                <w:rFonts w:ascii="Times New Roman"/>
                <w:b w:val="false"/>
                <w:i w:val="false"/>
                <w:color w:val="000000"/>
                <w:sz w:val="20"/>
              </w:rPr>
              <w:t>
8703 60 209 2</w:t>
            </w:r>
          </w:p>
          <w:bookmarkEnd w:id="21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143"/>
          <w:p>
            <w:pPr>
              <w:spacing w:after="20"/>
              <w:ind w:left="20"/>
              <w:jc w:val="both"/>
            </w:pPr>
            <w:r>
              <w:rPr>
                <w:rFonts w:ascii="Times New Roman"/>
                <w:b w:val="false"/>
                <w:i w:val="false"/>
                <w:color w:val="000000"/>
                <w:sz w:val="20"/>
              </w:rPr>
              <w:t>
8703 60 209 3</w:t>
            </w:r>
          </w:p>
          <w:bookmarkEnd w:id="21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144"/>
          <w:p>
            <w:pPr>
              <w:spacing w:after="20"/>
              <w:ind w:left="20"/>
              <w:jc w:val="both"/>
            </w:pPr>
            <w:r>
              <w:rPr>
                <w:rFonts w:ascii="Times New Roman"/>
                <w:b w:val="false"/>
                <w:i w:val="false"/>
                <w:color w:val="000000"/>
                <w:sz w:val="20"/>
              </w:rPr>
              <w:t>
8703 60 209 4</w:t>
            </w:r>
          </w:p>
          <w:bookmarkEnd w:id="21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145"/>
          <w:p>
            <w:pPr>
              <w:spacing w:after="20"/>
              <w:ind w:left="20"/>
              <w:jc w:val="both"/>
            </w:pPr>
            <w:r>
              <w:rPr>
                <w:rFonts w:ascii="Times New Roman"/>
                <w:b w:val="false"/>
                <w:i w:val="false"/>
                <w:color w:val="000000"/>
                <w:sz w:val="20"/>
              </w:rPr>
              <w:t>
8703 60 209 8</w:t>
            </w:r>
          </w:p>
          <w:bookmarkEnd w:id="21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146"/>
          <w:p>
            <w:pPr>
              <w:spacing w:after="20"/>
              <w:ind w:left="20"/>
              <w:jc w:val="both"/>
            </w:pPr>
            <w:r>
              <w:rPr>
                <w:rFonts w:ascii="Times New Roman"/>
                <w:b w:val="false"/>
                <w:i w:val="false"/>
                <w:color w:val="000000"/>
                <w:sz w:val="20"/>
              </w:rPr>
              <w:t>
8703 60 209 9</w:t>
            </w:r>
          </w:p>
          <w:bookmarkEnd w:id="21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47"/>
          <w:p>
            <w:pPr>
              <w:spacing w:after="20"/>
              <w:ind w:left="20"/>
              <w:jc w:val="both"/>
            </w:pPr>
            <w:r>
              <w:rPr>
                <w:rFonts w:ascii="Times New Roman"/>
                <w:b w:val="false"/>
                <w:i w:val="false"/>
                <w:color w:val="000000"/>
                <w:sz w:val="20"/>
              </w:rPr>
              <w:t>
8703 60 309 1</w:t>
            </w:r>
          </w:p>
          <w:bookmarkEnd w:id="21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48"/>
          <w:p>
            <w:pPr>
              <w:spacing w:after="20"/>
              <w:ind w:left="20"/>
              <w:jc w:val="both"/>
            </w:pPr>
            <w:r>
              <w:rPr>
                <w:rFonts w:ascii="Times New Roman"/>
                <w:b w:val="false"/>
                <w:i w:val="false"/>
                <w:color w:val="000000"/>
                <w:sz w:val="20"/>
              </w:rPr>
              <w:t>
8703 60 309 2</w:t>
            </w:r>
          </w:p>
          <w:bookmarkEnd w:id="21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49"/>
          <w:p>
            <w:pPr>
              <w:spacing w:after="20"/>
              <w:ind w:left="20"/>
              <w:jc w:val="both"/>
            </w:pPr>
            <w:r>
              <w:rPr>
                <w:rFonts w:ascii="Times New Roman"/>
                <w:b w:val="false"/>
                <w:i w:val="false"/>
                <w:color w:val="000000"/>
                <w:sz w:val="20"/>
              </w:rPr>
              <w:t>
8703 60 309 8</w:t>
            </w:r>
          </w:p>
          <w:bookmarkEnd w:id="21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150"/>
          <w:p>
            <w:pPr>
              <w:spacing w:after="20"/>
              <w:ind w:left="20"/>
              <w:jc w:val="both"/>
            </w:pPr>
            <w:r>
              <w:rPr>
                <w:rFonts w:ascii="Times New Roman"/>
                <w:b w:val="false"/>
                <w:i w:val="false"/>
                <w:color w:val="000000"/>
                <w:sz w:val="20"/>
              </w:rPr>
              <w:t>
8703 60 309 9</w:t>
            </w:r>
          </w:p>
          <w:bookmarkEnd w:id="21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151"/>
          <w:p>
            <w:pPr>
              <w:spacing w:after="20"/>
              <w:ind w:left="20"/>
              <w:jc w:val="both"/>
            </w:pPr>
            <w:r>
              <w:rPr>
                <w:rFonts w:ascii="Times New Roman"/>
                <w:b w:val="false"/>
                <w:i w:val="false"/>
                <w:color w:val="000000"/>
                <w:sz w:val="20"/>
              </w:rPr>
              <w:t>
8703 60 409 1</w:t>
            </w:r>
          </w:p>
          <w:bookmarkEnd w:id="21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152"/>
          <w:p>
            <w:pPr>
              <w:spacing w:after="20"/>
              <w:ind w:left="20"/>
              <w:jc w:val="both"/>
            </w:pPr>
            <w:r>
              <w:rPr>
                <w:rFonts w:ascii="Times New Roman"/>
                <w:b w:val="false"/>
                <w:i w:val="false"/>
                <w:color w:val="000000"/>
                <w:sz w:val="20"/>
              </w:rPr>
              <w:t>
8703 60 409 2</w:t>
            </w:r>
          </w:p>
          <w:bookmarkEnd w:id="21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153"/>
          <w:p>
            <w:pPr>
              <w:spacing w:after="20"/>
              <w:ind w:left="20"/>
              <w:jc w:val="both"/>
            </w:pPr>
            <w:r>
              <w:rPr>
                <w:rFonts w:ascii="Times New Roman"/>
                <w:b w:val="false"/>
                <w:i w:val="false"/>
                <w:color w:val="000000"/>
                <w:sz w:val="20"/>
              </w:rPr>
              <w:t>
8703 60 409 3</w:t>
            </w:r>
          </w:p>
          <w:bookmarkEnd w:id="21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154"/>
          <w:p>
            <w:pPr>
              <w:spacing w:after="20"/>
              <w:ind w:left="20"/>
              <w:jc w:val="both"/>
            </w:pPr>
            <w:r>
              <w:rPr>
                <w:rFonts w:ascii="Times New Roman"/>
                <w:b w:val="false"/>
                <w:i w:val="false"/>
                <w:color w:val="000000"/>
                <w:sz w:val="20"/>
              </w:rPr>
              <w:t>
8703 60 409 4</w:t>
            </w:r>
          </w:p>
          <w:bookmarkEnd w:id="21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155"/>
          <w:p>
            <w:pPr>
              <w:spacing w:after="20"/>
              <w:ind w:left="20"/>
              <w:jc w:val="both"/>
            </w:pPr>
            <w:r>
              <w:rPr>
                <w:rFonts w:ascii="Times New Roman"/>
                <w:b w:val="false"/>
                <w:i w:val="false"/>
                <w:color w:val="000000"/>
                <w:sz w:val="20"/>
              </w:rPr>
              <w:t>
8703 60 409 8</w:t>
            </w:r>
          </w:p>
          <w:bookmarkEnd w:id="21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156"/>
          <w:p>
            <w:pPr>
              <w:spacing w:after="20"/>
              <w:ind w:left="20"/>
              <w:jc w:val="both"/>
            </w:pPr>
            <w:r>
              <w:rPr>
                <w:rFonts w:ascii="Times New Roman"/>
                <w:b w:val="false"/>
                <w:i w:val="false"/>
                <w:color w:val="000000"/>
                <w:sz w:val="20"/>
              </w:rPr>
              <w:t>
8703 60 409 9</w:t>
            </w:r>
          </w:p>
          <w:bookmarkEnd w:id="21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157"/>
          <w:p>
            <w:pPr>
              <w:spacing w:after="20"/>
              <w:ind w:left="20"/>
              <w:jc w:val="both"/>
            </w:pPr>
            <w:r>
              <w:rPr>
                <w:rFonts w:ascii="Times New Roman"/>
                <w:b w:val="false"/>
                <w:i w:val="false"/>
                <w:color w:val="000000"/>
                <w:sz w:val="20"/>
              </w:rPr>
              <w:t>
8703 60 510 1</w:t>
            </w:r>
          </w:p>
          <w:bookmarkEnd w:id="21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158"/>
          <w:p>
            <w:pPr>
              <w:spacing w:after="20"/>
              <w:ind w:left="20"/>
              <w:jc w:val="both"/>
            </w:pPr>
            <w:r>
              <w:rPr>
                <w:rFonts w:ascii="Times New Roman"/>
                <w:b w:val="false"/>
                <w:i w:val="false"/>
                <w:color w:val="000000"/>
                <w:sz w:val="20"/>
              </w:rPr>
              <w:t>
8703 60 510 9</w:t>
            </w:r>
          </w:p>
          <w:bookmarkEnd w:id="21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59"/>
          <w:p>
            <w:pPr>
              <w:spacing w:after="20"/>
              <w:ind w:left="20"/>
              <w:jc w:val="both"/>
            </w:pPr>
            <w:r>
              <w:rPr>
                <w:rFonts w:ascii="Times New Roman"/>
                <w:b w:val="false"/>
                <w:i w:val="false"/>
                <w:color w:val="000000"/>
                <w:sz w:val="20"/>
              </w:rPr>
              <w:t>
8703 60 592 1</w:t>
            </w:r>
          </w:p>
          <w:bookmarkEnd w:id="21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160"/>
          <w:p>
            <w:pPr>
              <w:spacing w:after="20"/>
              <w:ind w:left="20"/>
              <w:jc w:val="both"/>
            </w:pPr>
            <w:r>
              <w:rPr>
                <w:rFonts w:ascii="Times New Roman"/>
                <w:b w:val="false"/>
                <w:i w:val="false"/>
                <w:color w:val="000000"/>
                <w:sz w:val="20"/>
              </w:rPr>
              <w:t>
8703 60 592 9</w:t>
            </w:r>
          </w:p>
          <w:bookmarkEnd w:id="21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61"/>
          <w:p>
            <w:pPr>
              <w:spacing w:after="20"/>
              <w:ind w:left="20"/>
              <w:jc w:val="both"/>
            </w:pPr>
            <w:r>
              <w:rPr>
                <w:rFonts w:ascii="Times New Roman"/>
                <w:b w:val="false"/>
                <w:i w:val="false"/>
                <w:color w:val="000000"/>
                <w:sz w:val="20"/>
              </w:rPr>
              <w:t>
8703 60 599 1</w:t>
            </w:r>
          </w:p>
          <w:bookmarkEnd w:id="21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162"/>
          <w:p>
            <w:pPr>
              <w:spacing w:after="20"/>
              <w:ind w:left="20"/>
              <w:jc w:val="both"/>
            </w:pPr>
            <w:r>
              <w:rPr>
                <w:rFonts w:ascii="Times New Roman"/>
                <w:b w:val="false"/>
                <w:i w:val="false"/>
                <w:color w:val="000000"/>
                <w:sz w:val="20"/>
              </w:rPr>
              <w:t>
8703 60 599 2</w:t>
            </w:r>
          </w:p>
          <w:bookmarkEnd w:id="21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63"/>
          <w:p>
            <w:pPr>
              <w:spacing w:after="20"/>
              <w:ind w:left="20"/>
              <w:jc w:val="both"/>
            </w:pPr>
            <w:r>
              <w:rPr>
                <w:rFonts w:ascii="Times New Roman"/>
                <w:b w:val="false"/>
                <w:i w:val="false"/>
                <w:color w:val="000000"/>
                <w:sz w:val="20"/>
              </w:rPr>
              <w:t>
8703 60 599 8</w:t>
            </w:r>
          </w:p>
          <w:bookmarkEnd w:id="21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164"/>
          <w:p>
            <w:pPr>
              <w:spacing w:after="20"/>
              <w:ind w:left="20"/>
              <w:jc w:val="both"/>
            </w:pPr>
            <w:r>
              <w:rPr>
                <w:rFonts w:ascii="Times New Roman"/>
                <w:b w:val="false"/>
                <w:i w:val="false"/>
                <w:color w:val="000000"/>
                <w:sz w:val="20"/>
              </w:rPr>
              <w:t>
8703 60 599 9</w:t>
            </w:r>
          </w:p>
          <w:bookmarkEnd w:id="21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165"/>
          <w:p>
            <w:pPr>
              <w:spacing w:after="20"/>
              <w:ind w:left="20"/>
              <w:jc w:val="both"/>
            </w:pPr>
            <w:r>
              <w:rPr>
                <w:rFonts w:ascii="Times New Roman"/>
                <w:b w:val="false"/>
                <w:i w:val="false"/>
                <w:color w:val="000000"/>
                <w:sz w:val="20"/>
              </w:rPr>
              <w:t>
8703 60 602 1</w:t>
            </w:r>
          </w:p>
          <w:bookmarkEnd w:id="21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166"/>
          <w:p>
            <w:pPr>
              <w:spacing w:after="20"/>
              <w:ind w:left="20"/>
              <w:jc w:val="both"/>
            </w:pPr>
            <w:r>
              <w:rPr>
                <w:rFonts w:ascii="Times New Roman"/>
                <w:b w:val="false"/>
                <w:i w:val="false"/>
                <w:color w:val="000000"/>
                <w:sz w:val="20"/>
              </w:rPr>
              <w:t>
8703 60 602 2</w:t>
            </w:r>
          </w:p>
          <w:bookmarkEnd w:id="21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67"/>
          <w:p>
            <w:pPr>
              <w:spacing w:after="20"/>
              <w:ind w:left="20"/>
              <w:jc w:val="both"/>
            </w:pPr>
            <w:r>
              <w:rPr>
                <w:rFonts w:ascii="Times New Roman"/>
                <w:b w:val="false"/>
                <w:i w:val="false"/>
                <w:color w:val="000000"/>
                <w:sz w:val="20"/>
              </w:rPr>
              <w:t>
8703 60 602 3</w:t>
            </w:r>
          </w:p>
          <w:bookmarkEnd w:id="21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168"/>
          <w:p>
            <w:pPr>
              <w:spacing w:after="20"/>
              <w:ind w:left="20"/>
              <w:jc w:val="both"/>
            </w:pPr>
            <w:r>
              <w:rPr>
                <w:rFonts w:ascii="Times New Roman"/>
                <w:b w:val="false"/>
                <w:i w:val="false"/>
                <w:color w:val="000000"/>
                <w:sz w:val="20"/>
              </w:rPr>
              <w:t>
8703 60 602 4</w:t>
            </w:r>
          </w:p>
          <w:bookmarkEnd w:id="21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169"/>
          <w:p>
            <w:pPr>
              <w:spacing w:after="20"/>
              <w:ind w:left="20"/>
              <w:jc w:val="both"/>
            </w:pPr>
            <w:r>
              <w:rPr>
                <w:rFonts w:ascii="Times New Roman"/>
                <w:b w:val="false"/>
                <w:i w:val="false"/>
                <w:color w:val="000000"/>
                <w:sz w:val="20"/>
              </w:rPr>
              <w:t>
8703 60 602 8</w:t>
            </w:r>
          </w:p>
          <w:bookmarkEnd w:id="21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70"/>
          <w:p>
            <w:pPr>
              <w:spacing w:after="20"/>
              <w:ind w:left="20"/>
              <w:jc w:val="both"/>
            </w:pPr>
            <w:r>
              <w:rPr>
                <w:rFonts w:ascii="Times New Roman"/>
                <w:b w:val="false"/>
                <w:i w:val="false"/>
                <w:color w:val="000000"/>
                <w:sz w:val="20"/>
              </w:rPr>
              <w:t>
8703 60 602 9</w:t>
            </w:r>
          </w:p>
          <w:bookmarkEnd w:id="21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171"/>
          <w:p>
            <w:pPr>
              <w:spacing w:after="20"/>
              <w:ind w:left="20"/>
              <w:jc w:val="both"/>
            </w:pPr>
            <w:r>
              <w:rPr>
                <w:rFonts w:ascii="Times New Roman"/>
                <w:b w:val="false"/>
                <w:i w:val="false"/>
                <w:color w:val="000000"/>
                <w:sz w:val="20"/>
              </w:rPr>
              <w:t>
8703 60 603 1</w:t>
            </w:r>
          </w:p>
          <w:bookmarkEnd w:id="21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172"/>
          <w:p>
            <w:pPr>
              <w:spacing w:after="20"/>
              <w:ind w:left="20"/>
              <w:jc w:val="both"/>
            </w:pPr>
            <w:r>
              <w:rPr>
                <w:rFonts w:ascii="Times New Roman"/>
                <w:b w:val="false"/>
                <w:i w:val="false"/>
                <w:color w:val="000000"/>
                <w:sz w:val="20"/>
              </w:rPr>
              <w:t>
8703 60 603 2</w:t>
            </w:r>
          </w:p>
          <w:bookmarkEnd w:id="21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2173"/>
          <w:p>
            <w:pPr>
              <w:spacing w:after="20"/>
              <w:ind w:left="20"/>
              <w:jc w:val="both"/>
            </w:pPr>
            <w:r>
              <w:rPr>
                <w:rFonts w:ascii="Times New Roman"/>
                <w:b w:val="false"/>
                <w:i w:val="false"/>
                <w:color w:val="000000"/>
                <w:sz w:val="20"/>
              </w:rPr>
              <w:t>
8703 60 603 3</w:t>
            </w:r>
          </w:p>
          <w:bookmarkEnd w:id="21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174"/>
          <w:p>
            <w:pPr>
              <w:spacing w:after="20"/>
              <w:ind w:left="20"/>
              <w:jc w:val="both"/>
            </w:pPr>
            <w:r>
              <w:rPr>
                <w:rFonts w:ascii="Times New Roman"/>
                <w:b w:val="false"/>
                <w:i w:val="false"/>
                <w:color w:val="000000"/>
                <w:sz w:val="20"/>
              </w:rPr>
              <w:t>
8703 60 603 4</w:t>
            </w:r>
          </w:p>
          <w:bookmarkEnd w:id="21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175"/>
          <w:p>
            <w:pPr>
              <w:spacing w:after="20"/>
              <w:ind w:left="20"/>
              <w:jc w:val="both"/>
            </w:pPr>
            <w:r>
              <w:rPr>
                <w:rFonts w:ascii="Times New Roman"/>
                <w:b w:val="false"/>
                <w:i w:val="false"/>
                <w:color w:val="000000"/>
                <w:sz w:val="20"/>
              </w:rPr>
              <w:t>
8703 60 603 8</w:t>
            </w:r>
          </w:p>
          <w:bookmarkEnd w:id="21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76"/>
          <w:p>
            <w:pPr>
              <w:spacing w:after="20"/>
              <w:ind w:left="20"/>
              <w:jc w:val="both"/>
            </w:pPr>
            <w:r>
              <w:rPr>
                <w:rFonts w:ascii="Times New Roman"/>
                <w:b w:val="false"/>
                <w:i w:val="false"/>
                <w:color w:val="000000"/>
                <w:sz w:val="20"/>
              </w:rPr>
              <w:t>
8703 60 603 9</w:t>
            </w:r>
          </w:p>
          <w:bookmarkEnd w:id="21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77"/>
          <w:p>
            <w:pPr>
              <w:spacing w:after="20"/>
              <w:ind w:left="20"/>
              <w:jc w:val="both"/>
            </w:pPr>
            <w:r>
              <w:rPr>
                <w:rFonts w:ascii="Times New Roman"/>
                <w:b w:val="false"/>
                <w:i w:val="false"/>
                <w:color w:val="000000"/>
                <w:sz w:val="20"/>
              </w:rPr>
              <w:t>
8703 60 609 1</w:t>
            </w:r>
          </w:p>
          <w:bookmarkEnd w:id="21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евро за 1 см³ объема двигателя, </w:t>
            </w:r>
            <w:r>
              <w:br/>
            </w:r>
            <w:r>
              <w:rPr>
                <w:rFonts w:ascii="Times New Roman"/>
                <w:b w:val="false"/>
                <w:i w:val="false"/>
                <w:color w:val="000000"/>
                <w:sz w:val="20"/>
              </w:rPr>
              <w:t xml:space="preserve">но не менее 19,8 </w:t>
            </w:r>
            <w:r>
              <w:br/>
            </w:r>
            <w:r>
              <w:rPr>
                <w:rFonts w:ascii="Times New Roman"/>
                <w:b w:val="false"/>
                <w:i w:val="false"/>
                <w:color w:val="000000"/>
                <w:sz w:val="20"/>
              </w:rPr>
              <w:t>и не более 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178"/>
          <w:p>
            <w:pPr>
              <w:spacing w:after="20"/>
              <w:ind w:left="20"/>
              <w:jc w:val="both"/>
            </w:pPr>
            <w:r>
              <w:rPr>
                <w:rFonts w:ascii="Times New Roman"/>
                <w:b w:val="false"/>
                <w:i w:val="false"/>
                <w:color w:val="000000"/>
                <w:sz w:val="20"/>
              </w:rPr>
              <w:t>
8703 60 609 2</w:t>
            </w:r>
          </w:p>
          <w:bookmarkEnd w:id="21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79"/>
          <w:p>
            <w:pPr>
              <w:spacing w:after="20"/>
              <w:ind w:left="20"/>
              <w:jc w:val="both"/>
            </w:pPr>
            <w:r>
              <w:rPr>
                <w:rFonts w:ascii="Times New Roman"/>
                <w:b w:val="false"/>
                <w:i w:val="false"/>
                <w:color w:val="000000"/>
                <w:sz w:val="20"/>
              </w:rPr>
              <w:t>
8703 60 609 3</w:t>
            </w:r>
          </w:p>
          <w:bookmarkEnd w:id="21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180"/>
          <w:p>
            <w:pPr>
              <w:spacing w:after="20"/>
              <w:ind w:left="20"/>
              <w:jc w:val="both"/>
            </w:pPr>
            <w:r>
              <w:rPr>
                <w:rFonts w:ascii="Times New Roman"/>
                <w:b w:val="false"/>
                <w:i w:val="false"/>
                <w:color w:val="000000"/>
                <w:sz w:val="20"/>
              </w:rPr>
              <w:t>
8703 60 609 4</w:t>
            </w:r>
          </w:p>
          <w:bookmarkEnd w:id="21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181"/>
          <w:p>
            <w:pPr>
              <w:spacing w:after="20"/>
              <w:ind w:left="20"/>
              <w:jc w:val="both"/>
            </w:pPr>
            <w:r>
              <w:rPr>
                <w:rFonts w:ascii="Times New Roman"/>
                <w:b w:val="false"/>
                <w:i w:val="false"/>
                <w:color w:val="000000"/>
                <w:sz w:val="20"/>
              </w:rPr>
              <w:t>
8703 60 609 8</w:t>
            </w:r>
          </w:p>
          <w:bookmarkEnd w:id="21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182"/>
          <w:p>
            <w:pPr>
              <w:spacing w:after="20"/>
              <w:ind w:left="20"/>
              <w:jc w:val="both"/>
            </w:pPr>
            <w:r>
              <w:rPr>
                <w:rFonts w:ascii="Times New Roman"/>
                <w:b w:val="false"/>
                <w:i w:val="false"/>
                <w:color w:val="000000"/>
                <w:sz w:val="20"/>
              </w:rPr>
              <w:t>
8703 60 609 9</w:t>
            </w:r>
          </w:p>
          <w:bookmarkEnd w:id="21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183"/>
          <w:p>
            <w:pPr>
              <w:spacing w:after="20"/>
              <w:ind w:left="20"/>
              <w:jc w:val="both"/>
            </w:pPr>
            <w:r>
              <w:rPr>
                <w:rFonts w:ascii="Times New Roman"/>
                <w:b w:val="false"/>
                <w:i w:val="false"/>
                <w:color w:val="000000"/>
                <w:sz w:val="20"/>
              </w:rPr>
              <w:t>
8703 60 709 1</w:t>
            </w:r>
          </w:p>
          <w:bookmarkEnd w:id="21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184"/>
          <w:p>
            <w:pPr>
              <w:spacing w:after="20"/>
              <w:ind w:left="20"/>
              <w:jc w:val="both"/>
            </w:pPr>
            <w:r>
              <w:rPr>
                <w:rFonts w:ascii="Times New Roman"/>
                <w:b w:val="false"/>
                <w:i w:val="false"/>
                <w:color w:val="000000"/>
                <w:sz w:val="20"/>
              </w:rPr>
              <w:t>
8703 60 709 2</w:t>
            </w:r>
          </w:p>
          <w:bookmarkEnd w:id="21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185"/>
          <w:p>
            <w:pPr>
              <w:spacing w:after="20"/>
              <w:ind w:left="20"/>
              <w:jc w:val="both"/>
            </w:pPr>
            <w:r>
              <w:rPr>
                <w:rFonts w:ascii="Times New Roman"/>
                <w:b w:val="false"/>
                <w:i w:val="false"/>
                <w:color w:val="000000"/>
                <w:sz w:val="20"/>
              </w:rPr>
              <w:t>
8703 60 709 8</w:t>
            </w:r>
          </w:p>
          <w:bookmarkEnd w:id="21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186"/>
          <w:p>
            <w:pPr>
              <w:spacing w:after="20"/>
              <w:ind w:left="20"/>
              <w:jc w:val="both"/>
            </w:pPr>
            <w:r>
              <w:rPr>
                <w:rFonts w:ascii="Times New Roman"/>
                <w:b w:val="false"/>
                <w:i w:val="false"/>
                <w:color w:val="000000"/>
                <w:sz w:val="20"/>
              </w:rPr>
              <w:t>
8703 60 709 9</w:t>
            </w:r>
          </w:p>
          <w:bookmarkEnd w:id="21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187"/>
          <w:p>
            <w:pPr>
              <w:spacing w:after="20"/>
              <w:ind w:left="20"/>
              <w:jc w:val="both"/>
            </w:pPr>
            <w:r>
              <w:rPr>
                <w:rFonts w:ascii="Times New Roman"/>
                <w:b w:val="false"/>
                <w:i w:val="false"/>
                <w:color w:val="000000"/>
                <w:sz w:val="20"/>
              </w:rPr>
              <w:t>
8703 60 809 1</w:t>
            </w:r>
          </w:p>
          <w:bookmarkEnd w:id="21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188"/>
          <w:p>
            <w:pPr>
              <w:spacing w:after="20"/>
              <w:ind w:left="20"/>
              <w:jc w:val="both"/>
            </w:pPr>
            <w:r>
              <w:rPr>
                <w:rFonts w:ascii="Times New Roman"/>
                <w:b w:val="false"/>
                <w:i w:val="false"/>
                <w:color w:val="000000"/>
                <w:sz w:val="20"/>
              </w:rPr>
              <w:t>
8703 60 809 2</w:t>
            </w:r>
          </w:p>
          <w:bookmarkEnd w:id="21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189"/>
          <w:p>
            <w:pPr>
              <w:spacing w:after="20"/>
              <w:ind w:left="20"/>
              <w:jc w:val="both"/>
            </w:pPr>
            <w:r>
              <w:rPr>
                <w:rFonts w:ascii="Times New Roman"/>
                <w:b w:val="false"/>
                <w:i w:val="false"/>
                <w:color w:val="000000"/>
                <w:sz w:val="20"/>
              </w:rPr>
              <w:t>
8703 60 809 3</w:t>
            </w:r>
          </w:p>
          <w:bookmarkEnd w:id="21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90"/>
          <w:p>
            <w:pPr>
              <w:spacing w:after="20"/>
              <w:ind w:left="20"/>
              <w:jc w:val="both"/>
            </w:pPr>
            <w:r>
              <w:rPr>
                <w:rFonts w:ascii="Times New Roman"/>
                <w:b w:val="false"/>
                <w:i w:val="false"/>
                <w:color w:val="000000"/>
                <w:sz w:val="20"/>
              </w:rPr>
              <w:t>
8703 60 809 4</w:t>
            </w:r>
          </w:p>
          <w:bookmarkEnd w:id="21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91"/>
          <w:p>
            <w:pPr>
              <w:spacing w:after="20"/>
              <w:ind w:left="20"/>
              <w:jc w:val="both"/>
            </w:pPr>
            <w:r>
              <w:rPr>
                <w:rFonts w:ascii="Times New Roman"/>
                <w:b w:val="false"/>
                <w:i w:val="false"/>
                <w:color w:val="000000"/>
                <w:sz w:val="20"/>
              </w:rPr>
              <w:t>
8703 60 809 8</w:t>
            </w:r>
          </w:p>
          <w:bookmarkEnd w:id="21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92"/>
          <w:p>
            <w:pPr>
              <w:spacing w:after="20"/>
              <w:ind w:left="20"/>
              <w:jc w:val="both"/>
            </w:pPr>
            <w:r>
              <w:rPr>
                <w:rFonts w:ascii="Times New Roman"/>
                <w:b w:val="false"/>
                <w:i w:val="false"/>
                <w:color w:val="000000"/>
                <w:sz w:val="20"/>
              </w:rPr>
              <w:t>
8703 60 809 9</w:t>
            </w:r>
          </w:p>
          <w:bookmarkEnd w:id="21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193"/>
          <w:p>
            <w:pPr>
              <w:spacing w:after="20"/>
              <w:ind w:left="20"/>
              <w:jc w:val="both"/>
            </w:pPr>
            <w:r>
              <w:rPr>
                <w:rFonts w:ascii="Times New Roman"/>
                <w:b w:val="false"/>
                <w:i w:val="false"/>
                <w:color w:val="000000"/>
                <w:sz w:val="20"/>
              </w:rPr>
              <w:t>
8703 70 109 1</w:t>
            </w:r>
          </w:p>
          <w:bookmarkEnd w:id="21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194"/>
          <w:p>
            <w:pPr>
              <w:spacing w:after="20"/>
              <w:ind w:left="20"/>
              <w:jc w:val="both"/>
            </w:pPr>
            <w:r>
              <w:rPr>
                <w:rFonts w:ascii="Times New Roman"/>
                <w:b w:val="false"/>
                <w:i w:val="false"/>
                <w:color w:val="000000"/>
                <w:sz w:val="20"/>
              </w:rPr>
              <w:t>
8703 70 109 9</w:t>
            </w:r>
          </w:p>
          <w:bookmarkEnd w:id="21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95"/>
          <w:p>
            <w:pPr>
              <w:spacing w:after="20"/>
              <w:ind w:left="20"/>
              <w:jc w:val="both"/>
            </w:pPr>
            <w:r>
              <w:rPr>
                <w:rFonts w:ascii="Times New Roman"/>
                <w:b w:val="false"/>
                <w:i w:val="false"/>
                <w:color w:val="000000"/>
                <w:sz w:val="20"/>
              </w:rPr>
              <w:t>
8703 70 209 1</w:t>
            </w:r>
          </w:p>
          <w:bookmarkEnd w:id="21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196"/>
          <w:p>
            <w:pPr>
              <w:spacing w:after="20"/>
              <w:ind w:left="20"/>
              <w:jc w:val="both"/>
            </w:pPr>
            <w:r>
              <w:rPr>
                <w:rFonts w:ascii="Times New Roman"/>
                <w:b w:val="false"/>
                <w:i w:val="false"/>
                <w:color w:val="000000"/>
                <w:sz w:val="20"/>
              </w:rPr>
              <w:t>
8703 70 209 2</w:t>
            </w:r>
          </w:p>
          <w:bookmarkEnd w:id="21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197"/>
          <w:p>
            <w:pPr>
              <w:spacing w:after="20"/>
              <w:ind w:left="20"/>
              <w:jc w:val="both"/>
            </w:pPr>
            <w:r>
              <w:rPr>
                <w:rFonts w:ascii="Times New Roman"/>
                <w:b w:val="false"/>
                <w:i w:val="false"/>
                <w:color w:val="000000"/>
                <w:sz w:val="20"/>
              </w:rPr>
              <w:t>
8703 70 209 3</w:t>
            </w:r>
          </w:p>
          <w:bookmarkEnd w:id="21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198"/>
          <w:p>
            <w:pPr>
              <w:spacing w:after="20"/>
              <w:ind w:left="20"/>
              <w:jc w:val="both"/>
            </w:pPr>
            <w:r>
              <w:rPr>
                <w:rFonts w:ascii="Times New Roman"/>
                <w:b w:val="false"/>
                <w:i w:val="false"/>
                <w:color w:val="000000"/>
                <w:sz w:val="20"/>
              </w:rPr>
              <w:t>
8703 70 209 4</w:t>
            </w:r>
          </w:p>
          <w:bookmarkEnd w:id="21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199"/>
          <w:p>
            <w:pPr>
              <w:spacing w:after="20"/>
              <w:ind w:left="20"/>
              <w:jc w:val="both"/>
            </w:pPr>
            <w:r>
              <w:rPr>
                <w:rFonts w:ascii="Times New Roman"/>
                <w:b w:val="false"/>
                <w:i w:val="false"/>
                <w:color w:val="000000"/>
                <w:sz w:val="20"/>
              </w:rPr>
              <w:t>
8703 70 209 8</w:t>
            </w:r>
          </w:p>
          <w:bookmarkEnd w:id="21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200"/>
          <w:p>
            <w:pPr>
              <w:spacing w:after="20"/>
              <w:ind w:left="20"/>
              <w:jc w:val="both"/>
            </w:pPr>
            <w:r>
              <w:rPr>
                <w:rFonts w:ascii="Times New Roman"/>
                <w:b w:val="false"/>
                <w:i w:val="false"/>
                <w:color w:val="000000"/>
                <w:sz w:val="20"/>
              </w:rPr>
              <w:t>
8703 70 209 9</w:t>
            </w:r>
          </w:p>
          <w:bookmarkEnd w:id="22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201"/>
          <w:p>
            <w:pPr>
              <w:spacing w:after="20"/>
              <w:ind w:left="20"/>
              <w:jc w:val="both"/>
            </w:pPr>
            <w:r>
              <w:rPr>
                <w:rFonts w:ascii="Times New Roman"/>
                <w:b w:val="false"/>
                <w:i w:val="false"/>
                <w:color w:val="000000"/>
                <w:sz w:val="20"/>
              </w:rPr>
              <w:t>
8703 70 310 1</w:t>
            </w:r>
          </w:p>
          <w:bookmarkEnd w:id="22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202"/>
          <w:p>
            <w:pPr>
              <w:spacing w:after="20"/>
              <w:ind w:left="20"/>
              <w:jc w:val="both"/>
            </w:pPr>
            <w:r>
              <w:rPr>
                <w:rFonts w:ascii="Times New Roman"/>
                <w:b w:val="false"/>
                <w:i w:val="false"/>
                <w:color w:val="000000"/>
                <w:sz w:val="20"/>
              </w:rPr>
              <w:t>
8703 70 310 9</w:t>
            </w:r>
          </w:p>
          <w:bookmarkEnd w:id="22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203"/>
          <w:p>
            <w:pPr>
              <w:spacing w:after="20"/>
              <w:ind w:left="20"/>
              <w:jc w:val="both"/>
            </w:pPr>
            <w:r>
              <w:rPr>
                <w:rFonts w:ascii="Times New Roman"/>
                <w:b w:val="false"/>
                <w:i w:val="false"/>
                <w:color w:val="000000"/>
                <w:sz w:val="20"/>
              </w:rPr>
              <w:t>
8703 70 399 1</w:t>
            </w:r>
          </w:p>
          <w:bookmarkEnd w:id="22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204"/>
          <w:p>
            <w:pPr>
              <w:spacing w:after="20"/>
              <w:ind w:left="20"/>
              <w:jc w:val="both"/>
            </w:pPr>
            <w:r>
              <w:rPr>
                <w:rFonts w:ascii="Times New Roman"/>
                <w:b w:val="false"/>
                <w:i w:val="false"/>
                <w:color w:val="000000"/>
                <w:sz w:val="20"/>
              </w:rPr>
              <w:t>
8703 70 399 9</w:t>
            </w:r>
          </w:p>
          <w:bookmarkEnd w:id="22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205"/>
          <w:p>
            <w:pPr>
              <w:spacing w:after="20"/>
              <w:ind w:left="20"/>
              <w:jc w:val="both"/>
            </w:pPr>
            <w:r>
              <w:rPr>
                <w:rFonts w:ascii="Times New Roman"/>
                <w:b w:val="false"/>
                <w:i w:val="false"/>
                <w:color w:val="000000"/>
                <w:sz w:val="20"/>
              </w:rPr>
              <w:t>
8703 70 409 1</w:t>
            </w:r>
          </w:p>
          <w:bookmarkEnd w:id="22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206"/>
          <w:p>
            <w:pPr>
              <w:spacing w:after="20"/>
              <w:ind w:left="20"/>
              <w:jc w:val="both"/>
            </w:pPr>
            <w:r>
              <w:rPr>
                <w:rFonts w:ascii="Times New Roman"/>
                <w:b w:val="false"/>
                <w:i w:val="false"/>
                <w:color w:val="000000"/>
                <w:sz w:val="20"/>
              </w:rPr>
              <w:t>
8703 70 409 2</w:t>
            </w:r>
          </w:p>
          <w:bookmarkEnd w:id="22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207"/>
          <w:p>
            <w:pPr>
              <w:spacing w:after="20"/>
              <w:ind w:left="20"/>
              <w:jc w:val="both"/>
            </w:pPr>
            <w:r>
              <w:rPr>
                <w:rFonts w:ascii="Times New Roman"/>
                <w:b w:val="false"/>
                <w:i w:val="false"/>
                <w:color w:val="000000"/>
                <w:sz w:val="20"/>
              </w:rPr>
              <w:t>
8703 70 409 3</w:t>
            </w:r>
          </w:p>
          <w:bookmarkEnd w:id="22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208"/>
          <w:p>
            <w:pPr>
              <w:spacing w:after="20"/>
              <w:ind w:left="20"/>
              <w:jc w:val="both"/>
            </w:pPr>
            <w:r>
              <w:rPr>
                <w:rFonts w:ascii="Times New Roman"/>
                <w:b w:val="false"/>
                <w:i w:val="false"/>
                <w:color w:val="000000"/>
                <w:sz w:val="20"/>
              </w:rPr>
              <w:t>
8703 70 409 4</w:t>
            </w:r>
          </w:p>
          <w:bookmarkEnd w:id="22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209"/>
          <w:p>
            <w:pPr>
              <w:spacing w:after="20"/>
              <w:ind w:left="20"/>
              <w:jc w:val="both"/>
            </w:pPr>
            <w:r>
              <w:rPr>
                <w:rFonts w:ascii="Times New Roman"/>
                <w:b w:val="false"/>
                <w:i w:val="false"/>
                <w:color w:val="000000"/>
                <w:sz w:val="20"/>
              </w:rPr>
              <w:t>
8703 70 409 8</w:t>
            </w:r>
          </w:p>
          <w:bookmarkEnd w:id="22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210"/>
          <w:p>
            <w:pPr>
              <w:spacing w:after="20"/>
              <w:ind w:left="20"/>
              <w:jc w:val="both"/>
            </w:pPr>
            <w:r>
              <w:rPr>
                <w:rFonts w:ascii="Times New Roman"/>
                <w:b w:val="false"/>
                <w:i w:val="false"/>
                <w:color w:val="000000"/>
                <w:sz w:val="20"/>
              </w:rPr>
              <w:t>
8703 70 409 9</w:t>
            </w:r>
          </w:p>
          <w:bookmarkEnd w:id="22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211"/>
          <w:p>
            <w:pPr>
              <w:spacing w:after="20"/>
              <w:ind w:left="20"/>
              <w:jc w:val="both"/>
            </w:pPr>
            <w:r>
              <w:rPr>
                <w:rFonts w:ascii="Times New Roman"/>
                <w:b w:val="false"/>
                <w:i w:val="false"/>
                <w:color w:val="000000"/>
                <w:sz w:val="20"/>
              </w:rPr>
              <w:t>
8703 70 510 1</w:t>
            </w:r>
          </w:p>
          <w:bookmarkEnd w:id="22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212"/>
          <w:p>
            <w:pPr>
              <w:spacing w:after="20"/>
              <w:ind w:left="20"/>
              <w:jc w:val="both"/>
            </w:pPr>
            <w:r>
              <w:rPr>
                <w:rFonts w:ascii="Times New Roman"/>
                <w:b w:val="false"/>
                <w:i w:val="false"/>
                <w:color w:val="000000"/>
                <w:sz w:val="20"/>
              </w:rPr>
              <w:t>
8703 70 510 9</w:t>
            </w:r>
          </w:p>
          <w:bookmarkEnd w:id="22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213"/>
          <w:p>
            <w:pPr>
              <w:spacing w:after="20"/>
              <w:ind w:left="20"/>
              <w:jc w:val="both"/>
            </w:pPr>
            <w:r>
              <w:rPr>
                <w:rFonts w:ascii="Times New Roman"/>
                <w:b w:val="false"/>
                <w:i w:val="false"/>
                <w:color w:val="000000"/>
                <w:sz w:val="20"/>
              </w:rPr>
              <w:t>
8703 70 599 1</w:t>
            </w:r>
          </w:p>
          <w:bookmarkEnd w:id="22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214"/>
          <w:p>
            <w:pPr>
              <w:spacing w:after="20"/>
              <w:ind w:left="20"/>
              <w:jc w:val="both"/>
            </w:pPr>
            <w:r>
              <w:rPr>
                <w:rFonts w:ascii="Times New Roman"/>
                <w:b w:val="false"/>
                <w:i w:val="false"/>
                <w:color w:val="000000"/>
                <w:sz w:val="20"/>
              </w:rPr>
              <w:t>
8703 70 599 9</w:t>
            </w:r>
          </w:p>
          <w:bookmarkEnd w:id="22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215"/>
          <w:p>
            <w:pPr>
              <w:spacing w:after="20"/>
              <w:ind w:left="20"/>
              <w:jc w:val="both"/>
            </w:pPr>
            <w:r>
              <w:rPr>
                <w:rFonts w:ascii="Times New Roman"/>
                <w:b w:val="false"/>
                <w:i w:val="false"/>
                <w:color w:val="000000"/>
                <w:sz w:val="20"/>
              </w:rPr>
              <w:t>
8703 70 609 1</w:t>
            </w:r>
          </w:p>
          <w:bookmarkEnd w:id="22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 не менее </w:t>
            </w:r>
            <w:r>
              <w:br/>
            </w:r>
            <w:r>
              <w:rPr>
                <w:rFonts w:ascii="Times New Roman"/>
                <w:b w:val="false"/>
                <w:i w:val="false"/>
                <w:color w:val="000000"/>
                <w:sz w:val="20"/>
              </w:rPr>
              <w:t>0,72 евро за 1 см³ объема двигателя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2216"/>
          <w:p>
            <w:pPr>
              <w:spacing w:after="20"/>
              <w:ind w:left="20"/>
              <w:jc w:val="both"/>
            </w:pPr>
            <w:r>
              <w:rPr>
                <w:rFonts w:ascii="Times New Roman"/>
                <w:b w:val="false"/>
                <w:i w:val="false"/>
                <w:color w:val="000000"/>
                <w:sz w:val="20"/>
              </w:rPr>
              <w:t>
8703 70 609 2</w:t>
            </w:r>
          </w:p>
          <w:bookmarkEnd w:id="22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217"/>
          <w:p>
            <w:pPr>
              <w:spacing w:after="20"/>
              <w:ind w:left="20"/>
              <w:jc w:val="both"/>
            </w:pPr>
            <w:r>
              <w:rPr>
                <w:rFonts w:ascii="Times New Roman"/>
                <w:b w:val="false"/>
                <w:i w:val="false"/>
                <w:color w:val="000000"/>
                <w:sz w:val="20"/>
              </w:rPr>
              <w:t>
8703 70 609 3</w:t>
            </w:r>
          </w:p>
          <w:bookmarkEnd w:id="22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218"/>
          <w:p>
            <w:pPr>
              <w:spacing w:after="20"/>
              <w:ind w:left="20"/>
              <w:jc w:val="both"/>
            </w:pPr>
            <w:r>
              <w:rPr>
                <w:rFonts w:ascii="Times New Roman"/>
                <w:b w:val="false"/>
                <w:i w:val="false"/>
                <w:color w:val="000000"/>
                <w:sz w:val="20"/>
              </w:rPr>
              <w:t>
8703 70 609 4</w:t>
            </w:r>
          </w:p>
          <w:bookmarkEnd w:id="22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219"/>
          <w:p>
            <w:pPr>
              <w:spacing w:after="20"/>
              <w:ind w:left="20"/>
              <w:jc w:val="both"/>
            </w:pPr>
            <w:r>
              <w:rPr>
                <w:rFonts w:ascii="Times New Roman"/>
                <w:b w:val="false"/>
                <w:i w:val="false"/>
                <w:color w:val="000000"/>
                <w:sz w:val="20"/>
              </w:rPr>
              <w:t>
8703 70 609 8</w:t>
            </w:r>
          </w:p>
          <w:bookmarkEnd w:id="22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220"/>
          <w:p>
            <w:pPr>
              <w:spacing w:after="20"/>
              <w:ind w:left="20"/>
              <w:jc w:val="both"/>
            </w:pPr>
            <w:r>
              <w:rPr>
                <w:rFonts w:ascii="Times New Roman"/>
                <w:b w:val="false"/>
                <w:i w:val="false"/>
                <w:color w:val="000000"/>
                <w:sz w:val="20"/>
              </w:rPr>
              <w:t>
8703 70 609 9</w:t>
            </w:r>
          </w:p>
          <w:bookmarkEnd w:id="22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221"/>
          <w:p>
            <w:pPr>
              <w:spacing w:after="20"/>
              <w:ind w:left="20"/>
              <w:jc w:val="both"/>
            </w:pPr>
            <w:r>
              <w:rPr>
                <w:rFonts w:ascii="Times New Roman"/>
                <w:b w:val="false"/>
                <w:i w:val="false"/>
                <w:color w:val="000000"/>
                <w:sz w:val="20"/>
              </w:rPr>
              <w:t>
8703 80 000 2</w:t>
            </w:r>
          </w:p>
          <w:bookmarkEnd w:id="22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222"/>
          <w:p>
            <w:pPr>
              <w:spacing w:after="20"/>
              <w:ind w:left="20"/>
              <w:jc w:val="both"/>
            </w:pPr>
            <w:r>
              <w:rPr>
                <w:rFonts w:ascii="Times New Roman"/>
                <w:b w:val="false"/>
                <w:i w:val="false"/>
                <w:color w:val="000000"/>
                <w:sz w:val="20"/>
              </w:rPr>
              <w:t>
8703 80 000 9</w:t>
            </w:r>
          </w:p>
          <w:bookmarkEnd w:id="22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23"/>
          <w:p>
            <w:pPr>
              <w:spacing w:after="20"/>
              <w:ind w:left="20"/>
              <w:jc w:val="both"/>
            </w:pPr>
            <w:r>
              <w:rPr>
                <w:rFonts w:ascii="Times New Roman"/>
                <w:b w:val="false"/>
                <w:i w:val="false"/>
                <w:color w:val="000000"/>
                <w:sz w:val="20"/>
              </w:rPr>
              <w:t>
8703 90 009 0</w:t>
            </w:r>
          </w:p>
          <w:bookmarkEnd w:id="22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224"/>
          <w:p>
            <w:pPr>
              <w:spacing w:after="20"/>
              <w:ind w:left="20"/>
              <w:jc w:val="both"/>
            </w:pPr>
            <w:r>
              <w:rPr>
                <w:rFonts w:ascii="Times New Roman"/>
                <w:b w:val="false"/>
                <w:i w:val="false"/>
                <w:color w:val="000000"/>
                <w:sz w:val="20"/>
              </w:rPr>
              <w:t>
8704 10 102 2</w:t>
            </w:r>
          </w:p>
          <w:bookmarkEnd w:id="22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225"/>
          <w:p>
            <w:pPr>
              <w:spacing w:after="20"/>
              <w:ind w:left="20"/>
              <w:jc w:val="both"/>
            </w:pPr>
            <w:r>
              <w:rPr>
                <w:rFonts w:ascii="Times New Roman"/>
                <w:b w:val="false"/>
                <w:i w:val="false"/>
                <w:color w:val="000000"/>
                <w:sz w:val="20"/>
              </w:rPr>
              <w:t>
8704 10 102 9</w:t>
            </w:r>
          </w:p>
          <w:bookmarkEnd w:id="22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226"/>
          <w:p>
            <w:pPr>
              <w:spacing w:after="20"/>
              <w:ind w:left="20"/>
              <w:jc w:val="both"/>
            </w:pPr>
            <w:r>
              <w:rPr>
                <w:rFonts w:ascii="Times New Roman"/>
                <w:b w:val="false"/>
                <w:i w:val="false"/>
                <w:color w:val="000000"/>
                <w:sz w:val="20"/>
              </w:rPr>
              <w:t>
8704 10 108 0</w:t>
            </w:r>
          </w:p>
          <w:bookmarkEnd w:id="22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227"/>
          <w:p>
            <w:pPr>
              <w:spacing w:after="20"/>
              <w:ind w:left="20"/>
              <w:jc w:val="both"/>
            </w:pPr>
            <w:r>
              <w:rPr>
                <w:rFonts w:ascii="Times New Roman"/>
                <w:b w:val="false"/>
                <w:i w:val="false"/>
                <w:color w:val="000000"/>
                <w:sz w:val="20"/>
              </w:rPr>
              <w:t>
8704 10 900 0</w:t>
            </w:r>
          </w:p>
          <w:bookmarkEnd w:id="22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228"/>
          <w:p>
            <w:pPr>
              <w:spacing w:after="20"/>
              <w:ind w:left="20"/>
              <w:jc w:val="both"/>
            </w:pPr>
            <w:r>
              <w:rPr>
                <w:rFonts w:ascii="Times New Roman"/>
                <w:b w:val="false"/>
                <w:i w:val="false"/>
                <w:color w:val="000000"/>
                <w:sz w:val="20"/>
              </w:rPr>
              <w:t>
8704 21 390 3</w:t>
            </w:r>
          </w:p>
          <w:bookmarkEnd w:id="22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229"/>
          <w:p>
            <w:pPr>
              <w:spacing w:after="20"/>
              <w:ind w:left="20"/>
              <w:jc w:val="both"/>
            </w:pPr>
            <w:r>
              <w:rPr>
                <w:rFonts w:ascii="Times New Roman"/>
                <w:b w:val="false"/>
                <w:i w:val="false"/>
                <w:color w:val="000000"/>
                <w:sz w:val="20"/>
              </w:rPr>
              <w:t>
8704 21 990 3</w:t>
            </w:r>
          </w:p>
          <w:bookmarkEnd w:id="22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230"/>
          <w:p>
            <w:pPr>
              <w:spacing w:after="20"/>
              <w:ind w:left="20"/>
              <w:jc w:val="both"/>
            </w:pPr>
            <w:r>
              <w:rPr>
                <w:rFonts w:ascii="Times New Roman"/>
                <w:b w:val="false"/>
                <w:i w:val="false"/>
                <w:color w:val="000000"/>
                <w:sz w:val="20"/>
              </w:rPr>
              <w:t>
8704 21 990 4</w:t>
            </w:r>
          </w:p>
          <w:bookmarkEnd w:id="22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31"/>
          <w:p>
            <w:pPr>
              <w:spacing w:after="20"/>
              <w:ind w:left="20"/>
              <w:jc w:val="both"/>
            </w:pPr>
            <w:r>
              <w:rPr>
                <w:rFonts w:ascii="Times New Roman"/>
                <w:b w:val="false"/>
                <w:i w:val="false"/>
                <w:color w:val="000000"/>
                <w:sz w:val="20"/>
              </w:rPr>
              <w:t>
8704 22 100 0</w:t>
            </w:r>
          </w:p>
          <w:bookmarkEnd w:id="22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232"/>
          <w:p>
            <w:pPr>
              <w:spacing w:after="20"/>
              <w:ind w:left="20"/>
              <w:jc w:val="both"/>
            </w:pPr>
            <w:r>
              <w:rPr>
                <w:rFonts w:ascii="Times New Roman"/>
                <w:b w:val="false"/>
                <w:i w:val="false"/>
                <w:color w:val="000000"/>
                <w:sz w:val="20"/>
              </w:rPr>
              <w:t>
8704 22 910 8</w:t>
            </w:r>
          </w:p>
          <w:bookmarkEnd w:id="22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233"/>
          <w:p>
            <w:pPr>
              <w:spacing w:after="20"/>
              <w:ind w:left="20"/>
              <w:jc w:val="both"/>
            </w:pPr>
            <w:r>
              <w:rPr>
                <w:rFonts w:ascii="Times New Roman"/>
                <w:b w:val="false"/>
                <w:i w:val="false"/>
                <w:color w:val="000000"/>
                <w:sz w:val="20"/>
              </w:rPr>
              <w:t>
8704 22 990 4</w:t>
            </w:r>
          </w:p>
          <w:bookmarkEnd w:id="22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34"/>
          <w:p>
            <w:pPr>
              <w:spacing w:after="20"/>
              <w:ind w:left="20"/>
              <w:jc w:val="both"/>
            </w:pPr>
            <w:r>
              <w:rPr>
                <w:rFonts w:ascii="Times New Roman"/>
                <w:b w:val="false"/>
                <w:i w:val="false"/>
                <w:color w:val="000000"/>
                <w:sz w:val="20"/>
              </w:rPr>
              <w:t>
8704 22 990 5</w:t>
            </w:r>
          </w:p>
          <w:bookmarkEnd w:id="22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235"/>
          <w:p>
            <w:pPr>
              <w:spacing w:after="20"/>
              <w:ind w:left="20"/>
              <w:jc w:val="both"/>
            </w:pPr>
            <w:r>
              <w:rPr>
                <w:rFonts w:ascii="Times New Roman"/>
                <w:b w:val="false"/>
                <w:i w:val="false"/>
                <w:color w:val="000000"/>
                <w:sz w:val="20"/>
              </w:rPr>
              <w:t>
8704 23 990 4</w:t>
            </w:r>
          </w:p>
          <w:bookmarkEnd w:id="22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236"/>
          <w:p>
            <w:pPr>
              <w:spacing w:after="20"/>
              <w:ind w:left="20"/>
              <w:jc w:val="both"/>
            </w:pPr>
            <w:r>
              <w:rPr>
                <w:rFonts w:ascii="Times New Roman"/>
                <w:b w:val="false"/>
                <w:i w:val="false"/>
                <w:color w:val="000000"/>
                <w:sz w:val="20"/>
              </w:rPr>
              <w:t>
8704 31 100 0</w:t>
            </w:r>
          </w:p>
          <w:bookmarkEnd w:id="22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237"/>
          <w:p>
            <w:pPr>
              <w:spacing w:after="20"/>
              <w:ind w:left="20"/>
              <w:jc w:val="both"/>
            </w:pPr>
            <w:r>
              <w:rPr>
                <w:rFonts w:ascii="Times New Roman"/>
                <w:b w:val="false"/>
                <w:i w:val="false"/>
                <w:color w:val="000000"/>
                <w:sz w:val="20"/>
              </w:rPr>
              <w:t>
8704 31 310 0</w:t>
            </w:r>
          </w:p>
          <w:bookmarkEnd w:id="22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38"/>
          <w:p>
            <w:pPr>
              <w:spacing w:after="20"/>
              <w:ind w:left="20"/>
              <w:jc w:val="both"/>
            </w:pPr>
            <w:r>
              <w:rPr>
                <w:rFonts w:ascii="Times New Roman"/>
                <w:b w:val="false"/>
                <w:i w:val="false"/>
                <w:color w:val="000000"/>
                <w:sz w:val="20"/>
              </w:rPr>
              <w:t>
8704 31 390 3</w:t>
            </w:r>
          </w:p>
          <w:bookmarkEnd w:id="22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39"/>
          <w:p>
            <w:pPr>
              <w:spacing w:after="20"/>
              <w:ind w:left="20"/>
              <w:jc w:val="both"/>
            </w:pPr>
            <w:r>
              <w:rPr>
                <w:rFonts w:ascii="Times New Roman"/>
                <w:b w:val="false"/>
                <w:i w:val="false"/>
                <w:color w:val="000000"/>
                <w:sz w:val="20"/>
              </w:rPr>
              <w:t>
8704 31 390 4</w:t>
            </w:r>
          </w:p>
          <w:bookmarkEnd w:id="22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240"/>
          <w:p>
            <w:pPr>
              <w:spacing w:after="20"/>
              <w:ind w:left="20"/>
              <w:jc w:val="both"/>
            </w:pPr>
            <w:r>
              <w:rPr>
                <w:rFonts w:ascii="Times New Roman"/>
                <w:b w:val="false"/>
                <w:i w:val="false"/>
                <w:color w:val="000000"/>
                <w:sz w:val="20"/>
              </w:rPr>
              <w:t>
8704 31 390 8</w:t>
            </w:r>
          </w:p>
          <w:bookmarkEnd w:id="22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41"/>
          <w:p>
            <w:pPr>
              <w:spacing w:after="20"/>
              <w:ind w:left="20"/>
              <w:jc w:val="both"/>
            </w:pPr>
            <w:r>
              <w:rPr>
                <w:rFonts w:ascii="Times New Roman"/>
                <w:b w:val="false"/>
                <w:i w:val="false"/>
                <w:color w:val="000000"/>
                <w:sz w:val="20"/>
              </w:rPr>
              <w:t>
8704 31 910 0</w:t>
            </w:r>
          </w:p>
          <w:bookmarkEnd w:id="22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242"/>
          <w:p>
            <w:pPr>
              <w:spacing w:after="20"/>
              <w:ind w:left="20"/>
              <w:jc w:val="both"/>
            </w:pPr>
            <w:r>
              <w:rPr>
                <w:rFonts w:ascii="Times New Roman"/>
                <w:b w:val="false"/>
                <w:i w:val="false"/>
                <w:color w:val="000000"/>
                <w:sz w:val="20"/>
              </w:rPr>
              <w:t>
8704 31 990 3</w:t>
            </w:r>
          </w:p>
          <w:bookmarkEnd w:id="22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43"/>
          <w:p>
            <w:pPr>
              <w:spacing w:after="20"/>
              <w:ind w:left="20"/>
              <w:jc w:val="both"/>
            </w:pPr>
            <w:r>
              <w:rPr>
                <w:rFonts w:ascii="Times New Roman"/>
                <w:b w:val="false"/>
                <w:i w:val="false"/>
                <w:color w:val="000000"/>
                <w:sz w:val="20"/>
              </w:rPr>
              <w:t>
8704 31 990 4</w:t>
            </w:r>
          </w:p>
          <w:bookmarkEnd w:id="22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244"/>
          <w:p>
            <w:pPr>
              <w:spacing w:after="20"/>
              <w:ind w:left="20"/>
              <w:jc w:val="both"/>
            </w:pPr>
            <w:r>
              <w:rPr>
                <w:rFonts w:ascii="Times New Roman"/>
                <w:b w:val="false"/>
                <w:i w:val="false"/>
                <w:color w:val="000000"/>
                <w:sz w:val="20"/>
              </w:rPr>
              <w:t>
8704 31 990 8</w:t>
            </w:r>
          </w:p>
          <w:bookmarkEnd w:id="22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45"/>
          <w:p>
            <w:pPr>
              <w:spacing w:after="20"/>
              <w:ind w:left="20"/>
              <w:jc w:val="both"/>
            </w:pPr>
            <w:r>
              <w:rPr>
                <w:rFonts w:ascii="Times New Roman"/>
                <w:b w:val="false"/>
                <w:i w:val="false"/>
                <w:color w:val="000000"/>
                <w:sz w:val="20"/>
              </w:rPr>
              <w:t>
8704 32 100 0</w:t>
            </w:r>
          </w:p>
          <w:bookmarkEnd w:id="22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246"/>
          <w:p>
            <w:pPr>
              <w:spacing w:after="20"/>
              <w:ind w:left="20"/>
              <w:jc w:val="both"/>
            </w:pPr>
            <w:r>
              <w:rPr>
                <w:rFonts w:ascii="Times New Roman"/>
                <w:b w:val="false"/>
                <w:i w:val="false"/>
                <w:color w:val="000000"/>
                <w:sz w:val="20"/>
              </w:rPr>
              <w:t>
8704 32 910 1</w:t>
            </w:r>
          </w:p>
          <w:bookmarkEnd w:id="22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47"/>
          <w:p>
            <w:pPr>
              <w:spacing w:after="20"/>
              <w:ind w:left="20"/>
              <w:jc w:val="both"/>
            </w:pPr>
            <w:r>
              <w:rPr>
                <w:rFonts w:ascii="Times New Roman"/>
                <w:b w:val="false"/>
                <w:i w:val="false"/>
                <w:color w:val="000000"/>
                <w:sz w:val="20"/>
              </w:rPr>
              <w:t>
8704 32 910 9</w:t>
            </w:r>
          </w:p>
          <w:bookmarkEnd w:id="22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48"/>
          <w:p>
            <w:pPr>
              <w:spacing w:after="20"/>
              <w:ind w:left="20"/>
              <w:jc w:val="both"/>
            </w:pPr>
            <w:r>
              <w:rPr>
                <w:rFonts w:ascii="Times New Roman"/>
                <w:b w:val="false"/>
                <w:i w:val="false"/>
                <w:color w:val="000000"/>
                <w:sz w:val="20"/>
              </w:rPr>
              <w:t>
8704 32 990 4</w:t>
            </w:r>
          </w:p>
          <w:bookmarkEnd w:id="22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249"/>
          <w:p>
            <w:pPr>
              <w:spacing w:after="20"/>
              <w:ind w:left="20"/>
              <w:jc w:val="both"/>
            </w:pPr>
            <w:r>
              <w:rPr>
                <w:rFonts w:ascii="Times New Roman"/>
                <w:b w:val="false"/>
                <w:i w:val="false"/>
                <w:color w:val="000000"/>
                <w:sz w:val="20"/>
              </w:rPr>
              <w:t>
8705 10 009 1</w:t>
            </w:r>
          </w:p>
          <w:bookmarkEnd w:id="22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250"/>
          <w:p>
            <w:pPr>
              <w:spacing w:after="20"/>
              <w:ind w:left="20"/>
              <w:jc w:val="both"/>
            </w:pPr>
            <w:r>
              <w:rPr>
                <w:rFonts w:ascii="Times New Roman"/>
                <w:b w:val="false"/>
                <w:i w:val="false"/>
                <w:color w:val="000000"/>
                <w:sz w:val="20"/>
              </w:rPr>
              <w:t>
8705 10 009 5</w:t>
            </w:r>
          </w:p>
          <w:bookmarkEnd w:id="22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251"/>
          <w:p>
            <w:pPr>
              <w:spacing w:after="20"/>
              <w:ind w:left="20"/>
              <w:jc w:val="both"/>
            </w:pPr>
            <w:r>
              <w:rPr>
                <w:rFonts w:ascii="Times New Roman"/>
                <w:b w:val="false"/>
                <w:i w:val="false"/>
                <w:color w:val="000000"/>
                <w:sz w:val="20"/>
              </w:rPr>
              <w:t>
8705 30 000 5</w:t>
            </w:r>
          </w:p>
          <w:bookmarkEnd w:id="22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252"/>
          <w:p>
            <w:pPr>
              <w:spacing w:after="20"/>
              <w:ind w:left="20"/>
              <w:jc w:val="both"/>
            </w:pPr>
            <w:r>
              <w:rPr>
                <w:rFonts w:ascii="Times New Roman"/>
                <w:b w:val="false"/>
                <w:i w:val="false"/>
                <w:color w:val="000000"/>
                <w:sz w:val="20"/>
              </w:rPr>
              <w:t>
8705 40 000 1</w:t>
            </w:r>
          </w:p>
          <w:bookmarkEnd w:id="22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253"/>
          <w:p>
            <w:pPr>
              <w:spacing w:after="20"/>
              <w:ind w:left="20"/>
              <w:jc w:val="both"/>
            </w:pPr>
            <w:r>
              <w:rPr>
                <w:rFonts w:ascii="Times New Roman"/>
                <w:b w:val="false"/>
                <w:i w:val="false"/>
                <w:color w:val="000000"/>
                <w:sz w:val="20"/>
              </w:rPr>
              <w:t>
8705 40 000 5</w:t>
            </w:r>
          </w:p>
          <w:bookmarkEnd w:id="22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254"/>
          <w:p>
            <w:pPr>
              <w:spacing w:after="20"/>
              <w:ind w:left="20"/>
              <w:jc w:val="both"/>
            </w:pPr>
            <w:r>
              <w:rPr>
                <w:rFonts w:ascii="Times New Roman"/>
                <w:b w:val="false"/>
                <w:i w:val="false"/>
                <w:color w:val="000000"/>
                <w:sz w:val="20"/>
              </w:rPr>
              <w:t>
8705 90 800 1</w:t>
            </w:r>
          </w:p>
          <w:bookmarkEnd w:id="22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255"/>
          <w:p>
            <w:pPr>
              <w:spacing w:after="20"/>
              <w:ind w:left="20"/>
              <w:jc w:val="both"/>
            </w:pPr>
            <w:r>
              <w:rPr>
                <w:rFonts w:ascii="Times New Roman"/>
                <w:b w:val="false"/>
                <w:i w:val="false"/>
                <w:color w:val="000000"/>
                <w:sz w:val="20"/>
              </w:rPr>
              <w:t>
8705 90 800 2</w:t>
            </w:r>
          </w:p>
          <w:bookmarkEnd w:id="22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256"/>
          <w:p>
            <w:pPr>
              <w:spacing w:after="20"/>
              <w:ind w:left="20"/>
              <w:jc w:val="both"/>
            </w:pPr>
            <w:r>
              <w:rPr>
                <w:rFonts w:ascii="Times New Roman"/>
                <w:b w:val="false"/>
                <w:i w:val="false"/>
                <w:color w:val="000000"/>
                <w:sz w:val="20"/>
              </w:rPr>
              <w:t>
8705 90 800 9</w:t>
            </w:r>
          </w:p>
          <w:bookmarkEnd w:id="22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257"/>
          <w:p>
            <w:pPr>
              <w:spacing w:after="20"/>
              <w:ind w:left="20"/>
              <w:jc w:val="both"/>
            </w:pPr>
            <w:r>
              <w:rPr>
                <w:rFonts w:ascii="Times New Roman"/>
                <w:b w:val="false"/>
                <w:i w:val="false"/>
                <w:color w:val="000000"/>
                <w:sz w:val="20"/>
              </w:rPr>
              <w:t>
8706 00 190 9</w:t>
            </w:r>
          </w:p>
          <w:bookmarkEnd w:id="22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58"/>
          <w:p>
            <w:pPr>
              <w:spacing w:after="20"/>
              <w:ind w:left="20"/>
              <w:jc w:val="both"/>
            </w:pPr>
            <w:r>
              <w:rPr>
                <w:rFonts w:ascii="Times New Roman"/>
                <w:b w:val="false"/>
                <w:i w:val="false"/>
                <w:color w:val="000000"/>
                <w:sz w:val="20"/>
              </w:rPr>
              <w:t>
8706 00 910 9</w:t>
            </w:r>
          </w:p>
          <w:bookmarkEnd w:id="22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59"/>
          <w:p>
            <w:pPr>
              <w:spacing w:after="20"/>
              <w:ind w:left="20"/>
              <w:jc w:val="both"/>
            </w:pPr>
            <w:r>
              <w:rPr>
                <w:rFonts w:ascii="Times New Roman"/>
                <w:b w:val="false"/>
                <w:i w:val="false"/>
                <w:color w:val="000000"/>
                <w:sz w:val="20"/>
              </w:rPr>
              <w:t>
8706 00 990 9</w:t>
            </w:r>
          </w:p>
          <w:bookmarkEnd w:id="22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60"/>
          <w:p>
            <w:pPr>
              <w:spacing w:after="20"/>
              <w:ind w:left="20"/>
              <w:jc w:val="both"/>
            </w:pPr>
            <w:r>
              <w:rPr>
                <w:rFonts w:ascii="Times New Roman"/>
                <w:b w:val="false"/>
                <w:i w:val="false"/>
                <w:color w:val="000000"/>
                <w:sz w:val="20"/>
              </w:rPr>
              <w:t>
8707 10 900 0</w:t>
            </w:r>
          </w:p>
          <w:bookmarkEnd w:id="22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261"/>
          <w:p>
            <w:pPr>
              <w:spacing w:after="20"/>
              <w:ind w:left="20"/>
              <w:jc w:val="both"/>
            </w:pPr>
            <w:r>
              <w:rPr>
                <w:rFonts w:ascii="Times New Roman"/>
                <w:b w:val="false"/>
                <w:i w:val="false"/>
                <w:color w:val="000000"/>
                <w:sz w:val="20"/>
              </w:rPr>
              <w:t>
8707 90 100 0</w:t>
            </w:r>
          </w:p>
          <w:bookmarkEnd w:id="22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62"/>
          <w:p>
            <w:pPr>
              <w:spacing w:after="20"/>
              <w:ind w:left="20"/>
              <w:jc w:val="both"/>
            </w:pPr>
            <w:r>
              <w:rPr>
                <w:rFonts w:ascii="Times New Roman"/>
                <w:b w:val="false"/>
                <w:i w:val="false"/>
                <w:color w:val="000000"/>
                <w:sz w:val="20"/>
              </w:rPr>
              <w:t>
8707 90 900 1</w:t>
            </w:r>
          </w:p>
          <w:bookmarkEnd w:id="22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63"/>
          <w:p>
            <w:pPr>
              <w:spacing w:after="20"/>
              <w:ind w:left="20"/>
              <w:jc w:val="both"/>
            </w:pPr>
            <w:r>
              <w:rPr>
                <w:rFonts w:ascii="Times New Roman"/>
                <w:b w:val="false"/>
                <w:i w:val="false"/>
                <w:color w:val="000000"/>
                <w:sz w:val="20"/>
              </w:rPr>
              <w:t>
8708 50 550 9</w:t>
            </w:r>
          </w:p>
          <w:bookmarkEnd w:id="22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64"/>
          <w:p>
            <w:pPr>
              <w:spacing w:after="20"/>
              <w:ind w:left="20"/>
              <w:jc w:val="both"/>
            </w:pPr>
            <w:r>
              <w:rPr>
                <w:rFonts w:ascii="Times New Roman"/>
                <w:b w:val="false"/>
                <w:i w:val="false"/>
                <w:color w:val="000000"/>
                <w:sz w:val="20"/>
              </w:rPr>
              <w:t>
8708 80 350 2</w:t>
            </w:r>
          </w:p>
          <w:bookmarkEnd w:id="22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малолитражных автомобилей, имеющие следующие характеристики: максимальные усилия </w:t>
            </w:r>
            <w:r>
              <w:br/>
            </w:r>
            <w:r>
              <w:rPr>
                <w:rFonts w:ascii="Times New Roman"/>
                <w:b w:val="false"/>
                <w:i w:val="false"/>
                <w:color w:val="000000"/>
                <w:sz w:val="20"/>
              </w:rPr>
              <w:t xml:space="preserve">Н (кгс): ход сжатия </w:t>
            </w:r>
            <w:r>
              <w:br/>
            </w:r>
            <w:r>
              <w:rPr>
                <w:rFonts w:ascii="Times New Roman"/>
                <w:b w:val="false"/>
                <w:i w:val="false"/>
                <w:color w:val="000000"/>
                <w:sz w:val="20"/>
              </w:rPr>
              <w:t xml:space="preserve">235 – 280, ход отбоя </w:t>
            </w:r>
            <w:r>
              <w:br/>
            </w:r>
            <w:r>
              <w:rPr>
                <w:rFonts w:ascii="Times New Roman"/>
                <w:b w:val="false"/>
                <w:i w:val="false"/>
                <w:color w:val="000000"/>
                <w:sz w:val="20"/>
              </w:rPr>
              <w:t>1150 – 1060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65"/>
          <w:p>
            <w:pPr>
              <w:spacing w:after="20"/>
              <w:ind w:left="20"/>
              <w:jc w:val="both"/>
            </w:pPr>
            <w:r>
              <w:rPr>
                <w:rFonts w:ascii="Times New Roman"/>
                <w:b w:val="false"/>
                <w:i w:val="false"/>
                <w:color w:val="000000"/>
                <w:sz w:val="20"/>
              </w:rPr>
              <w:t>
8708 80 550 9</w:t>
            </w:r>
          </w:p>
          <w:bookmarkEnd w:id="22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266"/>
          <w:p>
            <w:pPr>
              <w:spacing w:after="20"/>
              <w:ind w:left="20"/>
              <w:jc w:val="both"/>
            </w:pPr>
            <w:r>
              <w:rPr>
                <w:rFonts w:ascii="Times New Roman"/>
                <w:b w:val="false"/>
                <w:i w:val="false"/>
                <w:color w:val="000000"/>
                <w:sz w:val="20"/>
              </w:rPr>
              <w:t>
8708 91 200 9</w:t>
            </w:r>
          </w:p>
          <w:bookmarkEnd w:id="22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267"/>
          <w:p>
            <w:pPr>
              <w:spacing w:after="20"/>
              <w:ind w:left="20"/>
              <w:jc w:val="both"/>
            </w:pPr>
            <w:r>
              <w:rPr>
                <w:rFonts w:ascii="Times New Roman"/>
                <w:b w:val="false"/>
                <w:i w:val="false"/>
                <w:color w:val="000000"/>
                <w:sz w:val="20"/>
              </w:rPr>
              <w:t>
8708 91 990 9</w:t>
            </w:r>
          </w:p>
          <w:bookmarkEnd w:id="22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268"/>
          <w:p>
            <w:pPr>
              <w:spacing w:after="20"/>
              <w:ind w:left="20"/>
              <w:jc w:val="both"/>
            </w:pPr>
            <w:r>
              <w:rPr>
                <w:rFonts w:ascii="Times New Roman"/>
                <w:b w:val="false"/>
                <w:i w:val="false"/>
                <w:color w:val="000000"/>
                <w:sz w:val="20"/>
              </w:rPr>
              <w:t>
8708 95 910 9</w:t>
            </w:r>
          </w:p>
          <w:bookmarkEnd w:id="22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269"/>
          <w:p>
            <w:pPr>
              <w:spacing w:after="20"/>
              <w:ind w:left="20"/>
              <w:jc w:val="both"/>
            </w:pPr>
            <w:r>
              <w:rPr>
                <w:rFonts w:ascii="Times New Roman"/>
                <w:b w:val="false"/>
                <w:i w:val="false"/>
                <w:color w:val="000000"/>
                <w:sz w:val="20"/>
              </w:rPr>
              <w:t>
8710 00 000 0</w:t>
            </w:r>
          </w:p>
          <w:bookmarkEnd w:id="22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270"/>
          <w:p>
            <w:pPr>
              <w:spacing w:after="20"/>
              <w:ind w:left="20"/>
              <w:jc w:val="both"/>
            </w:pPr>
            <w:r>
              <w:rPr>
                <w:rFonts w:ascii="Times New Roman"/>
                <w:b w:val="false"/>
                <w:i w:val="false"/>
                <w:color w:val="000000"/>
                <w:sz w:val="20"/>
              </w:rPr>
              <w:t>
8714 10 100 0</w:t>
            </w:r>
          </w:p>
          <w:bookmarkEnd w:id="22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271"/>
          <w:p>
            <w:pPr>
              <w:spacing w:after="20"/>
              <w:ind w:left="20"/>
              <w:jc w:val="both"/>
            </w:pPr>
            <w:r>
              <w:rPr>
                <w:rFonts w:ascii="Times New Roman"/>
                <w:b w:val="false"/>
                <w:i w:val="false"/>
                <w:color w:val="000000"/>
                <w:sz w:val="20"/>
              </w:rPr>
              <w:t>
8714 10 200 0</w:t>
            </w:r>
          </w:p>
          <w:bookmarkEnd w:id="22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272"/>
          <w:p>
            <w:pPr>
              <w:spacing w:after="20"/>
              <w:ind w:left="20"/>
              <w:jc w:val="both"/>
            </w:pPr>
            <w:r>
              <w:rPr>
                <w:rFonts w:ascii="Times New Roman"/>
                <w:b w:val="false"/>
                <w:i w:val="false"/>
                <w:color w:val="000000"/>
                <w:sz w:val="20"/>
              </w:rPr>
              <w:t>
8714 10 300 0</w:t>
            </w:r>
          </w:p>
          <w:bookmarkEnd w:id="22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273"/>
          <w:p>
            <w:pPr>
              <w:spacing w:after="20"/>
              <w:ind w:left="20"/>
              <w:jc w:val="both"/>
            </w:pPr>
            <w:r>
              <w:rPr>
                <w:rFonts w:ascii="Times New Roman"/>
                <w:b w:val="false"/>
                <w:i w:val="false"/>
                <w:color w:val="000000"/>
                <w:sz w:val="20"/>
              </w:rPr>
              <w:t>
8714 10 400 0</w:t>
            </w:r>
          </w:p>
          <w:bookmarkEnd w:id="22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274"/>
          <w:p>
            <w:pPr>
              <w:spacing w:after="20"/>
              <w:ind w:left="20"/>
              <w:jc w:val="both"/>
            </w:pPr>
            <w:r>
              <w:rPr>
                <w:rFonts w:ascii="Times New Roman"/>
                <w:b w:val="false"/>
                <w:i w:val="false"/>
                <w:color w:val="000000"/>
                <w:sz w:val="20"/>
              </w:rPr>
              <w:t>
8714 10 500 0</w:t>
            </w:r>
          </w:p>
          <w:bookmarkEnd w:id="22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275"/>
          <w:p>
            <w:pPr>
              <w:spacing w:after="20"/>
              <w:ind w:left="20"/>
              <w:jc w:val="both"/>
            </w:pPr>
            <w:r>
              <w:rPr>
                <w:rFonts w:ascii="Times New Roman"/>
                <w:b w:val="false"/>
                <w:i w:val="false"/>
                <w:color w:val="000000"/>
                <w:sz w:val="20"/>
              </w:rPr>
              <w:t>
8714 10 900 0</w:t>
            </w:r>
          </w:p>
          <w:bookmarkEnd w:id="22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276"/>
          <w:p>
            <w:pPr>
              <w:spacing w:after="20"/>
              <w:ind w:left="20"/>
              <w:jc w:val="both"/>
            </w:pPr>
            <w:r>
              <w:rPr>
                <w:rFonts w:ascii="Times New Roman"/>
                <w:b w:val="false"/>
                <w:i w:val="false"/>
                <w:color w:val="000000"/>
                <w:sz w:val="20"/>
              </w:rPr>
              <w:t>
8716 39 800 3</w:t>
            </w:r>
          </w:p>
          <w:bookmarkEnd w:id="22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с полной массой более 15 т и габаритной длиной не менее 13,6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277"/>
          <w:p>
            <w:pPr>
              <w:spacing w:after="20"/>
              <w:ind w:left="20"/>
              <w:jc w:val="both"/>
            </w:pPr>
            <w:r>
              <w:rPr>
                <w:rFonts w:ascii="Times New Roman"/>
                <w:b w:val="false"/>
                <w:i w:val="false"/>
                <w:color w:val="000000"/>
                <w:sz w:val="20"/>
              </w:rPr>
              <w:t>
8716 39 800 4</w:t>
            </w:r>
          </w:p>
          <w:bookmarkEnd w:id="22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рефрижераторные с внутренним объемом кузова не менее 76 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278"/>
          <w:p>
            <w:pPr>
              <w:spacing w:after="20"/>
              <w:ind w:left="20"/>
              <w:jc w:val="both"/>
            </w:pPr>
            <w:r>
              <w:rPr>
                <w:rFonts w:ascii="Times New Roman"/>
                <w:b w:val="false"/>
                <w:i w:val="false"/>
                <w:color w:val="000000"/>
                <w:sz w:val="20"/>
              </w:rPr>
              <w:t>
8801 00 100 1</w:t>
            </w:r>
          </w:p>
          <w:bookmarkEnd w:id="22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279"/>
          <w:p>
            <w:pPr>
              <w:spacing w:after="20"/>
              <w:ind w:left="20"/>
              <w:jc w:val="both"/>
            </w:pPr>
            <w:r>
              <w:rPr>
                <w:rFonts w:ascii="Times New Roman"/>
                <w:b w:val="false"/>
                <w:i w:val="false"/>
                <w:color w:val="000000"/>
                <w:sz w:val="20"/>
              </w:rPr>
              <w:t>
8801 00 100 9</w:t>
            </w:r>
          </w:p>
          <w:bookmarkEnd w:id="22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280"/>
          <w:p>
            <w:pPr>
              <w:spacing w:after="20"/>
              <w:ind w:left="20"/>
              <w:jc w:val="both"/>
            </w:pPr>
            <w:r>
              <w:rPr>
                <w:rFonts w:ascii="Times New Roman"/>
                <w:b w:val="false"/>
                <w:i w:val="false"/>
                <w:color w:val="000000"/>
                <w:sz w:val="20"/>
              </w:rPr>
              <w:t>
8801 00 900 1</w:t>
            </w:r>
          </w:p>
          <w:bookmarkEnd w:id="22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281"/>
          <w:p>
            <w:pPr>
              <w:spacing w:after="20"/>
              <w:ind w:left="20"/>
              <w:jc w:val="both"/>
            </w:pPr>
            <w:r>
              <w:rPr>
                <w:rFonts w:ascii="Times New Roman"/>
                <w:b w:val="false"/>
                <w:i w:val="false"/>
                <w:color w:val="000000"/>
                <w:sz w:val="20"/>
              </w:rPr>
              <w:t>
8801 00 900 9</w:t>
            </w:r>
          </w:p>
          <w:bookmarkEnd w:id="22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282"/>
          <w:p>
            <w:pPr>
              <w:spacing w:after="20"/>
              <w:ind w:left="20"/>
              <w:jc w:val="both"/>
            </w:pPr>
            <w:r>
              <w:rPr>
                <w:rFonts w:ascii="Times New Roman"/>
                <w:b w:val="false"/>
                <w:i w:val="false"/>
                <w:color w:val="000000"/>
                <w:sz w:val="20"/>
              </w:rPr>
              <w:t>
8802 11 000 9</w:t>
            </w:r>
          </w:p>
          <w:bookmarkEnd w:id="22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283"/>
          <w:p>
            <w:pPr>
              <w:spacing w:after="20"/>
              <w:ind w:left="20"/>
              <w:jc w:val="both"/>
            </w:pPr>
            <w:r>
              <w:rPr>
                <w:rFonts w:ascii="Times New Roman"/>
                <w:b w:val="false"/>
                <w:i w:val="false"/>
                <w:color w:val="000000"/>
                <w:sz w:val="20"/>
              </w:rPr>
              <w:t>
8802 12 000 1</w:t>
            </w:r>
          </w:p>
          <w:bookmarkEnd w:id="22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284"/>
          <w:p>
            <w:pPr>
              <w:spacing w:after="20"/>
              <w:ind w:left="20"/>
              <w:jc w:val="both"/>
            </w:pPr>
            <w:r>
              <w:rPr>
                <w:rFonts w:ascii="Times New Roman"/>
                <w:b w:val="false"/>
                <w:i w:val="false"/>
                <w:color w:val="000000"/>
                <w:sz w:val="20"/>
              </w:rPr>
              <w:t>
8802 12 000 9</w:t>
            </w:r>
          </w:p>
          <w:bookmarkEnd w:id="22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285"/>
          <w:p>
            <w:pPr>
              <w:spacing w:after="20"/>
              <w:ind w:left="20"/>
              <w:jc w:val="both"/>
            </w:pPr>
            <w:r>
              <w:rPr>
                <w:rFonts w:ascii="Times New Roman"/>
                <w:b w:val="false"/>
                <w:i w:val="false"/>
                <w:color w:val="000000"/>
                <w:sz w:val="20"/>
              </w:rPr>
              <w:t>
8802 30 000 7</w:t>
            </w:r>
          </w:p>
          <w:bookmarkEnd w:id="22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286"/>
          <w:p>
            <w:pPr>
              <w:spacing w:after="20"/>
              <w:ind w:left="20"/>
              <w:jc w:val="both"/>
            </w:pPr>
            <w:r>
              <w:rPr>
                <w:rFonts w:ascii="Times New Roman"/>
                <w:b w:val="false"/>
                <w:i w:val="false"/>
                <w:color w:val="000000"/>
                <w:sz w:val="20"/>
              </w:rPr>
              <w:t>
8802 40 001 5</w:t>
            </w:r>
          </w:p>
          <w:bookmarkEnd w:id="22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287"/>
          <w:p>
            <w:pPr>
              <w:spacing w:after="20"/>
              <w:ind w:left="20"/>
              <w:jc w:val="both"/>
            </w:pPr>
            <w:r>
              <w:rPr>
                <w:rFonts w:ascii="Times New Roman"/>
                <w:b w:val="false"/>
                <w:i w:val="false"/>
                <w:color w:val="000000"/>
                <w:sz w:val="20"/>
              </w:rPr>
              <w:t>
8802 40 001 6</w:t>
            </w:r>
          </w:p>
          <w:bookmarkEnd w:id="22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288"/>
          <w:p>
            <w:pPr>
              <w:spacing w:after="20"/>
              <w:ind w:left="20"/>
              <w:jc w:val="both"/>
            </w:pPr>
            <w:r>
              <w:rPr>
                <w:rFonts w:ascii="Times New Roman"/>
                <w:b w:val="false"/>
                <w:i w:val="false"/>
                <w:color w:val="000000"/>
                <w:sz w:val="20"/>
              </w:rPr>
              <w:t>
8802 40 001 7</w:t>
            </w:r>
          </w:p>
          <w:bookmarkEnd w:id="22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289"/>
          <w:p>
            <w:pPr>
              <w:spacing w:after="20"/>
              <w:ind w:left="20"/>
              <w:jc w:val="both"/>
            </w:pPr>
            <w:r>
              <w:rPr>
                <w:rFonts w:ascii="Times New Roman"/>
                <w:b w:val="false"/>
                <w:i w:val="false"/>
                <w:color w:val="000000"/>
                <w:sz w:val="20"/>
              </w:rPr>
              <w:t>
8802 40 001 8</w:t>
            </w:r>
          </w:p>
          <w:bookmarkEnd w:id="22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290"/>
          <w:p>
            <w:pPr>
              <w:spacing w:after="20"/>
              <w:ind w:left="20"/>
              <w:jc w:val="both"/>
            </w:pPr>
            <w:r>
              <w:rPr>
                <w:rFonts w:ascii="Times New Roman"/>
                <w:b w:val="false"/>
                <w:i w:val="false"/>
                <w:color w:val="000000"/>
                <w:sz w:val="20"/>
              </w:rPr>
              <w:t>
8802 40 003 3</w:t>
            </w:r>
          </w:p>
          <w:bookmarkEnd w:id="22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291"/>
          <w:p>
            <w:pPr>
              <w:spacing w:after="20"/>
              <w:ind w:left="20"/>
              <w:jc w:val="both"/>
            </w:pPr>
            <w:r>
              <w:rPr>
                <w:rFonts w:ascii="Times New Roman"/>
                <w:b w:val="false"/>
                <w:i w:val="false"/>
                <w:color w:val="000000"/>
                <w:sz w:val="20"/>
              </w:rPr>
              <w:t>
8802 40 003 4</w:t>
            </w:r>
          </w:p>
          <w:bookmarkEnd w:id="22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292"/>
          <w:p>
            <w:pPr>
              <w:spacing w:after="20"/>
              <w:ind w:left="20"/>
              <w:jc w:val="both"/>
            </w:pPr>
            <w:r>
              <w:rPr>
                <w:rFonts w:ascii="Times New Roman"/>
                <w:b w:val="false"/>
                <w:i w:val="false"/>
                <w:color w:val="000000"/>
                <w:sz w:val="20"/>
              </w:rPr>
              <w:t>
8802 40 003 5</w:t>
            </w:r>
          </w:p>
          <w:bookmarkEnd w:id="22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293"/>
          <w:p>
            <w:pPr>
              <w:spacing w:after="20"/>
              <w:ind w:left="20"/>
              <w:jc w:val="both"/>
            </w:pPr>
            <w:r>
              <w:rPr>
                <w:rFonts w:ascii="Times New Roman"/>
                <w:b w:val="false"/>
                <w:i w:val="false"/>
                <w:color w:val="000000"/>
                <w:sz w:val="20"/>
              </w:rPr>
              <w:t>
8802 40 003 6</w:t>
            </w:r>
          </w:p>
          <w:bookmarkEnd w:id="22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294"/>
          <w:p>
            <w:pPr>
              <w:spacing w:after="20"/>
              <w:ind w:left="20"/>
              <w:jc w:val="both"/>
            </w:pPr>
            <w:r>
              <w:rPr>
                <w:rFonts w:ascii="Times New Roman"/>
                <w:b w:val="false"/>
                <w:i w:val="false"/>
                <w:color w:val="000000"/>
                <w:sz w:val="20"/>
              </w:rPr>
              <w:t>
8802 40 003 8</w:t>
            </w:r>
          </w:p>
          <w:bookmarkEnd w:id="22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295"/>
          <w:p>
            <w:pPr>
              <w:spacing w:after="20"/>
              <w:ind w:left="20"/>
              <w:jc w:val="both"/>
            </w:pPr>
            <w:r>
              <w:rPr>
                <w:rFonts w:ascii="Times New Roman"/>
                <w:b w:val="false"/>
                <w:i w:val="false"/>
                <w:color w:val="000000"/>
                <w:sz w:val="20"/>
              </w:rPr>
              <w:t>
8802 40 003 9</w:t>
            </w:r>
          </w:p>
          <w:bookmarkEnd w:id="22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296"/>
          <w:p>
            <w:pPr>
              <w:spacing w:after="20"/>
              <w:ind w:left="20"/>
              <w:jc w:val="both"/>
            </w:pPr>
            <w:r>
              <w:rPr>
                <w:rFonts w:ascii="Times New Roman"/>
                <w:b w:val="false"/>
                <w:i w:val="false"/>
                <w:color w:val="000000"/>
                <w:sz w:val="20"/>
              </w:rPr>
              <w:t>
8802 40 004 4</w:t>
            </w:r>
          </w:p>
          <w:bookmarkEnd w:id="22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97"/>
          <w:p>
            <w:pPr>
              <w:spacing w:after="20"/>
              <w:ind w:left="20"/>
              <w:jc w:val="both"/>
            </w:pPr>
            <w:r>
              <w:rPr>
                <w:rFonts w:ascii="Times New Roman"/>
                <w:b w:val="false"/>
                <w:i w:val="false"/>
                <w:color w:val="000000"/>
                <w:sz w:val="20"/>
              </w:rPr>
              <w:t>
8802 40 004 5</w:t>
            </w:r>
          </w:p>
          <w:bookmarkEnd w:id="22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298"/>
          <w:p>
            <w:pPr>
              <w:spacing w:after="20"/>
              <w:ind w:left="20"/>
              <w:jc w:val="both"/>
            </w:pPr>
            <w:r>
              <w:rPr>
                <w:rFonts w:ascii="Times New Roman"/>
                <w:b w:val="false"/>
                <w:i w:val="false"/>
                <w:color w:val="000000"/>
                <w:sz w:val="20"/>
              </w:rPr>
              <w:t>
8802 40 004 8</w:t>
            </w:r>
          </w:p>
          <w:bookmarkEnd w:id="22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299"/>
          <w:p>
            <w:pPr>
              <w:spacing w:after="20"/>
              <w:ind w:left="20"/>
              <w:jc w:val="both"/>
            </w:pPr>
            <w:r>
              <w:rPr>
                <w:rFonts w:ascii="Times New Roman"/>
                <w:b w:val="false"/>
                <w:i w:val="false"/>
                <w:color w:val="000000"/>
                <w:sz w:val="20"/>
              </w:rPr>
              <w:t>
8802 40 004 9</w:t>
            </w:r>
          </w:p>
          <w:bookmarkEnd w:id="22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300"/>
          <w:p>
            <w:pPr>
              <w:spacing w:after="20"/>
              <w:ind w:left="20"/>
              <w:jc w:val="both"/>
            </w:pPr>
            <w:r>
              <w:rPr>
                <w:rFonts w:ascii="Times New Roman"/>
                <w:b w:val="false"/>
                <w:i w:val="false"/>
                <w:color w:val="000000"/>
                <w:sz w:val="20"/>
              </w:rPr>
              <w:t>
8802 40 009 4</w:t>
            </w:r>
          </w:p>
          <w:bookmarkEnd w:id="23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301"/>
          <w:p>
            <w:pPr>
              <w:spacing w:after="20"/>
              <w:ind w:left="20"/>
              <w:jc w:val="both"/>
            </w:pPr>
            <w:r>
              <w:rPr>
                <w:rFonts w:ascii="Times New Roman"/>
                <w:b w:val="false"/>
                <w:i w:val="false"/>
                <w:color w:val="000000"/>
                <w:sz w:val="20"/>
              </w:rPr>
              <w:t>
8802 40 009 5</w:t>
            </w:r>
          </w:p>
          <w:bookmarkEnd w:id="23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302"/>
          <w:p>
            <w:pPr>
              <w:spacing w:after="20"/>
              <w:ind w:left="20"/>
              <w:jc w:val="both"/>
            </w:pPr>
            <w:r>
              <w:rPr>
                <w:rFonts w:ascii="Times New Roman"/>
                <w:b w:val="false"/>
                <w:i w:val="false"/>
                <w:color w:val="000000"/>
                <w:sz w:val="20"/>
              </w:rPr>
              <w:t>
8802 40 009 7</w:t>
            </w:r>
          </w:p>
          <w:bookmarkEnd w:id="23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303"/>
          <w:p>
            <w:pPr>
              <w:spacing w:after="20"/>
              <w:ind w:left="20"/>
              <w:jc w:val="both"/>
            </w:pPr>
            <w:r>
              <w:rPr>
                <w:rFonts w:ascii="Times New Roman"/>
                <w:b w:val="false"/>
                <w:i w:val="false"/>
                <w:color w:val="000000"/>
                <w:sz w:val="20"/>
              </w:rPr>
              <w:t>
8802 40 009 8</w:t>
            </w:r>
          </w:p>
          <w:bookmarkEnd w:id="23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304"/>
          <w:p>
            <w:pPr>
              <w:spacing w:after="20"/>
              <w:ind w:left="20"/>
              <w:jc w:val="both"/>
            </w:pPr>
            <w:r>
              <w:rPr>
                <w:rFonts w:ascii="Times New Roman"/>
                <w:b w:val="false"/>
                <w:i w:val="false"/>
                <w:color w:val="000000"/>
                <w:sz w:val="20"/>
              </w:rPr>
              <w:t>
8803 90 100 0</w:t>
            </w:r>
          </w:p>
          <w:bookmarkEnd w:id="23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305"/>
          <w:p>
            <w:pPr>
              <w:spacing w:after="20"/>
              <w:ind w:left="20"/>
              <w:jc w:val="both"/>
            </w:pPr>
            <w:r>
              <w:rPr>
                <w:rFonts w:ascii="Times New Roman"/>
                <w:b w:val="false"/>
                <w:i w:val="false"/>
                <w:color w:val="000000"/>
                <w:sz w:val="20"/>
              </w:rPr>
              <w:t>
8803 90 200 0</w:t>
            </w:r>
          </w:p>
          <w:bookmarkEnd w:id="23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306"/>
          <w:p>
            <w:pPr>
              <w:spacing w:after="20"/>
              <w:ind w:left="20"/>
              <w:jc w:val="both"/>
            </w:pPr>
            <w:r>
              <w:rPr>
                <w:rFonts w:ascii="Times New Roman"/>
                <w:b w:val="false"/>
                <w:i w:val="false"/>
                <w:color w:val="000000"/>
                <w:sz w:val="20"/>
              </w:rPr>
              <w:t>
8803 90 300 0</w:t>
            </w:r>
          </w:p>
          <w:bookmarkEnd w:id="23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307"/>
          <w:p>
            <w:pPr>
              <w:spacing w:after="20"/>
              <w:ind w:left="20"/>
              <w:jc w:val="both"/>
            </w:pPr>
            <w:r>
              <w:rPr>
                <w:rFonts w:ascii="Times New Roman"/>
                <w:b w:val="false"/>
                <w:i w:val="false"/>
                <w:color w:val="000000"/>
                <w:sz w:val="20"/>
              </w:rPr>
              <w:t>
8803 90 900 0</w:t>
            </w:r>
          </w:p>
          <w:bookmarkEnd w:id="23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308"/>
          <w:p>
            <w:pPr>
              <w:spacing w:after="20"/>
              <w:ind w:left="20"/>
              <w:jc w:val="both"/>
            </w:pPr>
            <w:r>
              <w:rPr>
                <w:rFonts w:ascii="Times New Roman"/>
                <w:b w:val="false"/>
                <w:i w:val="false"/>
                <w:color w:val="000000"/>
                <w:sz w:val="20"/>
              </w:rPr>
              <w:t>
8805 10 100 0</w:t>
            </w:r>
          </w:p>
          <w:bookmarkEnd w:id="23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309"/>
          <w:p>
            <w:pPr>
              <w:spacing w:after="20"/>
              <w:ind w:left="20"/>
              <w:jc w:val="both"/>
            </w:pPr>
            <w:r>
              <w:rPr>
                <w:rFonts w:ascii="Times New Roman"/>
                <w:b w:val="false"/>
                <w:i w:val="false"/>
                <w:color w:val="000000"/>
                <w:sz w:val="20"/>
              </w:rPr>
              <w:t>
8805 10 900 0</w:t>
            </w:r>
          </w:p>
          <w:bookmarkEnd w:id="23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310"/>
          <w:p>
            <w:pPr>
              <w:spacing w:after="20"/>
              <w:ind w:left="20"/>
              <w:jc w:val="both"/>
            </w:pPr>
            <w:r>
              <w:rPr>
                <w:rFonts w:ascii="Times New Roman"/>
                <w:b w:val="false"/>
                <w:i w:val="false"/>
                <w:color w:val="000000"/>
                <w:sz w:val="20"/>
              </w:rPr>
              <w:t>
8805 21 000 0</w:t>
            </w:r>
          </w:p>
          <w:bookmarkEnd w:id="23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311"/>
          <w:p>
            <w:pPr>
              <w:spacing w:after="20"/>
              <w:ind w:left="20"/>
              <w:jc w:val="both"/>
            </w:pPr>
            <w:r>
              <w:rPr>
                <w:rFonts w:ascii="Times New Roman"/>
                <w:b w:val="false"/>
                <w:i w:val="false"/>
                <w:color w:val="000000"/>
                <w:sz w:val="20"/>
              </w:rPr>
              <w:t>
8805 29 000 8</w:t>
            </w:r>
          </w:p>
          <w:bookmarkEnd w:id="23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312"/>
          <w:p>
            <w:pPr>
              <w:spacing w:after="20"/>
              <w:ind w:left="20"/>
              <w:jc w:val="both"/>
            </w:pPr>
            <w:r>
              <w:rPr>
                <w:rFonts w:ascii="Times New Roman"/>
                <w:b w:val="false"/>
                <w:i w:val="false"/>
                <w:color w:val="000000"/>
                <w:sz w:val="20"/>
              </w:rPr>
              <w:t>
9001 90 000 1</w:t>
            </w:r>
          </w:p>
          <w:bookmarkEnd w:id="23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313"/>
          <w:p>
            <w:pPr>
              <w:spacing w:after="20"/>
              <w:ind w:left="20"/>
              <w:jc w:val="both"/>
            </w:pPr>
            <w:r>
              <w:rPr>
                <w:rFonts w:ascii="Times New Roman"/>
                <w:b w:val="false"/>
                <w:i w:val="false"/>
                <w:color w:val="000000"/>
                <w:sz w:val="20"/>
              </w:rPr>
              <w:t>
9002 90 000 1</w:t>
            </w:r>
          </w:p>
          <w:bookmarkEnd w:id="23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314"/>
          <w:p>
            <w:pPr>
              <w:spacing w:after="20"/>
              <w:ind w:left="20"/>
              <w:jc w:val="both"/>
            </w:pPr>
            <w:r>
              <w:rPr>
                <w:rFonts w:ascii="Times New Roman"/>
                <w:b w:val="false"/>
                <w:i w:val="false"/>
                <w:color w:val="000000"/>
                <w:sz w:val="20"/>
              </w:rPr>
              <w:t>
9005 10 000 0</w:t>
            </w:r>
          </w:p>
          <w:bookmarkEnd w:id="23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315"/>
          <w:p>
            <w:pPr>
              <w:spacing w:after="20"/>
              <w:ind w:left="20"/>
              <w:jc w:val="both"/>
            </w:pPr>
            <w:r>
              <w:rPr>
                <w:rFonts w:ascii="Times New Roman"/>
                <w:b w:val="false"/>
                <w:i w:val="false"/>
                <w:color w:val="000000"/>
                <w:sz w:val="20"/>
              </w:rPr>
              <w:t>
9006 40 000 0</w:t>
            </w:r>
          </w:p>
          <w:bookmarkEnd w:id="23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316"/>
          <w:p>
            <w:pPr>
              <w:spacing w:after="20"/>
              <w:ind w:left="20"/>
              <w:jc w:val="both"/>
            </w:pPr>
            <w:r>
              <w:rPr>
                <w:rFonts w:ascii="Times New Roman"/>
                <w:b w:val="false"/>
                <w:i w:val="false"/>
                <w:color w:val="000000"/>
                <w:sz w:val="20"/>
              </w:rPr>
              <w:t>
9006 99 000 0</w:t>
            </w:r>
          </w:p>
          <w:bookmarkEnd w:id="23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317"/>
          <w:p>
            <w:pPr>
              <w:spacing w:after="20"/>
              <w:ind w:left="20"/>
              <w:jc w:val="both"/>
            </w:pPr>
            <w:r>
              <w:rPr>
                <w:rFonts w:ascii="Times New Roman"/>
                <w:b w:val="false"/>
                <w:i w:val="false"/>
                <w:color w:val="000000"/>
                <w:sz w:val="20"/>
              </w:rPr>
              <w:t>
9008 50 000 0</w:t>
            </w:r>
          </w:p>
          <w:bookmarkEnd w:id="23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318"/>
          <w:p>
            <w:pPr>
              <w:spacing w:after="20"/>
              <w:ind w:left="20"/>
              <w:jc w:val="both"/>
            </w:pPr>
            <w:r>
              <w:rPr>
                <w:rFonts w:ascii="Times New Roman"/>
                <w:b w:val="false"/>
                <w:i w:val="false"/>
                <w:color w:val="000000"/>
                <w:sz w:val="20"/>
              </w:rPr>
              <w:t>
9010 90 000 0</w:t>
            </w:r>
          </w:p>
          <w:bookmarkEnd w:id="23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319"/>
          <w:p>
            <w:pPr>
              <w:spacing w:after="20"/>
              <w:ind w:left="20"/>
              <w:jc w:val="both"/>
            </w:pPr>
            <w:r>
              <w:rPr>
                <w:rFonts w:ascii="Times New Roman"/>
                <w:b w:val="false"/>
                <w:i w:val="false"/>
                <w:color w:val="000000"/>
                <w:sz w:val="20"/>
              </w:rPr>
              <w:t>
9014 10 000 0</w:t>
            </w:r>
          </w:p>
          <w:bookmarkEnd w:id="23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320"/>
          <w:p>
            <w:pPr>
              <w:spacing w:after="20"/>
              <w:ind w:left="20"/>
              <w:jc w:val="both"/>
            </w:pPr>
            <w:r>
              <w:rPr>
                <w:rFonts w:ascii="Times New Roman"/>
                <w:b w:val="false"/>
                <w:i w:val="false"/>
                <w:color w:val="000000"/>
                <w:sz w:val="20"/>
              </w:rPr>
              <w:t>
9014 20 200 9</w:t>
            </w:r>
          </w:p>
          <w:bookmarkEnd w:id="23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321"/>
          <w:p>
            <w:pPr>
              <w:spacing w:after="20"/>
              <w:ind w:left="20"/>
              <w:jc w:val="both"/>
            </w:pPr>
            <w:r>
              <w:rPr>
                <w:rFonts w:ascii="Times New Roman"/>
                <w:b w:val="false"/>
                <w:i w:val="false"/>
                <w:color w:val="000000"/>
                <w:sz w:val="20"/>
              </w:rPr>
              <w:t>
9014 20 800 9</w:t>
            </w:r>
          </w:p>
          <w:bookmarkEnd w:id="23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322"/>
          <w:p>
            <w:pPr>
              <w:spacing w:after="20"/>
              <w:ind w:left="20"/>
              <w:jc w:val="both"/>
            </w:pPr>
            <w:r>
              <w:rPr>
                <w:rFonts w:ascii="Times New Roman"/>
                <w:b w:val="false"/>
                <w:i w:val="false"/>
                <w:color w:val="000000"/>
                <w:sz w:val="20"/>
              </w:rPr>
              <w:t>
9014 90 000 0</w:t>
            </w:r>
          </w:p>
          <w:bookmarkEnd w:id="23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323"/>
          <w:p>
            <w:pPr>
              <w:spacing w:after="20"/>
              <w:ind w:left="20"/>
              <w:jc w:val="both"/>
            </w:pPr>
            <w:r>
              <w:rPr>
                <w:rFonts w:ascii="Times New Roman"/>
                <w:b w:val="false"/>
                <w:i w:val="false"/>
                <w:color w:val="000000"/>
                <w:sz w:val="20"/>
              </w:rPr>
              <w:t>
9015 20 900 0</w:t>
            </w:r>
          </w:p>
          <w:bookmarkEnd w:id="23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324"/>
          <w:p>
            <w:pPr>
              <w:spacing w:after="20"/>
              <w:ind w:left="20"/>
              <w:jc w:val="both"/>
            </w:pPr>
            <w:r>
              <w:rPr>
                <w:rFonts w:ascii="Times New Roman"/>
                <w:b w:val="false"/>
                <w:i w:val="false"/>
                <w:color w:val="000000"/>
                <w:sz w:val="20"/>
              </w:rPr>
              <w:t>
9015 30 100 0</w:t>
            </w:r>
          </w:p>
          <w:bookmarkEnd w:id="23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325"/>
          <w:p>
            <w:pPr>
              <w:spacing w:after="20"/>
              <w:ind w:left="20"/>
              <w:jc w:val="both"/>
            </w:pPr>
            <w:r>
              <w:rPr>
                <w:rFonts w:ascii="Times New Roman"/>
                <w:b w:val="false"/>
                <w:i w:val="false"/>
                <w:color w:val="000000"/>
                <w:sz w:val="20"/>
              </w:rPr>
              <w:t>
9015 30 900 0</w:t>
            </w:r>
          </w:p>
          <w:bookmarkEnd w:id="23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326"/>
          <w:p>
            <w:pPr>
              <w:spacing w:after="20"/>
              <w:ind w:left="20"/>
              <w:jc w:val="both"/>
            </w:pPr>
            <w:r>
              <w:rPr>
                <w:rFonts w:ascii="Times New Roman"/>
                <w:b w:val="false"/>
                <w:i w:val="false"/>
                <w:color w:val="000000"/>
                <w:sz w:val="20"/>
              </w:rPr>
              <w:t>
9017 20 100 0</w:t>
            </w:r>
          </w:p>
          <w:bookmarkEnd w:id="23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327"/>
          <w:p>
            <w:pPr>
              <w:spacing w:after="20"/>
              <w:ind w:left="20"/>
              <w:jc w:val="both"/>
            </w:pPr>
            <w:r>
              <w:rPr>
                <w:rFonts w:ascii="Times New Roman"/>
                <w:b w:val="false"/>
                <w:i w:val="false"/>
                <w:color w:val="000000"/>
                <w:sz w:val="20"/>
              </w:rPr>
              <w:t>
9017 20 390 0</w:t>
            </w:r>
          </w:p>
          <w:bookmarkEnd w:id="23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328"/>
          <w:p>
            <w:pPr>
              <w:spacing w:after="20"/>
              <w:ind w:left="20"/>
              <w:jc w:val="both"/>
            </w:pPr>
            <w:r>
              <w:rPr>
                <w:rFonts w:ascii="Times New Roman"/>
                <w:b w:val="false"/>
                <w:i w:val="false"/>
                <w:color w:val="000000"/>
                <w:sz w:val="20"/>
              </w:rPr>
              <w:t>
9017 90 000 9</w:t>
            </w:r>
          </w:p>
          <w:bookmarkEnd w:id="23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29"/>
          <w:p>
            <w:pPr>
              <w:spacing w:after="20"/>
              <w:ind w:left="20"/>
              <w:jc w:val="both"/>
            </w:pPr>
            <w:r>
              <w:rPr>
                <w:rFonts w:ascii="Times New Roman"/>
                <w:b w:val="false"/>
                <w:i w:val="false"/>
                <w:color w:val="000000"/>
                <w:sz w:val="20"/>
              </w:rPr>
              <w:t>
9018 31 900 9</w:t>
            </w:r>
          </w:p>
          <w:bookmarkEnd w:id="23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330"/>
          <w:p>
            <w:pPr>
              <w:spacing w:after="20"/>
              <w:ind w:left="20"/>
              <w:jc w:val="both"/>
            </w:pPr>
            <w:r>
              <w:rPr>
                <w:rFonts w:ascii="Times New Roman"/>
                <w:b w:val="false"/>
                <w:i w:val="false"/>
                <w:color w:val="000000"/>
                <w:sz w:val="20"/>
              </w:rPr>
              <w:t>
9018 41 000 0</w:t>
            </w:r>
          </w:p>
          <w:bookmarkEnd w:id="23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331"/>
          <w:p>
            <w:pPr>
              <w:spacing w:after="20"/>
              <w:ind w:left="20"/>
              <w:jc w:val="both"/>
            </w:pPr>
            <w:r>
              <w:rPr>
                <w:rFonts w:ascii="Times New Roman"/>
                <w:b w:val="false"/>
                <w:i w:val="false"/>
                <w:color w:val="000000"/>
                <w:sz w:val="20"/>
              </w:rPr>
              <w:t>
9018 49 100 0</w:t>
            </w:r>
          </w:p>
          <w:bookmarkEnd w:id="23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332"/>
          <w:p>
            <w:pPr>
              <w:spacing w:after="20"/>
              <w:ind w:left="20"/>
              <w:jc w:val="both"/>
            </w:pPr>
            <w:r>
              <w:rPr>
                <w:rFonts w:ascii="Times New Roman"/>
                <w:b w:val="false"/>
                <w:i w:val="false"/>
                <w:color w:val="000000"/>
                <w:sz w:val="20"/>
              </w:rPr>
              <w:t>
9018 49 900 0</w:t>
            </w:r>
          </w:p>
          <w:bookmarkEnd w:id="23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333"/>
          <w:p>
            <w:pPr>
              <w:spacing w:after="20"/>
              <w:ind w:left="20"/>
              <w:jc w:val="both"/>
            </w:pPr>
            <w:r>
              <w:rPr>
                <w:rFonts w:ascii="Times New Roman"/>
                <w:b w:val="false"/>
                <w:i w:val="false"/>
                <w:color w:val="000000"/>
                <w:sz w:val="20"/>
              </w:rPr>
              <w:t>
9018 50 900 0</w:t>
            </w:r>
          </w:p>
          <w:bookmarkEnd w:id="23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34"/>
          <w:p>
            <w:pPr>
              <w:spacing w:after="20"/>
              <w:ind w:left="20"/>
              <w:jc w:val="both"/>
            </w:pPr>
            <w:r>
              <w:rPr>
                <w:rFonts w:ascii="Times New Roman"/>
                <w:b w:val="false"/>
                <w:i w:val="false"/>
                <w:color w:val="000000"/>
                <w:sz w:val="20"/>
              </w:rPr>
              <w:t>
9018 90 500 1</w:t>
            </w:r>
          </w:p>
          <w:bookmarkEnd w:id="23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335"/>
          <w:p>
            <w:pPr>
              <w:spacing w:after="20"/>
              <w:ind w:left="20"/>
              <w:jc w:val="both"/>
            </w:pPr>
            <w:r>
              <w:rPr>
                <w:rFonts w:ascii="Times New Roman"/>
                <w:b w:val="false"/>
                <w:i w:val="false"/>
                <w:color w:val="000000"/>
                <w:sz w:val="20"/>
              </w:rPr>
              <w:t>
9019 10 900 1</w:t>
            </w:r>
          </w:p>
          <w:bookmarkEnd w:id="23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336"/>
          <w:p>
            <w:pPr>
              <w:spacing w:after="20"/>
              <w:ind w:left="20"/>
              <w:jc w:val="both"/>
            </w:pPr>
            <w:r>
              <w:rPr>
                <w:rFonts w:ascii="Times New Roman"/>
                <w:b w:val="false"/>
                <w:i w:val="false"/>
                <w:color w:val="000000"/>
                <w:sz w:val="20"/>
              </w:rPr>
              <w:t>
9021 21 100 0</w:t>
            </w:r>
          </w:p>
          <w:bookmarkEnd w:id="23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337"/>
          <w:p>
            <w:pPr>
              <w:spacing w:after="20"/>
              <w:ind w:left="20"/>
              <w:jc w:val="both"/>
            </w:pPr>
            <w:r>
              <w:rPr>
                <w:rFonts w:ascii="Times New Roman"/>
                <w:b w:val="false"/>
                <w:i w:val="false"/>
                <w:color w:val="000000"/>
                <w:sz w:val="20"/>
              </w:rPr>
              <w:t>
9021 40 000 0</w:t>
            </w:r>
          </w:p>
          <w:bookmarkEnd w:id="23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338"/>
          <w:p>
            <w:pPr>
              <w:spacing w:after="20"/>
              <w:ind w:left="20"/>
              <w:jc w:val="both"/>
            </w:pPr>
            <w:r>
              <w:rPr>
                <w:rFonts w:ascii="Times New Roman"/>
                <w:b w:val="false"/>
                <w:i w:val="false"/>
                <w:color w:val="000000"/>
                <w:sz w:val="20"/>
              </w:rPr>
              <w:t>
9021 50 000 0</w:t>
            </w:r>
          </w:p>
          <w:bookmarkEnd w:id="23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339"/>
          <w:p>
            <w:pPr>
              <w:spacing w:after="20"/>
              <w:ind w:left="20"/>
              <w:jc w:val="both"/>
            </w:pPr>
            <w:r>
              <w:rPr>
                <w:rFonts w:ascii="Times New Roman"/>
                <w:b w:val="false"/>
                <w:i w:val="false"/>
                <w:color w:val="000000"/>
                <w:sz w:val="20"/>
              </w:rPr>
              <w:t>
9021 90 100 0</w:t>
            </w:r>
          </w:p>
          <w:bookmarkEnd w:id="23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340"/>
          <w:p>
            <w:pPr>
              <w:spacing w:after="20"/>
              <w:ind w:left="20"/>
              <w:jc w:val="both"/>
            </w:pPr>
            <w:r>
              <w:rPr>
                <w:rFonts w:ascii="Times New Roman"/>
                <w:b w:val="false"/>
                <w:i w:val="false"/>
                <w:color w:val="000000"/>
                <w:sz w:val="20"/>
              </w:rPr>
              <w:t>
9021 90 900 1</w:t>
            </w:r>
          </w:p>
          <w:bookmarkEnd w:id="23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341"/>
          <w:p>
            <w:pPr>
              <w:spacing w:after="20"/>
              <w:ind w:left="20"/>
              <w:jc w:val="both"/>
            </w:pPr>
            <w:r>
              <w:rPr>
                <w:rFonts w:ascii="Times New Roman"/>
                <w:b w:val="false"/>
                <w:i w:val="false"/>
                <w:color w:val="000000"/>
                <w:sz w:val="20"/>
              </w:rPr>
              <w:t>
9021 90 900 9</w:t>
            </w:r>
          </w:p>
          <w:bookmarkEnd w:id="23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342"/>
          <w:p>
            <w:pPr>
              <w:spacing w:after="20"/>
              <w:ind w:left="20"/>
              <w:jc w:val="both"/>
            </w:pPr>
            <w:r>
              <w:rPr>
                <w:rFonts w:ascii="Times New Roman"/>
                <w:b w:val="false"/>
                <w:i w:val="false"/>
                <w:color w:val="000000"/>
                <w:sz w:val="20"/>
              </w:rPr>
              <w:t>
9025 11 200 1</w:t>
            </w:r>
          </w:p>
          <w:bookmarkEnd w:id="23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43"/>
          <w:p>
            <w:pPr>
              <w:spacing w:after="20"/>
              <w:ind w:left="20"/>
              <w:jc w:val="both"/>
            </w:pPr>
            <w:r>
              <w:rPr>
                <w:rFonts w:ascii="Times New Roman"/>
                <w:b w:val="false"/>
                <w:i w:val="false"/>
                <w:color w:val="000000"/>
                <w:sz w:val="20"/>
              </w:rPr>
              <w:t>
9025 11 200 9</w:t>
            </w:r>
          </w:p>
          <w:bookmarkEnd w:id="23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344"/>
          <w:p>
            <w:pPr>
              <w:spacing w:after="20"/>
              <w:ind w:left="20"/>
              <w:jc w:val="both"/>
            </w:pPr>
            <w:r>
              <w:rPr>
                <w:rFonts w:ascii="Times New Roman"/>
                <w:b w:val="false"/>
                <w:i w:val="false"/>
                <w:color w:val="000000"/>
                <w:sz w:val="20"/>
              </w:rPr>
              <w:t>
9025 11 800 0</w:t>
            </w:r>
          </w:p>
          <w:bookmarkEnd w:id="23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45"/>
          <w:p>
            <w:pPr>
              <w:spacing w:after="20"/>
              <w:ind w:left="20"/>
              <w:jc w:val="both"/>
            </w:pPr>
            <w:r>
              <w:rPr>
                <w:rFonts w:ascii="Times New Roman"/>
                <w:b w:val="false"/>
                <w:i w:val="false"/>
                <w:color w:val="000000"/>
                <w:sz w:val="20"/>
              </w:rPr>
              <w:t>
9025 19 200 0</w:t>
            </w:r>
          </w:p>
          <w:bookmarkEnd w:id="23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346"/>
          <w:p>
            <w:pPr>
              <w:spacing w:after="20"/>
              <w:ind w:left="20"/>
              <w:jc w:val="both"/>
            </w:pPr>
            <w:r>
              <w:rPr>
                <w:rFonts w:ascii="Times New Roman"/>
                <w:b w:val="false"/>
                <w:i w:val="false"/>
                <w:color w:val="000000"/>
                <w:sz w:val="20"/>
              </w:rPr>
              <w:t>
9025 19 800 9</w:t>
            </w:r>
          </w:p>
          <w:bookmarkEnd w:id="23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347"/>
          <w:p>
            <w:pPr>
              <w:spacing w:after="20"/>
              <w:ind w:left="20"/>
              <w:jc w:val="both"/>
            </w:pPr>
            <w:r>
              <w:rPr>
                <w:rFonts w:ascii="Times New Roman"/>
                <w:b w:val="false"/>
                <w:i w:val="false"/>
                <w:color w:val="000000"/>
                <w:sz w:val="20"/>
              </w:rPr>
              <w:t>
9025 80 200 0</w:t>
            </w:r>
          </w:p>
          <w:bookmarkEnd w:id="23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348"/>
          <w:p>
            <w:pPr>
              <w:spacing w:after="20"/>
              <w:ind w:left="20"/>
              <w:jc w:val="both"/>
            </w:pPr>
            <w:r>
              <w:rPr>
                <w:rFonts w:ascii="Times New Roman"/>
                <w:b w:val="false"/>
                <w:i w:val="false"/>
                <w:color w:val="000000"/>
                <w:sz w:val="20"/>
              </w:rPr>
              <w:t>
9025 80 400 0</w:t>
            </w:r>
          </w:p>
          <w:bookmarkEnd w:id="23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349"/>
          <w:p>
            <w:pPr>
              <w:spacing w:after="20"/>
              <w:ind w:left="20"/>
              <w:jc w:val="both"/>
            </w:pPr>
            <w:r>
              <w:rPr>
                <w:rFonts w:ascii="Times New Roman"/>
                <w:b w:val="false"/>
                <w:i w:val="false"/>
                <w:color w:val="000000"/>
                <w:sz w:val="20"/>
              </w:rPr>
              <w:t>
9025 80 800 0</w:t>
            </w:r>
          </w:p>
          <w:bookmarkEnd w:id="23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50"/>
          <w:p>
            <w:pPr>
              <w:spacing w:after="20"/>
              <w:ind w:left="20"/>
              <w:jc w:val="both"/>
            </w:pPr>
            <w:r>
              <w:rPr>
                <w:rFonts w:ascii="Times New Roman"/>
                <w:b w:val="false"/>
                <w:i w:val="false"/>
                <w:color w:val="000000"/>
                <w:sz w:val="20"/>
              </w:rPr>
              <w:t>
9028 90 900 0</w:t>
            </w:r>
          </w:p>
          <w:bookmarkEnd w:id="23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351"/>
          <w:p>
            <w:pPr>
              <w:spacing w:after="20"/>
              <w:ind w:left="20"/>
              <w:jc w:val="both"/>
            </w:pPr>
            <w:r>
              <w:rPr>
                <w:rFonts w:ascii="Times New Roman"/>
                <w:b w:val="false"/>
                <w:i w:val="false"/>
                <w:color w:val="000000"/>
                <w:sz w:val="20"/>
              </w:rPr>
              <w:t>
9029 10 000 1</w:t>
            </w:r>
          </w:p>
          <w:bookmarkEnd w:id="235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52"/>
          <w:p>
            <w:pPr>
              <w:spacing w:after="20"/>
              <w:ind w:left="20"/>
              <w:jc w:val="both"/>
            </w:pPr>
            <w:r>
              <w:rPr>
                <w:rFonts w:ascii="Times New Roman"/>
                <w:b w:val="false"/>
                <w:i w:val="false"/>
                <w:color w:val="000000"/>
                <w:sz w:val="20"/>
              </w:rPr>
              <w:t>
9029 20 380 1</w:t>
            </w:r>
          </w:p>
          <w:bookmarkEnd w:id="235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53"/>
          <w:p>
            <w:pPr>
              <w:spacing w:after="20"/>
              <w:ind w:left="20"/>
              <w:jc w:val="both"/>
            </w:pPr>
            <w:r>
              <w:rPr>
                <w:rFonts w:ascii="Times New Roman"/>
                <w:b w:val="false"/>
                <w:i w:val="false"/>
                <w:color w:val="000000"/>
                <w:sz w:val="20"/>
              </w:rPr>
              <w:t>
9030 10 000 0</w:t>
            </w:r>
          </w:p>
          <w:bookmarkEnd w:id="235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54"/>
          <w:p>
            <w:pPr>
              <w:spacing w:after="20"/>
              <w:ind w:left="20"/>
              <w:jc w:val="both"/>
            </w:pPr>
            <w:r>
              <w:rPr>
                <w:rFonts w:ascii="Times New Roman"/>
                <w:b w:val="false"/>
                <w:i w:val="false"/>
                <w:color w:val="000000"/>
                <w:sz w:val="20"/>
              </w:rPr>
              <w:t>
9030 20 100 0</w:t>
            </w:r>
          </w:p>
          <w:bookmarkEnd w:id="235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355"/>
          <w:p>
            <w:pPr>
              <w:spacing w:after="20"/>
              <w:ind w:left="20"/>
              <w:jc w:val="both"/>
            </w:pPr>
            <w:r>
              <w:rPr>
                <w:rFonts w:ascii="Times New Roman"/>
                <w:b w:val="false"/>
                <w:i w:val="false"/>
                <w:color w:val="000000"/>
                <w:sz w:val="20"/>
              </w:rPr>
              <w:t>
9030 20 910 0</w:t>
            </w:r>
          </w:p>
          <w:bookmarkEnd w:id="235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356"/>
          <w:p>
            <w:pPr>
              <w:spacing w:after="20"/>
              <w:ind w:left="20"/>
              <w:jc w:val="both"/>
            </w:pPr>
            <w:r>
              <w:rPr>
                <w:rFonts w:ascii="Times New Roman"/>
                <w:b w:val="false"/>
                <w:i w:val="false"/>
                <w:color w:val="000000"/>
                <w:sz w:val="20"/>
              </w:rPr>
              <w:t>
9030 20 990 0</w:t>
            </w:r>
          </w:p>
          <w:bookmarkEnd w:id="235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357"/>
          <w:p>
            <w:pPr>
              <w:spacing w:after="20"/>
              <w:ind w:left="20"/>
              <w:jc w:val="both"/>
            </w:pPr>
            <w:r>
              <w:rPr>
                <w:rFonts w:ascii="Times New Roman"/>
                <w:b w:val="false"/>
                <w:i w:val="false"/>
                <w:color w:val="000000"/>
                <w:sz w:val="20"/>
              </w:rPr>
              <w:t>
9030 31 000 0</w:t>
            </w:r>
          </w:p>
          <w:bookmarkEnd w:id="235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358"/>
          <w:p>
            <w:pPr>
              <w:spacing w:after="20"/>
              <w:ind w:left="20"/>
              <w:jc w:val="both"/>
            </w:pPr>
            <w:r>
              <w:rPr>
                <w:rFonts w:ascii="Times New Roman"/>
                <w:b w:val="false"/>
                <w:i w:val="false"/>
                <w:color w:val="000000"/>
                <w:sz w:val="20"/>
              </w:rPr>
              <w:t>
9030 33 100 0</w:t>
            </w:r>
          </w:p>
          <w:bookmarkEnd w:id="235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359"/>
          <w:p>
            <w:pPr>
              <w:spacing w:after="20"/>
              <w:ind w:left="20"/>
              <w:jc w:val="both"/>
            </w:pPr>
            <w:r>
              <w:rPr>
                <w:rFonts w:ascii="Times New Roman"/>
                <w:b w:val="false"/>
                <w:i w:val="false"/>
                <w:color w:val="000000"/>
                <w:sz w:val="20"/>
              </w:rPr>
              <w:t>
9030 33 910 0</w:t>
            </w:r>
          </w:p>
          <w:bookmarkEnd w:id="235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360"/>
          <w:p>
            <w:pPr>
              <w:spacing w:after="20"/>
              <w:ind w:left="20"/>
              <w:jc w:val="both"/>
            </w:pPr>
            <w:r>
              <w:rPr>
                <w:rFonts w:ascii="Times New Roman"/>
                <w:b w:val="false"/>
                <w:i w:val="false"/>
                <w:color w:val="000000"/>
                <w:sz w:val="20"/>
              </w:rPr>
              <w:t>
9030 33 990 0</w:t>
            </w:r>
          </w:p>
          <w:bookmarkEnd w:id="236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361"/>
          <w:p>
            <w:pPr>
              <w:spacing w:after="20"/>
              <w:ind w:left="20"/>
              <w:jc w:val="both"/>
            </w:pPr>
            <w:r>
              <w:rPr>
                <w:rFonts w:ascii="Times New Roman"/>
                <w:b w:val="false"/>
                <w:i w:val="false"/>
                <w:color w:val="000000"/>
                <w:sz w:val="20"/>
              </w:rPr>
              <w:t>
9032 10 200 0</w:t>
            </w:r>
          </w:p>
          <w:bookmarkEnd w:id="236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362"/>
          <w:p>
            <w:pPr>
              <w:spacing w:after="20"/>
              <w:ind w:left="20"/>
              <w:jc w:val="both"/>
            </w:pPr>
            <w:r>
              <w:rPr>
                <w:rFonts w:ascii="Times New Roman"/>
                <w:b w:val="false"/>
                <w:i w:val="false"/>
                <w:color w:val="000000"/>
                <w:sz w:val="20"/>
              </w:rPr>
              <w:t>
9032 10 810 0</w:t>
            </w:r>
          </w:p>
          <w:bookmarkEnd w:id="236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363"/>
          <w:p>
            <w:pPr>
              <w:spacing w:after="20"/>
              <w:ind w:left="20"/>
              <w:jc w:val="both"/>
            </w:pPr>
            <w:r>
              <w:rPr>
                <w:rFonts w:ascii="Times New Roman"/>
                <w:b w:val="false"/>
                <w:i w:val="false"/>
                <w:color w:val="000000"/>
                <w:sz w:val="20"/>
              </w:rPr>
              <w:t>
9032 10 890 0</w:t>
            </w:r>
          </w:p>
          <w:bookmarkEnd w:id="236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364"/>
          <w:p>
            <w:pPr>
              <w:spacing w:after="20"/>
              <w:ind w:left="20"/>
              <w:jc w:val="both"/>
            </w:pPr>
            <w:r>
              <w:rPr>
                <w:rFonts w:ascii="Times New Roman"/>
                <w:b w:val="false"/>
                <w:i w:val="false"/>
                <w:color w:val="000000"/>
                <w:sz w:val="20"/>
              </w:rPr>
              <w:t>
9032 20 000 0</w:t>
            </w:r>
          </w:p>
          <w:bookmarkEnd w:id="236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65"/>
          <w:p>
            <w:pPr>
              <w:spacing w:after="20"/>
              <w:ind w:left="20"/>
              <w:jc w:val="both"/>
            </w:pPr>
            <w:r>
              <w:rPr>
                <w:rFonts w:ascii="Times New Roman"/>
                <w:b w:val="false"/>
                <w:i w:val="false"/>
                <w:color w:val="000000"/>
                <w:sz w:val="20"/>
              </w:rPr>
              <w:t>
9104 00 000 2</w:t>
            </w:r>
          </w:p>
          <w:bookmarkEnd w:id="236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366"/>
          <w:p>
            <w:pPr>
              <w:spacing w:after="20"/>
              <w:ind w:left="20"/>
              <w:jc w:val="both"/>
            </w:pPr>
            <w:r>
              <w:rPr>
                <w:rFonts w:ascii="Times New Roman"/>
                <w:b w:val="false"/>
                <w:i w:val="false"/>
                <w:color w:val="000000"/>
                <w:sz w:val="20"/>
              </w:rPr>
              <w:t>
9104 00 000 8</w:t>
            </w:r>
          </w:p>
          <w:bookmarkEnd w:id="236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367"/>
          <w:p>
            <w:pPr>
              <w:spacing w:after="20"/>
              <w:ind w:left="20"/>
              <w:jc w:val="both"/>
            </w:pPr>
            <w:r>
              <w:rPr>
                <w:rFonts w:ascii="Times New Roman"/>
                <w:b w:val="false"/>
                <w:i w:val="false"/>
                <w:color w:val="000000"/>
                <w:sz w:val="20"/>
              </w:rPr>
              <w:t>
9109 10 000 0</w:t>
            </w:r>
          </w:p>
          <w:bookmarkEnd w:id="236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368"/>
          <w:p>
            <w:pPr>
              <w:spacing w:after="20"/>
              <w:ind w:left="20"/>
              <w:jc w:val="both"/>
            </w:pPr>
            <w:r>
              <w:rPr>
                <w:rFonts w:ascii="Times New Roman"/>
                <w:b w:val="false"/>
                <w:i w:val="false"/>
                <w:color w:val="000000"/>
                <w:sz w:val="20"/>
              </w:rPr>
              <w:t>
9109 90 000 1</w:t>
            </w:r>
          </w:p>
          <w:bookmarkEnd w:id="236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369"/>
          <w:p>
            <w:pPr>
              <w:spacing w:after="20"/>
              <w:ind w:left="20"/>
              <w:jc w:val="both"/>
            </w:pPr>
            <w:r>
              <w:rPr>
                <w:rFonts w:ascii="Times New Roman"/>
                <w:b w:val="false"/>
                <w:i w:val="false"/>
                <w:color w:val="000000"/>
                <w:sz w:val="20"/>
              </w:rPr>
              <w:t>
9401 20 000 9</w:t>
            </w:r>
          </w:p>
          <w:bookmarkEnd w:id="236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370"/>
          <w:p>
            <w:pPr>
              <w:spacing w:after="20"/>
              <w:ind w:left="20"/>
              <w:jc w:val="both"/>
            </w:pPr>
            <w:r>
              <w:rPr>
                <w:rFonts w:ascii="Times New Roman"/>
                <w:b w:val="false"/>
                <w:i w:val="false"/>
                <w:color w:val="000000"/>
                <w:sz w:val="20"/>
              </w:rPr>
              <w:t>
9401 90 300 0</w:t>
            </w:r>
          </w:p>
          <w:bookmarkEnd w:id="237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371"/>
          <w:p>
            <w:pPr>
              <w:spacing w:after="20"/>
              <w:ind w:left="20"/>
              <w:jc w:val="both"/>
            </w:pPr>
            <w:r>
              <w:rPr>
                <w:rFonts w:ascii="Times New Roman"/>
                <w:b w:val="false"/>
                <w:i w:val="false"/>
                <w:color w:val="000000"/>
                <w:sz w:val="20"/>
              </w:rPr>
              <w:t>
9401 90 800 9</w:t>
            </w:r>
          </w:p>
          <w:bookmarkEnd w:id="237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372"/>
          <w:p>
            <w:pPr>
              <w:spacing w:after="20"/>
              <w:ind w:left="20"/>
              <w:jc w:val="both"/>
            </w:pPr>
            <w:r>
              <w:rPr>
                <w:rFonts w:ascii="Times New Roman"/>
                <w:b w:val="false"/>
                <w:i w:val="false"/>
                <w:color w:val="000000"/>
                <w:sz w:val="20"/>
              </w:rPr>
              <w:t>
9402 10 000 1</w:t>
            </w:r>
          </w:p>
          <w:bookmarkEnd w:id="237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373"/>
          <w:p>
            <w:pPr>
              <w:spacing w:after="20"/>
              <w:ind w:left="20"/>
              <w:jc w:val="both"/>
            </w:pPr>
            <w:r>
              <w:rPr>
                <w:rFonts w:ascii="Times New Roman"/>
                <w:b w:val="false"/>
                <w:i w:val="false"/>
                <w:color w:val="000000"/>
                <w:sz w:val="20"/>
              </w:rPr>
              <w:t>
9402 10 000 9</w:t>
            </w:r>
          </w:p>
          <w:bookmarkEnd w:id="237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74"/>
          <w:p>
            <w:pPr>
              <w:spacing w:after="20"/>
              <w:ind w:left="20"/>
              <w:jc w:val="both"/>
            </w:pPr>
            <w:r>
              <w:rPr>
                <w:rFonts w:ascii="Times New Roman"/>
                <w:b w:val="false"/>
                <w:i w:val="false"/>
                <w:color w:val="000000"/>
                <w:sz w:val="20"/>
              </w:rPr>
              <w:t>
9402 90 000 0</w:t>
            </w:r>
          </w:p>
          <w:bookmarkEnd w:id="237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375"/>
          <w:p>
            <w:pPr>
              <w:spacing w:after="20"/>
              <w:ind w:left="20"/>
              <w:jc w:val="both"/>
            </w:pPr>
            <w:r>
              <w:rPr>
                <w:rFonts w:ascii="Times New Roman"/>
                <w:b w:val="false"/>
                <w:i w:val="false"/>
                <w:color w:val="000000"/>
                <w:sz w:val="20"/>
              </w:rPr>
              <w:t>
9403 20 200 1</w:t>
            </w:r>
          </w:p>
          <w:bookmarkEnd w:id="237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376"/>
          <w:p>
            <w:pPr>
              <w:spacing w:after="20"/>
              <w:ind w:left="20"/>
              <w:jc w:val="both"/>
            </w:pPr>
            <w:r>
              <w:rPr>
                <w:rFonts w:ascii="Times New Roman"/>
                <w:b w:val="false"/>
                <w:i w:val="false"/>
                <w:color w:val="000000"/>
                <w:sz w:val="20"/>
              </w:rPr>
              <w:t>
9403 20 800 1</w:t>
            </w:r>
          </w:p>
          <w:bookmarkEnd w:id="237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377"/>
          <w:p>
            <w:pPr>
              <w:spacing w:after="20"/>
              <w:ind w:left="20"/>
              <w:jc w:val="both"/>
            </w:pPr>
            <w:r>
              <w:rPr>
                <w:rFonts w:ascii="Times New Roman"/>
                <w:b w:val="false"/>
                <w:i w:val="false"/>
                <w:color w:val="000000"/>
                <w:sz w:val="20"/>
              </w:rPr>
              <w:t>
9403 50 000 1</w:t>
            </w:r>
          </w:p>
          <w:bookmarkEnd w:id="237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378"/>
          <w:p>
            <w:pPr>
              <w:spacing w:after="20"/>
              <w:ind w:left="20"/>
              <w:jc w:val="both"/>
            </w:pPr>
            <w:r>
              <w:rPr>
                <w:rFonts w:ascii="Times New Roman"/>
                <w:b w:val="false"/>
                <w:i w:val="false"/>
                <w:color w:val="000000"/>
                <w:sz w:val="20"/>
              </w:rPr>
              <w:t>
9403 60 100 1</w:t>
            </w:r>
          </w:p>
          <w:bookmarkEnd w:id="237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379"/>
          <w:p>
            <w:pPr>
              <w:spacing w:after="20"/>
              <w:ind w:left="20"/>
              <w:jc w:val="both"/>
            </w:pPr>
            <w:r>
              <w:rPr>
                <w:rFonts w:ascii="Times New Roman"/>
                <w:b w:val="false"/>
                <w:i w:val="false"/>
                <w:color w:val="000000"/>
                <w:sz w:val="20"/>
              </w:rPr>
              <w:t>
9403 60 900 1</w:t>
            </w:r>
          </w:p>
          <w:bookmarkEnd w:id="237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380"/>
          <w:p>
            <w:pPr>
              <w:spacing w:after="20"/>
              <w:ind w:left="20"/>
              <w:jc w:val="both"/>
            </w:pPr>
            <w:r>
              <w:rPr>
                <w:rFonts w:ascii="Times New Roman"/>
                <w:b w:val="false"/>
                <w:i w:val="false"/>
                <w:color w:val="000000"/>
                <w:sz w:val="20"/>
              </w:rPr>
              <w:t>
9403 70 000 1</w:t>
            </w:r>
          </w:p>
          <w:bookmarkEnd w:id="238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381"/>
          <w:p>
            <w:pPr>
              <w:spacing w:after="20"/>
              <w:ind w:left="20"/>
              <w:jc w:val="both"/>
            </w:pPr>
            <w:r>
              <w:rPr>
                <w:rFonts w:ascii="Times New Roman"/>
                <w:b w:val="false"/>
                <w:i w:val="false"/>
                <w:color w:val="000000"/>
                <w:sz w:val="20"/>
              </w:rPr>
              <w:t>
9403 89 000 0</w:t>
            </w:r>
          </w:p>
          <w:bookmarkEnd w:id="238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плюс </w:t>
            </w:r>
            <w:r>
              <w:br/>
            </w:r>
            <w:r>
              <w:rPr>
                <w:rFonts w:ascii="Times New Roman"/>
                <w:b w:val="false"/>
                <w:i w:val="false"/>
                <w:color w:val="000000"/>
                <w:sz w:val="20"/>
              </w:rPr>
              <w:t>0,13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382"/>
          <w:p>
            <w:pPr>
              <w:spacing w:after="20"/>
              <w:ind w:left="20"/>
              <w:jc w:val="both"/>
            </w:pPr>
            <w:r>
              <w:rPr>
                <w:rFonts w:ascii="Times New Roman"/>
                <w:b w:val="false"/>
                <w:i w:val="false"/>
                <w:color w:val="000000"/>
                <w:sz w:val="20"/>
              </w:rPr>
              <w:t>
9403 90 100 0</w:t>
            </w:r>
          </w:p>
          <w:bookmarkEnd w:id="238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83"/>
          <w:p>
            <w:pPr>
              <w:spacing w:after="20"/>
              <w:ind w:left="20"/>
              <w:jc w:val="both"/>
            </w:pPr>
            <w:r>
              <w:rPr>
                <w:rFonts w:ascii="Times New Roman"/>
                <w:b w:val="false"/>
                <w:i w:val="false"/>
                <w:color w:val="000000"/>
                <w:sz w:val="20"/>
              </w:rPr>
              <w:t>
9403 90 300 0</w:t>
            </w:r>
          </w:p>
          <w:bookmarkEnd w:id="238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84"/>
          <w:p>
            <w:pPr>
              <w:spacing w:after="20"/>
              <w:ind w:left="20"/>
              <w:jc w:val="both"/>
            </w:pPr>
            <w:r>
              <w:rPr>
                <w:rFonts w:ascii="Times New Roman"/>
                <w:b w:val="false"/>
                <w:i w:val="false"/>
                <w:color w:val="000000"/>
                <w:sz w:val="20"/>
              </w:rPr>
              <w:t>
9403 90 900 0</w:t>
            </w:r>
          </w:p>
          <w:bookmarkEnd w:id="238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385"/>
          <w:p>
            <w:pPr>
              <w:spacing w:after="20"/>
              <w:ind w:left="20"/>
              <w:jc w:val="both"/>
            </w:pPr>
            <w:r>
              <w:rPr>
                <w:rFonts w:ascii="Times New Roman"/>
                <w:b w:val="false"/>
                <w:i w:val="false"/>
                <w:color w:val="000000"/>
                <w:sz w:val="20"/>
              </w:rPr>
              <w:t>
9404 21 900 0</w:t>
            </w:r>
          </w:p>
          <w:bookmarkEnd w:id="238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386"/>
          <w:p>
            <w:pPr>
              <w:spacing w:after="20"/>
              <w:ind w:left="20"/>
              <w:jc w:val="both"/>
            </w:pPr>
            <w:r>
              <w:rPr>
                <w:rFonts w:ascii="Times New Roman"/>
                <w:b w:val="false"/>
                <w:i w:val="false"/>
                <w:color w:val="000000"/>
                <w:sz w:val="20"/>
              </w:rPr>
              <w:t>
9404 29 100 0</w:t>
            </w:r>
          </w:p>
          <w:bookmarkEnd w:id="238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387"/>
          <w:p>
            <w:pPr>
              <w:spacing w:after="20"/>
              <w:ind w:left="20"/>
              <w:jc w:val="both"/>
            </w:pPr>
            <w:r>
              <w:rPr>
                <w:rFonts w:ascii="Times New Roman"/>
                <w:b w:val="false"/>
                <w:i w:val="false"/>
                <w:color w:val="000000"/>
                <w:sz w:val="20"/>
              </w:rPr>
              <w:t>
9404 29 900 0</w:t>
            </w:r>
          </w:p>
          <w:bookmarkEnd w:id="238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388"/>
          <w:p>
            <w:pPr>
              <w:spacing w:after="20"/>
              <w:ind w:left="20"/>
              <w:jc w:val="both"/>
            </w:pPr>
            <w:r>
              <w:rPr>
                <w:rFonts w:ascii="Times New Roman"/>
                <w:b w:val="false"/>
                <w:i w:val="false"/>
                <w:color w:val="000000"/>
                <w:sz w:val="20"/>
              </w:rPr>
              <w:t>
9404 30 000 0</w:t>
            </w:r>
          </w:p>
          <w:bookmarkEnd w:id="238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89"/>
          <w:p>
            <w:pPr>
              <w:spacing w:after="20"/>
              <w:ind w:left="20"/>
              <w:jc w:val="both"/>
            </w:pPr>
            <w:r>
              <w:rPr>
                <w:rFonts w:ascii="Times New Roman"/>
                <w:b w:val="false"/>
                <w:i w:val="false"/>
                <w:color w:val="000000"/>
                <w:sz w:val="20"/>
              </w:rPr>
              <w:t>
9404 90 100 0</w:t>
            </w:r>
          </w:p>
          <w:bookmarkEnd w:id="238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390"/>
          <w:p>
            <w:pPr>
              <w:spacing w:after="20"/>
              <w:ind w:left="20"/>
              <w:jc w:val="both"/>
            </w:pPr>
            <w:r>
              <w:rPr>
                <w:rFonts w:ascii="Times New Roman"/>
                <w:b w:val="false"/>
                <w:i w:val="false"/>
                <w:color w:val="000000"/>
                <w:sz w:val="20"/>
              </w:rPr>
              <w:t>
9405 10 210 1</w:t>
            </w:r>
          </w:p>
          <w:bookmarkEnd w:id="239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91"/>
          <w:p>
            <w:pPr>
              <w:spacing w:after="20"/>
              <w:ind w:left="20"/>
              <w:jc w:val="both"/>
            </w:pPr>
            <w:r>
              <w:rPr>
                <w:rFonts w:ascii="Times New Roman"/>
                <w:b w:val="false"/>
                <w:i w:val="false"/>
                <w:color w:val="000000"/>
                <w:sz w:val="20"/>
              </w:rPr>
              <w:t>
9405 10 400 1</w:t>
            </w:r>
          </w:p>
          <w:bookmarkEnd w:id="239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392"/>
          <w:p>
            <w:pPr>
              <w:spacing w:after="20"/>
              <w:ind w:left="20"/>
              <w:jc w:val="both"/>
            </w:pPr>
            <w:r>
              <w:rPr>
                <w:rFonts w:ascii="Times New Roman"/>
                <w:b w:val="false"/>
                <w:i w:val="false"/>
                <w:color w:val="000000"/>
                <w:sz w:val="20"/>
              </w:rPr>
              <w:t>
9405 10 400 2</w:t>
            </w:r>
          </w:p>
          <w:bookmarkEnd w:id="239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393"/>
          <w:p>
            <w:pPr>
              <w:spacing w:after="20"/>
              <w:ind w:left="20"/>
              <w:jc w:val="both"/>
            </w:pPr>
            <w:r>
              <w:rPr>
                <w:rFonts w:ascii="Times New Roman"/>
                <w:b w:val="false"/>
                <w:i w:val="false"/>
                <w:color w:val="000000"/>
                <w:sz w:val="20"/>
              </w:rPr>
              <w:t>
9405 10 500 1</w:t>
            </w:r>
          </w:p>
          <w:bookmarkEnd w:id="239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394"/>
          <w:p>
            <w:pPr>
              <w:spacing w:after="20"/>
              <w:ind w:left="20"/>
              <w:jc w:val="both"/>
            </w:pPr>
            <w:r>
              <w:rPr>
                <w:rFonts w:ascii="Times New Roman"/>
                <w:b w:val="false"/>
                <w:i w:val="false"/>
                <w:color w:val="000000"/>
                <w:sz w:val="20"/>
              </w:rPr>
              <w:t>
9405 10 910 1</w:t>
            </w:r>
          </w:p>
          <w:bookmarkEnd w:id="239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395"/>
          <w:p>
            <w:pPr>
              <w:spacing w:after="20"/>
              <w:ind w:left="20"/>
              <w:jc w:val="both"/>
            </w:pPr>
            <w:r>
              <w:rPr>
                <w:rFonts w:ascii="Times New Roman"/>
                <w:b w:val="false"/>
                <w:i w:val="false"/>
                <w:color w:val="000000"/>
                <w:sz w:val="20"/>
              </w:rPr>
              <w:t>
9405 10 980 1</w:t>
            </w:r>
          </w:p>
          <w:bookmarkEnd w:id="239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396"/>
          <w:p>
            <w:pPr>
              <w:spacing w:after="20"/>
              <w:ind w:left="20"/>
              <w:jc w:val="both"/>
            </w:pPr>
            <w:r>
              <w:rPr>
                <w:rFonts w:ascii="Times New Roman"/>
                <w:b w:val="false"/>
                <w:i w:val="false"/>
                <w:color w:val="000000"/>
                <w:sz w:val="20"/>
              </w:rPr>
              <w:t>
9405 10 980 2</w:t>
            </w:r>
          </w:p>
          <w:bookmarkEnd w:id="239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397"/>
          <w:p>
            <w:pPr>
              <w:spacing w:after="20"/>
              <w:ind w:left="20"/>
              <w:jc w:val="both"/>
            </w:pPr>
            <w:r>
              <w:rPr>
                <w:rFonts w:ascii="Times New Roman"/>
                <w:b w:val="false"/>
                <w:i w:val="false"/>
                <w:color w:val="000000"/>
                <w:sz w:val="20"/>
              </w:rPr>
              <w:t>
9405 20 110 9</w:t>
            </w:r>
          </w:p>
          <w:bookmarkEnd w:id="239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398"/>
          <w:p>
            <w:pPr>
              <w:spacing w:after="20"/>
              <w:ind w:left="20"/>
              <w:jc w:val="both"/>
            </w:pPr>
            <w:r>
              <w:rPr>
                <w:rFonts w:ascii="Times New Roman"/>
                <w:b w:val="false"/>
                <w:i w:val="false"/>
                <w:color w:val="000000"/>
                <w:sz w:val="20"/>
              </w:rPr>
              <w:t>
9405 20 400 4</w:t>
            </w:r>
          </w:p>
          <w:bookmarkEnd w:id="239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399"/>
          <w:p>
            <w:pPr>
              <w:spacing w:after="20"/>
              <w:ind w:left="20"/>
              <w:jc w:val="both"/>
            </w:pPr>
            <w:r>
              <w:rPr>
                <w:rFonts w:ascii="Times New Roman"/>
                <w:b w:val="false"/>
                <w:i w:val="false"/>
                <w:color w:val="000000"/>
                <w:sz w:val="20"/>
              </w:rPr>
              <w:t>
9405 92 000 1</w:t>
            </w:r>
          </w:p>
          <w:bookmarkEnd w:id="239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400"/>
          <w:p>
            <w:pPr>
              <w:spacing w:after="20"/>
              <w:ind w:left="20"/>
              <w:jc w:val="both"/>
            </w:pPr>
            <w:r>
              <w:rPr>
                <w:rFonts w:ascii="Times New Roman"/>
                <w:b w:val="false"/>
                <w:i w:val="false"/>
                <w:color w:val="000000"/>
                <w:sz w:val="20"/>
              </w:rPr>
              <w:t>
9405 92 000 2</w:t>
            </w:r>
          </w:p>
          <w:bookmarkEnd w:id="240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401"/>
          <w:p>
            <w:pPr>
              <w:spacing w:after="20"/>
              <w:ind w:left="20"/>
              <w:jc w:val="both"/>
            </w:pPr>
            <w:r>
              <w:rPr>
                <w:rFonts w:ascii="Times New Roman"/>
                <w:b w:val="false"/>
                <w:i w:val="false"/>
                <w:color w:val="000000"/>
                <w:sz w:val="20"/>
              </w:rPr>
              <w:t>
9405 99 000 1</w:t>
            </w:r>
          </w:p>
          <w:bookmarkEnd w:id="240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402"/>
          <w:p>
            <w:pPr>
              <w:spacing w:after="20"/>
              <w:ind w:left="20"/>
              <w:jc w:val="both"/>
            </w:pPr>
            <w:r>
              <w:rPr>
                <w:rFonts w:ascii="Times New Roman"/>
                <w:b w:val="false"/>
                <w:i w:val="false"/>
                <w:color w:val="000000"/>
                <w:sz w:val="20"/>
              </w:rPr>
              <w:t>
9405 99 000 2</w:t>
            </w:r>
          </w:p>
          <w:bookmarkEnd w:id="240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403"/>
          <w:p>
            <w:pPr>
              <w:spacing w:after="20"/>
              <w:ind w:left="20"/>
              <w:jc w:val="both"/>
            </w:pPr>
            <w:r>
              <w:rPr>
                <w:rFonts w:ascii="Times New Roman"/>
                <w:b w:val="false"/>
                <w:i w:val="false"/>
                <w:color w:val="000000"/>
                <w:sz w:val="20"/>
              </w:rPr>
              <w:t>
9405 99 000 8</w:t>
            </w:r>
          </w:p>
          <w:bookmarkEnd w:id="240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404"/>
          <w:p>
            <w:pPr>
              <w:spacing w:after="20"/>
              <w:ind w:left="20"/>
              <w:jc w:val="both"/>
            </w:pPr>
            <w:r>
              <w:rPr>
                <w:rFonts w:ascii="Times New Roman"/>
                <w:b w:val="false"/>
                <w:i w:val="false"/>
                <w:color w:val="000000"/>
                <w:sz w:val="20"/>
              </w:rPr>
              <w:t>
9503 00 100 9</w:t>
            </w:r>
          </w:p>
          <w:bookmarkEnd w:id="240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405"/>
          <w:p>
            <w:pPr>
              <w:spacing w:after="20"/>
              <w:ind w:left="20"/>
              <w:jc w:val="both"/>
            </w:pPr>
            <w:r>
              <w:rPr>
                <w:rFonts w:ascii="Times New Roman"/>
                <w:b w:val="false"/>
                <w:i w:val="false"/>
                <w:color w:val="000000"/>
                <w:sz w:val="20"/>
              </w:rPr>
              <w:t>
9503 00 290 0</w:t>
            </w:r>
          </w:p>
          <w:bookmarkEnd w:id="240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406"/>
          <w:p>
            <w:pPr>
              <w:spacing w:after="20"/>
              <w:ind w:left="20"/>
              <w:jc w:val="both"/>
            </w:pPr>
            <w:r>
              <w:rPr>
                <w:rFonts w:ascii="Times New Roman"/>
                <w:b w:val="false"/>
                <w:i w:val="false"/>
                <w:color w:val="000000"/>
                <w:sz w:val="20"/>
              </w:rPr>
              <w:t>
9503 00 300 0</w:t>
            </w:r>
          </w:p>
          <w:bookmarkEnd w:id="240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407"/>
          <w:p>
            <w:pPr>
              <w:spacing w:after="20"/>
              <w:ind w:left="20"/>
              <w:jc w:val="both"/>
            </w:pPr>
            <w:r>
              <w:rPr>
                <w:rFonts w:ascii="Times New Roman"/>
                <w:b w:val="false"/>
                <w:i w:val="false"/>
                <w:color w:val="000000"/>
                <w:sz w:val="20"/>
              </w:rPr>
              <w:t>
9503 00 350 0</w:t>
            </w:r>
          </w:p>
          <w:bookmarkEnd w:id="240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408"/>
          <w:p>
            <w:pPr>
              <w:spacing w:after="20"/>
              <w:ind w:left="20"/>
              <w:jc w:val="both"/>
            </w:pPr>
            <w:r>
              <w:rPr>
                <w:rFonts w:ascii="Times New Roman"/>
                <w:b w:val="false"/>
                <w:i w:val="false"/>
                <w:color w:val="000000"/>
                <w:sz w:val="20"/>
              </w:rPr>
              <w:t>
9503 00 390 0</w:t>
            </w:r>
          </w:p>
          <w:bookmarkEnd w:id="240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409"/>
          <w:p>
            <w:pPr>
              <w:spacing w:after="20"/>
              <w:ind w:left="20"/>
              <w:jc w:val="both"/>
            </w:pPr>
            <w:r>
              <w:rPr>
                <w:rFonts w:ascii="Times New Roman"/>
                <w:b w:val="false"/>
                <w:i w:val="false"/>
                <w:color w:val="000000"/>
                <w:sz w:val="20"/>
              </w:rPr>
              <w:t>
9503 00 490 0</w:t>
            </w:r>
          </w:p>
          <w:bookmarkEnd w:id="240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410"/>
          <w:p>
            <w:pPr>
              <w:spacing w:after="20"/>
              <w:ind w:left="20"/>
              <w:jc w:val="both"/>
            </w:pPr>
            <w:r>
              <w:rPr>
                <w:rFonts w:ascii="Times New Roman"/>
                <w:b w:val="false"/>
                <w:i w:val="false"/>
                <w:color w:val="000000"/>
                <w:sz w:val="20"/>
              </w:rPr>
              <w:t>
9503 00 550 0</w:t>
            </w:r>
          </w:p>
          <w:bookmarkEnd w:id="241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411"/>
          <w:p>
            <w:pPr>
              <w:spacing w:after="20"/>
              <w:ind w:left="20"/>
              <w:jc w:val="both"/>
            </w:pPr>
            <w:r>
              <w:rPr>
                <w:rFonts w:ascii="Times New Roman"/>
                <w:b w:val="false"/>
                <w:i w:val="false"/>
                <w:color w:val="000000"/>
                <w:sz w:val="20"/>
              </w:rPr>
              <w:t>
9503 00 610 0</w:t>
            </w:r>
          </w:p>
          <w:bookmarkEnd w:id="241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412"/>
          <w:p>
            <w:pPr>
              <w:spacing w:after="20"/>
              <w:ind w:left="20"/>
              <w:jc w:val="both"/>
            </w:pPr>
            <w:r>
              <w:rPr>
                <w:rFonts w:ascii="Times New Roman"/>
                <w:b w:val="false"/>
                <w:i w:val="false"/>
                <w:color w:val="000000"/>
                <w:sz w:val="20"/>
              </w:rPr>
              <w:t>
9503 00 690 0</w:t>
            </w:r>
          </w:p>
          <w:bookmarkEnd w:id="241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413"/>
          <w:p>
            <w:pPr>
              <w:spacing w:after="20"/>
              <w:ind w:left="20"/>
              <w:jc w:val="both"/>
            </w:pPr>
            <w:r>
              <w:rPr>
                <w:rFonts w:ascii="Times New Roman"/>
                <w:b w:val="false"/>
                <w:i w:val="false"/>
                <w:color w:val="000000"/>
                <w:sz w:val="20"/>
              </w:rPr>
              <w:t>
9503 00 700 0</w:t>
            </w:r>
          </w:p>
          <w:bookmarkEnd w:id="241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414"/>
          <w:p>
            <w:pPr>
              <w:spacing w:after="20"/>
              <w:ind w:left="20"/>
              <w:jc w:val="both"/>
            </w:pPr>
            <w:r>
              <w:rPr>
                <w:rFonts w:ascii="Times New Roman"/>
                <w:b w:val="false"/>
                <w:i w:val="false"/>
                <w:color w:val="000000"/>
                <w:sz w:val="20"/>
              </w:rPr>
              <w:t>
9503 00 750 0</w:t>
            </w:r>
          </w:p>
          <w:bookmarkEnd w:id="241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415"/>
          <w:p>
            <w:pPr>
              <w:spacing w:after="20"/>
              <w:ind w:left="20"/>
              <w:jc w:val="both"/>
            </w:pPr>
            <w:r>
              <w:rPr>
                <w:rFonts w:ascii="Times New Roman"/>
                <w:b w:val="false"/>
                <w:i w:val="false"/>
                <w:color w:val="000000"/>
                <w:sz w:val="20"/>
              </w:rPr>
              <w:t>
9503 00 790 0</w:t>
            </w:r>
          </w:p>
          <w:bookmarkEnd w:id="241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416"/>
          <w:p>
            <w:pPr>
              <w:spacing w:after="20"/>
              <w:ind w:left="20"/>
              <w:jc w:val="both"/>
            </w:pPr>
            <w:r>
              <w:rPr>
                <w:rFonts w:ascii="Times New Roman"/>
                <w:b w:val="false"/>
                <w:i w:val="false"/>
                <w:color w:val="000000"/>
                <w:sz w:val="20"/>
              </w:rPr>
              <w:t>
9504 20 000 1</w:t>
            </w:r>
          </w:p>
          <w:bookmarkEnd w:id="241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417"/>
          <w:p>
            <w:pPr>
              <w:spacing w:after="20"/>
              <w:ind w:left="20"/>
              <w:jc w:val="both"/>
            </w:pPr>
            <w:r>
              <w:rPr>
                <w:rFonts w:ascii="Times New Roman"/>
                <w:b w:val="false"/>
                <w:i w:val="false"/>
                <w:color w:val="000000"/>
                <w:sz w:val="20"/>
              </w:rPr>
              <w:t>
9504 20 000 9</w:t>
            </w:r>
          </w:p>
          <w:bookmarkEnd w:id="241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418"/>
          <w:p>
            <w:pPr>
              <w:spacing w:after="20"/>
              <w:ind w:left="20"/>
              <w:jc w:val="both"/>
            </w:pPr>
            <w:r>
              <w:rPr>
                <w:rFonts w:ascii="Times New Roman"/>
                <w:b w:val="false"/>
                <w:i w:val="false"/>
                <w:color w:val="000000"/>
                <w:sz w:val="20"/>
              </w:rPr>
              <w:t>
9504 30 200 1</w:t>
            </w:r>
          </w:p>
          <w:bookmarkEnd w:id="241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419"/>
          <w:p>
            <w:pPr>
              <w:spacing w:after="20"/>
              <w:ind w:left="20"/>
              <w:jc w:val="both"/>
            </w:pPr>
            <w:r>
              <w:rPr>
                <w:rFonts w:ascii="Times New Roman"/>
                <w:b w:val="false"/>
                <w:i w:val="false"/>
                <w:color w:val="000000"/>
                <w:sz w:val="20"/>
              </w:rPr>
              <w:t>
9504 30 900 0</w:t>
            </w:r>
          </w:p>
          <w:bookmarkEnd w:id="241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420"/>
          <w:p>
            <w:pPr>
              <w:spacing w:after="20"/>
              <w:ind w:left="20"/>
              <w:jc w:val="both"/>
            </w:pPr>
            <w:r>
              <w:rPr>
                <w:rFonts w:ascii="Times New Roman"/>
                <w:b w:val="false"/>
                <w:i w:val="false"/>
                <w:color w:val="000000"/>
                <w:sz w:val="20"/>
              </w:rPr>
              <w:t>
9504 40 000 0</w:t>
            </w:r>
          </w:p>
          <w:bookmarkEnd w:id="242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421"/>
          <w:p>
            <w:pPr>
              <w:spacing w:after="20"/>
              <w:ind w:left="20"/>
              <w:jc w:val="both"/>
            </w:pPr>
            <w:r>
              <w:rPr>
                <w:rFonts w:ascii="Times New Roman"/>
                <w:b w:val="false"/>
                <w:i w:val="false"/>
                <w:color w:val="000000"/>
                <w:sz w:val="20"/>
              </w:rPr>
              <w:t>
9504 50 000 1</w:t>
            </w:r>
          </w:p>
          <w:bookmarkEnd w:id="242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422"/>
          <w:p>
            <w:pPr>
              <w:spacing w:after="20"/>
              <w:ind w:left="20"/>
              <w:jc w:val="both"/>
            </w:pPr>
            <w:r>
              <w:rPr>
                <w:rFonts w:ascii="Times New Roman"/>
                <w:b w:val="false"/>
                <w:i w:val="false"/>
                <w:color w:val="000000"/>
                <w:sz w:val="20"/>
              </w:rPr>
              <w:t>
9504 50 000 2</w:t>
            </w:r>
          </w:p>
          <w:bookmarkEnd w:id="242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423"/>
          <w:p>
            <w:pPr>
              <w:spacing w:after="20"/>
              <w:ind w:left="20"/>
              <w:jc w:val="both"/>
            </w:pPr>
            <w:r>
              <w:rPr>
                <w:rFonts w:ascii="Times New Roman"/>
                <w:b w:val="false"/>
                <w:i w:val="false"/>
                <w:color w:val="000000"/>
                <w:sz w:val="20"/>
              </w:rPr>
              <w:t>
9504 90 800 1</w:t>
            </w:r>
          </w:p>
          <w:bookmarkEnd w:id="242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424"/>
          <w:p>
            <w:pPr>
              <w:spacing w:after="20"/>
              <w:ind w:left="20"/>
              <w:jc w:val="both"/>
            </w:pPr>
            <w:r>
              <w:rPr>
                <w:rFonts w:ascii="Times New Roman"/>
                <w:b w:val="false"/>
                <w:i w:val="false"/>
                <w:color w:val="000000"/>
                <w:sz w:val="20"/>
              </w:rPr>
              <w:t>
9506 99 100 0</w:t>
            </w:r>
          </w:p>
          <w:bookmarkEnd w:id="242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425"/>
          <w:p>
            <w:pPr>
              <w:spacing w:after="20"/>
              <w:ind w:left="20"/>
              <w:jc w:val="both"/>
            </w:pPr>
            <w:r>
              <w:rPr>
                <w:rFonts w:ascii="Times New Roman"/>
                <w:b w:val="false"/>
                <w:i w:val="false"/>
                <w:color w:val="000000"/>
                <w:sz w:val="20"/>
              </w:rPr>
              <w:t>
9601 10 000 0</w:t>
            </w:r>
          </w:p>
          <w:bookmarkEnd w:id="242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426"/>
          <w:p>
            <w:pPr>
              <w:spacing w:after="20"/>
              <w:ind w:left="20"/>
              <w:jc w:val="both"/>
            </w:pPr>
            <w:r>
              <w:rPr>
                <w:rFonts w:ascii="Times New Roman"/>
                <w:b w:val="false"/>
                <w:i w:val="false"/>
                <w:color w:val="000000"/>
                <w:sz w:val="20"/>
              </w:rPr>
              <w:t>
9601 90 000 0</w:t>
            </w:r>
          </w:p>
          <w:bookmarkEnd w:id="242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427"/>
          <w:p>
            <w:pPr>
              <w:spacing w:after="20"/>
              <w:ind w:left="20"/>
              <w:jc w:val="both"/>
            </w:pPr>
            <w:r>
              <w:rPr>
                <w:rFonts w:ascii="Times New Roman"/>
                <w:b w:val="false"/>
                <w:i w:val="false"/>
                <w:color w:val="000000"/>
                <w:sz w:val="20"/>
              </w:rPr>
              <w:t>
9603 10 000 0</w:t>
            </w:r>
          </w:p>
          <w:bookmarkEnd w:id="242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428"/>
          <w:p>
            <w:pPr>
              <w:spacing w:after="20"/>
              <w:ind w:left="20"/>
              <w:jc w:val="both"/>
            </w:pPr>
            <w:r>
              <w:rPr>
                <w:rFonts w:ascii="Times New Roman"/>
                <w:b w:val="false"/>
                <w:i w:val="false"/>
                <w:color w:val="000000"/>
                <w:sz w:val="20"/>
              </w:rPr>
              <w:t>
9603 29 800 0</w:t>
            </w:r>
          </w:p>
          <w:bookmarkEnd w:id="242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429"/>
          <w:p>
            <w:pPr>
              <w:spacing w:after="20"/>
              <w:ind w:left="20"/>
              <w:jc w:val="both"/>
            </w:pPr>
            <w:r>
              <w:rPr>
                <w:rFonts w:ascii="Times New Roman"/>
                <w:b w:val="false"/>
                <w:i w:val="false"/>
                <w:color w:val="000000"/>
                <w:sz w:val="20"/>
              </w:rPr>
              <w:t>
9603 30 100 0</w:t>
            </w:r>
          </w:p>
          <w:bookmarkEnd w:id="242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430"/>
          <w:p>
            <w:pPr>
              <w:spacing w:after="20"/>
              <w:ind w:left="20"/>
              <w:jc w:val="both"/>
            </w:pPr>
            <w:r>
              <w:rPr>
                <w:rFonts w:ascii="Times New Roman"/>
                <w:b w:val="false"/>
                <w:i w:val="false"/>
                <w:color w:val="000000"/>
                <w:sz w:val="20"/>
              </w:rPr>
              <w:t>
9603 30 900 0</w:t>
            </w:r>
          </w:p>
          <w:bookmarkEnd w:id="243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431"/>
          <w:p>
            <w:pPr>
              <w:spacing w:after="20"/>
              <w:ind w:left="20"/>
              <w:jc w:val="both"/>
            </w:pPr>
            <w:r>
              <w:rPr>
                <w:rFonts w:ascii="Times New Roman"/>
                <w:b w:val="false"/>
                <w:i w:val="false"/>
                <w:color w:val="000000"/>
                <w:sz w:val="20"/>
              </w:rPr>
              <w:t>
9603 40 900 0</w:t>
            </w:r>
          </w:p>
          <w:bookmarkEnd w:id="243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432"/>
          <w:p>
            <w:pPr>
              <w:spacing w:after="20"/>
              <w:ind w:left="20"/>
              <w:jc w:val="both"/>
            </w:pPr>
            <w:r>
              <w:rPr>
                <w:rFonts w:ascii="Times New Roman"/>
                <w:b w:val="false"/>
                <w:i w:val="false"/>
                <w:color w:val="000000"/>
                <w:sz w:val="20"/>
              </w:rPr>
              <w:t>
9603 50 000 9</w:t>
            </w:r>
          </w:p>
          <w:bookmarkEnd w:id="243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433"/>
          <w:p>
            <w:pPr>
              <w:spacing w:after="20"/>
              <w:ind w:left="20"/>
              <w:jc w:val="both"/>
            </w:pPr>
            <w:r>
              <w:rPr>
                <w:rFonts w:ascii="Times New Roman"/>
                <w:b w:val="false"/>
                <w:i w:val="false"/>
                <w:color w:val="000000"/>
                <w:sz w:val="20"/>
              </w:rPr>
              <w:t>
9604 00 000 0</w:t>
            </w:r>
          </w:p>
          <w:bookmarkEnd w:id="243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434"/>
          <w:p>
            <w:pPr>
              <w:spacing w:after="20"/>
              <w:ind w:left="20"/>
              <w:jc w:val="both"/>
            </w:pPr>
            <w:r>
              <w:rPr>
                <w:rFonts w:ascii="Times New Roman"/>
                <w:b w:val="false"/>
                <w:i w:val="false"/>
                <w:color w:val="000000"/>
                <w:sz w:val="20"/>
              </w:rPr>
              <w:t>
9605 00 000 0</w:t>
            </w:r>
          </w:p>
          <w:bookmarkEnd w:id="243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435"/>
          <w:p>
            <w:pPr>
              <w:spacing w:after="20"/>
              <w:ind w:left="20"/>
              <w:jc w:val="both"/>
            </w:pPr>
            <w:r>
              <w:rPr>
                <w:rFonts w:ascii="Times New Roman"/>
                <w:b w:val="false"/>
                <w:i w:val="false"/>
                <w:color w:val="000000"/>
                <w:sz w:val="20"/>
              </w:rPr>
              <w:t>
9606 10 000 0</w:t>
            </w:r>
          </w:p>
          <w:bookmarkEnd w:id="243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436"/>
          <w:p>
            <w:pPr>
              <w:spacing w:after="20"/>
              <w:ind w:left="20"/>
              <w:jc w:val="both"/>
            </w:pPr>
            <w:r>
              <w:rPr>
                <w:rFonts w:ascii="Times New Roman"/>
                <w:b w:val="false"/>
                <w:i w:val="false"/>
                <w:color w:val="000000"/>
                <w:sz w:val="20"/>
              </w:rPr>
              <w:t>
9606 21 000 0</w:t>
            </w:r>
          </w:p>
          <w:bookmarkEnd w:id="243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437"/>
          <w:p>
            <w:pPr>
              <w:spacing w:after="20"/>
              <w:ind w:left="20"/>
              <w:jc w:val="both"/>
            </w:pPr>
            <w:r>
              <w:rPr>
                <w:rFonts w:ascii="Times New Roman"/>
                <w:b w:val="false"/>
                <w:i w:val="false"/>
                <w:color w:val="000000"/>
                <w:sz w:val="20"/>
              </w:rPr>
              <w:t>
9606 22 000 0</w:t>
            </w:r>
          </w:p>
          <w:bookmarkEnd w:id="243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438"/>
          <w:p>
            <w:pPr>
              <w:spacing w:after="20"/>
              <w:ind w:left="20"/>
              <w:jc w:val="both"/>
            </w:pPr>
            <w:r>
              <w:rPr>
                <w:rFonts w:ascii="Times New Roman"/>
                <w:b w:val="false"/>
                <w:i w:val="false"/>
                <w:color w:val="000000"/>
                <w:sz w:val="20"/>
              </w:rPr>
              <w:t>
9607 11 000 0</w:t>
            </w:r>
          </w:p>
          <w:bookmarkEnd w:id="243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439"/>
          <w:p>
            <w:pPr>
              <w:spacing w:after="20"/>
              <w:ind w:left="20"/>
              <w:jc w:val="both"/>
            </w:pPr>
            <w:r>
              <w:rPr>
                <w:rFonts w:ascii="Times New Roman"/>
                <w:b w:val="false"/>
                <w:i w:val="false"/>
                <w:color w:val="000000"/>
                <w:sz w:val="20"/>
              </w:rPr>
              <w:t>
9607 20 100 0</w:t>
            </w:r>
          </w:p>
          <w:bookmarkEnd w:id="243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440"/>
          <w:p>
            <w:pPr>
              <w:spacing w:after="20"/>
              <w:ind w:left="20"/>
              <w:jc w:val="both"/>
            </w:pPr>
            <w:r>
              <w:rPr>
                <w:rFonts w:ascii="Times New Roman"/>
                <w:b w:val="false"/>
                <w:i w:val="false"/>
                <w:color w:val="000000"/>
                <w:sz w:val="20"/>
              </w:rPr>
              <w:t>
9607 20 900 0</w:t>
            </w:r>
          </w:p>
          <w:bookmarkEnd w:id="244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441"/>
          <w:p>
            <w:pPr>
              <w:spacing w:after="20"/>
              <w:ind w:left="20"/>
              <w:jc w:val="both"/>
            </w:pPr>
            <w:r>
              <w:rPr>
                <w:rFonts w:ascii="Times New Roman"/>
                <w:b w:val="false"/>
                <w:i w:val="false"/>
                <w:color w:val="000000"/>
                <w:sz w:val="20"/>
              </w:rPr>
              <w:t>
9616 10 100 0</w:t>
            </w:r>
          </w:p>
          <w:bookmarkEnd w:id="2441"/>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442"/>
          <w:p>
            <w:pPr>
              <w:spacing w:after="20"/>
              <w:ind w:left="20"/>
              <w:jc w:val="both"/>
            </w:pPr>
            <w:r>
              <w:rPr>
                <w:rFonts w:ascii="Times New Roman"/>
                <w:b w:val="false"/>
                <w:i w:val="false"/>
                <w:color w:val="000000"/>
                <w:sz w:val="20"/>
              </w:rPr>
              <w:t>
9616 10 900 0</w:t>
            </w:r>
          </w:p>
          <w:bookmarkEnd w:id="24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443"/>
          <w:p>
            <w:pPr>
              <w:spacing w:after="20"/>
              <w:ind w:left="20"/>
              <w:jc w:val="both"/>
            </w:pPr>
            <w:r>
              <w:rPr>
                <w:rFonts w:ascii="Times New Roman"/>
                <w:b w:val="false"/>
                <w:i w:val="false"/>
                <w:color w:val="000000"/>
                <w:sz w:val="20"/>
              </w:rPr>
              <w:t>
9616 20 000 0</w:t>
            </w:r>
          </w:p>
          <w:bookmarkEnd w:id="24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444"/>
          <w:p>
            <w:pPr>
              <w:spacing w:after="20"/>
              <w:ind w:left="20"/>
              <w:jc w:val="both"/>
            </w:pPr>
            <w:r>
              <w:rPr>
                <w:rFonts w:ascii="Times New Roman"/>
                <w:b w:val="false"/>
                <w:i w:val="false"/>
                <w:color w:val="000000"/>
                <w:sz w:val="20"/>
              </w:rPr>
              <w:t>
9618 00 000 0</w:t>
            </w:r>
          </w:p>
          <w:bookmarkEnd w:id="24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445"/>
          <w:p>
            <w:pPr>
              <w:spacing w:after="20"/>
              <w:ind w:left="20"/>
              <w:jc w:val="both"/>
            </w:pPr>
            <w:r>
              <w:rPr>
                <w:rFonts w:ascii="Times New Roman"/>
                <w:b w:val="false"/>
                <w:i w:val="false"/>
                <w:color w:val="000000"/>
                <w:sz w:val="20"/>
              </w:rPr>
              <w:t>
9619 00 500 1</w:t>
            </w:r>
          </w:p>
          <w:bookmarkEnd w:id="24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46"/>
          <w:p>
            <w:pPr>
              <w:spacing w:after="20"/>
              <w:ind w:left="20"/>
              <w:jc w:val="both"/>
            </w:pPr>
            <w:r>
              <w:rPr>
                <w:rFonts w:ascii="Times New Roman"/>
                <w:b w:val="false"/>
                <w:i w:val="false"/>
                <w:color w:val="000000"/>
                <w:sz w:val="20"/>
              </w:rPr>
              <w:t>
9619 00 710 1</w:t>
            </w:r>
          </w:p>
          <w:bookmarkEnd w:id="24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447"/>
          <w:p>
            <w:pPr>
              <w:spacing w:after="20"/>
              <w:ind w:left="20"/>
              <w:jc w:val="both"/>
            </w:pPr>
            <w:r>
              <w:rPr>
                <w:rFonts w:ascii="Times New Roman"/>
                <w:b w:val="false"/>
                <w:i w:val="false"/>
                <w:color w:val="000000"/>
                <w:sz w:val="20"/>
              </w:rPr>
              <w:t>
9619 00 750 1</w:t>
            </w:r>
          </w:p>
          <w:bookmarkEnd w:id="24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48"/>
          <w:p>
            <w:pPr>
              <w:spacing w:after="20"/>
              <w:ind w:left="20"/>
              <w:jc w:val="both"/>
            </w:pPr>
            <w:r>
              <w:rPr>
                <w:rFonts w:ascii="Times New Roman"/>
                <w:b w:val="false"/>
                <w:i w:val="false"/>
                <w:color w:val="000000"/>
                <w:sz w:val="20"/>
              </w:rPr>
              <w:t>
9619 00 790 1</w:t>
            </w:r>
          </w:p>
          <w:bookmarkEnd w:id="2448"/>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бумажной массы, бумаги, целлюлозной ваты или полотна из волокон целлюлозы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449"/>
          <w:p>
            <w:pPr>
              <w:spacing w:after="20"/>
              <w:ind w:left="20"/>
              <w:jc w:val="both"/>
            </w:pPr>
            <w:r>
              <w:rPr>
                <w:rFonts w:ascii="Times New Roman"/>
                <w:b w:val="false"/>
                <w:i w:val="false"/>
                <w:color w:val="000000"/>
                <w:sz w:val="20"/>
              </w:rPr>
              <w:t>
9619 00 810 1</w:t>
            </w:r>
          </w:p>
          <w:bookmarkEnd w:id="2449"/>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бумажной массы, бумаги, целлюлозной ваты или полотна из волокон целлюлозы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450"/>
          <w:p>
            <w:pPr>
              <w:spacing w:after="20"/>
              <w:ind w:left="20"/>
              <w:jc w:val="both"/>
            </w:pPr>
            <w:r>
              <w:rPr>
                <w:rFonts w:ascii="Times New Roman"/>
                <w:b w:val="false"/>
                <w:i w:val="false"/>
                <w:color w:val="000000"/>
                <w:sz w:val="20"/>
              </w:rPr>
              <w:t>
9619 00 890 1</w:t>
            </w:r>
          </w:p>
          <w:bookmarkEnd w:id="2450"/>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бумажной массы, бумаги, целлюлозной ваты или полотна из волокон целлюлозы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460" w:id="24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___________________________________________________________________________________________  </w:t>
      </w:r>
    </w:p>
    <w:bookmarkEnd w:id="2451"/>
    <w:bookmarkStart w:name="z2461" w:id="24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Ставка ввозной таможенной пошлины применяется с 1 мая 2018 г.".  </w:t>
      </w:r>
    </w:p>
    <w:bookmarkEnd w:id="2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