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df99" w14:textId="e17d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полиэтилена для нанесения заводского трехслойного антикоррозионного покрытия на трубы большого диаметра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26 января 2018 года № 14. Утратило силу решением Совета Евразийской экономической комиссии от 14 сентября 2021 года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ставку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полиэтилена для нанесения заводского трехслойного антикоррозионного покрытия на трубы большого диаметра, классифицируемого кодом 3901 20 900 1 ТН ВЭД ЕЭАС, в размере 0 процентов от таможенной стоимости с 1 января 2018 г. по 30 сентября 2018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позиции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кодом 3901 20 900 1 ТН ВЭД ЕАЭС ссылку на примечание к Единому таможенному тарифу Евразийского экономического союза "</w:t>
      </w:r>
      <w:r>
        <w:rPr>
          <w:rFonts w:ascii="Times New Roman"/>
          <w:b w:val="false"/>
          <w:i w:val="false"/>
          <w:color w:val="000000"/>
          <w:vertAlign w:val="superscript"/>
        </w:rPr>
        <w:t>4С)</w:t>
      </w:r>
      <w:r>
        <w:rPr>
          <w:rFonts w:ascii="Times New Roman"/>
          <w:b w:val="false"/>
          <w:i w:val="false"/>
          <w:color w:val="000000"/>
          <w:sz w:val="28"/>
        </w:rPr>
        <w:t>" заменить ссылкой "</w:t>
      </w:r>
      <w:r>
        <w:rPr>
          <w:rFonts w:ascii="Times New Roman"/>
          <w:b w:val="false"/>
          <w:i w:val="false"/>
          <w:color w:val="000000"/>
          <w:vertAlign w:val="superscript"/>
        </w:rPr>
        <w:t>59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дополнить примечанием 59С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59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01.01.2018 по 30.09.2018 включительно.".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января 2018 г.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9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Муканбетов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