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6b1f" w14:textId="9c66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28 мая 2010 г.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февраля 2018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"О применении санитарных мер в Евразийском экономическом союзе"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июня 2019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2018 г. № 5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28 мая 2010 г. № 299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Порядок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 (Приложение № 4).".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указанным Решением, слова "Положения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Евразийского экономического союза, подконтрольной продукцией (товарами), перемещаемой через таможенную границу Евразийского экономического союза" заменить словами "Порядка проведения государственного санитарно-эпидемиологического надзора (контроля) на таможенной границе Евразийского экономического союза".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указанным Решением, слова "Положением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Союза, подконтрольными товарами, перемещаемыми через таможенную границу Союза и на таможенной территории Союза" заменить словами "Порядком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Евразийского экономического союза, подконтрольной продукцией (товарами), перемещаемой через таможенную границу Евразийского экономического союза и на таможенной территории Евразийского экономического союза, утвержденном указанным Решением: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тексту слово "Положение" в соответствующем падеже заменить  словом "Порядок" в соответствующем падеже, слова "Единым санитарным требованиям" заменить словами "актам Комиссии";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"Настоящее" заменить словом "Настоящий";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"принимаемые в соответствии с ними" и "(далее – товары)" исключить;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 слова "Единым санитарно-эпидемиологическим и гигиеническим требованиям к продукции (товарам), подлежащей санитарно-эпидемиологическому надзору (контролю) (далее – Единые санитарные требования*)" заменить словами "актам Евразийской экономической комиссии (далее – Комиссия)";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 со знаком "*" исключить;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"санитарно-карантинный контроль" – вид государственного санитарно-эпидемиологического надзора (контроля) в отношении лиц, транспортных средств и подконтрольной государственному санитарно-эпидемиологическому надзору (контролю) продукции (товаров) в пунктах пропуска,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(товаров), завоза, возникновения и распространения инфекционных и массовых неинфекционных заболеваний (отравлений);";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подпункта 4 дополнить подпунктами 5 – 7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"подконтрольные товары" – подконтрольная государственному санитарно-эпидемиологическому надзору (контролю) продукция (товары), включенная в Единый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 (далее – Единый перечень товаров);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"единый реестр свидетельств о государственной регистрации продукции" – общий информационный ресурс, содержащий сведения о свидетельствах о государственной регистрации продукции и формируемый с использованием средств интегрированной информационной системы Союза на основе информационного взаимодействия государств-членов и Комиссии;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"уполномоченные органы" – государственные органы и учреждения государств-членов, осуществляющие деятельность в области санитарно-эпидемиологического благополучия населения в соответствии с законодательством государств-членов и актами Комиссии.";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4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Термины, специально не определенные в настоящем Порядке, применяются в значениях, определенных Договором о Евразийском экономическом союзе от 29 мая 2014 года и актами Комиссии.";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Государственный санитарно-эпидемиологический надзор (контроль) за лицами, транспортными средствами, производством и реализацией подконтрольных товаров, осуществлением работ и услуг на территориях государств-членов проводится в соответствии с настоящим Порядком и законодательством государств-членов. В случае если в соответствии с законодательством государства-члена объектом такого надзора (контроля) является подконтрольный товар, являющийся объектом технического регулирования, государственный санитарно-эпидемиологический надзор (контроль) проводится органом государства-члена, уполномоченным на проведение государственного санитарно-эпидемиологического надзора (контроля), в пределах его компетенции.";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абзаце первом пункта 12 слова "администрацией пункта пропуска" заменить словами "в соответствии с законодательством государства-члена";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14: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проверку наличия государственной регистрации подконтрольных товаров, подлежащих государственной регистрации, и их соответствия транспортным (перевозочным) и (или) коммерческим документам;";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включенных в раздел II Единого перечня товаров," исключить;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"2" заменить цифрами "22";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"таможенных органов" заменить словами "органов, выполняющих контрольно-надзорные функции";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включенных в Единый перечень товаров" исключить;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абзаце втором пункта 15 слова "несоответствующих Единым санитарным требованиям" заменить словами "не соответствующих актам Комиссии";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пункт 17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Ввоз подконтрольных товаров, подлежащих государственной регистрации, на таможенную территорию Союза осуществляется при наличии такой регистрации.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подтверждения наличия государственной регистрации подконтрольных товаров используется один из следующих документов (сведений):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подконтрольных товаров или его копия, заверенная в порядке, установленном актом Комиссии;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единого реестра свидетельств о государственной регистрации продукции, выданная уполномоченными органами, с указанием реквизитов свидетельства о государственной регистрации подконтрольных товаров, наименования этих товаров, изготовителя (производителя), получателя и органа, выдавшего свидетельство о государственной регистрации подконтрольных товаров;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подконтрольных товаров в виде электронного документа;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едином реестре свидетельств о государственной регистрации продукции, опубликованном на информационном портале Союза, или в национальных реестрах свидетельств о государственной регистрации продукции государств-членов сведений о свидетельстве о государственной регистрации подконтрольных товаров, сведения о котором указаны в документах, подтверждающих приобретение (поступление) товаров, в иной сопроводительной документации, на товаре и (или) его потребительской таре.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отнесения подконтрольных товаров к товарам, указанным в разделах II и III Единого перечня товаров, или к товарам, в отношении которых техническими регламентами Союза предусмотрена оценка соответствия в форме государственной регистрации, при их ввозе на таможенную территорию Союза и обращении на такой территории служат сведения, содержащиеся в транспортных (перевозочных) и (или) коммерческих документах или в информационном письме изготовителя (производителя) подконтрольных товаров и подтверждающие указанную в разделах II и III Единого перечня товаров или соответствующих технических регламентах Союза область применения подконтрольных товаров.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или физическое лицо, зарегистрированное в качестве индивидуального предпринимателя, которым принадлежат на праве собственности или на ином законном основании подконтрольные товары, ввозимые по товарно-сопроводительным документам с отметкой "образцы продукции, предназначенные для проведения санитарно-эпидемиологической экспертизы с целью оформления свидетельства о государственной регистрации", обязаны обеспечить недопущение обращения указанных подконтрольных товаров на таможенной территории Союза до оформления свидетельства о государственной регистрации этих товаров.";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пункте 19 слова "документов, подтверждающих безопасность продукции (товаров), в части ее соответствия санитарно-эпидемиологическим и гигиеническим требованиям," заменить словами "государственной регистрации";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пункте 20: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"документов, подтверждающих безопасность продукции (товаров), в части ее соответствия санитарно-эпидемиологическим и гигиеническим требованиям" заменить словами "наличия государственной регистрации подконтрольных товаров", слова "включенные в разделы II, III Единого перечня товаров" заменить словами "подлежащие государственной регистрации";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"документов, подтверждающих безопасность продукции (товаров), в части ее соответствия санитарно-эпидемиологическим и гигиеническим требованиям, содержащейся в разделе II Единого перечня товаров," заменить словами "наличия государственной регистрации подконтрольных товаров";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пункте 21 слова "документов, подтверждающих безопасность продукции (товаров), в части ее соответствия санитарно-эпидемиологическим и гигиеническим требованиям," заменить словами "государственной регистрации подконтрольных товаров, подлежащих государственной регистрации и", слова "таможенные органы" заменить словами "иные уполномоченные органы в соответствии с законодательством";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пункте 22: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шестого дополнить абзацами следующего содержания: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введение уполномоченными органами временных санитарных мер;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уполномоченными органами решения по результатам проведения государственного санитарно-эпидемиологического надзора (контроля).";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девятом и десятом слова "включенного в раздел II Единого перечня товаров" заменить словами "подлежащего государственной регистрации";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абзаце четвертом пункта 28 слова "включенных в раздел II Единого перечня товаров, в стране назначения" заменить словами "подлежащих государственной регистрации";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пункте 29: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"ввоз подконтрольных товаров на таможенную территорию" заменить словами "выпуск подконтрольных товаров в обращение на таможенной территории";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санитарно-эпидемиологический надзор (контроль), осуществляемый уполномоченными органами, направлен на предупреждение, обнаружение и пресечение нарушений требований актов Комиссии, законодательства государств-членов в области обеспечения санитарно-эпидемиологического благополучия населения в целях охраны здоровья населения и среды обитания.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государственного санитарно-эпидемиологического надзора (контроля) уполномоченные органы проводят необходимые мероприятия и оценку соблюдения санитарно-эпидемиологических и гигиенических требований в соответствии с законодательством государств-членов.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законодательства государств-членов в области обеспечения санитарно-эпидемиологического благополучия населения, а также при угрозе возникновения и распространения инфекционных заболеваний и массовых неинфекционных заболеваний (отравлений) уполномоченные органы в соответствии с законодательством государств-членов принимают обязательные для исполнения санитарные меры и соответствующие решения.";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пункт 30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Обращение подконтрольных товаров, подлежащих государственной регистрации, на таможенной территории Союза осуществляется при наличии такой регистрации.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подтверждения наличия государственной регистрации подконтрольных товаров используется один из следующих документов (сведений):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подконтрольных товаров или его копия, заверенная в порядке, установленном актом Комиссии;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единого реестра свидетельств о государственной регистрации продукции, выданная уполномоченными органами, с указанием реквизитов свидетельства о государственной регистрации подконтрольных товаров, наименования этих товаров, изготовителя (производителя), получателя и органа, выдавшего свидетельство о государственной регистрации подконтрольных товаров;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подконтрольных товаров в виде электронного документа;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едином реестре свидетельств о государственной регистрации продукции, опубликованном на информационном портале Союза, или в национальных реестрах свидетельств о государственной регистрации продукции государств-членов сведений о свидетельстве о государственной регистрации подконтрольных товаров, сведения о котором указаны в документах, подтверждающих приобретение (поступление) товаров, в иной сопроводительной документации, на товаре и (или) его потребительской таре.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отнесения подконтрольных товаров к товарам, указанным в разделах II и III Единого перечня товаров, или к товарам, в отношении которых техническими регламентами Союза предусмотрена оценка соответствия в форме государственной регистрации, при их ввозе на таможенную территорию Союза и обращении на такой территории служат сведения, содержащиеся в транспортных (перевозочных) и (или) коммерческих документах или в информационном письме изготовителя (производителя) подконтрольных товаров и подтверждающие указанную в разделах II и III Единого перечня товаров или соответствующих технических регламентах Союза область применения подконтрольных товаров.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или физическое лицо, зарегистрированное в качестве индивидуального предпринимателя, которым принадлежат на праве собственности или на ином законном основании подконтрольные товары, ввозимые по товарно-сопроводительным документам с отметкой "образцы продукции, предназначенные для проведения санитарно-эпидемиологической экспертизы с целью оформления свидетельства о государственной регистрации", обязаны обеспечить недопущение обращения указанных подконтрольных товаров на таможенной территории Союза до оформления свидетельства о государственной регистрации этих товаров.";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пункт 31 признать утратившим силу;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абзаце первом пункта 32 слова "выдан документ, подтверждающий безопасность продукции (товаров), в части ее соответствия санитарно-эпидемиологическим и гигиеническим требованиям" заменить словами "выдано свидетельство о государственной регистрации подконтрольных товаров";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пункты 34 – 41 изложить в следующей редакции: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случае установления несоответствия подконтрольного товара актам Комиссии руководители (заместители руководителей) территориальных подразделений уполномоченных органов принимают меры, предусмотренные законодательством государств-членов, а также: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решение о запрете реализации подконтрольного товара, не соответствующего обязательным требованиям, установленным актами Комиссии;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 руководителю (заместителю руководителя) уполномоченного органа своего государства информацию о факте несоответствия подконтрольного товара актам Комиссии.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государства-члена при выявлении нарушений требований актов Комиссии, связанных с процессом изготовления подконтрольного товара, в течение 2 рабочих дней информирует об этом уполномоченный орган государства-члена, в котором находится изготовитель (производитель) этого товара (уполномоченное изготовителем лицо).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Информация о выявленных нарушениях, направляемая уполномоченным органом одного государства-члена в уполномоченные органы других государств-членов, должна содержать следующие сведения: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описание подконтрольного товара;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партии подконтрольного товара;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изготовителе (производителе), уполномоченном изготовителем лице либо иных лицах, в обращении которых может находиться подконтрольный товар;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реквизиты товаросопроводительных документов, сведения о подконтрольном товаре, содержащиеся в них;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органа, выдавшего документ об оценке (подтверждении) соответствия подконтрольного товара обязательным требованиям;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выявленных нарушений.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получении информации о выявленных нарушениях уполномоченный орган в течение 3 рабочих дней обеспечивает: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рисков, связанных с обращением подконтрольного товара на территории своего государства;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по фактам, изложенным в полученной информации, в соответствии с законодательством государств-членов.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результатах рассмотрения полученной информации и принятых мерах направляются в уполномоченный орган, выявивший соответствующие нарушения. 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при выявлении нарушений обязательных требований, предъявляемых к подконтрольному товару, а также в случае подтверждения информации, полученной в соответствии с пунктом 35 настоящего Порядка, принимает меры, предусмотренные законодательством государства-члена.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орган, принявший меры в соответствии с пунктом 38 настоящего Порядка, в течение 3 рабочих дней: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об этом уполномоченные органы других государств-членов и Комиссию (с указанием причин принятия соответствующего решения и обоснованием необходимости принятия мер);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информацию об этом на своем официальном сайте в информационно-коммуникационной сети "Интернет".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опубликование соответствующих сведений на информационном портале Союза.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не направляется в случае, если несоответствие подконтрольного товара актам Комиссии связано с нарушением условий транспортирования, хранения или реализации подконтрольного товара.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принятии мер, направляемая уполномоченным органом одного государства-члена в уполномоченные органы других государств-членов, должна содержать следующие сведения: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угрозы;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описание подконтрольного товара;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изготовителе (производителе), уполномоченном изготовителем лице либо иных лицах, в обращении которых может находиться подконтрольный товар;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реквизиты товаросопроводительных документов, сведения о подконтрольном товаре, содержащиеся в них;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принимаемая мера.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Дополнительная информация, связанная с принятием мер, представляется уполномоченным органам по запросу (в том числе в письменной форме), полученному уполномоченным органом государства-члена, на территории которого введены такие меры, в течение 3 рабочих дней с даты получения запроса.";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дополнить пунктами 42 – 49 следующего содержания: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При рассмотрении информации о принятии мер, поступившей в соответствии с пунктом 39 настоящего Порядка, уполномоченный орган принимает меры, предусмотренные соответствующими актами Комиссии.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наличии разногласий между уполномоченными органами заинтересованное государство-член инициирует проведение консультаций с уполномоченным органом, выявившим нарушение требований актов Комиссии.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могут проводиться в помещениях Комиссии. В этом случае информация о предстоящих консультациях представляется в Комиссию не позднее чем за 3 рабочих дня до даты их проведения.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разногласия не урегулированы в рамках консультаций, уполномоченные органы могут обратиться в Комиссию с предложением о проведении консультаций с участием представителей Комиссии, которые организуются Комиссией не позднее 5 рабочих дней с даты получения обращения.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получении информации о выявленном несоответствии подконтрольного товара, подлежащего государственной регистрации, актам Комиссии руководитель (заместитель руководителя) уполномоченного органа, выдавшего свидетельство о государственной регистрации, принимает решение о необходимости приостановления действия этого свидетельства.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несогласии уполномоченного органа одного из государств-членов с результатами лабораторных исследований (испытаний) повторные исследования (испытания) подконтрольных товаров могут проводиться в аккредитованных лабораториях, которые определены государствами-членами в качестве арбитражных и в которых применяются референтные методики (методы) измерений, аттестованные в качестве референтных методик (методов) измерений в соответствии с актами Комиссии.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проведение повторных исследований (испытаний) возмещаются за счет государства-члена, инициировавшего повторное исследование.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возникновения на территории одного государства-члена чрезвычайной ситуации санитарно-эпидемиологического характера, создающей угрозу общественному здравоохранению, уполномоченный орган этого государства в течение 24 часов информирует об этом, а также о принятых санитарных мерах другие государства-члены и направляет информацию в Комиссию для опубликования на информационном портале Союза.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санитарно-карантинного контроля регистрируются в учетных и отчетных формах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одним из государств-членов временных санитарных мер в отношении подконтрольных товаров, не подлежащих государственной регистрации, результаты санитарно-карантинного контроля регистрируются по учетной форме У-3,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Руководители (заместители руководителей) уполномоченных органов ежегодно, до 15 февраля, направляют в Комиссию сведения о мероприятиях по санитарной охране таможенной территории Союза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для размещения на официальном сайте Союза.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Информационное взаимодействие уполномоченных органов между собой, а также с Комиссией осуществляется с использованием интегрированной информационной системы Союза.";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"продукции (товаров)" заменить словами "подконтрольных товаров";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6 слово "подконтрольной" исключить;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масками и респираторами защитными (одноразовыми) медицинскими (по 100 шт.);";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исключить;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16 слова "иной продукции (товаров)" заменить словами "иных товаров";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19 в графе третьей изложить в следующей редакции: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"А15.0, А15.1, А15.2, А15.3, А15.4, А15.5, А15.6, А15.7, А15.8, А15.9, A16.0, A16.1, A16.2, A16.3, A16.4, A16.5";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20 в графе третьей изложить в следующей редакции: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"A24.0";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21 в графе третьей код "А24.0," исключить;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 слова "государства – члена" заменить словами "государств – членов";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случае отказа от госпитализации иностранных граждан дальнейшие меры применяются на основании Международных медико-санитарных правил (2005 год) в соответствии с законодательством государства – члена Евразийского экономического союза.";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"подконтрольной продукции (товаров)" заменить словами "подконтрольных товаров";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"законодательства государства – члена Евразийского экономического союза и" заменить словами "законодательства государств – членов Евразийского экономического союза и положений актов органов", слова "не позднее 24 часов" заменить словами "в возможно короткий срок, но не позднее 24 часов,";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"подконтрольной продукции (товаров), которая может" заменить словами "подконтрольных товаров, которые могут";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У-3 изложить в следующей редакции: 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 У-3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января 20__ г.</w:t>
            </w:r>
          </w:p>
        </w:tc>
      </w:tr>
    </w:tbl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учета санитарно-карантинного контроля подконтрольных товаров 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Санитарно-карантинный пункт (СКП) _____________________________________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Окончен ______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5 лет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4"/>
        <w:gridCol w:w="438"/>
        <w:gridCol w:w="1451"/>
        <w:gridCol w:w="776"/>
        <w:gridCol w:w="269"/>
        <w:gridCol w:w="607"/>
        <w:gridCol w:w="607"/>
        <w:gridCol w:w="607"/>
        <w:gridCol w:w="438"/>
        <w:gridCol w:w="269"/>
        <w:gridCol w:w="1394"/>
        <w:gridCol w:w="776"/>
        <w:gridCol w:w="438"/>
        <w:gridCol w:w="2071"/>
        <w:gridCol w:w="608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  <w:bookmarkEnd w:id="147"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номер транспортного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Досмотрено партий товаров, подлежащих санитарно-карантинному контролю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 (временно запрещен) ввоз товаров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запрета ввоза товаров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уведомления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пропуска на территорию Евразийского экономического союза (реквизиты документа)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 СКП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и группа товаров, подлежащих государственной регистрации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партий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тоннах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партий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отбором проб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опасные*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*Для целей применения настоящей формы опасными считаются предметы и вещества, создающие угрозу для здоровья человека и безопасности окружающей среды.";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У-4: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графы 3 дополнить словом ", возраст";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Графа 11 заполняется при наличии соответствующей информации.";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У-5 исключить; </w:t>
      </w:r>
    </w:p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1КТ слова "подконтрольной продукции (товаров)" заменить словами "подконтрольных товаров";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изложить в следующей редакции: 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                 г. №            )</w:t>
            </w:r>
          </w:p>
        </w:tc>
      </w:tr>
    </w:tbl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№_____________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"______"____________________20 _____г.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(перевозчику или иному уполномоченному в отношении грузов лицу)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 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санитарно-карантинного контроля подконтрольного товара ____________________________________________________, 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товара, номер транспортного (перевозочного) документа)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ввозимого на таможенную территорию Евразийского экономического союза, установлено его несоответствие требованиям Порядка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(далее – Порядок), в части: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596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отсутствия свидетельства о государственной регистрации (пункт 17 Порядка)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596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отсутствия в представленных транспортных (перевозочных) и (или) коммерческих документах сведений о том, что товар относится к товарам, в отношении которых не требуется представление свидетельства о государственной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продукции (товаров), подлежащей государственному санитарно-эпидемиологическому надзору (контролю),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(пункт 19 Порядка)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596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отсутствия сопроводительного письма изготовителя (производителя) товаров о том, что им изготовлены (произведены) образцы, – при ввозе продукции (товаров) в качестве образцов (пункт 19 Порядка)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596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установления в отношении товара временной санитарной меры в форме запрета ввоза на территорию государства – члена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 запрещается ввоз___________________________________________________________________________________________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                                (наименование товара)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_______________________________________________________________________________________________________________________________________,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поступившего в соответствии с ___________________________________________________________________________________________________________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номер транспортного (перевозочного) документа)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санитарно-карантинного пункта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специалиста, принявшего решение)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пункта пропуска)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(личная номерная печать)                  _____________________________________________________________________________________________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специалиста)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___________________________________________________________________________________________________________________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 И. О., подпись)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составлено в 2 экземплярах.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 _________________________________". 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