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964" w14:textId="5a6d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ноября 2018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2018 – 2019 годы, утвержденный распоряжением Коллегии Евразийской экономической комиссии от 26 декабря 2017 г. № 200,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промышленной политики" раздела II исключить;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позиции "Всего по вновь начинаемым работам" слова "35 НИР" заменить словами "34 НИР";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позиции "ИТОГО по Евразийской экономической комиссии" слова "45 НИР" заменить словами "44 НИР".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