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2a03" w14:textId="c00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второго этапа Стратегии развития трансграничного пространства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октября 2018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доверия, утвержденной Решением Коллегии Евразийской экономической комиссии от 27 сентября 2016 г. № 105: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второго этапа Стратегии развития трансграничного пространства доверия.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 октября 2018 г.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второго этапа Стратегии развития трансграничного пространства доверия (2020 – 2021 годы)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распоряжения Коллегии Евразийской экономической комиссии от 24.12.2019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7"/>
        <w:gridCol w:w="945"/>
        <w:gridCol w:w="1097"/>
        <w:gridCol w:w="2271"/>
      </w:tblGrid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архитектуры трансграничного пространства доверия в рамках реализации второго этапа Стратегии развития трансграничного пространства доверия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Доработка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созданию, развитию и функционированию трансграничного пространства доверия, утвержденных Решением Совета Евразийской экономической Комиссии от 5 декабря 2018 г. № 96 (далее – требования), в части учета архитектуры второго этапа Стратегии развития трансграничного пространства доверия и установления требований к механизмам обеспечения информационного взаимодействия в рамках организации информационного взаимодействия юридических лиц (хозяйствующих субъектов) государств – членов Евразийского экономического союза (далее – государства-члены) с уполномоченными органами государств-членов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Разработка положения о ведении реестра схем идентификации субъектов электронного взаимодействия, используемых при обеспечении информационного взаимодействия юридических лиц (хозяйствующих субъектов) государств-членов с уполномоченными органами государств-членов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Разработка положения о ведении реестра рисков, возникающих при использовании механизмов обеспечения трансграничного информационного взаимодействия юридических лиц (хозяйствующих субъектов) государств-членов с уполномоченными органами государств-членов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Разработка проекта порядка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в сферах, определяемых государствами-членами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Разработка предложений о внесении изменений в Договор о Евразийском экономическом союзе от 29 мая 2014 года в части уточнения определения трансграничного пространства доверия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о Евразийском экономическом союзе от 29 мая 2014 года".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