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145a" w14:textId="d9a1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сентября 2018 года № 145.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Авагян Акоб Сережаевич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Жапаркулов Нуржан Бакытович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промышленного сотрудничества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Роман Васильевич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Тайжанов Жанибек Жумаевич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Тарасяна Э.С., Абсатова Е.С., Айдарбаева А.С. и Акбердина Р.А.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