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0a19" w14:textId="8470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августа 2018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план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2018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2018 г. № 129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2018 г.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9"/>
        <w:gridCol w:w="1"/>
        <w:gridCol w:w="831"/>
        <w:gridCol w:w="1"/>
        <w:gridCol w:w="808"/>
      </w:tblGrid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командирования (мероприятие) 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(страна)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Блок Председателя Коллегии Саркисяна Т.С.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Встреча Председателя Коллегии с руководством Арабской Республики Египет</w:t>
            </w:r>
          </w:p>
          <w:bookmarkEnd w:id="6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Встреча Председателя Коллегии с руководством Всемирной торговой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 руководством Европейской экономической комиссии ООН</w:t>
            </w:r>
          </w:p>
          <w:bookmarkEnd w:id="7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Встреча Председателя Коллегии с руководством Республики Молдова</w:t>
            </w:r>
          </w:p>
          <w:bookmarkEnd w:id="8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Встреча Председателя Коллегии с руководством Республики Сингапур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Секретариата Азиатско-Тихоокеанского экономического сотрудничества (АТЭС)</w:t>
            </w:r>
          </w:p>
          <w:bookmarkEnd w:id="9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Рабочий визит Председателя Коллегии в Китайскую Народную Республику</w:t>
            </w:r>
          </w:p>
          <w:bookmarkEnd w:id="10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Рабочий визит Председателя Коллегии в Королевство Дания</w:t>
            </w:r>
          </w:p>
          <w:bookmarkEnd w:id="11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Председателя Коллегии в международной конференции</w:t>
            </w:r>
          </w:p>
          <w:bookmarkEnd w:id="12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Оказание правовой поддержки при проведении переговоров,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заключением международных договоров с третьей стороной,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международных актов, заключаемых в развитие указанных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договоров</w:t>
            </w:r>
          </w:p>
          <w:bookmarkEnd w:id="13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Оказание правовой поддержки при проведении переговоров,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заключением международных договоров с третьей стороной,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международных актов, заключаемых в развитие указанных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договоров</w:t>
            </w:r>
          </w:p>
          <w:bookmarkEnd w:id="14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Арабскую Республику Египет</w:t>
            </w:r>
          </w:p>
          <w:bookmarkEnd w:id="15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руководством Всемирной торговой организации и Европейской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комиссии ООН</w:t>
            </w:r>
          </w:p>
          <w:bookmarkEnd w:id="16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Республики Молдова</w:t>
            </w:r>
          </w:p>
          <w:bookmarkEnd w:id="17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руководством Республики Сингапур и Секретариата Азиатско-Тихоокеанского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(АТЭС)</w:t>
            </w:r>
          </w:p>
          <w:bookmarkEnd w:id="18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Китайскую Народную Республику</w:t>
            </w:r>
          </w:p>
          <w:bookmarkEnd w:id="19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Королевство Дания</w:t>
            </w:r>
          </w:p>
          <w:bookmarkEnd w:id="20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международной конференции</w:t>
            </w:r>
          </w:p>
          <w:bookmarkEnd w:id="21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конференции Шанхайской академии общественных наук "Китай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страны Евразии: к новому качеству сотрудничества и развития"</w:t>
            </w:r>
          </w:p>
          <w:bookmarkEnd w:id="22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Встреча Председателя Коллегии с руководством Государства Израиль</w:t>
            </w:r>
          </w:p>
          <w:bookmarkEnd w:id="23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Встреча Председателя Коллегии с руководством Исламской Республики Иран</w:t>
            </w:r>
          </w:p>
          <w:bookmarkEnd w:id="24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Встреча Председателя Коллегии с руководством Королевства Камбоджа</w:t>
            </w:r>
          </w:p>
          <w:bookmarkEnd w:id="25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Встреча Председателя Коллегии с руководством Организации черноморского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</w:t>
            </w:r>
          </w:p>
          <w:bookmarkEnd w:id="26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Рабочий визит Председателя Коллегии в Королевство Таиланд </w:t>
            </w:r>
          </w:p>
          <w:bookmarkEnd w:id="27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Рабочий визит Председателя Коллегии в Республику Индию</w:t>
            </w:r>
          </w:p>
          <w:bookmarkEnd w:id="28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Рабочий визит Председателя Коллегии в Соединенные Штаты Америки</w:t>
            </w:r>
          </w:p>
          <w:bookmarkEnd w:id="29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Рабочий визит Председателя Коллегии в Федеративную Республику Бразилию</w:t>
            </w:r>
          </w:p>
          <w:bookmarkEnd w:id="30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международном семинаре</w:t>
            </w:r>
          </w:p>
          <w:bookmarkEnd w:id="31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Председателя Коллегии в ежегодном заседании Американо-Российского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делового совета</w:t>
            </w:r>
          </w:p>
          <w:bookmarkEnd w:id="32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Председателя Коллегии в ежегодном совещании Группы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 и Международного валютного фонда</w:t>
            </w:r>
          </w:p>
          <w:bookmarkEnd w:id="33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Председателя Коллегии в международной конференции</w:t>
            </w:r>
          </w:p>
          <w:bookmarkEnd w:id="34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Председателя Коллегии в международном бизнес-форуме</w:t>
            </w:r>
          </w:p>
          <w:bookmarkEnd w:id="35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Председателя Коллегии в третьем Совещании спикеров парламентов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стран Евразии</w:t>
            </w:r>
          </w:p>
          <w:bookmarkEnd w:id="36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семинарах Объединенного венского института</w:t>
            </w:r>
          </w:p>
          <w:bookmarkEnd w:id="37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Международной конференции "5th International HR Conference"</w:t>
            </w:r>
          </w:p>
          <w:bookmarkEnd w:id="38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Оказание правовой поддержки при проведении переговоров,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заключением международных договоров с третьей стороной,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международных актов, заключаемых в развитие указанных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договоров</w:t>
            </w:r>
          </w:p>
          <w:bookmarkEnd w:id="39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Оказание правовой поддержки при проведении переговоров,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заключением международных договоров с третьей стороной,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международных актов, заключаемых в развитие указанных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договоров</w:t>
            </w:r>
          </w:p>
          <w:bookmarkEnd w:id="40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Оказание правовой поддержки при проведении переговоров,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заключением международных договоров с третьей стороной,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международных актов, заключаемых в развитие указанных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договоров</w:t>
            </w:r>
          </w:p>
          <w:bookmarkEnd w:id="41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Государства Израиль</w:t>
            </w:r>
          </w:p>
          <w:bookmarkEnd w:id="42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Исламской Республики Иран</w:t>
            </w:r>
          </w:p>
          <w:bookmarkEnd w:id="43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Королевства Камбоджа</w:t>
            </w:r>
          </w:p>
          <w:bookmarkEnd w:id="44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Протокольно-организационное обеспечение встречи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Организации черноморского экономического сотрудничества</w:t>
            </w:r>
          </w:p>
          <w:bookmarkEnd w:id="45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Королевство Таиланд</w:t>
            </w:r>
          </w:p>
          <w:bookmarkEnd w:id="46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Республику Индию</w:t>
            </w:r>
          </w:p>
          <w:bookmarkEnd w:id="47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Соединенные Штаты Америки</w:t>
            </w:r>
          </w:p>
          <w:bookmarkEnd w:id="48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 Федеративную Республику Бразилию</w:t>
            </w:r>
          </w:p>
          <w:bookmarkEnd w:id="49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ежегодном совещании Группы Всемирного банка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валютного фонда</w:t>
            </w:r>
          </w:p>
          <w:bookmarkEnd w:id="50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заседании Американо-Российского делового совета</w:t>
            </w:r>
          </w:p>
          <w:bookmarkEnd w:id="51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международной конференции</w:t>
            </w:r>
          </w:p>
          <w:bookmarkEnd w:id="52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международном бизнес-форуме</w:t>
            </w:r>
          </w:p>
          <w:bookmarkEnd w:id="53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третьем Совещании спикеров парламентов стран Евразии</w:t>
            </w:r>
          </w:p>
          <w:bookmarkEnd w:id="54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 Валовой Т.Д.</w:t>
            </w:r>
          </w:p>
          <w:bookmarkEnd w:id="55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конференциях, конгрессах, семинарах и иных мероприятиях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конференциях, конгрессах, семинарах и иных мероприятиях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международных конференциях, форумах, семинарах,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мероприятия для экспертных и деловых кругов, организацию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информационных семинаров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ежегодной конференции Всемирного банка по экономикам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развивающихся стран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консультаций, презентации Евразийского 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в Правительстве Французской Республики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интеграции и макроэкономики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Проведение консультаций, рабочих встреч по вопросам развития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макроэкономики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Проведение консультаций, рабочих встреч по вопросам развития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макроэкономики, участие в международных конференциях, форумах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семинарах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Проведение презентации Евразийского экономического союза, рабочих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Правительстве Финляндской Республики по вопросам развития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макроэкономики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проекте Международного института прикладного системного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(IIASA) по взаимодействию с Европейским союзом по анализу эффектов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перспектив интеграции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Рабочий визит по вопросам сотрудничества в сфере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макроэкономики, подписание Меморандума о 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Евразийской экономической комиссией и Правительством Королевства Дания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субрегиональном форуме по устойчивому развитию 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ежегодной конференции по развитию 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еврозоной и Евразийским экономическим союзом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ежегодной сессии Конференции по торговле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(ЮНКТАД ООН)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конференциях, конгрессах, семинарах и иных мероприятиях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заседании рабочей группы в рамках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Монголии от 17 июня 2015 года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семинаре "Международные эффекты экономической политики"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конференциях, конгрессах, семинарах и иных мероприятиях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конференциях, конгрессах, семинарах и иных мероприятиях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конференциях, конгрессах, семинарах и иных мероприятиях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20-й Международной конференции статистиков труда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Участие в XI Евразийском форуме в Вероне 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мероприятиях Евразийской недели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заседании рабочей группы и семинаре по измерению бедности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Проведение консультаций, презентации Евразийского 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рабочих встреч в Правительстве Мексиканских Соединенных Штатов 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Проведение консультаций, рабочих встреч по вопросам развития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макроэкономики, участие в международных конференциях, форумах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семинарах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международных конференциях, форумах, семинарах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Участие в проекте Международного института прикладного системного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(IIASA) по взаимодействию с Европейским союзом по анализу эффектов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перспектив интеграции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Рабочий визит по вопросам сотрудничества в сфере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макроэкономики, подписание Меморандума о 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Евразийской экономической комиссией и Правительством Королевства Таиланд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Рабочий визит, проведение заседания рабочей группы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o сотрудничестве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Республикой Молдова от 3 апреля 2017 года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Участие в семинаре и рабочей сессии ЕЭК ООН по статистике миграции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Проведение презентации Евразийского экономического союза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представителей бизнес-сообщества Федеративной Республики Германия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Участие в 25-й министерской встрече Организации по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сотрудничеству в Европе (ОБСЕ)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Участие в конференциях, форумах, круглых столах, семинарах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международной экономической интеграции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Участие в конференциях, конгрессах, семинарах и иных мероприятиях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Участие в межправительственной группе экспертов по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Участие в мероприятии Центра политических и экономических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(CEPR) по макроэкономике и долгосрочному росту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Участие в региональном саммите в рамках Всемирного экономического форума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 Жаксылыкова Т.М.</w:t>
            </w:r>
          </w:p>
          <w:bookmarkEnd w:id="101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13-й сессии Консультативного комитета по защите прав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интеллектуальной собственности (ВОИС) 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16-й сессии рабочей группы по правовому развитию Мадридской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международной регистрации знаков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58-й серии заседаний Ассамблеи государств – членов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интеллектуальной собственности (ВОИС)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заседании Комитета по инновациям, конкуренции и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частному партнерству ЕЭК ООН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Конференции Экономической и социальной комиссии ООН для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Тихого океана (ЭСКАТО ООН)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семинаре "Политика в отношении прямых иностранных инвестиций"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XV Международной конференции Ассоциации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депозитариев Евразии "Выход на зарубежные рынки: вызовы и возможности"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заседании Координационного совета по аудиту и бухгалтерскому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Исполнительном комитете Содружества Независимых Государств 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Международном форуме по противодействию уклонению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уплаты НДС (IOTA)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во Всемирном конгрессе Международной налоговой ассоциации (IFA)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11-м Глобальном форуме по миграции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"Дни гражданственного общества"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XI Евразийском форуме в Вероне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Ежегодном собрании Международного валютного фонда (МВФ)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Всемирного банка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заседании рабочей группы Комиссии ООН "I ЮНСИТРАЛ: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Микро-, малые и средние предприятия"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Совета Международной организации по миграции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заседании Совета руководителей миграционных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 – участников Содружества Независимых Государств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Конференции Экономической и социальной комиссии ООН для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Тихого океана (ЭСКАТО ООН)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Международном диалоге по миграции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по миграции (МОМ)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Международном инвестиционном форуме Конференции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 ООН)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рабочей встрече с представителями Международной конфедерации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 авторов и композиторов (CISAC) по вопросам реализации авторских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смежных прав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заседании рабочей группы Комиссии ООН "III ЮНСИТРАЛ: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Реформирование системы урегулирования споров между инвесторами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государствами"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сессии "Региональные приоритеты для Северной и Центральной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рамках глобального договора о безопасной и регулируемой миграции"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13-й совместной конференции Международной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комиссий по ценным бумагам (IOSCO) и Института финансовой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(FSI) по вопросам рыночной инфраструктуры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дискуссионной панели Национального банка Австрии 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центрального банка "Макрофинансовая стабильность в странах Центральной,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Восточной и Юго-Восточной Европы"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ежегодной Международной налоговой конференции (IOTA)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ежегодном Форуме по имплементации мер по плану BEPS (IOTA)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Международной конференции Института финансовой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Банке международных расчетов "Новые стандарты банковских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их влияние на финансовую стабильность" 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Международной конференции глобальных финансовых регуляторов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новых финансовых технологий Института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стабильности при Банке международных расчетов 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пленарном заседании Евразийской группы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легализации преступных доходов и финансированию терроризма (ЕАГ)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семинарах Института австрийского и международного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права Венского университета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 Сидорского С.С.</w:t>
            </w:r>
          </w:p>
          <w:bookmarkEnd w:id="132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Рабочая поездка по вопросам промышленного сотрудничества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Международной выставке животноводства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Комитета Всемирной торговой организации по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хозяйству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консультациях, предусмотренных в рамках Меморандума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взаимопонимании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Министерством сельского хозяйства Венгрии от 26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Международной выставке "PREMIERE VISION-2018"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мероприятиях Организации Объединенных Наций по промышленному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 (ЮНИДО)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Рабочая поездка по вопросам промышленного и торгового сотрудничества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Рабочая поездка по вопросам промышленного сотрудничества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12-й Международной узбекской хлопковой и текстильной ярмарке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1-й Международной китайской выставке импортных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"CHINA INTERNATIONAL IMPORT EXPO 2018"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XI Евразийском форуме в Вероне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Комитета Всемирной торговой организации по субсидиям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компенсационным мерам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Комитета по Всемирной продовольственной безопасности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заседаниях Комитета по сельскому хозяйству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Продовольственной и сельскохозяйственной организации ООН (ФАО)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заседаниях по реализации Плана мероприятий по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Конференцией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Продовольственной и сельскохозяйственной организации ООН (ФАО)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Комитета Всемирной торговой организации по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хозяйству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27-й Международной промышленной выставке во Вьетнаме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"VIIF 2018"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мероприятиях Международной организации по сахару (МОС)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мероприятиях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промышленному развитию (ЮНИДО)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мероприятиях по взаимодействию с Союзом машиностроителей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Германии (VDMA)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саммите Азиатско-Тихоокеанского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(АТЭС)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Независимое Государство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 – Новая Гвинея</w:t>
            </w:r>
          </w:p>
          <w:bookmarkEnd w:id="15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 Никишиной В.О.</w:t>
            </w:r>
          </w:p>
          <w:bookmarkEnd w:id="155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во встрече с руководством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Конференции ООН по торговле и развитию (ЮНКТАД ООН)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заседании Генерального совета Всемирной торговой организации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рабочей группы по верификации в рамках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Социалистической Республикой Вьетнам, с другой стороны,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Проведение консультаций по вопросам применения триггерных и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защитных мер 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консультаций по вопросу проведения пересмотра антидемпинговой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меры, применяемой Республикой Индонезией в отношении импорта проката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Республики Беларусь, Республики Казахстан, Российской Федерации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заседаниях органа Всемирной торговой организации по обзору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политики Китайской Народной Республики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официальной встрече с представителями Министерства коммерции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Китайской Народной Республики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Проведение переговоров по проекту Соглашения об обмене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Подписание Меморандума о взаимопонимании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Международным торговым центром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Проведение заседания совместного комитета по взаимодействию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Министерством внешней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инвестиций Республики Эквадор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Проведение проверочных визитов в рамках проводимых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Проведение пятого раунда переговоров о заключении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Сингапур,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Проведение третьего раунда переговоров о заключении соглашения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членами, с одной стороны, и Республикой Сербией, с другой стороны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совместного комитета в рамках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Социалистической Республикой Вьетнам, с другой стороны,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заседании Комитета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региональным торговым соглашениям 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Совета Конференции ООН по торговле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(ЮНКТАД ООН)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качестве наблюдателей в работе Комитета по Гармонизированной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системе Всемирной таможенной организации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качестве наблюдателей в работе Подкомитета по пересмотру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Гармонизированной системы Всемирной таможенной организации 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мероприятиях, проводимых в рамках переговоров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Беларусь во Всемирную торговую организацию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мероприятиях, проводимых в странах БРИКС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переговорах по изменению тарифных обязательств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во Всемирной торговой организации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переговорах по изменению тарифных обязательств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Армения во Всемирной торговой организации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Сеульском международном форуме по мерам торговой защиты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совещаниях органов Стокгольмской конвенции о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органических загрязнителях 2001 года 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судебных разбирательствах по линии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тарифных переговорах государств – членов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1-й Международной китайской выставке импортных товаров и услуг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Участие в XI Евразийском форуме в Вероне 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Участие в заседаниях комитетов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специальным защитным мерам, субсидиям и компенсационным мерам,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антидемпинговым практикам и переговорной группы по правилам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Проведение второго раунда переговоров о заключении соглашения 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Государством Израиль,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заседании Комитета Всемирной торговой организации по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происхождения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заседании Комитета Всемирной торговой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техническим барьерам в торговле 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Участие в заседании рабочей группы по верификации в рамках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Социалистической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Вьетнам, с другой стороны, от 29 мая 2015 года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Проведение консультаций по вопросам применения триггерных и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защитных мер 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Проведение консультаций по вопросам, связанным с реализацией Меморандума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в области применения антидемпинговых, компенсационных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специальных защитных мер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Министерством коммерции Китайской Народной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20 мая 2013 года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Проведение консультаций по вопросу проведения пересмотра антидемпинговой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меры, применяемой Республикой Индонезией в отношении импорта проката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Республики Беларусь, Республики Казахстан, Российской Федерации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Проведение консультаций с представителями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Исламской Республики Иран по вопросу имплементации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соглашения, ведущего к образованию зоны свободной торговли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Исламской Республикой Иран, с другой стороны, от 17 мая 2018 года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Участие в заседаниях органа Всемирной торговой организации по обзору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политики Соединенных Штатов Америки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Участие в мероприятиях Евразийской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 "Неделя Евразии 2018"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Проведение первого раунда переговоров с Арабской Республикой Египет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заключении соглашения о свободной торговле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Проведение межсессионной встречи по заключению соглашения 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Сербией,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Проведение межсессионной встречи перед раундом переговоров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Республикой Сингапур,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Проведение мероприятия для бизнес-сообществ государств – 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и Исламской Республики Иран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вступления в силу Временного соглашения, ведущего к образованию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Исламской Республикой Иран,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стороны, от 17 мая 2018 года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Проведение проверочных визитов в рамках проводимых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Проведение проверочных визитов в рамках проводимых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Проведение проверочных визитов в рамках проводимых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защитных, антидемпинговых и компенсационных расследований 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 Участие в третьем раунде переговоров о заключении соглашения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членами, с одной стороны, и Республикой Индией, с другой стороны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 Участие в заседании органа Всемирной торговой организации по обзору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торговой политики Республики Армения 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Участие в заседании Совета Всемирной торговой организации по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товарами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 Участие в заседании органа Всемирной торговой организации по обзору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политики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Участие в заседаниях рабочих групп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правилам Генерального соглашения по торговле услугами (ГАТС),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внутреннему регулированию, финансовым услугам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 Участие в качестве наблюдателей в работе Технического комитета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таможенной организации по таможенной оценке 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 Участие в неделе лидеров экономик Азиатско-Тихоокеанского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сотрудничества (АТЭС) 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Независимое Государство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 – Новая Гвинея</w:t>
            </w:r>
          </w:p>
          <w:bookmarkEnd w:id="209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 Участие в переговорах по изменению тарифных обязательств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во Всемирной торговой организации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 Участие в переговорах по изменению тарифных обязательств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Армения во Всемирной торговой организации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 Участие в Пленарном заседании Кимберлийского процесса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Участие в работе заседания Международного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наркотиками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Участие в рабочей группе по вступлению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 Всемирную торговую организацию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Участие в судебных разбирательствах по линии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 Участие в тарифных переговорах государств – членов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 Участие в форуме "Евразийский экономический союз"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 Корешкова В.Н.</w:t>
            </w:r>
          </w:p>
          <w:bookmarkEnd w:id="218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28-й Конференции Региональной комиссии Всемирной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животных по Европе в рамках пилотной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 на 2018 – 2020 годы по реализации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и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здравоохранения животных от 10 января 2014 года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72-м заседании Комитета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санитарным, фитосанитарным и ветеринарным мерам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Координационного совета государств – 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Содружества Независимых Государств по карантину растений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работе круглого стола по вопросам 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3-го заседания рабочей группы в рамках реализации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 сотрудничестве между Евразийской экономической комиссией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Молдова от 3 апреля 2017 года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региональном семинаре для стран Закавказья по ящуру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трансграничным болезням животных в рамках пилотной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 на 2018 – 2020 годы по реализации Меморандума о взаимопонимании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Всемирной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животных от 10 января 2014 года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Генеральной ассамблее Международной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стандартизации (ИСО)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третьем заседании Межправительственной группы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правовому регулированию и политике в сфере защиты прав потребителей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Международной конференции регуляторов Всемирной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(ВОЗ) в сфере лекарственных средств (ICDRA)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сессии Совета Европейской и Средиземноморской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карантину и защите растений (ЕОКЗР)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2-й Всемирной конференции по антимикробной резистентности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надлежащему использованию антимикробных препаратов в животноводстве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73-м заседании Комитета по санитарным, фитосанитарным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ветеринарным мерам Всемирной торговой организации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группы экспертов Европейской и Средиземноморской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по карантину и защите растений (ЕОКЗР) по фитосанитарным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мерам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группы экспертов Европейской и Средиземноморской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по карантину и защите растений (ЕОКЗР) по E-fito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группы экспертов Европейской и Средиземноморской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по карантину и защите растений (ЕОКЗР) по фитосанитарным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мерам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Проведение переговоров о подписании меморандума о взаимопонимании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Европейским директоратом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качеству лекарственных средств и здравоохранению (EDQM)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Генеральной сессии Международной электротехнической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(МЭК) 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ежегодном заседании рабочей группы по политике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стандартизации и сотрудничеству по вопросам нормативного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ЕЭК ООН (РГ 6 ЕЭК ООН) 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заседании Комитета по техническим барьерам в торговле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торговой организации 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заседании Комитета по питанию и продуктам для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диетического питания Комиссии Кодекс Алиментариус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 заседании Международного совета по 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лекарственным средствам 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мероприятиях Международной организации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метрологии 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семинарах, консультациях, круглых столах для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органов в сфере технического регулирования 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сообщества Монголии по вопросам применения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в рамках Меморандума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Агентством по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метрологии Монголии в области технического регулирования и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 октября 2017 года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во Всемирном форуме для согласования правил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транспортных средств (РГ 29) 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 Кадыркулова М.А.</w:t>
            </w:r>
          </w:p>
          <w:bookmarkEnd w:id="242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Изучение практического опыта реализации Национальной торговой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Сингапур в рамках переговоров о заключении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Сингапур,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Проведение рабочей встречи и консультаций с руководством таможенной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Французской Республики по вопросам развития и взаимного признания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экономических операторов, в том числе в целях сравнения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сближения подходов, применяемых в Евразийском экономическом союзе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Европейском союзе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Проведение рабочей встречи и консультаций с таможенной службой, почтовым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оператором и экспресс-перевозчиками Федеративной Республики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вопросу организации совершения таможенных операций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экспресс-грузов и международных почтовых отправлений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17-м заседании Комитета таможенного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Центральноазиатского регионального экономического сотрудничества (ЦАРЭС)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рабочей группы по пересмотру Пересмотренной Киотской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совместной рабочей группы по взаимодействию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o сотрудничестве между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Республикой Молдова от 3 апреля 2017 года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экспертной группы по правовому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положений Рамочного соглашения об упрощении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трансграничной безбумажной торговли в Азиатско-Тихоокеанском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 социальной комиссии ООН для Азии и Тихого океана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(ЭСКАТО ООН)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переговорах о заключении соглашения о свободной торговле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Республикой Сингапур, с другой стороны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работе 32-го форума Центра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упрощению процедур торговли и электронным деловым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(СЕФАКТ ООН) по вопросам внедрения механизмов "единого окна"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переговорах о заключении соглашения о зоне свободной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Государством Израиль, с другой стороны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саммите "Таможня, соблюдение и упрощение процедур торговли"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Недели развития международной торговли Конференции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 ООН)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совещании неофициальной группы экспертов по подготовке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Конвенции об облегчении условий железнодорожных перевозок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багажа и товаробагажа Организации сотрудничества железных дорог (ОСЖД)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Проведение переговоров о заключении соглашения об обмене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Народной Республики (Решение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2014 г. № 66)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Годовом совещании Организации сотрудничества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(ОСЖД) по транспортной политике и стратегии развития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Постоянного технического комитета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заседании рабочей группы по интермодальным перевозкам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логистике (WP.24) Комитета по внутреннему транспорту ЕЭК ООН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заседаниях рабочей группы по таможенным вопросам, связанным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транспортом (WP.30), Комитета по внутреннему транспорту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Административного комитета Таможенной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перевозке грузов с применением книжки МДП, 1975 год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заседании рабочей группы Всемирной таможенной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Рамочным стандартам безопасности и облегчения мировой торговли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заседании рабочей группы Всемирной таможенной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Соглашению Всемирной торговой организации по упрощению торговли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заседании рабочей группы по организации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Социалистической Республикой Вьетнам,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заседании рабочей группы по пересмотру Пересмотренной Киотской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заседании Управляющего комитета по Пересмотренной Киотской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заседаниях профильных подгрупп рабочей группы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по Рамочным стандартам безопасности и облегчения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мировой торговли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заседаниях профильных подгрупп рабочей группы по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коммерции Всемирной таможенной организации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заседаниях рабочей группы по электронной коммерции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переговорах о заключении соглашения о свободной торговле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Республикой Индией, с другой стороны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заседании рабочей группы по вопросу создания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и верификации происхождения товаров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Вьетнам, с другой стороны, от 29 мая 2015 года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Участие в саммите "Таможня, соблюдение и упрощение процедур торговли"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Недели развития международной торговли Конференции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 ООН)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ХI Международной грузовой конференции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железных дорог (ОСЖД)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Участие во Всемирном конгрессе Международного союза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(IRU)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 Блок члена Коллегии (Министра) по энергетике и инфраструктуре Кайкиева Э.А.</w:t>
            </w:r>
          </w:p>
          <w:bookmarkEnd w:id="273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во встрече с представителями Австрийского энергетического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(АЕА) и Международного агентства по атомной энергии (МАГАТЭ)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во встрече с представителями Министерства энергетики Монголии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сотрудничества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заседании Электроэнергетического совета 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мероприятиях Экономической и социальной комиссии ООН для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Тихого океана (ЭСКАТО ООН) по вопросам транспорта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рабочей группе по единому железнодорожному праву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внутреннему транспорту ЕЭК ООН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рабочей группе по тенденциям и экономике транспорта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внутреннему транспорту ЕЭК ООН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11-й Международной грузовой конференции по контейнерным,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комбинированным и мультимодальным перевозкам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XI Евразийском форуме в Вероне 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Ассамблеи Международного союза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(МСЖД)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во Всемирном конгрессе Международного союза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(IRU) "Innovation on the Move"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во встрече с представителями Совета европейских регуляторов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энергетики (CEER) и Европейского объединения газотранспортных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(ENTSOG)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во встрече с представителями нефтяной секции энергетической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(ICE) 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Годовом совещании I Комиссии Организации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железных дорог (ОСЖД) по транспортной политике и стратегии развития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Международной конференции по грузовым авиаперевозкам (ИАТА)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заседаниях рабочих групп ЕЭК ООН по таможенным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по таможенным вопросам, связанным с транспортом 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рабочей группы по внутреннему водному транспорту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Комитета по внутреннему транспорту ЕЭК ООН</w:t>
            </w: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заседании рабочей группы по автомобильному транспорту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внутреннему транспорту ЕЭК ООН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заседании рабочей группы по интермодальным перевозкам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логистике Комитета по внутреннему транспорту ЕЭК ООН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совещании уполномоченных представителей членов Совещания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министров и Конференции Генеральных директоров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железных дорог (ОСЖД)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 Кусаинова М.А.</w:t>
            </w:r>
          </w:p>
          <w:bookmarkEnd w:id="293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технических встречах, организуемых Европейским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реконструкции и развития (ЕБРР), по обсуждению соотношения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по правительственным закупкам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обязательств государств – 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Договору о Евразийском экономическом союзе от 29 мая 2014 года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заседаниях Межправительственной группы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конкурентному праву и антимонопольной политике Конференции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 ООН)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Международной конференции Австрийского федерального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конкурентного ведомства "Европейский день конкуренции"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семинаре в рамках Меморандума о взаимопонимании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Службой по государственным закупкам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Корея от 22 октября 2015 года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Сеульском международном форуме по конкуренции</w:t>
            </w:r>
          </w:p>
          <w:bookmarkEnd w:id="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Рабочий визит в Ведомство по справедливой конкуренции и защите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Монголии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Рабочий визит в рамках Соглашения между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Федеральным конкурентным ведомством Австрийской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взаимодействии по вопросам конкуренции и антимонопольному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6 декабря 2012 года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Проведение консультаций по вопросам конкуренции и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регулирования, взаимодействия в соответствии с пунктом 6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сотрудничества между Евразийской экономической комиссией и Конференцией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ООН по торговле и развитию (ЮНКТАД ООН) на 2017 – 2019 годы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Глобальном форуме по конкуренции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сотрудничества и развития (ОЭСР) 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Блок члена Коллегии (Министра) по внутренним рынкам, информатизации,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информационно-коммуникационным технологиям Минасян К.А.</w:t>
            </w:r>
          </w:p>
          <w:bookmarkEnd w:id="303"/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Рабочий визит в Республику Сингапур в рамках деятельности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группы по взаимодействию между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Правительством Республики Сингапур и экспертной подгруппы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сотрудничества в области цифровой трансформации экономики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немецком бизнес-диалоге по развитию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цифровой трансформации экономики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ежегодном международном форуме Международного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электросвязи (ITU Telecom World)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конференциях, семинарах, заседаниях и других мероприятиях,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проводимых совместно с Экономической и социальной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ООН для Азии и Тихого океана (ЭСКАТО ООН) 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ежегодном форуме Всемирной торговой организации (WTO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Public Forum)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Рабочий визит в Королевство Камбоджа в рамках деятельности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группы по взаимодействию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Правительства Королевства Камбоджа и рабочей подгруппы по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трансформации экономики 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Рабочий визит в Республику Сербию по приглашению Министра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технологического развития Республики Сербии в целях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опытом и знаниями в сфере цифровой трансформации экономики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сотрудничества в рамках реализации цифровой повестки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союза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31-м Мадридском форуме Европейской экономической комиссии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ежегодном форуме по упрощению процедур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(СЕФАКТ ООН)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заседании рабочей группы по вопросу создания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и верификации происхождения товаров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Вьетнам, с другой стороны, от 29 мая 2015 года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заседании рабочей группы по организации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Социалистической Республикой Вьетнам,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  <w:bookmarkEnd w:id="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конференциях, семинарах, заседаниях и других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Всемирной торговой организации и Конференции ООН по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развитию (ЮНКТАД ООН)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переговорах о заключении соглашения об обмене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Народной Республики (Решение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2014 г. № 66)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