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8ac5" w14:textId="5c4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июля 2018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3"/>
        <w:gridCol w:w="1973"/>
        <w:gridCol w:w="8354"/>
      </w:tblGrid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Куценко Анатолий Анатольевич</w:t>
            </w:r>
          </w:p>
          <w:bookmarkEnd w:id="2"/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экономики, инвестиций и регулирования рынков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Сергей Львович</w:t>
            </w:r>
          </w:p>
          <w:bookmarkEnd w:id="3"/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Громыко Е.В. и Кузина И.Р.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