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c591" w14:textId="37a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июля 2018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годы, утвержденный распоряжением Коллегии Евразийской экономической комиссии от 26 декабря 2017 г. № 200,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 124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план научно-исследовательских работ Евразийской экономической комиссии на 2018 – 2019 годы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"Департамент макроэкономической политики" слова "2018 год" заменить словами "2018 – 2019 годы";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"Департамент функционирования внутренних рынков" слова "2018 год" заменить словами "2018 – 2019 годы";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"Департамент информационных технологий"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1"/>
        <w:gridCol w:w="7459"/>
      </w:tblGrid>
      <w:tr>
        <w:trPr>
          <w:trHeight w:val="30" w:hRule="atLeast"/>
        </w:trPr>
        <w:tc>
          <w:tcPr>
            <w:tcW w:w="4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НИР "Разработка моделей регулирования трансграничного оборота данных"</w:t>
            </w:r>
          </w:p>
          <w:bookmarkEnd w:id="8"/>
        </w:tc>
        <w:tc>
          <w:tcPr>
            <w:tcW w:w="7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финансовой политики"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"Член Коллегии (Министр) по внутренним рынкам, информатизации, информационно-коммуникационным технологиям":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45"/>
        <w:gridCol w:w="6955"/>
      </w:tblGrid>
      <w:tr>
        <w:trPr>
          <w:trHeight w:val="30" w:hRule="atLeast"/>
        </w:trPr>
        <w:tc>
          <w:tcPr>
            <w:tcW w:w="5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"2. НИР "Разработка концепции экосистемы цифровых транспортных коридоров Евразийского экономического союза" </w:t>
            </w:r>
          </w:p>
          <w:bookmarkEnd w:id="12"/>
        </w:tc>
        <w:tc>
          <w:tcPr>
            <w:tcW w:w="6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Члену Коллегии (Министру) по внутренним рынкам, информатизации, информационно-коммуникационным технологиям – 1 НИР" заменить словами "Всего по Члену Коллегии (Министру) по внутренним рынкам, информатизации, информационно-коммуникационным технологиям – 2 НИР".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функционирования внутренних рынков" дополнить подразделом следующего содержания: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6"/>
        <w:gridCol w:w="443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антимонопольного регулирования</w:t>
            </w:r>
          </w:p>
          <w:bookmarkEnd w:id="14"/>
        </w:tc>
      </w:tr>
      <w:tr>
        <w:trPr>
          <w:trHeight w:val="30" w:hRule="atLeast"/>
        </w:trPr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 "Анализ отношений в сфере цифровой экономики, выявление ограничительных практик в поведении участников рынков" </w:t>
            </w:r>
          </w:p>
          <w:bookmarkEnd w:id="15"/>
        </w:tc>
        <w:tc>
          <w:tcPr>
            <w:tcW w:w="4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НИР "Разработка системы повышения эффективности контроля (риск-ориентированного подхода) за соблюдением общих правил конкуренции на трансграничных рынках при проведении исследований, оценки состояния конкуренции и расследований в инициативном порядке" </w:t>
            </w:r>
          </w:p>
          <w:bookmarkEnd w:id="16"/>
        </w:tc>
        <w:tc>
          <w:tcPr>
            <w:tcW w:w="4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7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антимонопольного регулирования – 2 НИР". </w:t>
            </w:r>
          </w:p>
          <w:bookmarkEnd w:id="17"/>
        </w:tc>
        <w:tc>
          <w:tcPr>
            <w:tcW w:w="4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вновь начинаемым работам – 33 НИР" изложить в следующей редакции: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"Всего по вновь начинаемым работам – 35 НИР".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"ИТОГО по Евразийской экономической комиссии – 43 НИР" изложить в следующей редакции: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 по Евразийской экономической комиссии – 45 НИР". 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