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73a5" w14:textId="d5c7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июля 2018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комиссии, утвержденный Решением Коллегии Евразийской экономической комиссии от 30 октября 2012 г. № 204,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3"/>
        <w:gridCol w:w="1483"/>
        <w:gridCol w:w="9334"/>
      </w:tblGrid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Канат Темирбекович</w:t>
            </w:r>
          </w:p>
          <w:bookmarkEnd w:id="3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Джакубекова Айгуль Умарбековна</w:t>
            </w:r>
          </w:p>
          <w:bookmarkEnd w:id="4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специализированной экспертизы лекарственных средств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Дуйшеналиев Нурлан Кадырбекович</w:t>
            </w:r>
          </w:p>
          <w:bookmarkEnd w:id="5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директора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Кагаздиев Нурдии Маратович</w:t>
            </w:r>
          </w:p>
          <w:bookmarkEnd w:id="6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фармацевтической инспекции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 Чынара Мырзакматовна</w:t>
            </w:r>
          </w:p>
          <w:bookmarkEnd w:id="7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оценке качества лекарственных средств и медицинских изделий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Маметова Неджибе Абдуловна </w:t>
            </w:r>
          </w:p>
          <w:bookmarkEnd w:id="8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специализированной экспертизы лекарственных средств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8"/>
        <w:gridCol w:w="2298"/>
        <w:gridCol w:w="7704"/>
      </w:tblGrid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Филипп Александрович</w:t>
            </w:r>
          </w:p>
          <w:bookmarkEnd w:id="10"/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государственного регулирования обращения лекарственных средств Министерства здравоохранения Российской Федерации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Евразийской экономической комиссии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43"/>
        <w:gridCol w:w="1943"/>
        <w:gridCol w:w="8414"/>
      </w:tblGrid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 Джаныл Джусуповна</w:t>
            </w:r>
          </w:p>
          <w:bookmarkEnd w:id="12"/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Бирич Жанна Эдуардовна</w:t>
            </w:r>
          </w:p>
          <w:bookmarkEnd w:id="13"/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Жаксенова Зарина Муратовна</w:t>
            </w:r>
          </w:p>
          <w:bookmarkEnd w:id="14"/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 Андрей Юрьевич</w:t>
            </w:r>
          </w:p>
          <w:bookmarkEnd w:id="15"/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Павлова Мария Александровна </w:t>
            </w:r>
          </w:p>
          <w:bookmarkEnd w:id="16"/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правовой экспертизы решений Комиссии Правового департамента </w:t>
            </w:r>
          </w:p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Солонец Татьяна Михайловна </w:t>
            </w:r>
          </w:p>
          <w:bookmarkEnd w:id="17"/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по техническому регулированию; 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рабочей группы: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89"/>
        <w:gridCol w:w="1589"/>
        <w:gridCol w:w="9122"/>
      </w:tblGrid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Цындымеев Арсалан Гармаевич </w:t>
            </w:r>
          </w:p>
          <w:bookmarkEnd w:id="19"/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Министра здравоохранения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Кравчук Анна Михайловна </w:t>
            </w:r>
          </w:p>
          <w:bookmarkEnd w:id="20"/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Малышева Елена Владимировна </w:t>
            </w:r>
          </w:p>
          <w:bookmarkEnd w:id="21"/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правил и условий торговли товарами Департамента торговой политики </w:t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Рождественский Дмитрий Анатольевич </w:t>
            </w:r>
          </w:p>
          <w:bookmarkEnd w:id="22"/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Щекин Дмитрий Александрович </w:t>
            </w:r>
          </w:p>
          <w:bookmarkEnd w:id="23"/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аккредитации; 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Бойцова В.Б., Курильчика А.Ф., Молокову А.В., Сакаева М.Р., Сининцина А.В. и Щур-Труханович Л.В.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