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0c73" w14:textId="bb40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рабочей группы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26 июня 2018 года № 114.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124: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состав рабочей группы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марта 2017 г. № 26 "О составе рабочей группы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2018 г. № 114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10.09.2019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06.10.2020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8399"/>
        <w:gridCol w:w="2921"/>
      </w:tblGrid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 И. О.</w:t>
            </w:r>
          </w:p>
          <w:bookmarkEnd w:id="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работы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Панкратов Олег Михайлович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 Евразийской экономической комиссии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рабочей группы, член координационного совета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Асаул Максим Анатольевич</w:t>
            </w:r>
          </w:p>
          <w:bookmarkEnd w:id="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транспорта и инфраструктуры Евразийской экономической комиссии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рабочей группы, член координационного совета – руководитель тематического блока по транспортному направлению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Байсеркеев Бактыбек Закирович</w:t>
            </w:r>
          </w:p>
          <w:bookmarkEnd w:id="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таможенной инфраструктуры Евразийской экономической комиссии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рабочей группы, член координационного совета – руководитель тематического блока по регулятивному направлению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 Сержан Дамебаевич</w:t>
            </w:r>
          </w:p>
          <w:bookmarkEnd w:id="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таможенного законодательства и правоприменительной практики Евразийской экономической комиссии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рабочей группы, член координационного совета – руководитель тематического блока по таможенному направлению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Караян Хажак Гамлетович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информационных технологий Евразийской экономической комиссии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рабочей группы, член координационного совета – руководитель тематического блока по информационному направлению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Хулхачиев Бембя Викторович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финансовой политики Евразийской экономической комиссии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рабочей группы, член координационного совета – руководитель тематического блока по финансовому и налоговому направлению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9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Пашаян Микаел Мушегович</w:t>
            </w:r>
          </w:p>
          <w:bookmarkEnd w:id="1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Республики Армения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координационного совета рабочей группы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 Анна Владимировна</w:t>
            </w:r>
          </w:p>
          <w:bookmarkEnd w:id="1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гигиенического и противоэпидемического надзора Здравоохранительного инспекционного органа Министерства здравоохранения Республики Армения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Асеян Владимир Артакович</w:t>
            </w:r>
          </w:p>
          <w:bookmarkEnd w:id="1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таможенной политики и законодательного регулирования Евразийского экономического союза Управления доходной политики и методологии администрирования Министерства финансов Республики Армения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Бабаджанян Aкоп Эдмикович</w:t>
            </w:r>
          </w:p>
          <w:bookmarkEnd w:id="1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таможенного отдела управления экономического анализа и оформления документов закупок Департамента материально-технического обеспечения Министерства обороны Республики Армения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Вардеванян Ашот Аганесович</w:t>
            </w:r>
          </w:p>
          <w:bookmarkEnd w:id="1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Агентства по управлению биоресурсами Министерства окружающей среды Республики Армения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Гаграманян Лиана Рудиковна </w:t>
            </w:r>
          </w:p>
          <w:bookmarkEnd w:id="1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координатор Венской конвенции об охране озонового слоя Национального офиса по озону при Министерстве окружающей среды Республики Армения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Газарян Самсон Степанович</w:t>
            </w:r>
          </w:p>
          <w:bookmarkEnd w:id="1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регулирования платежно- расчетных систем департамента регулирования финансовой системы Центрального банка Республики Армения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Гаспарян Ваган Вазденович</w:t>
            </w:r>
          </w:p>
          <w:bookmarkEnd w:id="1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Агентства по защите культурных ценностей Министерства образования, науки, культуры и спорта Республики Армения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Геворкян Артур Альбертович</w:t>
            </w:r>
          </w:p>
          <w:bookmarkEnd w:id="1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обслуживания систем электронного управления Управления информационных технологий Комитета государственных доходов Республики Армения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регулятивное 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 Арменак Сережаевич</w:t>
            </w:r>
          </w:p>
          <w:bookmarkEnd w:id="1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лицензионного и разрешительного отдела Управления по охране общественного порядка Полиции Республики Армения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 Гагик Вальтерович</w:t>
            </w:r>
          </w:p>
          <w:bookmarkEnd w:id="2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– главный инженер закрытого акционерного общества "Вычислительный центр" Министерства территориального управления и инфраструктур Республики Армения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Карташян Владимир Сергеевич</w:t>
            </w:r>
          </w:p>
          <w:bookmarkEnd w:id="2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регистрации виз и иностранных граждан Паспортно-визового управления Полиции Республики Армения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Маилян Манвел Гамлетович </w:t>
            </w:r>
          </w:p>
          <w:bookmarkEnd w:id="2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военнослужащий пограничных войск Службы национальной безопасности Республики Армения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Регулятивное 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Мартиросян Карен Араикович</w:t>
            </w:r>
          </w:p>
          <w:bookmarkEnd w:id="2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таможенный инспектор отдела реализации проектов Управления информационных технологий Комитета государственных доходов Республики Армения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регулятивное 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Мгерян Ани Каджиковна</w:t>
            </w:r>
          </w:p>
          <w:bookmarkEnd w:id="2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обслуживанию лиц, осуществляющих внешнеэкономическую деятельность, Инспекционного органа продовольственной безопасности Республики Армения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Меликсетян Ваге Самвелович</w:t>
            </w:r>
          </w:p>
          <w:bookmarkEnd w:id="2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надзора по обороту лекарств Здравоохранительного инспекционного органа Министерства здравоохранения Республики Армения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 Лилит Самвеловна</w:t>
            </w:r>
          </w:p>
          <w:bookmarkEnd w:id="2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методологии администрирования, процедур и обслуживания Комитета государственных доходов Республики Армения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регулятивное 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Назарян Лусине Николаевна</w:t>
            </w:r>
          </w:p>
          <w:bookmarkEnd w:id="2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Агентства по лицензированию и разрешениям Министерства экономики Республики Армения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 Рузанна Сергеевна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вопросам убежища и правового обеспечения Миграционной службы Министерства территориального управления и инфраструктур Республики Армения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Хачатрян Линна Давидовна</w:t>
            </w:r>
          </w:p>
          <w:bookmarkEnd w:id="2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отдела реализации проектов Управления информационных технологий Комитета государственных доходов Республики Армения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регулятивное информационное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29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 Александр Евгеньевич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иностранных дел Республики Беларусь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координационного совета рабочей группы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Алексиян Геннадий Иосифович </w:t>
            </w:r>
          </w:p>
          <w:bookmarkEnd w:id="3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международных перевозок и разрешительной системы Управления автомобильного и городского пассажирского транспорта Министерства транспорта и коммуникаций Республики Беларусь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Артемьев Алексей Алексеевич 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организации таможенного контроля Государственного таможенного комитета Республики Беларусь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регулятивное 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Бабич Евгений Мечиславович</w:t>
            </w:r>
          </w:p>
          <w:bookmarkEnd w:id="3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информационных технологий Министерства сельского хозяйства и продовольствия Республики Беларусь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Батура Александр Николаевич</w:t>
            </w:r>
          </w:p>
          <w:bookmarkEnd w:id="3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интеграции рынков Главного управления экономической интеграции Министерства экономики Республики Беларусь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Бунец Елена Станиславовна</w:t>
            </w:r>
          </w:p>
          <w:bookmarkEnd w:id="3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международного сотрудничества и применения мер нетарифного регулирования Министерства антимонопольного регулирования и торговли Республики Беларусь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Глущенко Кирилл Иванович</w:t>
            </w:r>
          </w:p>
          <w:bookmarkEnd w:id="3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регулятивное 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Гридюшко Николай Петрович</w:t>
            </w:r>
          </w:p>
          <w:bookmarkEnd w:id="3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государственного учреждения "Белорусское управление государственного ветеринарного надзора на государственной границе и транспорте"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 Николай Павлович</w:t>
            </w:r>
          </w:p>
          <w:bookmarkEnd w:id="3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мониторинга внешнеэкономической деятельности главного управления валютно-финансового мониторинга Национального банка Республики Беларусь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Дырда Елена Чеславовна</w:t>
            </w:r>
          </w:p>
          <w:bookmarkEnd w:id="3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информации, информатики и анализа Республиканского унитарного предприятия "Центр экспертиз и испытаний в здравоохранении"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регулятивное 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Залесский Дмитрий Владимирович</w:t>
            </w:r>
          </w:p>
          <w:bookmarkEnd w:id="3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организации и продвижения услуг Республиканского унитарного предприятия "Национальный центр электронных услуг"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Зотов Вячеслав Геннадьевич</w:t>
            </w:r>
          </w:p>
          <w:bookmarkEnd w:id="3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автоматизации таможенных операций и оперативного мониторинга Государственного таможенного комитета Республики Беларусь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регулятивное 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Казаченко Владимир Васильевич</w:t>
            </w:r>
          </w:p>
          <w:bookmarkEnd w:id="4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внутреннего и внешнего карантина государственного учреждения "Главная государственная инспекция по семеноводству, карантину и защите растений"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регулятивное 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Климов Дмитрий Вячеславович</w:t>
            </w:r>
          </w:p>
          <w:bookmarkEnd w:id="4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маркетинга Департамента фармацевтической промышленности Министерства здравоохранения Республики Беларусь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 Игорь Леопольдович</w:t>
            </w:r>
          </w:p>
          <w:bookmarkEnd w:id="4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Управления программ развития и международного сотрудничества Министерства транспорта и коммуникаций Республики Беларусь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Красовский Дмитрий Анатольевич</w:t>
            </w:r>
          </w:p>
          <w:bookmarkEnd w:id="4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предпринимательству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экономики Республики Беларусь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финансовое и налоговое регулятивное 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Макарова Татьяна Васильевна</w:t>
            </w:r>
          </w:p>
          <w:bookmarkEnd w:id="4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сектора экономики высокотехнологичных видов деятельности Управления экономики инновационной деятельности Министерства экономики Республики Беларусь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Молчан Анна Викторовна </w:t>
            </w:r>
          </w:p>
          <w:bookmarkEnd w:id="4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организации коммерческой работы и условий перевозок службы грузовой работы и внешнеэкономической деятельности Белорусской железной дороги Министерства транспорта и коммуникаций Республики Беларусь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Набешко Сергей Владимирович</w:t>
            </w:r>
          </w:p>
          <w:bookmarkEnd w:id="4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Белорусской торгово-промышленной палаты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 Сергей Викторович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стратегического развития Министерства связи и информатизации Республики Беларусь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Попко Татьяна Ивановна </w:t>
            </w:r>
          </w:p>
          <w:bookmarkEnd w:id="4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обеспечения и регулирования перевозок и международного сотрудничества Департамента по авиации Министерства транспорта и коммуникаций Республики Беларусь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Сандул Анна Валерьевна</w:t>
            </w:r>
          </w:p>
          <w:bookmarkEnd w:id="4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международного сотрудничества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Скуратов Александр Геннадьевич</w:t>
            </w:r>
          </w:p>
          <w:bookmarkEnd w:id="4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техническому нормированию, стандартизации и информатизации научно- производственного республиканского унитарного предприятия "Белорусский государственный институт стандартизации и сертификации"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Стецко Светлана Валентиновна</w:t>
            </w:r>
          </w:p>
          <w:bookmarkEnd w:id="5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проектов налогового администрирования Главного управления развития налоговых органов Министерства по налогам и сборам Республики Беларусь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Страпко Дмитрий Петрович</w:t>
            </w:r>
          </w:p>
          <w:bookmarkEnd w:id="5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 "Белорусское управление государственного ветеринарного надзора на государственной границе и транспорте"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Чернобылец Андрей Николаевич</w:t>
            </w:r>
          </w:p>
          <w:bookmarkEnd w:id="5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морского и речного транспорта Министерства транспорта и коммуникаций Республики Беларусь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Чумакина Оксана Леонидовна</w:t>
            </w:r>
          </w:p>
          <w:bookmarkEnd w:id="5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лицензирования, разрешительной работы и проверки знаний Департамента по надзору за безопасным ведением работ в промышленности Министерства по чрезвычайным ситуациям Республики Беларусь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Шатохина Екатерина Владимировна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регулирования внешней торговли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54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Джумагулов Кайрат Каримович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координационного совета рабочей группы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Абдишов Саян Калдыбаевич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руководителя Управления оказания государственных услуг и цифровизации Комитета контроля качества и безопасности товаров и услуг Министерства здравоохранения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Абдыкерова Светлана Жанузаковна</w:t>
            </w:r>
          </w:p>
          <w:bookmarkEnd w:id="5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методологии таможенной стоимости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Адылбеков Данияр Талгатович</w:t>
            </w:r>
          </w:p>
          <w:bookmarkEnd w:id="5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таможенных операций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Азмаганбетова Балнур Рамазановна</w:t>
            </w:r>
          </w:p>
          <w:bookmarkEnd w:id="5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транспортной логистики Департамента развития транзита и транспортной логистики Министерства по инвестициям и развитию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Мунар Тлекович</w:t>
            </w:r>
          </w:p>
          <w:bookmarkEnd w:id="5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департамента информационных систем акционерного общества "КТЖ – Грузовые перевозки"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Алибекова Динара Алибековна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оказания государственных услуг и цифровизации Комитета контроля качества и безопасности товаров и услуг Министерства здравоохранения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Алмасова Амина Алмасовна</w:t>
            </w:r>
          </w:p>
          <w:bookmarkEnd w:id="5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правового обеспечения и мониторинга государственных услуг Республиканского государственного предприятия на праве хозяйственного ведения "Национальный институт интеллектуальной собственности" Министерства юстиции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Аргибаев Аскар Мухтарович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директора департамента информатизации здравоохранения Республиканского государственного предприятия на праве хозяйственного ведения "Республиканский центр электронного здравоохранения" Министерства здравоохранения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Мухамедкасым Кайратович</w:t>
            </w:r>
          </w:p>
          <w:bookmarkEnd w:id="6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внутреннего администрирования Комитета технического регулирования и метрологии Министерства по инвестициям и развитию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Асмаганбет Гулсум Жанатовна</w:t>
            </w:r>
          </w:p>
          <w:bookmarkEnd w:id="6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проектов информатизации в рамках ЕАЭС Департамента информатизации Министерства информации и коммуникаций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Атымтаев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Тауович</w:t>
            </w:r>
          </w:p>
          <w:bookmarkEnd w:id="6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леса и особо охраняемых природных территорий Комитета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Адильбек Габдулвахитович</w:t>
            </w:r>
          </w:p>
          <w:bookmarkEnd w:id="6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таможенных операций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Асылбек Абугалиевич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государственной инспекции по карантину растений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Гульмира Джамбуловна</w:t>
            </w:r>
          </w:p>
          <w:bookmarkEnd w:id="6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департамента информационных систем акционерного общества "КТЖ – Грузовые перевозки"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Айтмаганбетовна</w:t>
            </w:r>
          </w:p>
          <w:bookmarkEnd w:id="6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департамента интеграционной и внешней политики акционерного общества "Национальная компания "Казахстан темир жолы"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Ашимбаева Ляйла Орынбасаровна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по вопросам гражданской авиации Союза транспортников Казахстана "KAZLOGISTICS"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Балтабаева Айгуль Темрикановна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таможенных операций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Бекмагамбетов Мурат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стратегии, GR и корпоративного развития акционерного общества "Национальная компания "Казахстан темир жолы"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Бексултанов Чингизхан Жаканшаевич</w:t>
            </w:r>
          </w:p>
          <w:bookmarkEnd w:id="6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методологии тарифного и нетарифного регулирования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Биболаев Ержан Бауыржанович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оказания государственных услуг и цифровизации Комитета контроля качества и безопасности товаров и услуг Министерства здравоохранения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Ермек Отегенулы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государственной инспекции по карантину растений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Сергеевич</w:t>
            </w:r>
          </w:p>
          <w:bookmarkEnd w:id="6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животного мира и охотничьего хозяйства Комитета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Василенко Виктор Владимирович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таможенного консультирования товарищества с ограниченной ответственностью "Сектор-3"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Габбасов Мирас Маратович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охраны рыбных ресурсов и регулирования рыболовства Комитета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Даулетбаева Хорлан Дауреновна</w:t>
            </w:r>
          </w:p>
          <w:bookmarkEnd w:id="7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информационных услуг и государственного контроля Департамента архивного дела и документации Министерства культуры и спорта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Досымханова Шолпан Шадибековна</w:t>
            </w:r>
          </w:p>
          <w:bookmarkEnd w:id="7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таможенным вопросам товарищества с ограниченной ответственностью "Делойт ТСФ"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Габдуловна</w:t>
            </w:r>
          </w:p>
          <w:bookmarkEnd w:id="7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транспорта и инфраструктуры Департамента экономической интеграции Министерства по инвестициям и развитию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Дюсембаева Асель Сериккановна</w:t>
            </w:r>
          </w:p>
          <w:bookmarkEnd w:id="7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проектов внутреннего контура "электронного правительства" Департамента развития "электронного правительства" и государственных услуг Министерства информации и коммуникаций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Дюсембекова Айнур Рамазановна</w:t>
            </w:r>
          </w:p>
          <w:bookmarkEnd w:id="7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администрирования налога на добавленную стоимость Департамента налогового контроля Комитета государственных доходов 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 Алшинович</w:t>
            </w:r>
          </w:p>
          <w:bookmarkEnd w:id="7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методологии таможенных процедур и декларирования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Шакиевна</w:t>
            </w:r>
          </w:p>
          <w:bookmarkEnd w:id="7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руководителя управления информационных технологий Департамента развития государственных услуг и информационных технологий Министерства сельского хозяйства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Нуртуган Жаканович</w:t>
            </w:r>
          </w:p>
          <w:bookmarkEnd w:id="7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контроля за техническими регламентами Комитета охраны общественного здоровья Министерства здравоохранения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Айнагуль Нуржалбаевна</w:t>
            </w:r>
          </w:p>
          <w:bookmarkEnd w:id="7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работе с налогоплательщиками Комитета государственных доходов 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Газиза Досмагамбетовна</w:t>
            </w:r>
          </w:p>
          <w:bookmarkEnd w:id="8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методологии тарифного и нетарифного регулирования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Ешмухаметов Амангельды Ембергенович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организации ветеринарных мероприятий и безопасности пищевой продукции Комитета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Ешмуханов Жасулан Ерболатович</w:t>
            </w:r>
          </w:p>
          <w:bookmarkEnd w:id="8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государственной инспекции по карантину растений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Жандарбекович</w:t>
            </w:r>
          </w:p>
          <w:bookmarkEnd w:id="8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методологии тарифного и нетарифного регулирования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  <w:bookmarkEnd w:id="83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Жакишев Ауезхан Амангельдиевич</w:t>
            </w:r>
          </w:p>
          <w:bookmarkEnd w:id="8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Комитета национальной безопасности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Агнаевна</w:t>
            </w:r>
          </w:p>
          <w:bookmarkEnd w:id="8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контроля на автомобильном транспорте Комитета транспорта Министерства по инвестициям и развитию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Сейфуллиновна</w:t>
            </w:r>
          </w:p>
          <w:bookmarkEnd w:id="8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таможенного администрирования Национальной палаты предпринимателей Республики Казахстан "Атамекен"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  <w:bookmarkEnd w:id="87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Жангабылов Науан Серикович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"Ассоциация дистрибьюторов фармацевтической продукции Республики Казахстан"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Жарболеков Аманжол Даулетбаевич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руководителя Управления биологической безопасности и перемещаемых объектов Комитета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Житербаева Жанара Бельгубаевна</w:t>
            </w:r>
          </w:p>
          <w:bookmarkEnd w:id="8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методологии таможенных процедур и декларирования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Даурен Алханбекович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цифровизации и проектного менеджмента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Нариман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Сайлоубекович</w:t>
            </w:r>
          </w:p>
          <w:bookmarkEnd w:id="8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экспертизы проектов в сфере экономики, финансов и торговли Департамента экспертизы проектов по международной экономической интеграции Министерства юстиции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Кайратовна</w:t>
            </w:r>
          </w:p>
          <w:bookmarkEnd w:id="9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проектов внешнего контура "электронного правительства" Департамента развития "электронного правительства" и государственных услуг Министерства информации и коммуникаций Республики Казахстан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Мерекеевич</w:t>
            </w:r>
          </w:p>
          <w:bookmarkEnd w:id="9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методологии тарифного и нетарифного регулирования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Серикович</w:t>
            </w:r>
          </w:p>
          <w:bookmarkEnd w:id="9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промышленной собственности Департамента по правам интеллектуальной собственности Министерства юстиции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Кабдушев Марат Амиржанович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методологии таможенных процедур и декларирования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Кабетенова Венера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Газизовна</w:t>
            </w:r>
          </w:p>
          <w:bookmarkEnd w:id="9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валютного регулирования и контроля департамента платежного баланса и валютного регулирования Национального Банка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финансовое и налоговое 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Кадримбетова Назгуль Нуржановна</w:t>
            </w:r>
          </w:p>
          <w:bookmarkEnd w:id="9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музеев и библиотек Департамента по делам культуры и искусства Министерства культуры и спорта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Маратовна</w:t>
            </w:r>
          </w:p>
          <w:bookmarkEnd w:id="9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развития внешнеторговой деятельности Министерства торговли и интеграции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Айдархановна</w:t>
            </w:r>
          </w:p>
          <w:bookmarkEnd w:id="9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лабораторной службы Комитета охраны общественного здоровья Министерства здравоохранения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Асемгуль Амандыковна</w:t>
            </w:r>
          </w:p>
          <w:bookmarkEnd w:id="9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товарных знаков, наименований мест происхождения товаров и промышленных образцов Республиканского государственного предприятия на праве хозяйственного ведения "Национальный институт интеллектуальной собственности" Министерства юстиции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Ботагоз Сериковна</w:t>
            </w:r>
          </w:p>
          <w:bookmarkEnd w:id="9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транспортной логистики Департамента развития транзита и транспортной логистики Министерства по инвестициям и развитию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Каирбаев Каиргельды Жумабекович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департамента инвестиций и новых проектов акционерного общества "KTZ Express"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 Аскар Кажикенович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методологии таможенных процедур и декларирования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Канагатов Еркежан Ербулатович</w:t>
            </w:r>
          </w:p>
          <w:bookmarkEnd w:id="10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валютного регулирования и контроля Департамента платежного баланса и валютного регулирования Национального Банка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Анатольевна</w:t>
            </w:r>
          </w:p>
          <w:bookmarkEnd w:id="10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департамента интеграционной и внешней политики акционерного общества "Национальная компания "Казахстан темир жолы"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Куандыкова Мейргуль Уалихановна</w:t>
            </w:r>
          </w:p>
          <w:bookmarkEnd w:id="10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проектов информатизации в рамках ЕАЭС Департамента информатизации Министерства информации и коммуникаций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Култай Мурадым Болатулы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по вопросам железнодорожного транспорта Союза транспортников Казахстана "KAZLOGISTICS"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Маликович</w:t>
            </w:r>
          </w:p>
          <w:bookmarkEnd w:id="10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по транспортной логистике Союза транспортников Казахстана "KAZLOGISTICS"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Кунадилова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 Сегизбаевна</w:t>
            </w:r>
          </w:p>
          <w:bookmarkEnd w:id="10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информационных технологий Департамента развития и координации 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Мелдебеков Шынгыс Каскырбекулы 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информационных услуг и государственного контроля Департамента архивного дела и документации Министерства культуры и спорта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Милишихин Дмитрий Олегович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по вопросам автомобильного транспорта и автомобильных дорог Союза транспортников Казахстана "KAZLOGISTICS"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Молдыбаев Дастан Жаманшалович</w:t>
            </w:r>
          </w:p>
          <w:bookmarkEnd w:id="10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безопасности пищевой продукции и перемещаемых объектов Комитета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Мукажанова Сандугаш Ермековна</w:t>
            </w:r>
          </w:p>
          <w:bookmarkEnd w:id="10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лабораторной службы Комитета охраны общественного здоровья Министерства здравоохранения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Курмашевич</w:t>
            </w:r>
          </w:p>
          <w:bookmarkEnd w:id="10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Союза транспортников Казахстана "KAZLOGISTICS"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  <w:bookmarkEnd w:id="109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Коныспаевич</w:t>
            </w:r>
          </w:p>
          <w:bookmarkEnd w:id="11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развитию автоматизированных рабочих мест государственных органов акционерного общества "Национальные информационные технологии" Министерства информации и коммуникаций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Нурпеисова Ольга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Алексеевна</w:t>
            </w:r>
          </w:p>
          <w:bookmarkEnd w:id="11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департамента по обеспечению таможенной деятельности акционерного общества "КТЖ – Грузовые перевозки"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  <w:bookmarkEnd w:id="112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специалист акционерного общества "Национальные информационные технологии"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Владимировна</w:t>
            </w:r>
          </w:p>
          <w:bookmarkEnd w:id="11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таможенных операций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Поплавский Виталий Иванович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Союза международных автомобильных перевозчиков Республики Казахстан (КазАТО)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Раззаренов Александр Александрович </w:t>
            </w:r>
          </w:p>
          <w:bookmarkEnd w:id="11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безопасности пищевой продукции и перемещаемых объектов Комитета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Асемгуль Бахытбаевна</w:t>
            </w:r>
          </w:p>
          <w:bookmarkEnd w:id="11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транспортной логистики Департамента развития транзита и транспортной логистики Министерства по инвестициям и развитию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Савушкина 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Юрьевна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информационных систем акционерного общества "КТЖ – Грузовые перевозки"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  <w:bookmarkEnd w:id="118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Сагнаев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Ермекович</w:t>
            </w:r>
          </w:p>
          <w:bookmarkEnd w:id="11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администрирования налога на добавленную стоимость Департамента налогового контроля Комитета государственных доходов 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Сагынбаев Марат Иргебаевич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налоговым и таможенным вопросам на транспорте Союза транспортников Казахстана "KAZLOGISTICS"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Садретдинов 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Тагирович</w:t>
            </w:r>
          </w:p>
          <w:bookmarkEnd w:id="12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валютного регулирования и контроля департамента платежного баланса и валютного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 Жиксенбиевна</w:t>
            </w:r>
          </w:p>
          <w:bookmarkEnd w:id="12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железнодорожного транспорта Комитета транспорта Министерства по инвестициям и развитию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Сактаганова Замзагуль Амановна</w:t>
            </w:r>
          </w:p>
          <w:bookmarkEnd w:id="12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организации таможенного контроля Департамента таможенного контроля Комитета государственных доходов 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Еребуланович</w:t>
            </w:r>
          </w:p>
          <w:bookmarkEnd w:id="12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методологии тарифного и нетарифного регулирования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Бектурсыновна</w:t>
            </w:r>
          </w:p>
          <w:bookmarkEnd w:id="12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департамента информационных систем акционерного общества "КТЖ – Грузовые перевозки"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  <w:bookmarkEnd w:id="125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Намазбаевич</w:t>
            </w:r>
          </w:p>
          <w:bookmarkEnd w:id="12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сводного анализа и информационного обеспечения товарищества с ограниченной ответственностью "Национальный центр аккредитации"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Ботагоз Мухаметкалиевна</w:t>
            </w:r>
          </w:p>
          <w:bookmarkEnd w:id="12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руководителя Управления мониторинга и анализа цен на лекарственные средства и медицинские изделия Комитета контроля качества и безопасности товаров и услуг Министерства здравоохранения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Талгат Алимжанович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департамента инвестиций и новых проектов акционерного общества "KTZ Express"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Токешович</w:t>
            </w:r>
          </w:p>
          <w:bookmarkEnd w:id="12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налогового контроля Комитета государственных доходов 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Мирхалимовна</w:t>
            </w:r>
          </w:p>
          <w:bookmarkEnd w:id="13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информационных технологий Департамента развития и координации Комитета государственных доходов 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  <w:bookmarkEnd w:id="131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Есенжолович</w:t>
            </w:r>
          </w:p>
          <w:bookmarkEnd w:id="13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проекта 3 категории акционерного общества "Национальные информационные технологии"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  <w:bookmarkEnd w:id="133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Кайрат Серикович</w:t>
            </w:r>
          </w:p>
          <w:bookmarkEnd w:id="13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государственной инспекции по карантину растений Комитета государственной инспекции в агропромышленном комплексе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Сабитович </w:t>
            </w:r>
          </w:p>
          <w:bookmarkEnd w:id="13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архивного дела и документации Министерства культуры и спорта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Мухтар Ерсултанулы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по транспортной логистике Союза транспортников Казахстана "KAZLOGISTICS"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и 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Толкамбаева Асель Шариповна</w:t>
            </w:r>
          </w:p>
          <w:bookmarkEnd w:id="13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– экономист управления политики платежных систем департамента платежных систем Национального Банка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Ракымжан Сергович</w:t>
            </w:r>
          </w:p>
          <w:bookmarkEnd w:id="13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информатизации здравоохранения Республиканского государственного предприятия на праве хозяйственного ведения "Республиканский центр электронного здравоохранения" Министерства здравоохранения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Турлабеков Олжас Мухтарбекович</w:t>
            </w:r>
          </w:p>
          <w:bookmarkEnd w:id="13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методологии тарифного и нетарифного регулирования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Уакпаева Айгуль Сеитовна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оказания государственных услуг и цифровизации Комитета контроля качества и безопасности товаров и услуг Министерства здравоохранения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Уалиева Алтынай Тулегеновна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товарищества с ограниченной ответственностью "Казмортрансфлот"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Уатканов Нариман Нурланович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таможенных операций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 Рауан Адайевич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контроля фармацевтической деятельности и интеграции Комитета контроля качества и безопасности товаров и услуг Министерства здравоохранения Республики Казахстан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Гульжан Нургабыловна</w:t>
            </w:r>
          </w:p>
          <w:bookmarkEnd w:id="13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департамента по обеспечению таможенной деятельности акционерного общества "КТЖ – Грузовые перевозки"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Ходжамбердиев Арсен Аскаржанович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"Сектор-3"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Аблаевич</w:t>
            </w:r>
          </w:p>
          <w:bookmarkEnd w:id="14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таможенных операций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Муратович</w:t>
            </w:r>
          </w:p>
          <w:bookmarkEnd w:id="14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лицензирования и выдачи разрешений Комитета экологического регулирования и контроля Министерства энергетики Республики Казахстан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Шаухина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Нигметовна</w:t>
            </w:r>
          </w:p>
          <w:bookmarkEnd w:id="14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контролю в области связи и информатизации Министерства по инвестициям и развитию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Владимировна</w:t>
            </w:r>
          </w:p>
          <w:bookmarkEnd w:id="14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по IT развитию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 Николай Васильевич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некоммерческого объединения юридических лиц "Ассоциация предпринимателей морского транспорта"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Жумаевич</w:t>
            </w:r>
          </w:p>
          <w:bookmarkEnd w:id="14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информационных технологий Департамента цифровизации здравоохранения Министерства здравоохранения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145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Бекболот Абдыганыевич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Кыргызской Республики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координационного совета рабочей группы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Марильевич</w:t>
            </w:r>
          </w:p>
          <w:bookmarkEnd w:id="14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организационной работы и стратегии Управления инноваций и стратегического развития Государственной службы интеллектуальной собственности и инноваций при Правительстве Кыргызской Республики (Кыргызпатент)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Акжолтоев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Абакирович </w:t>
            </w:r>
          </w:p>
          <w:bookmarkEnd w:id="14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отдела таможенного оформления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регулятивное 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Байтикова Мадина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Имелсовна</w:t>
            </w:r>
          </w:p>
          <w:bookmarkEnd w:id="14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бизнес-аналитик государственного предприятия "Центр "единого окна" в сфере внешней торговли" при Министерстве экономики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  <w:bookmarkEnd w:id="149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Федорович</w:t>
            </w:r>
          </w:p>
          <w:bookmarkEnd w:id="15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природопользования и реализации информационной системы "единое окно" Государственного агентства охраны окружающей среды и лесного хозяйства при Правительстве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Беккулиева Анаргуль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Токтонбековна</w:t>
            </w:r>
          </w:p>
          <w:bookmarkEnd w:id="15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отделом продовольственной безопасности и качества пищевых продуктов Министерства сельского хозяйства, пищевой промышленности и мелиорации Кыргызской Республики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Искендер Эркебекович</w:t>
            </w:r>
          </w:p>
          <w:bookmarkEnd w:id="15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перспективных программ и информационных технологий Государственной таможенной службы при Правительстве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Борбиев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Мусаевич</w:t>
            </w:r>
          </w:p>
          <w:bookmarkEnd w:id="15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отдела тарифного регулирования Управления таможенных платежей Государственной таможенной службы при Правительстве Кыргызской Республики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Ботоевич</w:t>
            </w:r>
          </w:p>
          <w:bookmarkEnd w:id="15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пищевой перерабатывающей промышленности Министерства сельского хозяйства, пищевой промышленности и мелиорации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Джамгырчиев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Муратбекович </w:t>
            </w:r>
          </w:p>
          <w:bookmarkEnd w:id="15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отдела таможенного контроля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Джумабаев Дайыр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Эсенгулович</w:t>
            </w:r>
          </w:p>
          <w:bookmarkEnd w:id="15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"Кыргызэкспертиза" Торгово-промышленной палаты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Гулмайрам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Асановна</w:t>
            </w:r>
          </w:p>
          <w:bookmarkEnd w:id="16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ветеринарно-санитарной безопасности продовольствия Управления ветеринарно-санитарного надзора Государственной инспекции по ветеринарной и фитосанитарной безопасности при Правительстве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Калмурза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уулу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</w:t>
            </w:r>
          </w:p>
          <w:bookmarkEnd w:id="16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внедрения и сопровождения прикладных программ Управления информационных технологий Государственной таможенной службы при Правительстве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Калыбеков Қутман Замирбекович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информационных технологий государственного предприятия "Центр "единого окна" в сфере внешней торговли" при Министерстве экономики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Лазаревич</w:t>
            </w:r>
          </w:p>
          <w:bookmarkEnd w:id="16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разработки программного обеспечения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Эркинович</w:t>
            </w:r>
          </w:p>
          <w:bookmarkEnd w:id="16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природопользования и реализации информационной системы "единое окно" Государственного агентства охраны окружающей среды и лесного хозяйства при Правительстве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Кулмурзаев Азамат Шамсудинович</w:t>
            </w:r>
          </w:p>
          <w:bookmarkEnd w:id="16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экономист отдела международного сотрудничества Национального банка Кыргызской Республики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Талантович</w:t>
            </w:r>
          </w:p>
          <w:bookmarkEnd w:id="16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аналитическим отделом государственного предприятия "Центр "единого окна" в сфере внешней торговли" при Министерстве экономики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Курманкожоев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Сагимбекович</w:t>
            </w:r>
          </w:p>
          <w:bookmarkEnd w:id="16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отдела анализа и прогнозирования таможенных платежей Управления таможенных платежей Государственной таможенной службы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Правительстве Кыргызской Республики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Куттубаев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Эркин Ашкенович</w:t>
            </w:r>
          </w:p>
          <w:bookmarkEnd w:id="16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программ Управления информационных технологий Государственной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при Правительстве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Кылычбек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уулу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Ноорузбек</w:t>
            </w:r>
          </w:p>
          <w:bookmarkEnd w:id="16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Управления пограничного ветеринарного контроля Государственной инспекции по ветеринарной и фитосанитарной безопасности при Правительстве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Камалдинович</w:t>
            </w:r>
          </w:p>
          <w:bookmarkEnd w:id="16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отдела лицензирования Управления торговой политики и лицензирования Министерства экономики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Мамбетова Эльнура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Бейшалиевна</w:t>
            </w:r>
          </w:p>
          <w:bookmarkEnd w:id="17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начальника отдела санитарно- эпидемиологической экспертизы и услуг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Омурбек Асанкулович</w:t>
            </w:r>
          </w:p>
          <w:bookmarkEnd w:id="17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природопользования и реализации информационной системы "единое окно" Государственного агентства охраны окружающей среды и лесного хозяйства при Правительстве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Болотович</w:t>
            </w:r>
          </w:p>
          <w:bookmarkEnd w:id="17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лицензирования и регулирования транспортной деятельности Агентства автомобильного, водного транспорта и весогабаритного контроля при Министерстве транспорта и дорог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Нурлановна</w:t>
            </w:r>
          </w:p>
          <w:bookmarkEnd w:id="17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политики развития страхования Государственной службы регулирования и надзора за финансовым рынком при Правительстве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Нурматов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Бишкекского центра испытаний, сертификации и метрологии Центра по стандартизации и метрологии при Министерстве экономики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Тилекович</w:t>
            </w:r>
          </w:p>
          <w:bookmarkEnd w:id="17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Управления информационных технологий Государственной таможенной службы при Правительстве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Рудольфович</w:t>
            </w:r>
          </w:p>
          <w:bookmarkEnd w:id="17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предприятия информационно-маркетингового центра "Айылмаалымат" Министерства сельского хозяйства, пищевой промышленности и мелиорации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Табалдиев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Кылычбекович</w:t>
            </w:r>
          </w:p>
          <w:bookmarkEnd w:id="17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Управления государственного ветеринарного надзора Государственной инспекции по ветеринарной и фитосанитарной безопасности при Правительстве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Токтагулов Жакшылык Женишбекович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юрист государственного предприятия "Центр "единого окна" в сфере внешней торговли" при Министерстве экономики Кыргызской Республики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Токтоналиева Бубусара Жапаркуловна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торговой политики и развития экспорта Управления торговой политики Министерства экономики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Токторалиев Кенешбек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Болотович</w:t>
            </w:r>
          </w:p>
          <w:bookmarkEnd w:id="17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Управления фитосанитарного надзора Государственной инспекции по ветеринарной и фитосанитарной безопасности при Правительстве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Турдалиев Жаныбек Алымкулович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таможенной политики Министерства экономики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Ярмухамедовна</w:t>
            </w:r>
          </w:p>
          <w:bookmarkEnd w:id="18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врач отдела санитарно- эпидемиологической экспертизы и услуг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Мээрим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Сагындыковна</w:t>
            </w:r>
          </w:p>
          <w:bookmarkEnd w:id="18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по работе с ЕАЭС и вопросам ВТО Министерства сельского хозяйства, пищевой промышленности и мелиорации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Чодуев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Эркинбек Урайымович</w:t>
            </w:r>
          </w:p>
          <w:bookmarkEnd w:id="18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хозяйства, пищевой промышленности и мелиорации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Шатемиров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Кубаныч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Таалайбекович</w:t>
            </w:r>
          </w:p>
          <w:bookmarkEnd w:id="18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комитета информационных технологий и связи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Ысабеков Кубанычбек Абдимуталипович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налоговой политики Министерства экономики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Эсеналиев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Аскар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Белекович</w:t>
            </w:r>
          </w:p>
          <w:bookmarkEnd w:id="18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международных перевозок Агентства автомобильного, водного транспорта и весогабаритного контроля при Министерстве транспорта и дорог Кыргызской Республики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Щур-Труханович Лилия Васильевна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координационного совета рабочей группы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  <w:bookmarkEnd w:id="18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разработки специализированного программного обеспечения и ведения реестров федерального бюджетного учреждения здравоохранения "Информационно-методический центр "Экспертиза" Федеральной службы по надзору в сфере защиты прав потребителей и благополучия человека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  <w:bookmarkEnd w:id="186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Алехин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Викторович</w:t>
            </w:r>
          </w:p>
          <w:bookmarkEnd w:id="18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Альбертович</w:t>
            </w:r>
          </w:p>
          <w:bookmarkEnd w:id="18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отдела лицензирования Департамента регулирования внешней торговли и поддержки экспорта Министерства промышленности и торговли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  <w:bookmarkEnd w:id="18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открытого акционерного общества "Юнифидер А.С."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Астапенко Елена Михайловна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государственного контроля и регистрации медицинской продукции Федеральной службы по надзору в сфере здравоохранения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Анатольевна</w:t>
            </w:r>
          </w:p>
          <w:bookmarkEnd w:id="19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карантина растений Управления фитосанитарного надзора и семенного контроля Федеральной службы по ветеринарному и фитосанитарному надзору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  <w:bookmarkEnd w:id="19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ветеринарного контроля при внешнеторговых операциях и на транспорте Управления ветеринарного надзора при экспортно-импортных операциях, на транспорте и международного сотрудничества Федеральной службы по ветеринарному и фитосанитарному надзору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федерального казенного учреждения "Информационный вычислительный центр Федеральной службы по надзору в сфере транспорта"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Светлана Михайловна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бизнес-анализу и методологии акционерного общества "Российский экспортный центр"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</w:t>
            </w:r>
          </w:p>
          <w:bookmarkEnd w:id="19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отдела лицензирования Департамента регулирования внешней торговли и поддержки экспорта Министерства промышленности и торговли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Белоцерковская Галина Викторовна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стандартов и международного сотрудничества Федеральной налоговой службы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Сергеевна</w:t>
            </w:r>
          </w:p>
          <w:bookmarkEnd w:id="19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контроля финансовых рынков Федеральной антимонопольной службы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Бирюков Павел Борисович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координации функционирования информационных ресурсов открытого доступа, развития ведомственных сегментов государственных информационных систем и организации межгосударственного электронного взаимодействия управления внешнего электронного взаимодействия и контроля качества предоставления государственных услуг Департамента информационных технологий, связи и защиты информации Министерства внутренних дел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Блохина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Николаевна</w:t>
            </w:r>
          </w:p>
          <w:bookmarkEnd w:id="19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государственного автомобильного и дорожного надзора Федеральной службы по надзору в сфере транспорта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Андрей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Борисович</w:t>
            </w:r>
          </w:p>
          <w:bookmarkEnd w:id="20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направления департамента внешнеэкономической деятельности и логистики объединенной компании "РУСАЛ"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Боярский Григорий Анатольевич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организации таможенного оформления и таможенного контроля Федеральной таможенной службы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Алексеевич</w:t>
            </w:r>
          </w:p>
          <w:bookmarkEnd w:id="20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управления государственными информационными ресурсами АПК Министерства сельского хозяйства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Бурлак Андрей Александрович 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правового обеспечения и международного сотрудничества Федеральной службы по аккредитации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финансовое и налоговое 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 Андрей Михайлович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федеральных таможенных доходов и тарифного регулирования Федеральной таможенной службы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</w:t>
            </w:r>
          </w:p>
          <w:bookmarkEnd w:id="20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контроля агропромышленного комплекса Федеральной антимонопольной службы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Александр Александрович</w:t>
            </w:r>
          </w:p>
          <w:bookmarkEnd w:id="20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морских агентов Санкт-Петербурга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Александрович</w:t>
            </w:r>
          </w:p>
          <w:bookmarkEnd w:id="20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контрольно-надзорной деятельности и оказания государственных услуг Федеральной службы по надзору в сфере защиты прав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 человека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  <w:bookmarkEnd w:id="208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Вольвач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Валерьевич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стандартов и международного сотрудничества Федеральной налоговой службы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Восколович Юлия Александровна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развития программных средств основных таможенных процедур и системы управления рисками Центрального информационно-технического таможенного управления Федеральной таможенной службы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Сергеевна</w:t>
            </w:r>
          </w:p>
          <w:bookmarkEnd w:id="21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морской геологии и разрешительной деятельности Управления государственного геологического надзора Федеральной службы по надзору в сфере природопользования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 Станислав Вадимович</w:t>
            </w:r>
          </w:p>
          <w:bookmarkEnd w:id="21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сводно-аналитического отдела в отрасли драгоценных металлов и драгоценных камней Департамента государственного регулирования в сфере производства, переработки и обращения драгоценных металлов и драгоценных камней и валютного контроля Министерства финансов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Павлович</w:t>
            </w:r>
          </w:p>
          <w:bookmarkEnd w:id="21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дорожной деятельности Департамента государственной политики в области дорожного хозяйства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Петрович</w:t>
            </w:r>
          </w:p>
          <w:bookmarkEnd w:id="21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 отдела разработки перспективных таможенных технологий Главного управления организации таможенного оформления и таможенного контроля Федеральной таможенной службы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  <w:bookmarkEnd w:id="216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Гриневский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Всеволодович</w:t>
            </w:r>
          </w:p>
          <w:bookmarkEnd w:id="21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аналитического отдела центра разработки и внедрения технологий управления общества с ограниченной ответственностью "Научно-производственное объединение "Русские базовые информационные технологии"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Михайлович</w:t>
            </w:r>
          </w:p>
          <w:bookmarkEnd w:id="21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контроля движения денежных средств Главного управления федеральных таможенных доходов и тарифного регулирования Федеральной таможенной службы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и 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Львович</w:t>
            </w:r>
          </w:p>
          <w:bookmarkEnd w:id="22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комитета по внешнеэкономической деятельности и таможне Общероссийской общественной организации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"ОПОРА РОССИИ"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  <w:bookmarkEnd w:id="22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организационно-методического обеспечения предоставления государственных услуг управления лицензионно-разрешительной работы Главного управления государственного контроля и лицензионно-разрешительной работы Федеральной службы войск национальной гвардии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Игоревна</w:t>
            </w:r>
          </w:p>
          <w:bookmarkEnd w:id="22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регулирования связи и информационных технологий Федеральной антимонопольной службы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  <w:bookmarkEnd w:id="22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семеноводства Департамента растениеводства, механизации, химизации и защиты растений Министерства сельского хозяйства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  <w:bookmarkEnd w:id="22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Владимир Викторович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науки и перспективного лесного развития Федерального агентства лесного хозяйства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Домрачев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Александрович</w:t>
            </w:r>
          </w:p>
          <w:bookmarkEnd w:id="22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проектов отраслевой цифровизации и выборов Департамента проектов цифровой трансформации Министерства цифрового развития, связи и массовых коммуникаций Российской Федерации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Донченко Андрей Александрович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сотрудничества с иностранными государствами Департамента международного сотрудничества Министерства цифрового развития, связи и массовых коммуникаций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Валентинович</w:t>
            </w:r>
          </w:p>
          <w:bookmarkEnd w:id="22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регулирования в сфере сохранения биоразнообразия Управления государственного надзора и регулирования в области обращения с отходами и биоразнообразия Федеральной службы по надзору в сфере природопользования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Евгеньевич</w:t>
            </w:r>
          </w:p>
          <w:bookmarkEnd w:id="22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торговых ограничений, валютного и экспортного контроля Федеральной таможенной службы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  <w:bookmarkEnd w:id="229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Иванович</w:t>
            </w:r>
          </w:p>
          <w:bookmarkEnd w:id="23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информационно-аналитического обеспечения и защиты информации Департамента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управления государственными информационными ресурсами АПК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Енин Олег Эдуардович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вице-президент акционерного общества "Российский экспортный центр"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Зыблева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  <w:bookmarkEnd w:id="23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Главного управления таможенного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выпуска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Федеральной таможенной службы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и 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</w:t>
            </w:r>
          </w:p>
          <w:bookmarkEnd w:id="232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Никитович</w:t>
            </w:r>
          </w:p>
          <w:bookmarkEnd w:id="23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 департамента взаимодействия с клиентами и рынком публичного акционерного общества "Федеральная сетевая компания Единой энергетической системы" (ПАО "ФСК ЕЭС")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Евгеньевич</w:t>
            </w:r>
          </w:p>
          <w:bookmarkEnd w:id="23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работы по лицензированию и выдаче разрешений управления лицензионно- разрешительной работы Главного управления государственного контроля и лицензионно-разрешительной работы Федеральной службы войск национальной гвардии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Анатольевич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комитета по интеграции, торгово-таможенной политике и ВТО Российского союза промышленников и предпринимателей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  <w:bookmarkEnd w:id="237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Искендеров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Станислав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Сергеевич</w:t>
            </w:r>
          </w:p>
          <w:bookmarkEnd w:id="23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общества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"Альта-Софт"</w:t>
            </w:r>
          </w:p>
          <w:bookmarkEnd w:id="239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Ирина Геннадьевна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нормативного обеспечения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антимонопольного надзора при осуществлении внешнеэкономической деятельности Управления международного экономического сотрудничества Федеральной антимонопольной службы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</w:t>
            </w:r>
          </w:p>
          <w:bookmarkEnd w:id="24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проектов по информатизации Министерства цифрового развития, связи и массовых коммуникаций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Эдуардович</w:t>
            </w:r>
          </w:p>
          <w:bookmarkEnd w:id="24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регулирования внешней торговли и поддержки экспорта Министерства промышленности и торговли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Леонидовна</w:t>
            </w:r>
          </w:p>
          <w:bookmarkEnd w:id="24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карантина растений Управления фитосанитарного надзора и семенного контроля Федеральной службы по ветеринарному и фитосанитарному надзору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Князькин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  <w:bookmarkEnd w:id="24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государственной политики, администрирования и развития пунктов пропуска Департамента государственной политики в области обустройства пунктов пропуска через государственную границу Министерства транспорта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</w:t>
            </w:r>
          </w:p>
          <w:bookmarkEnd w:id="24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совета Торгово-промышленной палаты Российской Федерации по таможенной политике, заместитель генерального директора по вопросам права Евразийского экономического союза общества с ограниченной ответственностью "Таможенно-Брокерский Центр"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  <w:bookmarkEnd w:id="246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  <w:bookmarkEnd w:id="24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нормативного обеспечения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  <w:bookmarkEnd w:id="248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Коноплянов Андрей Владимирович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информационно-аналитического отдела Управления делами, государственной службы и правового обеспечения Федеральной службы по ветеринарному и фитосанитарному надзору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Кораблев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Константинович</w:t>
            </w:r>
          </w:p>
          <w:bookmarkEnd w:id="24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 в области технического регулирования и обеспечения единства измерений Министерства промышленности и торговли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Коробченко Сергей Викторович</w:t>
            </w:r>
          </w:p>
          <w:bookmarkEnd w:id="25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ветеринарного контроля при внешнеторговых операциях и на транспорте Управления ветеринарного надзора при экспортно-импортных операциях, на транспорте и международного сотрудничества Федеральной службы по ветеринарному и фитосанитарному надзору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Коростелев Владимир Юрьевич</w:t>
            </w:r>
          </w:p>
          <w:bookmarkEnd w:id="25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проекта "Single Window" общества с ограниченной ответственностью "Группа Морской Экспресс", представитель ассоциаций морских агентов Калининграда, Санкт-Петербурга и Юга России в Москве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Кошкаров Евгений Алексеевич</w:t>
            </w:r>
          </w:p>
          <w:bookmarkEnd w:id="25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правления некоммерческого партнерства "Гильдия профессиональных участников рынка оказания услуг в области таможенного дела и ВЭД "Гермес"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Анатольевич</w:t>
            </w:r>
          </w:p>
          <w:bookmarkEnd w:id="25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информационных технологий Федеральной налоговой службы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 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Сергеевна</w:t>
            </w:r>
          </w:p>
          <w:bookmarkEnd w:id="25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специалист департамента по взаимодействию с государственными органами акционерного общества "Гражданские самолеты Сухого"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  <w:bookmarkEnd w:id="255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Лаптева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Анатольевна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методического обеспечения взаимодействия с информационными системами Управления совершенствования 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Федерального казначейства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Лозбенко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Леонид Аркадьевич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 Общероссийской общественной организации малого и среднего предпринимательства "ОПОРА РОССИИ"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Мазитова Ольга Игоревна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программных средств предварительных операций, таможенного транзита и информационного взаимодействия Центрального информационно-технического таможенного управления Федеральной таможенной службы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Малхасян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Ашотович</w:t>
            </w:r>
          </w:p>
          <w:bookmarkEnd w:id="25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технической политики и автоматизированных систем Департамента программ развития Министерства транспорта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Матыскин Валерий Александрович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программных средств таможенных платежей, тарифного регулирования и экспортных ограничений Центрального информационно-технического таможенного управления Федеральной таможенной службы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Елизавета Владимировна</w:t>
            </w:r>
          </w:p>
          <w:bookmarkEnd w:id="25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анализа финансового рынка департамента стратегического развития финансового рынка Центрального банка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Мелкосьянц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Алексеевна</w:t>
            </w:r>
          </w:p>
          <w:bookmarkEnd w:id="26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общества с ограниченной ответственностью "Центурион-Логистик"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Евгеньевна</w:t>
            </w:r>
          </w:p>
          <w:bookmarkEnd w:id="26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координации региональных программ информатизации в сфере здравоохранения Департамента информационных технологий и связи Министерства здравоохранения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Егоровна</w:t>
            </w:r>
          </w:p>
          <w:bookmarkEnd w:id="26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секретарь Первого департамента стран СНГ Министерства иностранных дел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  <w:bookmarkEnd w:id="263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Михайлик Алексей Викторович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информационным технологиям акционерного общества "Российский экспортный центр"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Молоканов Сергей Евгеньевич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московского представительства группы компаний "Аривист"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Мордашов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интеграции, торгово-таможенной политике и ВТО Российского союза промышленников и предпринимателей, председатель совета директоров публичного акционерного общества "Северсталь"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  <w:bookmarkEnd w:id="265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Мурзаев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  <w:bookmarkEnd w:id="26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закрытого акционерного общества "Эконому интернешнл шиппинг эдженси лимитед"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  <w:bookmarkEnd w:id="26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информационных технологий Федеральной таможенной службы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Ненадышина Татьяна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Сергеевна</w:t>
            </w:r>
          </w:p>
          <w:bookmarkEnd w:id="26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таможенному делу закрытого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"Группа компаний "С7"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Геннадьевич</w:t>
            </w:r>
          </w:p>
          <w:bookmarkEnd w:id="26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координации межведомственного информационного взаимодействия и экспертизы проектов Департамента информационных технологий в сфере управления государственными и муниципальными финансами и информационного обеспечения бюджетного процесса Министерства финансов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  <w:bookmarkEnd w:id="27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таможенной деятельности общества с ограниченной ответственностью "С7 Карго"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Парсаданян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Геворкович</w:t>
            </w:r>
          </w:p>
          <w:bookmarkEnd w:id="27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автомобильной промышленности и железнодорожного машиностроения Министерства промышленности и торговли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Марианна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Юрьевна</w:t>
            </w:r>
          </w:p>
          <w:bookmarkEnd w:id="27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 сотрудничества Федеральной службы по интеллектуальной собственности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Пищулина Мария Васильевна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административной работы и внешних связей Федерального агентства по техническому регулированию и метрологии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Поспелов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Кирилл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Гельевич</w:t>
            </w:r>
          </w:p>
          <w:bookmarkEnd w:id="27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делами Федеральной службы по надзору в сфере здравоохранения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Проходцев 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  <w:bookmarkEnd w:id="27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 в области дорожного хозяйства Министерства транспорта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Андрей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  <w:bookmarkEnd w:id="27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технической политики и автоматизированных систем Департамента программ развития Министерства транспорта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  <w:bookmarkEnd w:id="27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специалист-эксперт отдела дорожной деятельности Департамента государственной политики в области дорожного хозяйства Министерства транспорта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Сируков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  <w:bookmarkEnd w:id="27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отдела технической поддержки общества с ограниченной ответственностью "Альта-Софт"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Слинченко Антон Васильевич 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сотрудничества Общероссийской общественной организации "Деловая Россия"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Игоревич</w:t>
            </w:r>
          </w:p>
          <w:bookmarkEnd w:id="27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внешнего электронного взаимодействия и контроля качества предоставления государственных услуг Департамента информационных технологий, связи и защиты информации Министерства внутренних дел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Соболевский Николай Владимирович</w:t>
            </w:r>
          </w:p>
          <w:bookmarkEnd w:id="27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специальных таможенных процедур Главного управления организации таможенного оформления и таможенного контроля Федеральной таможенной службы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  <w:bookmarkEnd w:id="28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сохранности и организации дорожного движения Управления строительства и эксплуатации автомобильных дорог Федерального дорожного агентства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Андреевич</w:t>
            </w:r>
          </w:p>
          <w:bookmarkEnd w:id="28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государственной политики, администрирования и развития пунктов пропуска Департамента государственной политики в области обустройства пунктов пропуска через государственную границу Министерства транспорта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Константин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Григорьевич</w:t>
            </w:r>
          </w:p>
          <w:bookmarkEnd w:id="28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– руководитель департамента информационных технологий общества с ограниченной ответственностью "Таможенно-Брокерский центр"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Сурвилло Виталий Юрьевич 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Общероссийской общественной организации "Деловая Россия" по таможенному регулированию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  <w:bookmarkEnd w:id="28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семеноводства Департамента растениеводства, механизации, химизации и защиты растений Министерства сельского хозяйства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Анатольевич</w:t>
            </w:r>
          </w:p>
          <w:bookmarkEnd w:id="28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по таможенной деятельности центра фирменного транспортного обслуживания открытого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"Российские железные дороги"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Иванович </w:t>
            </w:r>
          </w:p>
          <w:bookmarkEnd w:id="28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программ развития Министерства транспорта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Трапкова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Аркадьевна</w:t>
            </w:r>
          </w:p>
          <w:bookmarkEnd w:id="28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врио начальника Управления организации государственного контроля качества медицинской продукции Федеральной службы по надзору в сфере здравоохранения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контроля международных автомобильных перевозок Управления государственного автомобильного и дорожного надзора Федеральной службы по надзору в сфере транспорта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Федичев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Валерьевич</w:t>
            </w:r>
          </w:p>
          <w:bookmarkEnd w:id="28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федерального бюджетного учреждения "Научный центр правовой информации при Министерстве юстиции Российской Федерации"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  <w:bookmarkEnd w:id="289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Геннадьевич</w:t>
            </w:r>
          </w:p>
          <w:bookmarkEnd w:id="29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информационно-аналитического отдела Управления делами, государственной службы и правового обеспечения Федеральной службы по ветеринарному и фитосанитарному надзору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Фаридович</w:t>
            </w:r>
          </w:p>
          <w:bookmarkEnd w:id="29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лицензионно-разрешительной работы Главного управления государственного контроля и лицензионно-разрешительной работы Федеральной службы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гвардии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Цимбал Римма Анатольевна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государственный таможенный инспектор отдела мониторинга, типологии, анализа сомнительных валютных операций и применения системы управления рисками Управления торговых ограничений, валютного и экспортного контроля Федеральной таможенной службы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  <w:bookmarkEnd w:id="292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  <w:bookmarkEnd w:id="29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федерального казенного учреждения "Центр мониторинга безопасной эксплуатации автомобильных дорог" Федерального дорожного агентства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Анатольевна</w:t>
            </w:r>
          </w:p>
          <w:bookmarkEnd w:id="29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обустройства пунктов пропуска через государственную границу Министерства транспорта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Николаевич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2-го Управления Федеральной службы по техническому и экспортному контролю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Евгения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Константиновна</w:t>
            </w:r>
          </w:p>
          <w:bookmarkEnd w:id="29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по внешнеэкономической деятельности общества с ограниченной ответственностью "Альта-Софт"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Шохин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Олегович </w:t>
            </w:r>
          </w:p>
          <w:bookmarkEnd w:id="29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Торгово-промышленной палаты Российской Федерации по таможенной политике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  <w:bookmarkEnd w:id="29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валютного контроля Управления стандартов и международного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Федеральной налоговой службы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Юрьевна</w:t>
            </w:r>
          </w:p>
          <w:bookmarkEnd w:id="29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регулирования транспорта Федеральной антимонопольной службы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  <w:bookmarkEnd w:id="30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 – начальник отдела автоматизированных систем управления грузовыми перевозками департамента информатизации открытого акционерного общества "Российские железные дороги"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Ярополов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Олегович</w:t>
            </w:r>
          </w:p>
          <w:bookmarkEnd w:id="30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межведомственного электронного взаимодействия Департамента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информатизации Министерства цифрового развития, связи и массовых коммуникаций Российской Федерации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bookmarkEnd w:id="302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Тигранович</w:t>
            </w:r>
          </w:p>
          <w:bookmarkEnd w:id="30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автомобильного транспорта Департамента транспорта и инфраструктуры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Руслановна</w:t>
            </w:r>
          </w:p>
          <w:bookmarkEnd w:id="30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адвокатирования предпринимательства Департамента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Алманов Жанбулат Серикович</w:t>
            </w:r>
          </w:p>
          <w:bookmarkEnd w:id="30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развития таможенной инфраструктуры Департамента таможенной инфраструктуры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  <w:bookmarkEnd w:id="30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нетарифного регулирования Департамента таможенно-тарифного и нетарифного регулирования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Викторович</w:t>
            </w:r>
          </w:p>
          <w:bookmarkEnd w:id="30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правил происхождения, условий таможенного сотрудничества и преференциальной торговли Департамента торговой политики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  <w:bookmarkEnd w:id="308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Тиграни</w:t>
            </w:r>
          </w:p>
          <w:bookmarkEnd w:id="30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таможенного законодательства Департамента таможенного законодательства и правоприменительной практики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Азаматович</w:t>
            </w:r>
          </w:p>
          <w:bookmarkEnd w:id="31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инфраструктуры Департамента транспорта и инфраструктуры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Людмила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  <w:bookmarkEnd w:id="31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и 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  <w:bookmarkEnd w:id="312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Вадим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Иванович</w:t>
            </w:r>
          </w:p>
          <w:bookmarkEnd w:id="31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  <w:bookmarkEnd w:id="314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Веснина Елена Николаевна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оценки соответствия и обеспечения единства измерений Департамента технического регулирования и аккредитации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Анатольевна</w:t>
            </w:r>
          </w:p>
          <w:bookmarkEnd w:id="31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нетарифного регулирования Департамента таможенно-тарифного и нетарифного регулирования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Гавричев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  <w:bookmarkEnd w:id="31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таможенных информационных технологий Департамента таможенной инфраструктуры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Галанаматис Александр Николаевич</w:t>
            </w:r>
          </w:p>
          <w:bookmarkEnd w:id="31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информационных технологий Департамента таможенной инфраструктуры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Галитдинов Ринат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Анисович</w:t>
            </w:r>
          </w:p>
          <w:bookmarkEnd w:id="31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предпринимательства, услуг и инвестиций Департамента развития предпринимательской деятельности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  <w:bookmarkEnd w:id="319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Дзыбик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Константиновна</w:t>
            </w:r>
          </w:p>
          <w:bookmarkEnd w:id="32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расследований недобросовестной конкуренции и ценового регулирования Департамента антимонопольного регулирования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  <w:bookmarkEnd w:id="32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инфраструктуры Департамента транспорта и инфраструктуры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  <w:bookmarkEnd w:id="322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ДовголҰнок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Эдуардович</w:t>
            </w:r>
          </w:p>
          <w:bookmarkEnd w:id="32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таможенных информационных технологий Департамента таможенной инфраструктуры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Тусипулы</w:t>
            </w:r>
          </w:p>
          <w:bookmarkEnd w:id="32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автомобильного транспорта Департамента транспорта и инфраструктуры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  <w:bookmarkEnd w:id="325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Абдурахмановна</w:t>
            </w:r>
          </w:p>
          <w:bookmarkEnd w:id="32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транспортной политики Департамента транспорта и инфраструктуры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  <w:bookmarkEnd w:id="327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Андреевич</w:t>
            </w:r>
          </w:p>
          <w:bookmarkEnd w:id="32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и 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  <w:bookmarkEnd w:id="329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  <w:bookmarkEnd w:id="33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информационного обеспечения и унификации электронных документов Департамента информационных технологий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  <w:bookmarkEnd w:id="331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Геннадьевна</w:t>
            </w:r>
          </w:p>
          <w:bookmarkEnd w:id="33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методологии и внутреннего администрирования Департамента технического регулирования и аккредитации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Иващенко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Викторовна</w:t>
            </w:r>
          </w:p>
          <w:bookmarkEnd w:id="33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развития таможенной инфраструктуры Департамента таможенной инфраструктуры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Турганбекулы</w:t>
            </w:r>
          </w:p>
          <w:bookmarkEnd w:id="33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рассмотрения дел о нарушении общих правил конкуренции Департамента антимонопольного регулирования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Искоскова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Вячеславовна</w:t>
            </w:r>
          </w:p>
          <w:bookmarkEnd w:id="33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таможенного законодательства Департамента таможенного законодательства и правоприменительной практики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Испуллаев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Имаханович</w:t>
            </w:r>
          </w:p>
          <w:bookmarkEnd w:id="33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ветеринарных мер Департамента санитарных, фитосанитарных и ветеринарных мер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Павлович</w:t>
            </w:r>
          </w:p>
          <w:bookmarkEnd w:id="33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специальных вопросов торгового регулирования Департамента торговой политики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Любовь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Ивановна</w:t>
            </w:r>
          </w:p>
          <w:bookmarkEnd w:id="33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денежно-кредитной и валютной политики Департамента финансовой политики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Клецова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Евгения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  <w:bookmarkEnd w:id="34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санитарных мер Департамента санитарных, фитосанитарных и ветеринарных мер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Кожемякина Анна Владимировна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государственных закупок Департамента конкурентной политики и политики в области государственных закупок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транспортное;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Корнякова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Анатольевна</w:t>
            </w:r>
          </w:p>
          <w:bookmarkEnd w:id="34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анализа рисков и постконтроля Департамента таможенного законодательства и правоприменительной практики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Михайловна</w:t>
            </w:r>
          </w:p>
          <w:bookmarkEnd w:id="34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координации работ в сфере обращения лекарственных средств и медицинских изделий Департамента технического регулирования и аккредитации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Кривцун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Евгений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рассмотрения дел о нарушении общих правил конкуренции Департамента антимонопольного регулирования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Мамбетова Салтанат Дюанбековна</w:t>
            </w:r>
          </w:p>
          <w:bookmarkEnd w:id="34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налоговой политики Департамента финансовой политики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финансовое и налоговое 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  <w:bookmarkEnd w:id="34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Анатольевна</w:t>
            </w:r>
          </w:p>
          <w:bookmarkEnd w:id="34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и 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  <w:bookmarkEnd w:id="348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Хазимжанович</w:t>
            </w:r>
          </w:p>
          <w:bookmarkEnd w:id="34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железнодорожного транспорта Департамента транспорта и инфраструктуры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Небораков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  <w:bookmarkEnd w:id="35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фитосанитарных мер Департамента санитарных, фитосанитарных и ветеринарных мер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Нерсесян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Георгиевич</w:t>
            </w:r>
          </w:p>
          <w:bookmarkEnd w:id="35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водного и воздушного транспорта Департамента транспорта и инфраструктуры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Несветайлова Светлана Владимировна</w:t>
            </w:r>
          </w:p>
          <w:bookmarkEnd w:id="35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инфраструктуры Департамента транспорта и инфраструктуры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Нистюк Александр Иванович</w:t>
            </w:r>
          </w:p>
          <w:bookmarkEnd w:id="35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Рапейко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Викторовна</w:t>
            </w:r>
          </w:p>
          <w:bookmarkEnd w:id="354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интеграции информационных систем таможенных органов Департамента таможенной инфраструктуры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Розанова Екатерина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Игоревна</w:t>
            </w:r>
          </w:p>
          <w:bookmarkEnd w:id="35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расследований злоупотребления доминирующим положением и антидемпинговых мер Департамента антимонопольного регулирования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Сергеевич</w:t>
            </w:r>
          </w:p>
          <w:bookmarkEnd w:id="35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автомобильного транспорта Департамента транспорта и инфраструктуры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Анатольевна</w:t>
            </w:r>
          </w:p>
          <w:bookmarkEnd w:id="35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таможенных платежей, таможенной стоимости и страны происхождения Департамента таможенного законодательства и правоприменительной практики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Секербаева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Кабиевна</w:t>
            </w:r>
          </w:p>
          <w:bookmarkEnd w:id="35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и 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  <w:bookmarkEnd w:id="359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Серикова Надежда Владимировна</w:t>
            </w:r>
          </w:p>
          <w:bookmarkEnd w:id="36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страхового рынка и рынка ценных бумаг Департамента финансовой политики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Николаевич</w:t>
            </w:r>
          </w:p>
          <w:bookmarkEnd w:id="36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транспортной политики Департамента транспорта и инфраструктуры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  <w:bookmarkEnd w:id="362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Михайлович</w:t>
            </w:r>
          </w:p>
          <w:bookmarkEnd w:id="36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  <w:bookmarkEnd w:id="364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Иванович</w:t>
            </w:r>
          </w:p>
          <w:bookmarkEnd w:id="365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классификации товаров Департамента таможенного законодательства и правоприменительной практики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  <w:bookmarkEnd w:id="366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фитосанитарных мер Департамента санитарных, фитосанитарных и ветеринарных мер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Суслина Елена Николаевна</w:t>
            </w:r>
          </w:p>
          <w:bookmarkEnd w:id="36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информационного обеспечения и унификации электронных документов Департамента информационных технологий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Флягин Владимир Сергеевич</w:t>
            </w:r>
          </w:p>
          <w:bookmarkEnd w:id="368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адвокатирования предпринимательства Департамента развития предпринимательской деятельности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Фурсов Валерий Николаевич</w:t>
            </w:r>
          </w:p>
          <w:bookmarkEnd w:id="369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классификации товаров Департамента таможенного законодательства и правоприменительной практики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Харахордин Юрий Вадимович</w:t>
            </w:r>
          </w:p>
          <w:bookmarkEnd w:id="370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информационной безопасности Департамента информационных технологий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 информационное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  <w:bookmarkEnd w:id="371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координации работ по созданию и развитию интегрированной информационной системы Департамента информационных технологий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Шарипова Динара Хайрулловна</w:t>
            </w:r>
          </w:p>
          <w:bookmarkEnd w:id="372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водного и воздушного транспорта Департамента транспорта и инфраструктуры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транспортное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Яруллин Ленар Нафигуллович</w:t>
            </w:r>
          </w:p>
          <w:bookmarkEnd w:id="373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расследований злоупотребления доминирующим положением и антидемпинговых мер Департамента антимонопольного регулирования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 Направления работы определяются согласно соответствующим тематическим блокам рабочей группы:</w:t>
      </w:r>
    </w:p>
    <w:bookmarkEnd w:id="374"/>
    <w:bookmarkStart w:name="z63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таможенное – тематический блок "Электронная таможня";</w:t>
      </w:r>
    </w:p>
    <w:bookmarkEnd w:id="375"/>
    <w:bookmarkStart w:name="z63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и налоговое – тематический блок "Оплата, платежи и электронная коммерция";</w:t>
      </w:r>
    </w:p>
    <w:bookmarkEnd w:id="376"/>
    <w:bookmarkStart w:name="z63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регулятивное – тематический блок "Разрешительные документы";</w:t>
      </w:r>
    </w:p>
    <w:bookmarkEnd w:id="377"/>
    <w:bookmarkStart w:name="z64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– тематический блок "Транспорт и логистика";</w:t>
      </w:r>
    </w:p>
    <w:bookmarkEnd w:id="378"/>
    <w:bookmarkStart w:name="z64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 – тематический блок "Информационные технологии".</w:t>
      </w:r>
    </w:p>
    <w:bookmarkEnd w:id="3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