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9b8d" w14:textId="7889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июня 2018 года № 111. Утратило силу распоряжением Коллегии Евразийской экономической комиссии от 25 июня 2019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25 июня 2019 года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принятия).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союза, утвержденный распоряжением Коллегии Евразийской экономической комиссии от 18 июля 2017 г. № 86,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38"/>
        <w:gridCol w:w="1538"/>
        <w:gridCol w:w="922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Беларусь </w:t>
            </w:r>
          </w:p>
          <w:bookmarkEnd w:id="2"/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 Елена Леонидовна </w:t>
            </w:r>
          </w:p>
          <w:bookmarkEnd w:id="3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главного Управления организации медицинской помощи и экспертизы Министерства здравоохранения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</w:t>
            </w:r>
          </w:p>
          <w:bookmarkEnd w:id="4"/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Амирова Тоты Серикказиевна </w:t>
            </w:r>
          </w:p>
          <w:bookmarkEnd w:id="5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гражданской авиации Министерства по инвестициям и развитию Республики Казахстан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Бралина Акбота Бакиденкызы </w:t>
            </w:r>
          </w:p>
          <w:bookmarkEnd w:id="6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Департамента международной экономической интеграции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Булебаева Лаззат Кайдирбековна </w:t>
            </w:r>
          </w:p>
          <w:bookmarkEnd w:id="7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по контролю в сфере образования и науки Министерства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Джумашев Галымжан Султанбекович </w:t>
            </w:r>
          </w:p>
          <w:bookmarkEnd w:id="8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 Комитета по контролю в сфере образования и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Сауле Сагинтаевна </w:t>
            </w:r>
          </w:p>
          <w:bookmarkEnd w:id="9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Карпекова Айнур Нурлановна</w:t>
            </w:r>
          </w:p>
          <w:bookmarkEnd w:id="10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лицензированию образовательной деятельности Комитета по контролю в сфере образования и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Нурсулу Мырзагельдиевна</w:t>
            </w:r>
          </w:p>
          <w:bookmarkEnd w:id="11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Алтын Шайкеновна</w:t>
            </w:r>
          </w:p>
          <w:bookmarkEnd w:id="12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социального обеспечения и социального страхования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Мынбаева Асель Едиловна</w:t>
            </w:r>
          </w:p>
          <w:bookmarkEnd w:id="13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экспертизы проектов по международной экономической интеграции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Нурбеков Ержан Мухтарович</w:t>
            </w:r>
          </w:p>
          <w:bookmarkEnd w:id="14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Комитета по делам спорта и физической культуры Министерства культуры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Оразалиева Забира Жандаровна</w:t>
            </w:r>
          </w:p>
          <w:bookmarkEnd w:id="15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работе с пользователями медицинской помощи некоммерческого акционерного общества "Фонд 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Жанара Корганбековна</w:t>
            </w:r>
          </w:p>
          <w:bookmarkEnd w:id="16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акционерного общества "Единый накопительный пенсионный фонд"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Умербаев Арман Муратович</w:t>
            </w:r>
          </w:p>
          <w:bookmarkEnd w:id="17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международного сотрудничества и интеграции Министерства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Умертаев Азамат Казиевич</w:t>
            </w:r>
          </w:p>
          <w:bookmarkEnd w:id="18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координации обязательного социального медицинского страхования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19"/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Букалаев Алмаз Камчибекович</w:t>
            </w:r>
          </w:p>
          <w:bookmarkEnd w:id="20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консульской службы Министерства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Маматова Калиман Тойчубековна</w:t>
            </w:r>
          </w:p>
          <w:bookmarkEnd w:id="21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председателя Фонда обязательного медицинского страхования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Токтоболотов Самат Николаевич</w:t>
            </w:r>
          </w:p>
          <w:bookmarkEnd w:id="22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Государственной службы миграции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Чечейбаев Эркин Маратович</w:t>
            </w:r>
          </w:p>
          <w:bookmarkEnd w:id="23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24"/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Сергей Анатольевич</w:t>
            </w:r>
          </w:p>
          <w:bookmarkEnd w:id="25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Пенсионного фонда Российской Федерации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Полохов Олег Михайлович</w:t>
            </w:r>
          </w:p>
          <w:bookmarkEnd w:id="26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 вопросам пенсионного обеспечения лиц, проживающих за границей, Пенсионного фонда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Независимые эксперты </w:t>
            </w:r>
          </w:p>
          <w:bookmarkEnd w:id="27"/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Доскенов Талгат Казкенович </w:t>
            </w:r>
          </w:p>
          <w:bookmarkEnd w:id="28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социальной сферы и социального партнерства Национальной палаты предпринимателей Республики Казахстан "Атамекен";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Консультативного комитета: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74"/>
        <w:gridCol w:w="1874"/>
        <w:gridCol w:w="8552"/>
      </w:tblGrid>
      <w:tr>
        <w:trPr>
          <w:trHeight w:val="30" w:hRule="atLeast"/>
        </w:trPr>
        <w:tc>
          <w:tcPr>
            <w:tcW w:w="1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Саиян Смбат Ервандович </w:t>
            </w:r>
          </w:p>
          <w:bookmarkEnd w:id="30"/>
        </w:tc>
        <w:tc>
          <w:tcPr>
            <w:tcW w:w="1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 и социальных вопросов Республики Армения</w:t>
            </w:r>
          </w:p>
        </w:tc>
      </w:tr>
      <w:tr>
        <w:trPr>
          <w:trHeight w:val="30" w:hRule="atLeast"/>
        </w:trPr>
        <w:tc>
          <w:tcPr>
            <w:tcW w:w="1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Габдуллин Жаслан Муратович </w:t>
            </w:r>
          </w:p>
          <w:bookmarkEnd w:id="31"/>
        </w:tc>
        <w:tc>
          <w:tcPr>
            <w:tcW w:w="1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социальной политики и развития государственных органов Министерства национальной экономики Республики Казахстан; 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Петросяна А.П., Айткулова Д.А., Зекенову А.Ж., Козжанову М.С., Асанбаева А.Ж., Кийизбаеву Ж.И., Каганова В.Ш., Куртина А.В., Абдикаримову С.Д., Гудкова А.А., Жунусову Д.Н., Майорова А.Ю., Мелик-Гусейнова Д.Ю., Недобоя И.И. и Платыгина Д.Н.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