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80d8" w14:textId="35a8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конкуренции и антимонопольному регулированию, ценовому регулированию и государственным (муниципальным)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мая 2018 года № 84. Утратило силу решением Коллегии Евразийской экономической комиссии от 25 декабря 2018 года № 215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конкуренции и антимонопольному регулированию, ценовому регулированию и государственным (муниципальным) закупкам, утвержденный распоряжением Коллегии Евразийской экономической комиссии от 14 ноября 2017 г. № 161,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подкомитета по конкуренции и антимонопольному регулированию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8"/>
        <w:gridCol w:w="1729"/>
        <w:gridCol w:w="8843"/>
      </w:tblGrid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Данара Аскаркызы</w:t>
            </w:r>
          </w:p>
          <w:bookmarkEnd w:id="3"/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5"/>
        <w:gridCol w:w="2165"/>
        <w:gridCol w:w="7970"/>
      </w:tblGrid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Денис Александрович</w:t>
            </w:r>
          </w:p>
          <w:bookmarkEnd w:id="5"/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 Виталий Николаевич</w:t>
            </w:r>
          </w:p>
          <w:bookmarkEnd w:id="6"/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Татьяна Алексеевна</w:t>
            </w:r>
          </w:p>
          <w:bookmarkEnd w:id="7"/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подкомитета по ценовому регулированию следующих лиц: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8"/>
        <w:gridCol w:w="2298"/>
        <w:gridCol w:w="7704"/>
      </w:tblGrid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 Екатерина Александровна</w:t>
            </w:r>
          </w:p>
          <w:bookmarkEnd w:id="10"/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Юридического управления Министерства антимонопольного регулирования Республики Беларусь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8"/>
        <w:gridCol w:w="1729"/>
        <w:gridCol w:w="8843"/>
      </w:tblGrid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Данара Аскаркызы</w:t>
            </w:r>
          </w:p>
          <w:bookmarkEnd w:id="12"/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3"/>
        </w:tc>
      </w:tr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Маматоморов Сагындык Аматович</w:t>
            </w:r>
          </w:p>
          <w:bookmarkEnd w:id="14"/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95"/>
        <w:gridCol w:w="3395"/>
        <w:gridCol w:w="5510"/>
      </w:tblGrid>
      <w:tr>
        <w:trPr>
          <w:trHeight w:val="30" w:hRule="atLeast"/>
        </w:trPr>
        <w:tc>
          <w:tcPr>
            <w:tcW w:w="3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Дозмаров Кирилл Валерьевич</w:t>
            </w:r>
          </w:p>
          <w:bookmarkEnd w:id="16"/>
        </w:tc>
        <w:tc>
          <w:tcPr>
            <w:tcW w:w="3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3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Станислав Александрович</w:t>
            </w:r>
          </w:p>
          <w:bookmarkEnd w:id="17"/>
        </w:tc>
        <w:tc>
          <w:tcPr>
            <w:tcW w:w="3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5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экспертов;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подкомитета по государственным (муниципальным) закупкам следующих лиц: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8"/>
        <w:gridCol w:w="1729"/>
        <w:gridCol w:w="8843"/>
      </w:tblGrid>
      <w:tr>
        <w:trPr>
          <w:trHeight w:val="30" w:hRule="atLeast"/>
        </w:trPr>
        <w:tc>
          <w:tcPr>
            <w:tcW w:w="1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 Акбота Бакиденкызы</w:t>
            </w:r>
          </w:p>
          <w:bookmarkEnd w:id="20"/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97"/>
        <w:gridCol w:w="1597"/>
        <w:gridCol w:w="9106"/>
      </w:tblGrid>
      <w:tr>
        <w:trPr>
          <w:trHeight w:val="30" w:hRule="atLeast"/>
        </w:trPr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Соодалиева Дамира Становна</w:t>
            </w:r>
          </w:p>
          <w:bookmarkEnd w:id="22"/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и развития конкурентной среды Управления антимонопольной политики и развития государственных услуг Министерства экономики Кыргызской Республики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71"/>
        <w:gridCol w:w="2071"/>
        <w:gridCol w:w="8158"/>
      </w:tblGrid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Абрамов Дмитрий Дмитриевич </w:t>
            </w:r>
          </w:p>
          <w:bookmarkEnd w:id="24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Кобаненко Мария Анатольевна </w:t>
            </w:r>
          </w:p>
          <w:bookmarkEnd w:id="25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Костюкова Кристина Руслановна </w:t>
            </w:r>
          </w:p>
          <w:bookmarkEnd w:id="26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методологического обеспечения реализации промышленной политики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Петросян Рачик Ашотович </w:t>
            </w:r>
          </w:p>
          <w:bookmarkEnd w:id="27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Елена Александровна</w:t>
            </w:r>
          </w:p>
          <w:bookmarkEnd w:id="28"/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экспертов;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указать новые должности следующих членов Консультативного комитета: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4"/>
        <w:gridCol w:w="1884"/>
        <w:gridCol w:w="8532"/>
      </w:tblGrid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Гриневич Екатерина Викторовна </w:t>
            </w:r>
          </w:p>
          <w:bookmarkEnd w:id="30"/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Королькова Ольга Сергеевна </w:t>
            </w:r>
          </w:p>
          <w:bookmarkEnd w:id="31"/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Синельникова Елена Александровна </w:t>
            </w:r>
          </w:p>
          <w:bookmarkEnd w:id="32"/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 торговли Республики Беларусь;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Махамбетжан А.К., Партыку Е.А., Сакебекова С.Э., Умарбекову С.О., Бейсекееву И.Ж. и Цариковского А.Ю.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