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10a6" w14:textId="a031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февраля 2018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союза, утвержденный распоряжением Коллегии Евразийской экономической комиссии от 18 августа 2015 г. № 75,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8"/>
        <w:gridCol w:w="1639"/>
        <w:gridCol w:w="8383"/>
      </w:tblGrid>
      <w:tr>
        <w:trPr>
          <w:trHeight w:val="30" w:hRule="atLeast"/>
        </w:trPr>
        <w:tc>
          <w:tcPr>
            <w:tcW w:w="2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Ляхнович Алексей Алексеевич</w:t>
            </w:r>
          </w:p>
          <w:bookmarkEnd w:id="3"/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2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 Анастасия Андреевна</w:t>
            </w:r>
          </w:p>
          <w:bookmarkEnd w:id="4"/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государственного учреждения "Транспортная инспекция Министерства транспорта и коммуникаций Республики Беларусь"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Российской Федерации </w:t>
            </w:r>
          </w:p>
          <w:bookmarkEnd w:id="5"/>
        </w:tc>
      </w:tr>
      <w:tr>
        <w:trPr>
          <w:trHeight w:val="30" w:hRule="atLeast"/>
        </w:trPr>
        <w:tc>
          <w:tcPr>
            <w:tcW w:w="2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Кузичев Станислав Анатольевич</w:t>
            </w:r>
          </w:p>
          <w:bookmarkEnd w:id="6"/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2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 Лилия Васильевна</w:t>
            </w:r>
          </w:p>
          <w:bookmarkEnd w:id="7"/>
        </w:tc>
        <w:tc>
          <w:tcPr>
            <w:tcW w:w="1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8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Куцаева А.И., Рогачева Е.В., Каримова А.М., Антипова М.К., Артюшину Е.К., Каграманяна И.Н. и Шлемскую В.В.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