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e7e0" w14:textId="23e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февраля 2018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 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Евразийской экономической комиссии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94"/>
        <w:gridCol w:w="2094"/>
        <w:gridCol w:w="8112"/>
      </w:tblGrid>
      <w:tr>
        <w:trPr>
          <w:trHeight w:val="30" w:hRule="atLeast"/>
        </w:trPr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Джолдыбаева Галия Тагибердиевна </w:t>
            </w:r>
          </w:p>
          <w:bookmarkEnd w:id="3"/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Джумабаева Алия Маратовна</w:t>
            </w:r>
          </w:p>
          <w:bookmarkEnd w:id="4"/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Тарыбаев Тимур Багдатович</w:t>
            </w:r>
          </w:p>
          <w:bookmarkEnd w:id="5"/>
        </w:tc>
        <w:tc>
          <w:tcPr>
            <w:tcW w:w="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Бекешева Б.Б. и Жандарбека Д.Ж.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