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f05d1" w14:textId="4cf05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подачи в Евразийскую экономическую комиссию обращений государств – членов Евразийского экономического союза по фактам введения государственного ценового регулирования, их рассмотрения Евразийской экономической комиссией и проведения консультаций и о признании утратившими силу некоторых решений Коллегии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25 декабря 2018 года № 221.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88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об общих принципах и правилах конкуренции (приложение № 19 к Договору о Евразийском экономическом союзе от 29 мая 2014 года)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Утратил силу решением Коллегии Евразийской экономической комиссии от 01.11.2022 </w:t>
      </w:r>
      <w:r>
        <w:rPr>
          <w:rFonts w:ascii="Times New Roman"/>
          <w:b w:val="false"/>
          <w:i w:val="false"/>
          <w:color w:val="00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опубликования, но не ранее даты вступления в силу Протокола о внесении изменений в Договор о Евразийском экономическом союзе от 29 мая 2014 года, подписанного 31 марта 2022 г).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Признать утратившими силу: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6 ноября 2012 г. № 210 "О Порядке подачи в Евразийскую экономическую комиссию обращений государств – членов Евразийского экономического союза по фактам введения государственного ценового регулирования и их рассмотрения Евразийской экономической комиссией";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12 сентября 2016 г. № 104 "О внесении изменений в Решение Коллегии Евразийской экономической комиссии от 6 ноября 2012 г. № 210". 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Решение вступает в силу по истечении 30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Коллегии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2018 г. № 221 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утратило силу решением Коллегии Евразийской экономической комиссии от 01.11.2022 </w:t>
      </w:r>
      <w:r>
        <w:rPr>
          <w:rFonts w:ascii="Times New Roman"/>
          <w:b w:val="false"/>
          <w:i w:val="false"/>
          <w:color w:val="ff0000"/>
          <w:sz w:val="28"/>
        </w:rPr>
        <w:t>№ 165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опубликования, но не ранее даты вступления в силу Протокола о внесении изменений в Договор о Евразийском экономическом союзе от 29 мая 2014 года, подписанного 31 марта 2022 г).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