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10f5" w14:textId="eb71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взрывчатых веществ и изделий на их основе" (ТР ТС 028/2012),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взрывчатых веществ и изделий на их основе" (ТР ТС 028/2012)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2018 года № 218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прилагаемые: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взрывчатых веществ и изделий на их основе" (ТР ТС 028/2012);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взрывчатых веществ и изделий на их основе" (ТР ТС 028/2012) и осуществления оценки соответствия объектов технического регулирования.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 октября 2012 г. № 179 "О порядке введения в действие технического регламента Таможенного союза "О безопасности взрывчатых веществ и изделий на их основе" (ТР ТС 028/2012)" признать утратившим силу. 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2018 г. № 218  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взрывчатых веществ и изделий на их основе" (ТР ТС 028/2012)  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2500"/>
        <w:gridCol w:w="8112"/>
        <w:gridCol w:w="66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Евразийского экономического союза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 и пункт 4 статьи 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21982-76 "Вещества взрывчатые промышленные. Аммониты водоустойчивые предохранительные. Технические условия"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21983-76 "Вещества взрывчатые промышленные. Углениты. Технические условия"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21984-76 "Вещества взрывчатые промышленные. Аммонит № 6ЖВ и аммонал водоустойчивые. Технические условия"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21985-76 "Вещества взрывчатые промышленные. Аммонал скальный № 1. Технические условия"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21986-76 "Вещества взрывчатые промышленные. Детонит марки М. Технические условия"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21987-76 "Вещества взрывчатые промышленные. Гранулиты. Технические условия"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21988-76 "Вещества взрывчатые промышленные. Граммониты. Технические условия"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25857-83 "Гранулотол. Технические условия"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 и статья 6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4117-78 "Тротил для промышленных взрывчатых веществ. Технические условия"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6254-85 "Капсюли-детонаторы для взрывных работ. Технические условия"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9089-75 "Электродетонаторы мгновенного действия. Технические условия"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12696-77 "Вещества взрывчатые промышленные. Алюмотол. Технические условия"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2823-2016 "Вещества взрывчатые промышленные. Порэмит-1. Технические условия"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2558-2014 "Вещества взрывчатые промышленные. Патроны из аммонита № 6 ЖВ и аммонала в полиэтиленовой оболочке. Технические условия"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2609-2015 "Вещества взрывчатые промышленные граммониты марок Т-5, Т-10,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Т-15. Технические условия"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2544-2014 "Неэлектрические системы инициирования. Устройства инициирующие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замедлением. Технические условия"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52035-2003 "Вещества взрывчатые промышленные. Детонит марки М. Технические условия"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52036-2003 "Вещества взрывчатые промышленные. Угленит марки Э-6. Технические условия"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55777-2013 "Заряды кумулятивные. Технические условия"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26184-84 "Вещества взрывчатые промышленные. Термины и определения"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подпункт 2.7 пункта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21806-76 "Электродетонаторы предохранительные короткозамедленного действия. Технические условия"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 статьи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пункты 4,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7 статьи 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14839.20-77 "Вещества взрывчатые промышленные. Упаковка, маркировка, транспортирование и хранение"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51615-2000 "Вещества взрывчатые промышленные. Упаковка, маркировка, транспортирование и хранение"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 статьи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пункт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19747-74 "Транспортирование взрывчатых материалов в контейнерах. Общие требования"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19433.3-2010 "Грузы опасные. Маркировка"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19433-88 "Грузы опасные. Классификация и маркировка"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32162-2013 "Вещества взрывчатые. Классификация"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19433.1-2010 "Грузы опасные. Классификация"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1.3 пункта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пункт 4 статьи 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26319-84 "Грузы опасные. Упаковка"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2.6 пункта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55782-2013 "Средства инициирования и передачи детонации. Технические условия"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15.109-97 "Система разработки и постановки продукции на производство. Материалы взрывчатые промышленные"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194-80 "Дифениламин технический. Технические условия"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595-79 "Целлюлоза хлопковая. Технические условия"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1028-79 "Пороха дымные. Общие технические условия"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2154-77 "Централит II. Технические условия"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15.109-93 "Система разработки и постановки продукции на производство. Материалы взрывчатые промышленные"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2018 г. № 218   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взрывчатых веществ и изделий на их основе" (ТР ТС 028/2012) и осуществления оценки соответствия объектов технического регулирования  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299"/>
        <w:gridCol w:w="7328"/>
        <w:gridCol w:w="2918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Евразийского экономического союза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4545-88 "Вещества взрывчатые бризантные. Методы определения характеристик чувствительности к удару"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4546-81 "Вещества взрывчатые. Методы определения фугасности"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5984-99 "Вещества взрывчатые. Методы определения бризантности"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7102-80 "Пороха пироксилиновые и лаковые. Методы определения массовой доли графита"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7140-98 "Вещества взрывчатые промышленные. Методы испытаний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метановоздушной и пылевоздушной смесях"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8061-72 "Пороха дымные. Методы определения содержания калиевой селитры"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8062-72 "Пороха дымные. Метод определения содержания серы"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8063-72 "Пороха дымные. Метод определения содержания влаги"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8064-72 "Пороха дымные. Метод определения фракционного состава"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8065-72 "Пороха дымные. Метод определения гигроскопичности"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8067-72 "Пороха дымные. Метод определения количества пороховой пыли"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11131-65 "Взрывчатые вещества. Метод определения способности к передаче детонации на расстояние"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14839.0-91 "Вещества взрывчатые промышленные. Приемка и отбор проб"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14839.1-69 "Вещества взрывчатые промышленные. Методы определения массовой доли тротила, минерального масла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нитроэфиров"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14839.2-69 "Вещества взрывчатые промышленные. Метод определения содержания нитроэфиров"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14839.3-69 "Взрывчатые вещества промышленные. Метод определения массовой доли аммиачной селитры"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14839.4-69 "Взрывчатые вещества промышленные. Метод определения содержания хлористых солей"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14839.5-69 "Взрывчатые вещества промышленные. Метод определения содержания парафина в динафталите"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14839.6-69 "Взрывчатые вещества промышленные. Метод определения содержания натриевой соли карбоксиметилцеллюлозы"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14839.7-69 "Взрывчатые вещества промышленные. Метод определения содержания азотнокислого натрия (калия)"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14839.8-69 "Взрывчатые вещества промышленные. Метод определения содержания азотнокислого кальция"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14839.9-69 "Взрывчатые вещества промышленные. Метод определения содержания нитроаминов (гексогена)"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14839.10-69 "Взрывчатые вещества промышленные. Методы определения массовой доли алюминия"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14839.11-69 "Взрывчатые вещества промышленные. Методы определения содержания нерастворимых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коллодионного хлопка"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14839.12-69 "Взрывчатые вещества промышленные. Методы определения содержания влаги"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14839.13-2013 "Вещества взрывчатые промышленные. Методы определения водоустойчивости"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14839.14-69 "Взрывчатые вещества промышленные. Метод определения массы взрывчатого вещества, массы бумаги и влагоизолирующей смеси, приходящихся на 100 г взрывчатого вещества"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14839.15-69 "Взрывчатые вещества промышленные. Метод определения способности к передаче детонации на расстояние"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14839.16-69 "Взрывчатые вещества промышленные. Методы контроля диаметра патрона"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14839.17-69 "Взрывчатые вещества промышленные. Метод определения гранулометрического состава"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14839.18-2013 "Вещества взрывчатые промышленные. Методы определения плотности"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14839.19-69 "Взрывчатые вещества промышленные. Методы определения полноты детонации"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30037-93 "Вещества взрывчатые. Общие требования к проведению химических и физико-химических анализов"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32411-2013 "Вещества взрывчатые промышленные. Методы определения электрической емкости, плотности и водоустойчивости эмульсий"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4117-78 "Тротил для промышленных взрывчатых веществ. Технические условия"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22.2.07-2010 "Вещества взрывчатые инициирующие. Метод определения температуры вспышки"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50835-2010 "Вещества взрывчатые бризантные. Методы определения характеристик чувствительности к трению при ударном сдвиге"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50835-95 "Вещества взрывчатые бризантные. Методы определения характеристик чувствительности к трению при ударном сдвиге"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50843-95 "Вещества взрывчатые промышленные. Приемка и отбор проб"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01.08.2021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