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0914" w14:textId="6230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рабочей группы по совершенствованию единой транзитной системы и единых гарантийных механизмов при таможенном транзите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31 января 2018 года № 20. Утратило силу распоряжением Коллегии Евразийской экономической комиссии от 3 марта 2026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03.03.2026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принятия).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совершенствованию единой транзитной системы и единых гарантийных механизмов при таможенном транзите.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96 "О составе рабочей группы по совершенствованию единой транзитной системы и единых гарантийных механизмов при таможенном транзите".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Коллегии Евразийской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2018 г. № 20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рабочей группы по совершенствованию единой транзитной системы и единых гарантийных механизмов при таможенном транзите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Асанович</w:t>
            </w:r>
          </w:p>
          <w:bookmarkEnd w:id="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 Коллегии (Министр) по таможенному сотрудничеству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Некрасов Дмитрий Викторович</w:t>
            </w:r>
          </w:p>
          <w:bookmarkEnd w:id="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директор Департамента таможенного законодательства и правоприменительной практики Евразийской экономической комиссии (заместитель руководителя рабочей группы)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Армения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Абраамян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Эмиль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Вардгесович</w:t>
            </w:r>
          </w:p>
          <w:bookmarkEnd w:id="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технического и расчетного отдела транспортной инспекции Министерства транспорта, связи и информационных технологий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Асеян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Владимир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Артакович</w:t>
            </w:r>
          </w:p>
          <w:bookmarkEnd w:id="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начальника управления доходной политики и методологии администрирования аппарата - начальник отдела таможенной политики и законодательного регулирования Евразийского экономического союза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Ваграмян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Лусине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Кареновна</w:t>
            </w:r>
          </w:p>
          <w:bookmarkEnd w:id="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начальник отдела внутренней торговли и конкуренции Управления по политике развития деловой и инвестиционной 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Министерства экономического развития и инвестиций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Гаргалоян Оганна Корюновна</w:t>
            </w:r>
          </w:p>
          <w:bookmarkEnd w:id="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таможенный инспектор отдела сотрудничества с Евразийским экономическим союзом Управления международного сотрудничества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Геворкян Артур Альбертович</w:t>
            </w:r>
          </w:p>
          <w:bookmarkEnd w:id="1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обслуживания систем электронного управления Управления информационных технологий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Григорян Гранд Сергеевич</w:t>
            </w:r>
          </w:p>
          <w:bookmarkEnd w:id="1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международного сотрудничества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Джавадян Диана Арташесовна </w:t>
            </w:r>
          </w:p>
          <w:bookmarkEnd w:id="1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врио начальника отдела юридического обслуживания финансового контроля юридического управления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Мартиросян Мгер Ваагнович</w:t>
            </w:r>
          </w:p>
          <w:bookmarkEnd w:id="1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таможенного контроля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Микаелян Лилит Васаковна</w:t>
            </w:r>
          </w:p>
          <w:bookmarkEnd w:id="1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консультант отдела юридического обслуживания финансового контроля юридического управления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Мовсисян Лилит Самвеловна</w:t>
            </w:r>
          </w:p>
          <w:bookmarkEnd w:id="1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методологии администрирования, процедур и обслуживания Комитета государственных доходов при Правительстве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Царукян Элмен Размикович</w:t>
            </w:r>
          </w:p>
          <w:bookmarkEnd w:id="1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координации пограничных контрольных пунктов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Аброскин Андрей Эрнстович</w:t>
            </w:r>
          </w:p>
          <w:bookmarkEnd w:id="1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логистике общества с дополнительной ответственностью "Белнефтегаз"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Алексиян Геннадий Иосифович</w:t>
            </w:r>
          </w:p>
          <w:bookmarkEnd w:id="1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международных перевозок и разрешительной системы Управления автомобильного и городского пассажирского транспорта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 Алексей Алексеевич</w:t>
            </w:r>
          </w:p>
          <w:bookmarkEnd w:id="2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Большаков Андрей Викторович</w:t>
            </w:r>
          </w:p>
          <w:bookmarkEnd w:id="2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Дрозд Людмила Владимировна</w:t>
            </w:r>
          </w:p>
          <w:bookmarkEnd w:id="2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контроля исполнения налоговых обязательств Главного управления тарифного регулирования и таможенных платежей Г 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 Вячеслав Геннадьевич</w:t>
            </w:r>
          </w:p>
          <w:bookmarkEnd w:id="2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автоматизации таможенных операций и оперативного мониторинга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 Игорь Леопольдович</w:t>
            </w:r>
          </w:p>
          <w:bookmarkEnd w:id="2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Управления программ развития и международного сотрудничества Министерства транспорта и коммуникаций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Купреев Сергей Иванович</w:t>
            </w:r>
          </w:p>
          <w:bookmarkEnd w:id="2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генерального директора Республиканского унитарного предприятия "Белтаможсервис"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Молчан Анна Викторовна</w:t>
            </w:r>
          </w:p>
          <w:bookmarkEnd w:id="2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организации коммерческой работы и условий перевозок службы грузовой работы и внешнеэкономической деятельности государственного объединения "Белорусская железная дорога"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Наговицына Валентина Чеславовна</w:t>
            </w:r>
          </w:p>
          <w:bookmarkEnd w:id="2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Шатсков Александр Александрович</w:t>
            </w:r>
          </w:p>
          <w:bookmarkEnd w:id="2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таможенного транзита и законодательства Ассоциации международных автомобильных перевозчиков "БАМАП"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Абсатов Ерлан Сембекович</w:t>
            </w:r>
          </w:p>
          <w:bookmarkEnd w:id="3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экономической интеграции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Асильбекова Мейрамгуль Токтабековна</w:t>
            </w:r>
          </w:p>
          <w:bookmarkEnd w:id="3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организации таможенного контроля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Данияр Ерикович</w:t>
            </w:r>
          </w:p>
          <w:bookmarkEnd w:id="3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Беделбаева Юлия Андреевна</w:t>
            </w:r>
          </w:p>
          <w:bookmarkEnd w:id="3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по таможенным вопросам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Мария Николаевна</w:t>
            </w:r>
          </w:p>
          <w:bookmarkEnd w:id="3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по транзитным грузам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Вербовец Владимир Иванович</w:t>
            </w:r>
          </w:p>
          <w:bookmarkEnd w:id="3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таможенный брокер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Гимадиев Ильдар Каримович</w:t>
            </w:r>
          </w:p>
          <w:bookmarkEnd w:id="3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правительственным и корпоративным вопросам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Джапаева Алия Кайрлиевна</w:t>
            </w:r>
          </w:p>
          <w:bookmarkEnd w:id="3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 товарищества с ограниченной ответственностью "Эрнст энд Янг Казахстан"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  <w:bookmarkEnd w:id="3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Досымханова Шолпан Шадибековна</w:t>
            </w:r>
          </w:p>
          <w:bookmarkEnd w:id="3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таможенным вопросам товарищества с ограниченной ответственностью "Делойт ТСФ"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Еметьярова Айслу Нурболатовна</w:t>
            </w:r>
          </w:p>
          <w:bookmarkEnd w:id="4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Газиза Досмагамбетовна</w:t>
            </w:r>
          </w:p>
          <w:bookmarkEnd w:id="4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управления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 Бауыржан Мерекеевич</w:t>
            </w:r>
          </w:p>
          <w:bookmarkEnd w:id="4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Камзина Гульдана Сагадатовна</w:t>
            </w:r>
          </w:p>
          <w:bookmarkEnd w:id="4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товарной номенклатуры, тарифного регулирования и таможенной стоимости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 Теодор Лазаревич</w:t>
            </w:r>
          </w:p>
          <w:bookmarkEnd w:id="4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Союза международных автомобильных перевозчиков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Борис Кван-Енович</w:t>
            </w:r>
          </w:p>
          <w:bookmarkEnd w:id="4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филиала товарищества с ограниченной ответственностью "ЕАТ"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Кононова Олеся Юрьевна</w:t>
            </w:r>
          </w:p>
          <w:bookmarkEnd w:id="4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грузовым авиаперевозкам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Кулышов Сабыр Маликович</w:t>
            </w:r>
          </w:p>
          <w:bookmarkEnd w:id="4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транспортной логистике Союза транспортников Казахстана "Kazlogistics"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Курбат Александр Леонидович</w:t>
            </w:r>
          </w:p>
          <w:bookmarkEnd w:id="4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методологии неторгового оборота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Лебакин Евгений Владимирович</w:t>
            </w:r>
          </w:p>
          <w:bookmarkEnd w:id="4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юрист товарищества с ограниченной ответственностью "Национальная гарантирующая компания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"КазТранзитСервис"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Мамашева Дина Талгатовна</w:t>
            </w:r>
          </w:p>
          <w:bookmarkEnd w:id="5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Серик Саменович</w:t>
            </w:r>
          </w:p>
          <w:bookmarkEnd w:id="5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таможенного администрирования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Поплавский Виталий Иванович</w:t>
            </w:r>
          </w:p>
          <w:bookmarkEnd w:id="5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секретаря Союза международных автомобильных перевозчиков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Турылбеков Олжас Мухтарбекович</w:t>
            </w:r>
          </w:p>
          <w:bookmarkEnd w:id="5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Цай Станислав Климентьевич</w:t>
            </w:r>
          </w:p>
          <w:bookmarkEnd w:id="5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экономической интеграции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 Жанат Аблаевич</w:t>
            </w:r>
          </w:p>
          <w:bookmarkEnd w:id="5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методологии тарифного и нетарифного регулирования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Шайкенова Акку Темиргалиевна</w:t>
            </w:r>
          </w:p>
          <w:bookmarkEnd w:id="5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связям с Правительством акционерного общества "Эйр Астана"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5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Ашимов Мурат Шамратович</w:t>
            </w:r>
          </w:p>
          <w:bookmarkEnd w:id="5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Первого управления Государственного комитета национальной безопасности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Мелисбек Абдрасулович</w:t>
            </w:r>
          </w:p>
          <w:bookmarkEnd w:id="5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Ассоциации международных автомобильных перевозчиков Кыргызской Республики (АМАП КР)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Карабанов Геннадий Николаевич</w:t>
            </w:r>
          </w:p>
          <w:bookmarkEnd w:id="6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Ассоциации уполномоченных экономических операторов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Осмонкулова Бакыта Керимбековна</w:t>
            </w:r>
          </w:p>
          <w:bookmarkEnd w:id="6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анализа и прогнозирования таможенных платежей Управления таможенных платежей Государственной таможенной службы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Сеиткулов Акылбек Султанбекович</w:t>
            </w:r>
          </w:p>
          <w:bookmarkEnd w:id="6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отдела технического надзора Дорожно-патрульной службы Министерства внутренних дел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Султаналиева Гульнара Асековна</w:t>
            </w:r>
          </w:p>
          <w:bookmarkEnd w:id="6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Ассоциации уполномоченных экономических операторов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Усонгул уулу Алмаз</w:t>
            </w:r>
          </w:p>
          <w:bookmarkEnd w:id="6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таможеннотарифной политики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 Александр Витальевич</w:t>
            </w:r>
          </w:p>
          <w:bookmarkEnd w:id="6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 отдела по борьбе с налоговыми и таможенными преступлениями Оперативного управления Государственной службы по борьбе с экономическими преступлениями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66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Амельянович Сергей Алексеевич</w:t>
            </w:r>
          </w:p>
          <w:bookmarkEnd w:id="6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начальника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Андрей Владимирович</w:t>
            </w:r>
          </w:p>
          <w:bookmarkEnd w:id="6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электронного взаимодействия федерального государственного унитарного предприятия "РОСТЭК"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Бубело Михаил Валерьевич</w:t>
            </w:r>
          </w:p>
          <w:bookmarkEnd w:id="6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Веселова Полина Сергеевна</w:t>
            </w:r>
          </w:p>
          <w:bookmarkEnd w:id="7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правового управления по таможенным вопросам общества с ограниченной ответственностью "Страховая компания "Арсеналъ"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Викентьев Вячеслав Анатольевич</w:t>
            </w:r>
          </w:p>
          <w:bookmarkEnd w:id="7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менеджер по взаимодействию с таможенными органами Постоянного представительства IRU в Евразии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Грецкий Андрей Николаевич</w:t>
            </w:r>
          </w:p>
          <w:bookmarkEnd w:id="7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общества с ограниченной ответственностью "Страховая компания "Арсеналъ"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 Андрей Александрович</w:t>
            </w:r>
          </w:p>
          <w:bookmarkEnd w:id="7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Комитета по интеграции, торговотаможенной политике и ВТО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Сергей Алексеевич</w:t>
            </w:r>
          </w:p>
          <w:bookmarkEnd w:id="7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таможенных услуг центра по таможенной деятельности открытого акционерного общества "Российские железные дороги"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 Евгений Иванович</w:t>
            </w:r>
          </w:p>
          <w:bookmarkEnd w:id="7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группы таможенных систем департамента МДП и таможенных систем Ассоциации международных автомобильных перевозчиков (АСМАП)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Канаева Людмила Анатольевна</w:t>
            </w:r>
          </w:p>
          <w:bookmarkEnd w:id="7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 Министерства Российской Федерации по развитию Дальнего Востока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Кожанков Антон Юрьевич</w:t>
            </w:r>
          </w:p>
          <w:bookmarkEnd w:id="7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генерального директора по правовым вопросам общества с ограниченной ответственностью "Таможенно-Брокерский Центр"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 Дмитрий Николаевич</w:t>
            </w:r>
          </w:p>
          <w:bookmarkEnd w:id="7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Кузичев Станислав Анатольевич</w:t>
            </w:r>
          </w:p>
          <w:bookmarkEnd w:id="7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Кухтов Константин Юрьевич</w:t>
            </w:r>
          </w:p>
          <w:bookmarkEnd w:id="8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Криволевич Татьяна Евгеньевна</w:t>
            </w:r>
          </w:p>
          <w:bookmarkEnd w:id="8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грузового автомобильного транспорта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Лякишева Марина Всеволодовна</w:t>
            </w:r>
          </w:p>
          <w:bookmarkEnd w:id="8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экспертного совета по вопросам таможенного регулирования при Комитете по интеграции, торгово-таможенной политике и ВТО Российского союза промышленников и предпринимателей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Александр Юрьевич</w:t>
            </w:r>
          </w:p>
          <w:bookmarkEnd w:id="8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секретарь Первого департамента стран Содружества Независимых Государств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Елена Владимировна</w:t>
            </w:r>
          </w:p>
          <w:bookmarkEnd w:id="8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департамента таможенной деятельности общества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"С7 КАРГО"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Нулина Людмила Константиновна</w:t>
            </w:r>
          </w:p>
          <w:bookmarkEnd w:id="8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по работе с государственными органами общества с ограниченной ответственностью "ФИТ"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 Олег Владимирович</w:t>
            </w:r>
          </w:p>
          <w:bookmarkEnd w:id="8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международных транспортных коридоров Департамента инфраструктурных проектов Министерства Российской Федерации по развитию Дальнего Востока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Семашко Сергей Александрович</w:t>
            </w:r>
          </w:p>
          <w:bookmarkEnd w:id="8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Утяшева Светлана Александровна</w:t>
            </w:r>
          </w:p>
          <w:bookmarkEnd w:id="8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инфраструктурных проектов Министерства Российской Федерации по развитию Дальнего Востока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 Александр Сергеевич</w:t>
            </w:r>
          </w:p>
          <w:bookmarkEnd w:id="8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администрирования обеспечения таможенных платежей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Фонова Татьяна Сергеевна</w:t>
            </w:r>
          </w:p>
          <w:bookmarkEnd w:id="9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администрирования обеспечения таможенных платежей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Чурсина Анастасия Юрьевна</w:t>
            </w:r>
          </w:p>
          <w:bookmarkEnd w:id="9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правления некоммерческого партнерства "ГПУ ВЭД "ГЕРМЕС"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Щур-Труханович Лилия Васильевна</w:t>
            </w:r>
          </w:p>
          <w:bookmarkEnd w:id="9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Ауезхан Адилхан Дабейханович</w:t>
            </w:r>
          </w:p>
          <w:bookmarkEnd w:id="9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правоприменительной практики и подготовки материалов к рассмотрению дел о нарушении правил конкуренции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Балаян Габриел Кимович</w:t>
            </w:r>
          </w:p>
          <w:bookmarkEnd w:id="9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Правового департамента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Бричева Елена Николаевна</w:t>
            </w:r>
          </w:p>
          <w:bookmarkEnd w:id="9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Гавричев Алексей Евгеньевич</w:t>
            </w:r>
          </w:p>
          <w:bookmarkEnd w:id="9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Галанаматис Александр Николаевич</w:t>
            </w:r>
          </w:p>
          <w:bookmarkEnd w:id="9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Девочкин Эдуард Валерьевич</w:t>
            </w:r>
          </w:p>
          <w:bookmarkEnd w:id="9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анализа и проведения расследований на рынках ТЭК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Дуйсенбай Думан Тусипулы</w:t>
            </w:r>
          </w:p>
          <w:bookmarkEnd w:id="10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автомобильного транспорта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Жардецкий Вадим Федорович</w:t>
            </w:r>
          </w:p>
          <w:bookmarkEnd w:id="10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Зыбина Елена Владимировна</w:t>
            </w:r>
          </w:p>
          <w:bookmarkEnd w:id="10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информационного обеспечения и унификации электронных документов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Кабаков Владимир Сергеевич</w:t>
            </w:r>
          </w:p>
          <w:bookmarkEnd w:id="10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Александр Васильевич</w:t>
            </w:r>
          </w:p>
          <w:bookmarkEnd w:id="10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Кузьмич Людмила Анатольевна</w:t>
            </w:r>
          </w:p>
          <w:bookmarkEnd w:id="10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таможенному сотрудничеству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Лямин Денис Михайлович</w:t>
            </w:r>
          </w:p>
          <w:bookmarkEnd w:id="10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таможенных информационных технологий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Нистюк Александр Иванович</w:t>
            </w:r>
          </w:p>
          <w:bookmarkEnd w:id="107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Овчинникова Наталья Николаевна</w:t>
            </w:r>
          </w:p>
          <w:bookmarkEnd w:id="108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Перминов Кирилл Олегович</w:t>
            </w:r>
          </w:p>
          <w:bookmarkEnd w:id="109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интеграции информационных систем таможенных органов Департамента таможенной инфраструктуры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Сафонова Елена Анатольевна</w:t>
            </w:r>
          </w:p>
          <w:bookmarkEnd w:id="110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платежей, таможенной стоимости и страны происхождения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 Сергей Михайлович</w:t>
            </w:r>
          </w:p>
          <w:bookmarkEnd w:id="111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операций и таможенного контроля Департамента таможенного законодательства 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Суслина Елена Николаевна</w:t>
            </w:r>
          </w:p>
          <w:bookmarkEnd w:id="112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информационного обеспечения и унификации электронных документов Департамента информационных технологий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Тигранян Тигран Мкртычевич</w:t>
            </w:r>
          </w:p>
          <w:bookmarkEnd w:id="113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Председателя Коллегии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Умытбаев Берик Алтаевич</w:t>
            </w:r>
          </w:p>
          <w:bookmarkEnd w:id="114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мониторинга и информационного взаимодействия Департамента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Шиндина Ольга Петровна </w:t>
            </w:r>
          </w:p>
          <w:bookmarkEnd w:id="115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правовой экспертизы решений Комиссии Правового департамента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Юлегин Артем Александрович </w:t>
            </w:r>
          </w:p>
          <w:bookmarkEnd w:id="116"/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адвокатирования предцринимательства Департамента развития предпринимательской деятельности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