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d716" w14:textId="fe3d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структуре и формате предварительной информации о товарах, предполагаемых к ввозу на таможенную территорию Евразийского экономического союза воздушным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28 ноября 2018 года № 192.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1 июля 2019 г.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ноября 2018 г. № 192 </w:t>
            </w:r>
          </w:p>
        </w:tc>
      </w:tr>
    </w:tbl>
    <w:bookmarkStart w:name="z9" w:id="3"/>
    <w:p>
      <w:pPr>
        <w:spacing w:after="0"/>
        <w:ind w:left="0"/>
        <w:jc w:val="left"/>
      </w:pPr>
      <w:r>
        <w:rPr>
          <w:rFonts w:ascii="Times New Roman"/>
          <w:b/>
          <w:i w:val="false"/>
          <w:color w:val="000000"/>
        </w:rPr>
        <w:t xml:space="preserve"> СТРУКТУРА И ФОРМАТ </w:t>
      </w:r>
      <w:r>
        <w:br/>
      </w:r>
      <w:r>
        <w:rPr>
          <w:rFonts w:ascii="Times New Roman"/>
          <w:b/>
          <w:i w:val="false"/>
          <w:color w:val="000000"/>
        </w:rPr>
        <w:t xml:space="preserve">предварительной информации о товарах, предполагаемых к ввозу на таможенную территорию Евразийского экономического союза воздушным транспортом </w:t>
      </w:r>
    </w:p>
    <w:bookmarkEnd w:id="3"/>
    <w:bookmarkStart w:name="z10" w:id="4"/>
    <w:p>
      <w:pPr>
        <w:spacing w:after="0"/>
        <w:ind w:left="0"/>
        <w:jc w:val="both"/>
      </w:pPr>
      <w:r>
        <w:rPr>
          <w:rFonts w:ascii="Times New Roman"/>
          <w:b w:val="false"/>
          <w:i w:val="false"/>
          <w:color w:val="000000"/>
          <w:sz w:val="28"/>
        </w:rPr>
        <w:t>
      1. Настоящий документ определяет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 (далее – предварительная информация о товарах, ввозимых воздушным транспортом).</w:t>
      </w:r>
    </w:p>
    <w:bookmarkEnd w:id="4"/>
    <w:bookmarkStart w:name="z11" w:id="5"/>
    <w:p>
      <w:pPr>
        <w:spacing w:after="0"/>
        <w:ind w:left="0"/>
        <w:jc w:val="both"/>
      </w:pPr>
      <w:r>
        <w:rPr>
          <w:rFonts w:ascii="Times New Roman"/>
          <w:b w:val="false"/>
          <w:i w:val="false"/>
          <w:color w:val="000000"/>
          <w:sz w:val="28"/>
        </w:rPr>
        <w:t>
      2. Предварительная информация о товарах, ввозимых воздушным транспортом, представляемая в виде электронного документа, подписывается электронной цифровой подписью (электронной подписью) в соответствии с законодательством государства – члена Евразийского экономического союза, таможенному органу которого она представляется.</w:t>
      </w:r>
    </w:p>
    <w:bookmarkEnd w:id="5"/>
    <w:bookmarkStart w:name="z12" w:id="6"/>
    <w:p>
      <w:pPr>
        <w:spacing w:after="0"/>
        <w:ind w:left="0"/>
        <w:jc w:val="both"/>
      </w:pPr>
      <w:r>
        <w:rPr>
          <w:rFonts w:ascii="Times New Roman"/>
          <w:b w:val="false"/>
          <w:i w:val="false"/>
          <w:color w:val="000000"/>
          <w:sz w:val="28"/>
        </w:rPr>
        <w:t>
      3. Понятия, используемые в настоящем документе, применяются в значениях, определенных международными договорами и актами, составляющими право Евразийского экономического союза.</w:t>
      </w:r>
    </w:p>
    <w:bookmarkEnd w:id="6"/>
    <w:bookmarkStart w:name="z13" w:id="7"/>
    <w:p>
      <w:pPr>
        <w:spacing w:after="0"/>
        <w:ind w:left="0"/>
        <w:jc w:val="both"/>
      </w:pPr>
      <w:r>
        <w:rPr>
          <w:rFonts w:ascii="Times New Roman"/>
          <w:b w:val="false"/>
          <w:i w:val="false"/>
          <w:color w:val="000000"/>
          <w:sz w:val="28"/>
        </w:rPr>
        <w:t>
      Сокращения, используемые в настоящем документе, означают следующее:</w:t>
      </w:r>
    </w:p>
    <w:bookmarkEnd w:id="7"/>
    <w:bookmarkStart w:name="z14" w:id="8"/>
    <w:p>
      <w:pPr>
        <w:spacing w:after="0"/>
        <w:ind w:left="0"/>
        <w:jc w:val="both"/>
      </w:pPr>
      <w:r>
        <w:rPr>
          <w:rFonts w:ascii="Times New Roman"/>
          <w:b w:val="false"/>
          <w:i w:val="false"/>
          <w:color w:val="000000"/>
          <w:sz w:val="28"/>
        </w:rPr>
        <w:t>
      "XML" – рекомендованный Консорциумом Всемирной паутины (W3C) расширяемый язык разметки;</w:t>
      </w:r>
    </w:p>
    <w:bookmarkEnd w:id="8"/>
    <w:bookmarkStart w:name="z15" w:id="9"/>
    <w:p>
      <w:pPr>
        <w:spacing w:after="0"/>
        <w:ind w:left="0"/>
        <w:jc w:val="both"/>
      </w:pPr>
      <w:r>
        <w:rPr>
          <w:rFonts w:ascii="Times New Roman"/>
          <w:b w:val="false"/>
          <w:i w:val="false"/>
          <w:color w:val="000000"/>
          <w:sz w:val="28"/>
        </w:rPr>
        <w:t>
      "государство-член" – государство, являющееся членом Евразийского экономического союза;</w:t>
      </w:r>
    </w:p>
    <w:bookmarkEnd w:id="9"/>
    <w:bookmarkStart w:name="z16" w:id="10"/>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10"/>
    <w:bookmarkStart w:name="z17" w:id="11"/>
    <w:p>
      <w:pPr>
        <w:spacing w:after="0"/>
        <w:ind w:left="0"/>
        <w:jc w:val="both"/>
      </w:pPr>
      <w:r>
        <w:rPr>
          <w:rFonts w:ascii="Times New Roman"/>
          <w:b w:val="false"/>
          <w:i w:val="false"/>
          <w:color w:val="000000"/>
          <w:sz w:val="28"/>
        </w:rPr>
        <w:t>
      4. Предварительная информация о товарах, ввозимых воздушным транспортом, формируется в соответствии со структурой, определяемой настоящим документом (далее – структура предварительной информации о товарах, ввозимых воздушным транспортом), в XML-формате с учетом требований следующих стандартов:</w:t>
      </w:r>
    </w:p>
    <w:bookmarkEnd w:id="11"/>
    <w:bookmarkStart w:name="z20" w:id="12"/>
    <w:p>
      <w:pPr>
        <w:spacing w:after="0"/>
        <w:ind w:left="0"/>
        <w:jc w:val="both"/>
      </w:pPr>
      <w:r>
        <w:rPr>
          <w:rFonts w:ascii="Times New Roman"/>
          <w:b w:val="false"/>
          <w:i w:val="false"/>
          <w:color w:val="000000"/>
          <w:sz w:val="28"/>
        </w:rPr>
        <w:t>
      "Extensible Markup Language (XML) 1.0 (Fifth Edition)" – опубликован в информационно-телекоммуникационной сети "Интернет" по адресу: https://www.w3.org/TR/xml/;</w:t>
      </w:r>
    </w:p>
    <w:bookmarkEnd w:id="12"/>
    <w:p>
      <w:pPr>
        <w:spacing w:after="0"/>
        <w:ind w:left="0"/>
        <w:jc w:val="both"/>
      </w:pPr>
      <w:r>
        <w:rPr>
          <w:rFonts w:ascii="Times New Roman"/>
          <w:b w:val="false"/>
          <w:i w:val="false"/>
          <w:color w:val="000000"/>
          <w:sz w:val="28"/>
        </w:rPr>
        <w:t>
      "Namespaces in XML 1.0 (Third Edition)" – опубликован в информационно-телекоммуникационной сети "Интернет" по адресу: https://www.w3.org/TR/REC-xml-names/;</w:t>
      </w:r>
    </w:p>
    <w:p>
      <w:pPr>
        <w:spacing w:after="0"/>
        <w:ind w:left="0"/>
        <w:jc w:val="both"/>
      </w:pPr>
      <w:r>
        <w:rPr>
          <w:rFonts w:ascii="Times New Roman"/>
          <w:b w:val="false"/>
          <w:i w:val="false"/>
          <w:color w:val="000000"/>
          <w:sz w:val="28"/>
        </w:rPr>
        <w:t>
      "XML Schema Part 1: Structures Second Edition" и "XML Schema Part 2: Datatypes Second Edition" – опубликованы в информационно-телекоммуникационной сети "Интернет" по адресам: https://www.w3.org /TR/xmlschema-1/ и https://www.w3.org/TR/xmlschema-2/.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15.08.2023 </w:t>
      </w:r>
      <w:r>
        <w:rPr>
          <w:rFonts w:ascii="Times New Roman"/>
          <w:b w:val="false"/>
          <w:i w:val="false"/>
          <w:color w:val="000000"/>
          <w:sz w:val="28"/>
        </w:rPr>
        <w:t>№ 117</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5. Структура предварительной информации о товарах, ввозимых воздушным транспортом, разработана на основе использования модели данных Евразийского экономического союза (далее – модель данных) и описывается в табличной форме с указанием:</w:t>
      </w:r>
    </w:p>
    <w:bookmarkEnd w:id="13"/>
    <w:bookmarkStart w:name="z22" w:id="14"/>
    <w:p>
      <w:pPr>
        <w:spacing w:after="0"/>
        <w:ind w:left="0"/>
        <w:jc w:val="both"/>
      </w:pPr>
      <w:r>
        <w:rPr>
          <w:rFonts w:ascii="Times New Roman"/>
          <w:b w:val="false"/>
          <w:i w:val="false"/>
          <w:color w:val="000000"/>
          <w:sz w:val="28"/>
        </w:rPr>
        <w:t>
      а) общих сведений о структуре предварительной информации о товарах, ввозимых воздушным транспортом;</w:t>
      </w:r>
    </w:p>
    <w:bookmarkEnd w:id="14"/>
    <w:bookmarkStart w:name="z23" w:id="15"/>
    <w:p>
      <w:pPr>
        <w:spacing w:after="0"/>
        <w:ind w:left="0"/>
        <w:jc w:val="both"/>
      </w:pPr>
      <w:r>
        <w:rPr>
          <w:rFonts w:ascii="Times New Roman"/>
          <w:b w:val="false"/>
          <w:i w:val="false"/>
          <w:color w:val="000000"/>
          <w:sz w:val="28"/>
        </w:rPr>
        <w:t>
      б) импортируемых пространств имен (пространств имен, которым принадлежат объекты модели данных, использованные при разработке структуры предварительной информации о товарах, ввозимых воздушным транспортом);</w:t>
      </w:r>
    </w:p>
    <w:bookmarkEnd w:id="15"/>
    <w:bookmarkStart w:name="z24" w:id="16"/>
    <w:p>
      <w:pPr>
        <w:spacing w:after="0"/>
        <w:ind w:left="0"/>
        <w:jc w:val="both"/>
      </w:pPr>
      <w:r>
        <w:rPr>
          <w:rFonts w:ascii="Times New Roman"/>
          <w:b w:val="false"/>
          <w:i w:val="false"/>
          <w:color w:val="000000"/>
          <w:sz w:val="28"/>
        </w:rPr>
        <w:t>
      в) реквизитного состава структуры предварительной информации о товарах, ввозимых воздушным транспортом (с учетом уровней иерархии вплоть до простых (атомарных) реквизитов);</w:t>
      </w:r>
    </w:p>
    <w:bookmarkEnd w:id="16"/>
    <w:bookmarkStart w:name="z25" w:id="17"/>
    <w:p>
      <w:pPr>
        <w:spacing w:after="0"/>
        <w:ind w:left="0"/>
        <w:jc w:val="both"/>
      </w:pPr>
      <w:r>
        <w:rPr>
          <w:rFonts w:ascii="Times New Roman"/>
          <w:b w:val="false"/>
          <w:i w:val="false"/>
          <w:color w:val="000000"/>
          <w:sz w:val="28"/>
        </w:rPr>
        <w:t xml:space="preserve">
      г) сведений об объектах модели данных базисного уровня и уровня предметной области "Таможенное администрирование": </w:t>
      </w:r>
    </w:p>
    <w:bookmarkEnd w:id="17"/>
    <w:bookmarkStart w:name="z26" w:id="18"/>
    <w:p>
      <w:pPr>
        <w:spacing w:after="0"/>
        <w:ind w:left="0"/>
        <w:jc w:val="both"/>
      </w:pPr>
      <w:r>
        <w:rPr>
          <w:rFonts w:ascii="Times New Roman"/>
          <w:b w:val="false"/>
          <w:i w:val="false"/>
          <w:color w:val="000000"/>
          <w:sz w:val="28"/>
        </w:rPr>
        <w:t xml:space="preserve">
      – о базовых типах данных, используемых в структуре предварительной информации о товарах, ввозимых воздушным транспортом; </w:t>
      </w:r>
    </w:p>
    <w:bookmarkEnd w:id="18"/>
    <w:bookmarkStart w:name="z27" w:id="19"/>
    <w:p>
      <w:pPr>
        <w:spacing w:after="0"/>
        <w:ind w:left="0"/>
        <w:jc w:val="both"/>
      </w:pPr>
      <w:r>
        <w:rPr>
          <w:rFonts w:ascii="Times New Roman"/>
          <w:b w:val="false"/>
          <w:i w:val="false"/>
          <w:color w:val="000000"/>
          <w:sz w:val="28"/>
        </w:rPr>
        <w:t xml:space="preserve">
      – об общих простых типах данных, используемых в структуре предварительной информации о товарах, ввозимых воздушным транспортом; </w:t>
      </w:r>
    </w:p>
    <w:bookmarkEnd w:id="19"/>
    <w:bookmarkStart w:name="z28" w:id="20"/>
    <w:p>
      <w:pPr>
        <w:spacing w:after="0"/>
        <w:ind w:left="0"/>
        <w:jc w:val="both"/>
      </w:pPr>
      <w:r>
        <w:rPr>
          <w:rFonts w:ascii="Times New Roman"/>
          <w:b w:val="false"/>
          <w:i w:val="false"/>
          <w:color w:val="000000"/>
          <w:sz w:val="28"/>
        </w:rPr>
        <w:t>
      – о прикладных простых типах данных предметной области "Таможенное администрирование", используемых в структуре предварительной информации о товарах, ввозимых воздушным транспортом;</w:t>
      </w:r>
    </w:p>
    <w:bookmarkEnd w:id="20"/>
    <w:bookmarkStart w:name="z29" w:id="21"/>
    <w:p>
      <w:pPr>
        <w:spacing w:after="0"/>
        <w:ind w:left="0"/>
        <w:jc w:val="both"/>
      </w:pPr>
      <w:r>
        <w:rPr>
          <w:rFonts w:ascii="Times New Roman"/>
          <w:b w:val="false"/>
          <w:i w:val="false"/>
          <w:color w:val="000000"/>
          <w:sz w:val="28"/>
        </w:rPr>
        <w:t>
      д) описания формирования реквизитов структуры предварительной информации о товарах, ввозимых воздушным транспортом.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02.04.2019 </w:t>
      </w:r>
      <w:r>
        <w:rPr>
          <w:rFonts w:ascii="Times New Roman"/>
          <w:b w:val="false"/>
          <w:i w:val="false"/>
          <w:color w:val="000000"/>
          <w:sz w:val="28"/>
        </w:rPr>
        <w:t>№ 49</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6. Общие сведения о структуре предварительной информации о товарах, ввозимых воздушным транспортом, приведены в таблице 1.</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32" w:id="23"/>
    <w:p>
      <w:pPr>
        <w:spacing w:after="0"/>
        <w:ind w:left="0"/>
        <w:jc w:val="left"/>
      </w:pPr>
      <w:r>
        <w:rPr>
          <w:rFonts w:ascii="Times New Roman"/>
          <w:b/>
          <w:i w:val="false"/>
          <w:color w:val="000000"/>
        </w:rPr>
        <w:t xml:space="preserve"> Общие сведения о структуре предварительной информации о товарах, ввозимых воздушным транспортом</w:t>
      </w:r>
    </w:p>
    <w:bookmarkEnd w:id="23"/>
    <w:p>
      <w:pPr>
        <w:spacing w:after="0"/>
        <w:ind w:left="0"/>
        <w:jc w:val="both"/>
      </w:pPr>
      <w:r>
        <w:rPr>
          <w:rFonts w:ascii="Times New Roman"/>
          <w:b w:val="false"/>
          <w:i w:val="false"/>
          <w:color w:val="ff0000"/>
          <w:sz w:val="28"/>
        </w:rPr>
        <w:t xml:space="preserve">
      Сноска. Таблица 1 с изменениями, внесенными решениями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 от 28.12.2021 </w:t>
      </w:r>
      <w:r>
        <w:rPr>
          <w:rFonts w:ascii="Times New Roman"/>
          <w:b w:val="false"/>
          <w:i w:val="false"/>
          <w:color w:val="ff0000"/>
          <w:sz w:val="28"/>
        </w:rPr>
        <w:t>№ 196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 от 15.08.2023 </w:t>
      </w:r>
      <w:r>
        <w:rPr>
          <w:rFonts w:ascii="Times New Roman"/>
          <w:b w:val="false"/>
          <w:i w:val="false"/>
          <w:color w:val="ff0000"/>
          <w:sz w:val="28"/>
        </w:rPr>
        <w:t>№ 117</w:t>
      </w:r>
      <w:r>
        <w:rPr>
          <w:rFonts w:ascii="Times New Roman"/>
          <w:b w:val="false"/>
          <w:i w:val="false"/>
          <w:color w:val="ff0000"/>
          <w:sz w:val="28"/>
        </w:rPr>
        <w:t xml:space="preserve"> (вступает в силу с 01.04.2025)..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информация о товарах, предполагаемых к ввозу на таможенную территорию Евразийского экономического союза воздушным транспортом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urn:EEC:R:040:AirPreliminaryInformation:v2.0.0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AirPreliminaryInformation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EEC_R_040_AirPreliminaryInformation_v2.0.0.xsd</w:t>
            </w:r>
          </w:p>
        </w:tc>
      </w:tr>
    </w:tbl>
    <w:bookmarkStart w:name="z33" w:id="24"/>
    <w:p>
      <w:pPr>
        <w:spacing w:after="0"/>
        <w:ind w:left="0"/>
        <w:jc w:val="both"/>
      </w:pPr>
      <w:r>
        <w:rPr>
          <w:rFonts w:ascii="Times New Roman"/>
          <w:b w:val="false"/>
          <w:i w:val="false"/>
          <w:color w:val="000000"/>
          <w:sz w:val="28"/>
        </w:rPr>
        <w:t>
      7. Импортируемые пространства имен приведены в таблице 2.</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5" w:id="25"/>
    <w:p>
      <w:pPr>
        <w:spacing w:after="0"/>
        <w:ind w:left="0"/>
        <w:jc w:val="left"/>
      </w:pPr>
      <w:r>
        <w:rPr>
          <w:rFonts w:ascii="Times New Roman"/>
          <w:b/>
          <w:i w:val="false"/>
          <w:color w:val="000000"/>
        </w:rPr>
        <w:t xml:space="preserve"> Импортируемые пространства имен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6" w:id="2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номерам версий составных частей модели данных, использованных при разработке структуры предварительной информации о товарах, ввозимых воздушным транспортом.</w:t>
      </w:r>
    </w:p>
    <w:bookmarkEnd w:id="26"/>
    <w:bookmarkStart w:name="z37" w:id="27"/>
    <w:p>
      <w:pPr>
        <w:spacing w:after="0"/>
        <w:ind w:left="0"/>
        <w:jc w:val="both"/>
      </w:pPr>
      <w:r>
        <w:rPr>
          <w:rFonts w:ascii="Times New Roman"/>
          <w:b w:val="false"/>
          <w:i w:val="false"/>
          <w:color w:val="000000"/>
          <w:sz w:val="28"/>
        </w:rPr>
        <w:t xml:space="preserve">
      8. Реквизитный состав структуры предварительной информации о товарах, ввозимых воздушным транспортом, приведен в таблице 3. </w:t>
      </w:r>
    </w:p>
    <w:bookmarkEnd w:id="27"/>
    <w:bookmarkStart w:name="z38" w:id="28"/>
    <w:p>
      <w:pPr>
        <w:spacing w:after="0"/>
        <w:ind w:left="0"/>
        <w:jc w:val="both"/>
      </w:pPr>
      <w:r>
        <w:rPr>
          <w:rFonts w:ascii="Times New Roman"/>
          <w:b w:val="false"/>
          <w:i w:val="false"/>
          <w:color w:val="000000"/>
          <w:sz w:val="28"/>
        </w:rPr>
        <w:t>
      В таблице формируются следующие поля (графы):</w:t>
      </w:r>
    </w:p>
    <w:bookmarkEnd w:id="28"/>
    <w:bookmarkStart w:name="z39" w:id="29"/>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bookmarkEnd w:id="29"/>
    <w:bookmarkStart w:name="z40" w:id="30"/>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0"/>
    <w:bookmarkStart w:name="z41" w:id="31"/>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1"/>
    <w:bookmarkStart w:name="z42" w:id="32"/>
    <w:p>
      <w:pPr>
        <w:spacing w:after="0"/>
        <w:ind w:left="0"/>
        <w:jc w:val="both"/>
      </w:pPr>
      <w:r>
        <w:rPr>
          <w:rFonts w:ascii="Times New Roman"/>
          <w:b w:val="false"/>
          <w:i w:val="false"/>
          <w:color w:val="000000"/>
          <w:sz w:val="28"/>
        </w:rPr>
        <w:t>
      "тип данных" – идентификатор типа данных в модели данных, соответствующего реквизиту;</w:t>
      </w:r>
    </w:p>
    <w:bookmarkEnd w:id="32"/>
    <w:bookmarkStart w:name="z43" w:id="33"/>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3"/>
    <w:bookmarkStart w:name="z44" w:id="34"/>
    <w:p>
      <w:pPr>
        <w:spacing w:after="0"/>
        <w:ind w:left="0"/>
        <w:jc w:val="both"/>
      </w:pPr>
      <w:r>
        <w:rPr>
          <w:rFonts w:ascii="Times New Roman"/>
          <w:b w:val="false"/>
          <w:i w:val="false"/>
          <w:color w:val="000000"/>
          <w:sz w:val="28"/>
        </w:rPr>
        <w:t>
      Для указания множественности реквизитов структуры предварительной информации о товарах, ввозимых воздушным транспортом, используются следующие обозначения:</w:t>
      </w:r>
    </w:p>
    <w:bookmarkEnd w:id="34"/>
    <w:bookmarkStart w:name="z45" w:id="35"/>
    <w:p>
      <w:pPr>
        <w:spacing w:after="0"/>
        <w:ind w:left="0"/>
        <w:jc w:val="both"/>
      </w:pPr>
      <w:r>
        <w:rPr>
          <w:rFonts w:ascii="Times New Roman"/>
          <w:b w:val="false"/>
          <w:i w:val="false"/>
          <w:color w:val="000000"/>
          <w:sz w:val="28"/>
        </w:rPr>
        <w:t>
      1 – реквизит обязателен, повторения не допускаются;</w:t>
      </w:r>
    </w:p>
    <w:bookmarkEnd w:id="35"/>
    <w:bookmarkStart w:name="z46" w:id="36"/>
    <w:p>
      <w:pPr>
        <w:spacing w:after="0"/>
        <w:ind w:left="0"/>
        <w:jc w:val="both"/>
      </w:pPr>
      <w:r>
        <w:rPr>
          <w:rFonts w:ascii="Times New Roman"/>
          <w:b w:val="false"/>
          <w:i w:val="false"/>
          <w:color w:val="000000"/>
          <w:sz w:val="28"/>
        </w:rPr>
        <w:t>
      n – реквизит обязателен, должен повторяться n раз (n &gt; 1);</w:t>
      </w:r>
    </w:p>
    <w:bookmarkEnd w:id="36"/>
    <w:bookmarkStart w:name="z47" w:id="37"/>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37"/>
    <w:bookmarkStart w:name="z48" w:id="38"/>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38"/>
    <w:bookmarkStart w:name="z49" w:id="39"/>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39"/>
    <w:bookmarkStart w:name="z50" w:id="40"/>
    <w:p>
      <w:pPr>
        <w:spacing w:after="0"/>
        <w:ind w:left="0"/>
        <w:jc w:val="both"/>
      </w:pPr>
      <w:r>
        <w:rPr>
          <w:rFonts w:ascii="Times New Roman"/>
          <w:b w:val="false"/>
          <w:i w:val="false"/>
          <w:color w:val="000000"/>
          <w:sz w:val="28"/>
        </w:rPr>
        <w:t>
      0..1 – реквизит опционален, повторения не допускаются;</w:t>
      </w:r>
    </w:p>
    <w:bookmarkEnd w:id="40"/>
    <w:bookmarkStart w:name="z51" w:id="41"/>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41"/>
    <w:bookmarkStart w:name="z52" w:id="42"/>
    <w:p>
      <w:pPr>
        <w:spacing w:after="0"/>
        <w:ind w:left="0"/>
        <w:jc w:val="both"/>
      </w:pPr>
      <w:r>
        <w:rPr>
          <w:rFonts w:ascii="Times New Roman"/>
          <w:b w:val="false"/>
          <w:i w:val="false"/>
          <w:color w:val="000000"/>
          <w:sz w:val="28"/>
        </w:rPr>
        <w:t xml:space="preserve">
      0..m – реквизит опционален, может повторяться не более m раз (m &gt; 1).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4" w:id="43"/>
    <w:p>
      <w:pPr>
        <w:spacing w:after="0"/>
        <w:ind w:left="0"/>
        <w:jc w:val="left"/>
      </w:pPr>
      <w:r>
        <w:rPr>
          <w:rFonts w:ascii="Times New Roman"/>
          <w:b/>
          <w:i w:val="false"/>
          <w:color w:val="000000"/>
        </w:rPr>
        <w:t xml:space="preserve"> Реквизитный состав структуры предварительной информации о товарах, ввозимых воздушным транспортом</w:t>
      </w:r>
    </w:p>
    <w:bookmarkEnd w:id="43"/>
    <w:p>
      <w:pPr>
        <w:spacing w:after="0"/>
        <w:ind w:left="0"/>
        <w:jc w:val="both"/>
      </w:pPr>
      <w:r>
        <w:rPr>
          <w:rFonts w:ascii="Times New Roman"/>
          <w:b w:val="false"/>
          <w:i w:val="false"/>
          <w:color w:val="ff0000"/>
          <w:sz w:val="28"/>
        </w:rPr>
        <w:t xml:space="preserve">
      Сноска. Таблица 3 - в редакции решения Коллегии Евразийской экономической комиссии от 15.08.2023 </w:t>
      </w:r>
      <w:r>
        <w:rPr>
          <w:rFonts w:ascii="Times New Roman"/>
          <w:b w:val="false"/>
          <w:i w:val="false"/>
          <w:color w:val="ff0000"/>
          <w:sz w:val="28"/>
        </w:rPr>
        <w:t>№ 117</w:t>
      </w:r>
      <w:r>
        <w:rPr>
          <w:rFonts w:ascii="Times New Roman"/>
          <w:b w:val="false"/>
          <w:i w:val="false"/>
          <w:color w:val="ff0000"/>
          <w:sz w:val="28"/>
        </w:rPr>
        <w:t xml:space="preserve"> (вступает в силу с 01.04.2025).</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w:t>
            </w:r>
          </w:p>
          <w:p>
            <w:pPr>
              <w:spacing w:after="20"/>
              <w:ind w:left="20"/>
              <w:jc w:val="both"/>
            </w:pPr>
            <w:r>
              <w:rPr>
                <w:rFonts w:ascii="Times New Roman"/>
                <w:b w:val="false"/>
                <w:i w:val="false"/>
                <w:color w:val="000000"/>
                <w:sz w:val="20"/>
              </w:rPr>
              <w:t>
(csdo:‌EDoc‌Code)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Признак электронного документа</w:t>
            </w:r>
          </w:p>
          <w:p>
            <w:pPr>
              <w:spacing w:after="20"/>
              <w:ind w:left="20"/>
              <w:jc w:val="both"/>
            </w:pPr>
            <w:r>
              <w:rPr>
                <w:rFonts w:ascii="Times New Roman"/>
                <w:b w:val="false"/>
                <w:i w:val="false"/>
                <w:color w:val="000000"/>
                <w:sz w:val="20"/>
              </w:rPr>
              <w:t>
(casdo:‌EDoc‌Indicator‌Code)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Регистрационный номер предварительной информации</w:t>
            </w:r>
          </w:p>
          <w:p>
            <w:pPr>
              <w:spacing w:after="20"/>
              <w:ind w:left="20"/>
              <w:jc w:val="both"/>
            </w:pPr>
            <w:r>
              <w:rPr>
                <w:rFonts w:ascii="Times New Roman"/>
                <w:b w:val="false"/>
                <w:i w:val="false"/>
                <w:color w:val="000000"/>
                <w:sz w:val="20"/>
              </w:rPr>
              <w:t>
(cacdo:‌Preliminary‌Information‌Id‌Details)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содержащей обязательный состав сведений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Дата</w:t>
            </w:r>
          </w:p>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Ссылочный номер предварительной информации</w:t>
            </w:r>
          </w:p>
          <w:p>
            <w:pPr>
              <w:spacing w:after="20"/>
              <w:ind w:left="20"/>
              <w:jc w:val="both"/>
            </w:pPr>
            <w:r>
              <w:rPr>
                <w:rFonts w:ascii="Times New Roman"/>
                <w:b w:val="false"/>
                <w:i w:val="false"/>
                <w:color w:val="000000"/>
                <w:sz w:val="20"/>
              </w:rPr>
              <w:t>
(cacdo:‌Ref‌Preliminary‌Information‌Id‌Details)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Дата</w:t>
            </w:r>
          </w:p>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и время прибытия</w:t>
            </w:r>
          </w:p>
          <w:p>
            <w:pPr>
              <w:spacing w:after="20"/>
              <w:ind w:left="20"/>
              <w:jc w:val="both"/>
            </w:pPr>
            <w:r>
              <w:rPr>
                <w:rFonts w:ascii="Times New Roman"/>
                <w:b w:val="false"/>
                <w:i w:val="false"/>
                <w:color w:val="000000"/>
                <w:sz w:val="20"/>
              </w:rPr>
              <w:t>
(casdo:‌Arrival‌Date‌Time)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(расчетные) дата и время прибытия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p>
          <w:p>
            <w:pPr>
              <w:spacing w:after="20"/>
              <w:ind w:left="20"/>
              <w:jc w:val="both"/>
            </w:pPr>
            <w:r>
              <w:rPr>
                <w:rFonts w:ascii="Times New Roman"/>
                <w:b w:val="false"/>
                <w:i w:val="false"/>
                <w:color w:val="000000"/>
                <w:sz w:val="20"/>
              </w:rPr>
              <w:t>
(cacdo:‌PIAREntry‌Check‌Point‌Details)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товаров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аэропорта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Код пункта пропуска</w:t>
            </w:r>
          </w:p>
          <w:p>
            <w:pPr>
              <w:spacing w:after="20"/>
              <w:ind w:left="20"/>
              <w:jc w:val="both"/>
            </w:pPr>
            <w:r>
              <w:rPr>
                <w:rFonts w:ascii="Times New Roman"/>
                <w:b w:val="false"/>
                <w:i w:val="false"/>
                <w:color w:val="000000"/>
                <w:sz w:val="20"/>
              </w:rPr>
              <w:t>
(csdo:‌Border‌Checkpoint‌Code)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пропуска на таможенной границе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Наименование пункта пропуска</w:t>
            </w:r>
          </w:p>
          <w:p>
            <w:pPr>
              <w:spacing w:after="20"/>
              <w:ind w:left="20"/>
              <w:jc w:val="both"/>
            </w:pPr>
            <w:r>
              <w:rPr>
                <w:rFonts w:ascii="Times New Roman"/>
                <w:b w:val="false"/>
                <w:i w:val="false"/>
                <w:color w:val="000000"/>
                <w:sz w:val="20"/>
              </w:rPr>
              <w:t>
(csdo:‌Border‌Checkpoint‌Name)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пропуска на таможенной границе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Лицо, представившее предварительную информацию</w:t>
            </w:r>
          </w:p>
          <w:p>
            <w:pPr>
              <w:spacing w:after="20"/>
              <w:ind w:left="20"/>
              <w:jc w:val="both"/>
            </w:pPr>
            <w:r>
              <w:rPr>
                <w:rFonts w:ascii="Times New Roman"/>
                <w:b w:val="false"/>
                <w:i w:val="false"/>
                <w:color w:val="000000"/>
                <w:sz w:val="20"/>
              </w:rPr>
              <w:t>
(cacdo:‌PIDeclarant‌Details)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предварительную информацию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Идентификатор физического лица</w:t>
            </w:r>
          </w:p>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 таможенных представителей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 Код типа свидетельства</w:t>
            </w:r>
          </w:p>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Признак совпадения сведений</w:t>
            </w:r>
          </w:p>
          <w:p>
            <w:pPr>
              <w:spacing w:after="20"/>
              <w:ind w:left="20"/>
              <w:jc w:val="both"/>
            </w:pPr>
            <w:r>
              <w:rPr>
                <w:rFonts w:ascii="Times New Roman"/>
                <w:b w:val="false"/>
                <w:i w:val="false"/>
                <w:color w:val="000000"/>
                <w:sz w:val="20"/>
              </w:rPr>
              <w:t>
(casdo:‌Equal‌Indicator)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лица, представившего предварительную информацию, с перевозчиком, осуществляющим ввоз товаров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Транспортное средство</w:t>
            </w:r>
          </w:p>
          <w:p>
            <w:pPr>
              <w:spacing w:after="20"/>
              <w:ind w:left="20"/>
              <w:jc w:val="both"/>
            </w:pPr>
            <w:r>
              <w:rPr>
                <w:rFonts w:ascii="Times New Roman"/>
                <w:b w:val="false"/>
                <w:i w:val="false"/>
                <w:color w:val="000000"/>
                <w:sz w:val="20"/>
              </w:rPr>
              <w:t>
(cacdo:‌PIARBorder‌Transport‌Details)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прибывающем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Порядковый номер</w:t>
            </w:r>
          </w:p>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Код вида транспорта</w:t>
            </w:r>
          </w:p>
          <w:p>
            <w:pPr>
              <w:spacing w:after="20"/>
              <w:ind w:left="20"/>
              <w:jc w:val="both"/>
            </w:pPr>
            <w:r>
              <w:rPr>
                <w:rFonts w:ascii="Times New Roman"/>
                <w:b w:val="false"/>
                <w:i w:val="false"/>
                <w:color w:val="000000"/>
                <w:sz w:val="20"/>
              </w:rPr>
              <w:t>
(csdo:‌Unified‌Transport‌Mode‌Code)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Признак контейнерных перевозок</w:t>
            </w:r>
          </w:p>
          <w:p>
            <w:pPr>
              <w:spacing w:after="20"/>
              <w:ind w:left="20"/>
              <w:jc w:val="both"/>
            </w:pPr>
            <w:r>
              <w:rPr>
                <w:rFonts w:ascii="Times New Roman"/>
                <w:b w:val="false"/>
                <w:i w:val="false"/>
                <w:color w:val="000000"/>
                <w:sz w:val="20"/>
              </w:rPr>
              <w:t>
(casdo:‌Container‌Indicator)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контейнерных перевозок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знак и код государства принадлежности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Рейс воздушного судна</w:t>
            </w:r>
          </w:p>
          <w:p>
            <w:pPr>
              <w:spacing w:after="20"/>
              <w:ind w:left="20"/>
              <w:jc w:val="both"/>
            </w:pPr>
            <w:r>
              <w:rPr>
                <w:rFonts w:ascii="Times New Roman"/>
                <w:b w:val="false"/>
                <w:i w:val="false"/>
                <w:color w:val="000000"/>
                <w:sz w:val="20"/>
              </w:rPr>
              <w:t>
(cacdo:‌Flight‌Details)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рейсе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Идентификатор авиакомпании</w:t>
            </w:r>
          </w:p>
          <w:p>
            <w:pPr>
              <w:spacing w:after="20"/>
              <w:ind w:left="20"/>
              <w:jc w:val="both"/>
            </w:pPr>
            <w:r>
              <w:rPr>
                <w:rFonts w:ascii="Times New Roman"/>
                <w:b w:val="false"/>
                <w:i w:val="false"/>
                <w:color w:val="000000"/>
                <w:sz w:val="20"/>
              </w:rPr>
              <w:t>
(casdo:‌Airline‌Id)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авиакомпании, присвоенный Международной ассоциацией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Номер рейса</w:t>
            </w:r>
          </w:p>
          <w:p>
            <w:pPr>
              <w:spacing w:after="20"/>
              <w:ind w:left="20"/>
              <w:jc w:val="both"/>
            </w:pPr>
            <w:r>
              <w:rPr>
                <w:rFonts w:ascii="Times New Roman"/>
                <w:b w:val="false"/>
                <w:i w:val="false"/>
                <w:color w:val="000000"/>
                <w:sz w:val="20"/>
              </w:rPr>
              <w:t>
(casdo:‌Flight‌Id)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Дата</w:t>
            </w:r>
          </w:p>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 которую выполняется рейс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Дата и время отправления</w:t>
            </w:r>
          </w:p>
          <w:p>
            <w:pPr>
              <w:spacing w:after="20"/>
              <w:ind w:left="20"/>
              <w:jc w:val="both"/>
            </w:pPr>
            <w:r>
              <w:rPr>
                <w:rFonts w:ascii="Times New Roman"/>
                <w:b w:val="false"/>
                <w:i w:val="false"/>
                <w:color w:val="000000"/>
                <w:sz w:val="20"/>
              </w:rPr>
              <w:t>
(casdo:‌Departure‌Date‌Time)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дата и время вылета в аэропорт прибытия на таможенной территории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Пункт маршрута</w:t>
            </w:r>
          </w:p>
          <w:p>
            <w:pPr>
              <w:spacing w:after="20"/>
              <w:ind w:left="20"/>
              <w:jc w:val="both"/>
            </w:pPr>
            <w:r>
              <w:rPr>
                <w:rFonts w:ascii="Times New Roman"/>
                <w:b w:val="false"/>
                <w:i w:val="false"/>
                <w:color w:val="000000"/>
                <w:sz w:val="20"/>
              </w:rPr>
              <w:t>
(cacdo:‌PIItinerary‌Point‌Details)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маршруте полета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маршрута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Порядковый номер</w:t>
            </w:r>
          </w:p>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пункта маршрута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Код цели ввоза транспортного средства</w:t>
            </w:r>
          </w:p>
          <w:p>
            <w:pPr>
              <w:spacing w:after="20"/>
              <w:ind w:left="20"/>
              <w:jc w:val="both"/>
            </w:pPr>
            <w:r>
              <w:rPr>
                <w:rFonts w:ascii="Times New Roman"/>
                <w:b w:val="false"/>
                <w:i w:val="false"/>
                <w:color w:val="000000"/>
                <w:sz w:val="20"/>
              </w:rPr>
              <w:t>
(casdo:‌Transport‌Means‌Entry‌Purpose‌Code)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ввоза транспортного средства международной перевозки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 международной перевозки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Код марки транспортного средства</w:t>
            </w:r>
          </w:p>
          <w:p>
            <w:pPr>
              <w:spacing w:after="20"/>
              <w:ind w:left="20"/>
              <w:jc w:val="both"/>
            </w:pPr>
            <w:r>
              <w:rPr>
                <w:rFonts w:ascii="Times New Roman"/>
                <w:b w:val="false"/>
                <w:i w:val="false"/>
                <w:color w:val="000000"/>
                <w:sz w:val="20"/>
              </w:rPr>
              <w:t>
(csdo:‌Vehicle‌Make‌Code)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Наименование марки транспортного средства</w:t>
            </w:r>
          </w:p>
          <w:p>
            <w:pPr>
              <w:spacing w:after="20"/>
              <w:ind w:left="20"/>
              <w:jc w:val="both"/>
            </w:pPr>
            <w:r>
              <w:rPr>
                <w:rFonts w:ascii="Times New Roman"/>
                <w:b w:val="false"/>
                <w:i w:val="false"/>
                <w:color w:val="000000"/>
                <w:sz w:val="20"/>
              </w:rPr>
              <w:t>
(csdo:‌Vehicle‌Make‌Name)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Наименование модели транспортного средства</w:t>
            </w:r>
          </w:p>
          <w:p>
            <w:pPr>
              <w:spacing w:after="20"/>
              <w:ind w:left="20"/>
              <w:jc w:val="both"/>
            </w:pPr>
            <w:r>
              <w:rPr>
                <w:rFonts w:ascii="Times New Roman"/>
                <w:b w:val="false"/>
                <w:i w:val="false"/>
                <w:color w:val="000000"/>
                <w:sz w:val="20"/>
              </w:rPr>
              <w:t>
(casdo:‌Vehicle‌Model‌Name)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Эксплуатант воздушного судна</w:t>
            </w:r>
          </w:p>
          <w:p>
            <w:pPr>
              <w:spacing w:after="20"/>
              <w:ind w:left="20"/>
              <w:jc w:val="both"/>
            </w:pPr>
            <w:r>
              <w:rPr>
                <w:rFonts w:ascii="Times New Roman"/>
                <w:b w:val="false"/>
                <w:i w:val="false"/>
                <w:color w:val="000000"/>
                <w:sz w:val="20"/>
              </w:rPr>
              <w:t>
(cacdo:‌Operator‌Details)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эксплуатанте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Идентификатор физического лица</w:t>
            </w:r>
          </w:p>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 Идентификатор авиакомпании</w:t>
            </w:r>
          </w:p>
          <w:p>
            <w:pPr>
              <w:spacing w:after="20"/>
              <w:ind w:left="20"/>
              <w:jc w:val="both"/>
            </w:pPr>
            <w:r>
              <w:rPr>
                <w:rFonts w:ascii="Times New Roman"/>
                <w:b w:val="false"/>
                <w:i w:val="false"/>
                <w:color w:val="000000"/>
                <w:sz w:val="20"/>
              </w:rPr>
              <w:t>
(casdo:‌Airline‌Id)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авиакомпании, присвоенный Международной ассоциацией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Количество членов экипажа</w:t>
            </w:r>
          </w:p>
          <w:p>
            <w:pPr>
              <w:spacing w:after="20"/>
              <w:ind w:left="20"/>
              <w:jc w:val="both"/>
            </w:pPr>
            <w:r>
              <w:rPr>
                <w:rFonts w:ascii="Times New Roman"/>
                <w:b w:val="false"/>
                <w:i w:val="false"/>
                <w:color w:val="000000"/>
                <w:sz w:val="20"/>
              </w:rPr>
              <w:t>
(casdo:‌Crew‌Quantity)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экипажа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Количество пассажиров</w:t>
            </w:r>
          </w:p>
          <w:p>
            <w:pPr>
              <w:spacing w:after="20"/>
              <w:ind w:left="20"/>
              <w:jc w:val="both"/>
            </w:pPr>
            <w:r>
              <w:rPr>
                <w:rFonts w:ascii="Times New Roman"/>
                <w:b w:val="false"/>
                <w:i w:val="false"/>
                <w:color w:val="000000"/>
                <w:sz w:val="20"/>
              </w:rPr>
              <w:t>
(casdo:‌Passengers‌Quantity)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Командир воздушного судна</w:t>
            </w:r>
          </w:p>
          <w:p>
            <w:pPr>
              <w:spacing w:after="20"/>
              <w:ind w:left="20"/>
              <w:jc w:val="both"/>
            </w:pPr>
            <w:r>
              <w:rPr>
                <w:rFonts w:ascii="Times New Roman"/>
                <w:b w:val="false"/>
                <w:i w:val="false"/>
                <w:color w:val="000000"/>
                <w:sz w:val="20"/>
              </w:rPr>
              <w:t>
(cacdo:‌PIARMaster‌Details)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командире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ФИО</w:t>
            </w:r>
          </w:p>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Член экипажа транспортного средства</w:t>
            </w:r>
          </w:p>
          <w:p>
            <w:pPr>
              <w:spacing w:after="20"/>
              <w:ind w:left="20"/>
              <w:jc w:val="both"/>
            </w:pPr>
            <w:r>
              <w:rPr>
                <w:rFonts w:ascii="Times New Roman"/>
                <w:b w:val="false"/>
                <w:i w:val="false"/>
                <w:color w:val="000000"/>
                <w:sz w:val="20"/>
              </w:rPr>
              <w:t>
(cacdo:‌PIARCrew‌Member‌Details)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члене экипажа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ФИО</w:t>
            </w:r>
          </w:p>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Пассажир</w:t>
            </w:r>
          </w:p>
          <w:p>
            <w:pPr>
              <w:spacing w:after="20"/>
              <w:ind w:left="20"/>
              <w:jc w:val="both"/>
            </w:pPr>
            <w:r>
              <w:rPr>
                <w:rFonts w:ascii="Times New Roman"/>
                <w:b w:val="false"/>
                <w:i w:val="false"/>
                <w:color w:val="000000"/>
                <w:sz w:val="20"/>
              </w:rPr>
              <w:t>
(cacdo:‌PIARPassenger‌Details)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пассажире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ФИО</w:t>
            </w:r>
          </w:p>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Товарная партия</w:t>
            </w:r>
          </w:p>
          <w:p>
            <w:pPr>
              <w:spacing w:after="20"/>
              <w:ind w:left="20"/>
              <w:jc w:val="both"/>
            </w:pPr>
            <w:r>
              <w:rPr>
                <w:rFonts w:ascii="Times New Roman"/>
                <w:b w:val="false"/>
                <w:i w:val="false"/>
                <w:color w:val="000000"/>
                <w:sz w:val="20"/>
              </w:rPr>
              <w:t>
(cacdo:‌PIARConsignment‌Details)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Порядковый номер</w:t>
            </w:r>
          </w:p>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товарной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Транспортный (перевозочный) документ</w:t>
            </w:r>
          </w:p>
          <w:p>
            <w:pPr>
              <w:spacing w:after="20"/>
              <w:ind w:left="20"/>
              <w:jc w:val="both"/>
            </w:pPr>
            <w:r>
              <w:rPr>
                <w:rFonts w:ascii="Times New Roman"/>
                <w:b w:val="false"/>
                <w:i w:val="false"/>
                <w:color w:val="000000"/>
                <w:sz w:val="20"/>
              </w:rPr>
              <w:t>
(cacdo:‌Transport‌Document‌Details)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Наименование документа</w:t>
            </w:r>
          </w:p>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Регистрационный номер таможенного документа</w:t>
            </w:r>
          </w:p>
          <w:p>
            <w:pPr>
              <w:spacing w:after="20"/>
              <w:ind w:left="20"/>
              <w:jc w:val="both"/>
            </w:pPr>
            <w:r>
              <w:rPr>
                <w:rFonts w:ascii="Times New Roman"/>
                <w:b w:val="false"/>
                <w:i w:val="false"/>
                <w:color w:val="000000"/>
                <w:sz w:val="20"/>
              </w:rPr>
              <w:t>
(cacdo:‌Customs‌Doc‌Id‌Details)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 в соответствии с которой осуществлено предварительное таможенное декларирование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Порядковый номер</w:t>
            </w:r>
          </w:p>
          <w:p>
            <w:pPr>
              <w:spacing w:after="20"/>
              <w:ind w:left="20"/>
              <w:jc w:val="both"/>
            </w:pPr>
            <w:r>
              <w:rPr>
                <w:rFonts w:ascii="Times New Roman"/>
                <w:b w:val="false"/>
                <w:i w:val="false"/>
                <w:color w:val="000000"/>
                <w:sz w:val="20"/>
              </w:rPr>
              <w:t>
(casdo:‌Customs‌Document‌Ordinal‌Id)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Тип декларации</w:t>
            </w:r>
          </w:p>
          <w:p>
            <w:pPr>
              <w:spacing w:after="20"/>
              <w:ind w:left="20"/>
              <w:jc w:val="both"/>
            </w:pPr>
            <w:r>
              <w:rPr>
                <w:rFonts w:ascii="Times New Roman"/>
                <w:b w:val="false"/>
                <w:i w:val="false"/>
                <w:color w:val="000000"/>
                <w:sz w:val="20"/>
              </w:rPr>
              <w:t>
(casdo:‌Declaration‌Kind‌Code)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таможенной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Код особенности таможенного декларирования</w:t>
            </w:r>
          </w:p>
          <w:p>
            <w:pPr>
              <w:spacing w:after="20"/>
              <w:ind w:left="20"/>
              <w:jc w:val="both"/>
            </w:pPr>
            <w:r>
              <w:rPr>
                <w:rFonts w:ascii="Times New Roman"/>
                <w:b w:val="false"/>
                <w:i w:val="false"/>
                <w:color w:val="000000"/>
                <w:sz w:val="20"/>
              </w:rPr>
              <w:t>
(casdo:‌Declaration‌Feature‌Code)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таможенного декларирования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Код вида перемещения товаров</w:t>
            </w:r>
          </w:p>
          <w:p>
            <w:pPr>
              <w:spacing w:after="20"/>
              <w:ind w:left="20"/>
              <w:jc w:val="both"/>
            </w:pPr>
            <w:r>
              <w:rPr>
                <w:rFonts w:ascii="Times New Roman"/>
                <w:b w:val="false"/>
                <w:i w:val="false"/>
                <w:color w:val="000000"/>
                <w:sz w:val="20"/>
              </w:rPr>
              <w:t>
(casdo:‌Transit‌Procedure‌Code)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перемещения товаров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Код предназначения товаров, декларируемых в транзитной декларации</w:t>
            </w:r>
          </w:p>
          <w:p>
            <w:pPr>
              <w:spacing w:after="20"/>
              <w:ind w:left="20"/>
              <w:jc w:val="both"/>
            </w:pPr>
            <w:r>
              <w:rPr>
                <w:rFonts w:ascii="Times New Roman"/>
                <w:b w:val="false"/>
                <w:i w:val="false"/>
                <w:color w:val="000000"/>
                <w:sz w:val="20"/>
              </w:rPr>
              <w:t>
(casdo:‌Transit‌Feature‌Code)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предназначения товаров, отражающее особенности заполнения транзитной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Код использования документов в качестве таможенной декларации</w:t>
            </w:r>
          </w:p>
          <w:p>
            <w:pPr>
              <w:spacing w:after="20"/>
              <w:ind w:left="20"/>
              <w:jc w:val="both"/>
            </w:pPr>
            <w:r>
              <w:rPr>
                <w:rFonts w:ascii="Times New Roman"/>
                <w:b w:val="false"/>
                <w:i w:val="false"/>
                <w:color w:val="000000"/>
                <w:sz w:val="20"/>
              </w:rPr>
              <w:t>
(casdo:‌Doc‌Usage‌Code)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использования транспортных (перевозочных), коммерческих и (или) иных документов в качестве транзитной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Количество листов</w:t>
            </w:r>
          </w:p>
          <w:p>
            <w:pPr>
              <w:spacing w:after="20"/>
              <w:ind w:left="20"/>
              <w:jc w:val="both"/>
            </w:pPr>
            <w:r>
              <w:rPr>
                <w:rFonts w:ascii="Times New Roman"/>
                <w:b w:val="false"/>
                <w:i w:val="false"/>
                <w:color w:val="000000"/>
                <w:sz w:val="20"/>
              </w:rPr>
              <w:t>
(csdo:‌Page‌Quantity)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в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Количество товаров</w:t>
            </w:r>
          </w:p>
          <w:p>
            <w:pPr>
              <w:spacing w:after="20"/>
              <w:ind w:left="20"/>
              <w:jc w:val="both"/>
            </w:pPr>
            <w:r>
              <w:rPr>
                <w:rFonts w:ascii="Times New Roman"/>
                <w:b w:val="false"/>
                <w:i w:val="false"/>
                <w:color w:val="000000"/>
                <w:sz w:val="20"/>
              </w:rPr>
              <w:t>
(casdo:‌Goods‌Quantity)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товаров по транспортному (перевозочному) документу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Количество грузовых мест</w:t>
            </w:r>
          </w:p>
          <w:p>
            <w:pPr>
              <w:spacing w:after="20"/>
              <w:ind w:left="20"/>
              <w:jc w:val="both"/>
            </w:pPr>
            <w:r>
              <w:rPr>
                <w:rFonts w:ascii="Times New Roman"/>
                <w:b w:val="false"/>
                <w:i w:val="false"/>
                <w:color w:val="000000"/>
                <w:sz w:val="20"/>
              </w:rPr>
              <w:t>
(casdo:‌Cargo‌Quantity)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Код страны отправления</w:t>
            </w:r>
          </w:p>
          <w:p>
            <w:pPr>
              <w:spacing w:after="20"/>
              <w:ind w:left="20"/>
              <w:jc w:val="both"/>
            </w:pPr>
            <w:r>
              <w:rPr>
                <w:rFonts w:ascii="Times New Roman"/>
                <w:b w:val="false"/>
                <w:i w:val="false"/>
                <w:color w:val="000000"/>
                <w:sz w:val="20"/>
              </w:rPr>
              <w:t>
(casdo:‌Departure‌Country‌Code)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отправления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Код страны назначения</w:t>
            </w:r>
          </w:p>
          <w:p>
            <w:pPr>
              <w:spacing w:after="20"/>
              <w:ind w:left="20"/>
              <w:jc w:val="both"/>
            </w:pPr>
            <w:r>
              <w:rPr>
                <w:rFonts w:ascii="Times New Roman"/>
                <w:b w:val="false"/>
                <w:i w:val="false"/>
                <w:color w:val="000000"/>
                <w:sz w:val="20"/>
              </w:rPr>
              <w:t>
(casdo:‌Destination‌Country‌Code)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Итоговая (общая) сумма</w:t>
            </w:r>
          </w:p>
          <w:p>
            <w:pPr>
              <w:spacing w:after="20"/>
              <w:ind w:left="20"/>
              <w:jc w:val="both"/>
            </w:pPr>
            <w:r>
              <w:rPr>
                <w:rFonts w:ascii="Times New Roman"/>
                <w:b w:val="false"/>
                <w:i w:val="false"/>
                <w:color w:val="000000"/>
                <w:sz w:val="20"/>
              </w:rPr>
              <w:t>
(casdo:‌Total‌Amount)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Масса брутто</w:t>
            </w:r>
          </w:p>
          <w:p>
            <w:pPr>
              <w:spacing w:after="20"/>
              <w:ind w:left="20"/>
              <w:jc w:val="both"/>
            </w:pPr>
            <w:r>
              <w:rPr>
                <w:rFonts w:ascii="Times New Roman"/>
                <w:b w:val="false"/>
                <w:i w:val="false"/>
                <w:color w:val="000000"/>
                <w:sz w:val="20"/>
              </w:rPr>
              <w:t>
(csdo:‌Unified‌Gross‌Mass‌Measure)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брутто товаров в товарной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Признак наличия международных почтовых отправлений</w:t>
            </w:r>
          </w:p>
          <w:p>
            <w:pPr>
              <w:spacing w:after="20"/>
              <w:ind w:left="20"/>
              <w:jc w:val="both"/>
            </w:pPr>
            <w:r>
              <w:rPr>
                <w:rFonts w:ascii="Times New Roman"/>
                <w:b w:val="false"/>
                <w:i w:val="false"/>
                <w:color w:val="000000"/>
                <w:sz w:val="20"/>
              </w:rPr>
              <w:t>
(casdo:‌International‌Mail‌Code)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международных почтовых отправлений или экспресс-грузов на борту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Отправитель</w:t>
            </w:r>
          </w:p>
          <w:p>
            <w:pPr>
              <w:spacing w:after="20"/>
              <w:ind w:left="20"/>
              <w:jc w:val="both"/>
            </w:pPr>
            <w:r>
              <w:rPr>
                <w:rFonts w:ascii="Times New Roman"/>
                <w:b w:val="false"/>
                <w:i w:val="false"/>
                <w:color w:val="000000"/>
                <w:sz w:val="20"/>
              </w:rPr>
              <w:t>
(cacdo:‌PIConsignor‌Details)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 Идентификатор физического лица</w:t>
            </w:r>
          </w:p>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13.18.11. Удостоверение личности</w:t>
            </w:r>
          </w:p>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13.18.13. Контактный реквизит</w:t>
            </w:r>
          </w:p>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13.18.14. Признак совпадения сведений</w:t>
            </w:r>
          </w:p>
          <w:p>
            <w:pPr>
              <w:spacing w:after="20"/>
              <w:ind w:left="20"/>
              <w:jc w:val="both"/>
            </w:pPr>
            <w:r>
              <w:rPr>
                <w:rFonts w:ascii="Times New Roman"/>
                <w:b w:val="false"/>
                <w:i w:val="false"/>
                <w:color w:val="000000"/>
                <w:sz w:val="20"/>
              </w:rPr>
              <w:t>
(casdo:‌Equal‌Indicator)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13.18.15. Код учреждения обмена (подачи) международных почтовых отправлений</w:t>
            </w:r>
          </w:p>
          <w:p>
            <w:pPr>
              <w:spacing w:after="20"/>
              <w:ind w:left="20"/>
              <w:jc w:val="both"/>
            </w:pPr>
            <w:r>
              <w:rPr>
                <w:rFonts w:ascii="Times New Roman"/>
                <w:b w:val="false"/>
                <w:i w:val="false"/>
                <w:color w:val="000000"/>
                <w:sz w:val="20"/>
              </w:rPr>
              <w:t>
(casdo:‌Exchange‌Post‌Office‌Code)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Получатель</w:t>
            </w:r>
          </w:p>
          <w:p>
            <w:pPr>
              <w:spacing w:after="20"/>
              <w:ind w:left="20"/>
              <w:jc w:val="both"/>
            </w:pPr>
            <w:r>
              <w:rPr>
                <w:rFonts w:ascii="Times New Roman"/>
                <w:b w:val="false"/>
                <w:i w:val="false"/>
                <w:color w:val="000000"/>
                <w:sz w:val="20"/>
              </w:rPr>
              <w:t>
(cacdo:‌PIConsignee‌Details)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 Идентификатор физического лица</w:t>
            </w:r>
          </w:p>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13.19.11. Удостоверение личности</w:t>
            </w:r>
          </w:p>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13.19.12.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13.19.13. Контактный реквизит</w:t>
            </w:r>
          </w:p>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13.19.14. Признак совпадения сведений</w:t>
            </w:r>
          </w:p>
          <w:p>
            <w:pPr>
              <w:spacing w:after="20"/>
              <w:ind w:left="20"/>
              <w:jc w:val="both"/>
            </w:pPr>
            <w:r>
              <w:rPr>
                <w:rFonts w:ascii="Times New Roman"/>
                <w:b w:val="false"/>
                <w:i w:val="false"/>
                <w:color w:val="000000"/>
                <w:sz w:val="20"/>
              </w:rPr>
              <w:t>
(casdo:‌Equal‌Indicator)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13.19.15. Код учреждения обмена (подачи) международных почтовых отправлений</w:t>
            </w:r>
          </w:p>
          <w:p>
            <w:pPr>
              <w:spacing w:after="20"/>
              <w:ind w:left="20"/>
              <w:jc w:val="both"/>
            </w:pPr>
            <w:r>
              <w:rPr>
                <w:rFonts w:ascii="Times New Roman"/>
                <w:b w:val="false"/>
                <w:i w:val="false"/>
                <w:color w:val="000000"/>
                <w:sz w:val="20"/>
              </w:rPr>
              <w:t>
(casdo:‌Exchange‌Post‌Office‌Code)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Место погрузки товаров</w:t>
            </w:r>
          </w:p>
          <w:p>
            <w:pPr>
              <w:spacing w:after="20"/>
              <w:ind w:left="20"/>
              <w:jc w:val="both"/>
            </w:pPr>
            <w:r>
              <w:rPr>
                <w:rFonts w:ascii="Times New Roman"/>
                <w:b w:val="false"/>
                <w:i w:val="false"/>
                <w:color w:val="000000"/>
                <w:sz w:val="20"/>
              </w:rPr>
              <w:t>
(cacdo:‌Cargo‌Loading‌Location‌Details)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аэропорте погрузки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 Наименование (название) места</w:t>
            </w:r>
          </w:p>
          <w:p>
            <w:pPr>
              <w:spacing w:after="20"/>
              <w:ind w:left="20"/>
              <w:jc w:val="both"/>
            </w:pPr>
            <w:r>
              <w:rPr>
                <w:rFonts w:ascii="Times New Roman"/>
                <w:b w:val="false"/>
                <w:i w:val="false"/>
                <w:color w:val="000000"/>
                <w:sz w:val="20"/>
              </w:rPr>
              <w:t>
(casdo:‌Place‌Name)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 Код железнодорожной станции</w:t>
            </w:r>
          </w:p>
          <w:p>
            <w:pPr>
              <w:spacing w:after="20"/>
              <w:ind w:left="20"/>
              <w:jc w:val="both"/>
            </w:pPr>
            <w:r>
              <w:rPr>
                <w:rFonts w:ascii="Times New Roman"/>
                <w:b w:val="false"/>
                <w:i w:val="false"/>
                <w:color w:val="000000"/>
                <w:sz w:val="20"/>
              </w:rPr>
              <w:t>
(casdo:‌Railway‌Station‌Code)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 Дата</w:t>
            </w:r>
          </w:p>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Место разгрузки товаров</w:t>
            </w:r>
          </w:p>
          <w:p>
            <w:pPr>
              <w:spacing w:after="20"/>
              <w:ind w:left="20"/>
              <w:jc w:val="both"/>
            </w:pPr>
            <w:r>
              <w:rPr>
                <w:rFonts w:ascii="Times New Roman"/>
                <w:b w:val="false"/>
                <w:i w:val="false"/>
                <w:color w:val="000000"/>
                <w:sz w:val="20"/>
              </w:rPr>
              <w:t>
(cacdo:‌Cargo‌Unloading‌Location‌Details)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аэропорте выгрузки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 Наименование (название) места</w:t>
            </w:r>
          </w:p>
          <w:p>
            <w:pPr>
              <w:spacing w:after="20"/>
              <w:ind w:left="20"/>
              <w:jc w:val="both"/>
            </w:pPr>
            <w:r>
              <w:rPr>
                <w:rFonts w:ascii="Times New Roman"/>
                <w:b w:val="false"/>
                <w:i w:val="false"/>
                <w:color w:val="000000"/>
                <w:sz w:val="20"/>
              </w:rPr>
              <w:t>
(casdo:‌Place‌Name)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 Код железнодорожной станции</w:t>
            </w:r>
          </w:p>
          <w:p>
            <w:pPr>
              <w:spacing w:after="20"/>
              <w:ind w:left="20"/>
              <w:jc w:val="both"/>
            </w:pPr>
            <w:r>
              <w:rPr>
                <w:rFonts w:ascii="Times New Roman"/>
                <w:b w:val="false"/>
                <w:i w:val="false"/>
                <w:color w:val="000000"/>
                <w:sz w:val="20"/>
              </w:rPr>
              <w:t>
(casdo:‌Railway‌Station‌Code)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 Дата</w:t>
            </w:r>
          </w:p>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Код таможенного органа назначения</w:t>
            </w:r>
          </w:p>
          <w:p>
            <w:pPr>
              <w:spacing w:after="20"/>
              <w:ind w:left="20"/>
              <w:jc w:val="both"/>
            </w:pPr>
            <w:r>
              <w:rPr>
                <w:rFonts w:ascii="Times New Roman"/>
                <w:b w:val="false"/>
                <w:i w:val="false"/>
                <w:color w:val="000000"/>
                <w:sz w:val="20"/>
              </w:rPr>
              <w:t>
(casdo:‌Destination‌Customs‌Office‌Code)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назначения, указываемые при принятии решения в отношении подкарантинной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Контейнер</w:t>
            </w:r>
          </w:p>
          <w:p>
            <w:pPr>
              <w:spacing w:after="20"/>
              <w:ind w:left="20"/>
              <w:jc w:val="both"/>
            </w:pPr>
            <w:r>
              <w:rPr>
                <w:rFonts w:ascii="Times New Roman"/>
                <w:b w:val="false"/>
                <w:i w:val="false"/>
                <w:color w:val="000000"/>
                <w:sz w:val="20"/>
              </w:rPr>
              <w:t>
(cacdo:‌PIContainer‌Details)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Идентификатор контейнера</w:t>
            </w:r>
          </w:p>
          <w:p>
            <w:pPr>
              <w:spacing w:after="20"/>
              <w:ind w:left="20"/>
              <w:jc w:val="both"/>
            </w:pPr>
            <w:r>
              <w:rPr>
                <w:rFonts w:ascii="Times New Roman"/>
                <w:b w:val="false"/>
                <w:i w:val="false"/>
                <w:color w:val="000000"/>
                <w:sz w:val="20"/>
              </w:rPr>
              <w:t>
(casdo:‌Container‌Id)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Код страны</w:t>
            </w:r>
          </w:p>
          <w:p>
            <w:pPr>
              <w:spacing w:after="20"/>
              <w:ind w:left="20"/>
              <w:jc w:val="both"/>
            </w:pPr>
            <w:r>
              <w:rPr>
                <w:rFonts w:ascii="Times New Roman"/>
                <w:b w:val="false"/>
                <w:i w:val="false"/>
                <w:color w:val="000000"/>
                <w:sz w:val="20"/>
              </w:rPr>
              <w:t>
(casdo:‌CACountry‌Code)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Таможенная идентификация</w:t>
            </w:r>
          </w:p>
          <w:p>
            <w:pPr>
              <w:spacing w:after="20"/>
              <w:ind w:left="20"/>
              <w:jc w:val="both"/>
            </w:pPr>
            <w:r>
              <w:rPr>
                <w:rFonts w:ascii="Times New Roman"/>
                <w:b w:val="false"/>
                <w:i w:val="false"/>
                <w:color w:val="000000"/>
                <w:sz w:val="20"/>
              </w:rPr>
              <w:t>
(cacdo:‌Customs‌Identification‌Details)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Код способа таможенной идентификации</w:t>
            </w:r>
          </w:p>
          <w:p>
            <w:pPr>
              <w:spacing w:after="20"/>
              <w:ind w:left="20"/>
              <w:jc w:val="both"/>
            </w:pPr>
            <w:r>
              <w:rPr>
                <w:rFonts w:ascii="Times New Roman"/>
                <w:b w:val="false"/>
                <w:i w:val="false"/>
                <w:color w:val="000000"/>
                <w:sz w:val="20"/>
              </w:rPr>
              <w:t>
(casdo:‌Customs‌Identification‌Method‌Code)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Код вида средства таможенной идентификации</w:t>
            </w:r>
          </w:p>
          <w:p>
            <w:pPr>
              <w:spacing w:after="20"/>
              <w:ind w:left="20"/>
              <w:jc w:val="both"/>
            </w:pPr>
            <w:r>
              <w:rPr>
                <w:rFonts w:ascii="Times New Roman"/>
                <w:b w:val="false"/>
                <w:i w:val="false"/>
                <w:color w:val="000000"/>
                <w:sz w:val="20"/>
              </w:rPr>
              <w:t>
(casdo:‌Customs‌Identification‌Means‌Kind‌Code)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Количество средств таможенной идентификации</w:t>
            </w:r>
          </w:p>
          <w:p>
            <w:pPr>
              <w:spacing w:after="20"/>
              <w:ind w:left="20"/>
              <w:jc w:val="both"/>
            </w:pPr>
            <w:r>
              <w:rPr>
                <w:rFonts w:ascii="Times New Roman"/>
                <w:b w:val="false"/>
                <w:i w:val="false"/>
                <w:color w:val="000000"/>
                <w:sz w:val="20"/>
              </w:rPr>
              <w:t>
(casdo:‌Seal‌Quantity)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Средство таможенной идентификации</w:t>
            </w:r>
          </w:p>
          <w:p>
            <w:pPr>
              <w:spacing w:after="20"/>
              <w:ind w:left="20"/>
              <w:jc w:val="both"/>
            </w:pPr>
            <w:r>
              <w:rPr>
                <w:rFonts w:ascii="Times New Roman"/>
                <w:b w:val="false"/>
                <w:i w:val="false"/>
                <w:color w:val="000000"/>
                <w:sz w:val="20"/>
              </w:rPr>
              <w:t>
(cacdo:‌Customs‌Identification‌Means‌Id‌Details)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средства таможенной идентификации</w:t>
            </w:r>
          </w:p>
          <w:p>
            <w:pPr>
              <w:spacing w:after="20"/>
              <w:ind w:left="20"/>
              <w:jc w:val="both"/>
            </w:pPr>
            <w:r>
              <w:rPr>
                <w:rFonts w:ascii="Times New Roman"/>
                <w:b w:val="false"/>
                <w:i w:val="false"/>
                <w:color w:val="000000"/>
                <w:sz w:val="20"/>
              </w:rPr>
              <w:t>
(casdo:‌Customs‌Identification‌Means‌Id)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(номер) средства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w:t>
            </w:r>
          </w:p>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отличительных признаков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Признак признания средств таможенной идентификации</w:t>
            </w:r>
          </w:p>
          <w:p>
            <w:pPr>
              <w:spacing w:after="20"/>
              <w:ind w:left="20"/>
              <w:jc w:val="both"/>
            </w:pPr>
            <w:r>
              <w:rPr>
                <w:rFonts w:ascii="Times New Roman"/>
                <w:b w:val="false"/>
                <w:i w:val="false"/>
                <w:color w:val="000000"/>
                <w:sz w:val="20"/>
              </w:rPr>
              <w:t>
(casdo:‌Foreign‌Customs‌Identification‌Means‌Indicator)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признания таможенным органом средства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 Описание</w:t>
            </w:r>
          </w:p>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Транспортные средства при транзите</w:t>
            </w:r>
          </w:p>
          <w:p>
            <w:pPr>
              <w:spacing w:after="20"/>
              <w:ind w:left="20"/>
              <w:jc w:val="both"/>
            </w:pPr>
            <w:r>
              <w:rPr>
                <w:rFonts w:ascii="Times New Roman"/>
                <w:b w:val="false"/>
                <w:i w:val="false"/>
                <w:color w:val="000000"/>
                <w:sz w:val="20"/>
              </w:rPr>
              <w:t>
(cacdo:‌PITransit‌Transport‌Means‌Details)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используемых при перевозке товаров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Признак совпадения сведений</w:t>
            </w:r>
          </w:p>
          <w:p>
            <w:pPr>
              <w:spacing w:after="20"/>
              <w:ind w:left="20"/>
              <w:jc w:val="both"/>
            </w:pPr>
            <w:r>
              <w:rPr>
                <w:rFonts w:ascii="Times New Roman"/>
                <w:b w:val="false"/>
                <w:i w:val="false"/>
                <w:color w:val="000000"/>
                <w:sz w:val="20"/>
              </w:rPr>
              <w:t>
(casdo:‌Equal‌Indicator)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Транспортное средство</w:t>
            </w:r>
          </w:p>
          <w:p>
            <w:pPr>
              <w:spacing w:after="20"/>
              <w:ind w:left="20"/>
              <w:jc w:val="both"/>
            </w:pPr>
            <w:r>
              <w:rPr>
                <w:rFonts w:ascii="Times New Roman"/>
                <w:b w:val="false"/>
                <w:i w:val="false"/>
                <w:color w:val="000000"/>
                <w:sz w:val="20"/>
              </w:rPr>
              <w:t>
(cacdo:‌Transport‌Means‌Item‌Details)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w:t>
            </w:r>
          </w:p>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транспорта</w:t>
            </w:r>
          </w:p>
          <w:p>
            <w:pPr>
              <w:spacing w:after="20"/>
              <w:ind w:left="20"/>
              <w:jc w:val="both"/>
            </w:pPr>
            <w:r>
              <w:rPr>
                <w:rFonts w:ascii="Times New Roman"/>
                <w:b w:val="false"/>
                <w:i w:val="false"/>
                <w:color w:val="000000"/>
                <w:sz w:val="20"/>
              </w:rPr>
              <w:t>
(csdo:‌Unified‌Transport‌Mode‌Code)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 регистрации транспортного средства</w:t>
            </w:r>
          </w:p>
          <w:p>
            <w:pPr>
              <w:spacing w:after="20"/>
              <w:ind w:left="20"/>
              <w:jc w:val="both"/>
            </w:pPr>
            <w:r>
              <w:rPr>
                <w:rFonts w:ascii="Times New Roman"/>
                <w:b w:val="false"/>
                <w:i w:val="false"/>
                <w:color w:val="000000"/>
                <w:sz w:val="20"/>
              </w:rPr>
              <w:t>
(casdo:‌Registration‌Nationality‌Code)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марки транспортного средства</w:t>
            </w:r>
          </w:p>
          <w:p>
            <w:pPr>
              <w:spacing w:after="20"/>
              <w:ind w:left="20"/>
              <w:jc w:val="both"/>
            </w:pPr>
            <w:r>
              <w:rPr>
                <w:rFonts w:ascii="Times New Roman"/>
                <w:b w:val="false"/>
                <w:i w:val="false"/>
                <w:color w:val="000000"/>
                <w:sz w:val="20"/>
              </w:rPr>
              <w:t>
(csdo:‌Vehicle‌Make‌Code)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модели транспортного средства</w:t>
            </w:r>
          </w:p>
          <w:p>
            <w:pPr>
              <w:spacing w:after="20"/>
              <w:ind w:left="20"/>
              <w:jc w:val="both"/>
            </w:pPr>
            <w:r>
              <w:rPr>
                <w:rFonts w:ascii="Times New Roman"/>
                <w:b w:val="false"/>
                <w:i w:val="false"/>
                <w:color w:val="000000"/>
                <w:sz w:val="20"/>
              </w:rPr>
              <w:t>
(csdo:‌Vehicle‌Model‌Name)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Таможенный орган и пункт назначения</w:t>
            </w:r>
          </w:p>
          <w:p>
            <w:pPr>
              <w:spacing w:after="20"/>
              <w:ind w:left="20"/>
              <w:jc w:val="both"/>
            </w:pPr>
            <w:r>
              <w:rPr>
                <w:rFonts w:ascii="Times New Roman"/>
                <w:b w:val="false"/>
                <w:i w:val="false"/>
                <w:color w:val="000000"/>
                <w:sz w:val="20"/>
              </w:rPr>
              <w:t>
(cacdo:‌Transit‌Destination‌Details)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Таможенный орган</w:t>
            </w:r>
          </w:p>
          <w:p>
            <w:pPr>
              <w:spacing w:after="20"/>
              <w:ind w:left="20"/>
              <w:jc w:val="both"/>
            </w:pPr>
            <w:r>
              <w:rPr>
                <w:rFonts w:ascii="Times New Roman"/>
                <w:b w:val="false"/>
                <w:i w:val="false"/>
                <w:color w:val="000000"/>
                <w:sz w:val="20"/>
              </w:rPr>
              <w:t>
(ccdo:‌Customs‌Office‌Details)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Номер (идентификатор) зоны таможенного контроля</w:t>
            </w:r>
          </w:p>
          <w:p>
            <w:pPr>
              <w:spacing w:after="20"/>
              <w:ind w:left="20"/>
              <w:jc w:val="both"/>
            </w:pPr>
            <w:r>
              <w:rPr>
                <w:rFonts w:ascii="Times New Roman"/>
                <w:b w:val="false"/>
                <w:i w:val="false"/>
                <w:color w:val="000000"/>
                <w:sz w:val="20"/>
              </w:rPr>
              <w:t>
(casdo:‌Customs‌Control‌Zone‌Id)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зоны таможенного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уполномоченных экономических операторов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типа свидетельства</w:t>
            </w:r>
          </w:p>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Код железнодорожной станции</w:t>
            </w:r>
          </w:p>
          <w:p>
            <w:pPr>
              <w:spacing w:after="20"/>
              <w:ind w:left="20"/>
              <w:jc w:val="both"/>
            </w:pPr>
            <w:r>
              <w:rPr>
                <w:rFonts w:ascii="Times New Roman"/>
                <w:b w:val="false"/>
                <w:i w:val="false"/>
                <w:color w:val="000000"/>
                <w:sz w:val="20"/>
              </w:rPr>
              <w:t>
(casdo:‌Railway‌Station‌Code)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помещений, открытых площадок или иных территорий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Грузовые операции</w:t>
            </w:r>
          </w:p>
          <w:p>
            <w:pPr>
              <w:spacing w:after="20"/>
              <w:ind w:left="20"/>
              <w:jc w:val="both"/>
            </w:pPr>
            <w:r>
              <w:rPr>
                <w:rFonts w:ascii="Times New Roman"/>
                <w:b w:val="false"/>
                <w:i w:val="false"/>
                <w:color w:val="000000"/>
                <w:sz w:val="20"/>
              </w:rPr>
              <w:t>
(cacdo:‌PITranshipment‌Details)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планируемых грузовых операциях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Код вида грузовой операции</w:t>
            </w:r>
          </w:p>
          <w:p>
            <w:pPr>
              <w:spacing w:after="20"/>
              <w:ind w:left="20"/>
              <w:jc w:val="both"/>
            </w:pPr>
            <w:r>
              <w:rPr>
                <w:rFonts w:ascii="Times New Roman"/>
                <w:b w:val="false"/>
                <w:i w:val="false"/>
                <w:color w:val="000000"/>
                <w:sz w:val="20"/>
              </w:rPr>
              <w:t>
(casdo:‌Cargo‌Operation‌Kind‌Code)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грузовой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Порядковый номер перевозчика</w:t>
            </w:r>
          </w:p>
          <w:p>
            <w:pPr>
              <w:spacing w:after="20"/>
              <w:ind w:left="20"/>
              <w:jc w:val="both"/>
            </w:pPr>
            <w:r>
              <w:rPr>
                <w:rFonts w:ascii="Times New Roman"/>
                <w:b w:val="false"/>
                <w:i w:val="false"/>
                <w:color w:val="000000"/>
                <w:sz w:val="20"/>
              </w:rPr>
              <w:t>
(casdo:‌Carrier‌Ordinal)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 который продолжает перевозку (транспортировку)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Признак перегрузки товаров</w:t>
            </w:r>
          </w:p>
          <w:p>
            <w:pPr>
              <w:spacing w:after="20"/>
              <w:ind w:left="20"/>
              <w:jc w:val="both"/>
            </w:pPr>
            <w:r>
              <w:rPr>
                <w:rFonts w:ascii="Times New Roman"/>
                <w:b w:val="false"/>
                <w:i w:val="false"/>
                <w:color w:val="000000"/>
                <w:sz w:val="20"/>
              </w:rPr>
              <w:t>
(casdo:‌Goods‌Transhsipment‌Indicator)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перегрузки товаров из одного контейнера в другой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Код страны</w:t>
            </w:r>
          </w:p>
          <w:p>
            <w:pPr>
              <w:spacing w:after="20"/>
              <w:ind w:left="20"/>
              <w:jc w:val="both"/>
            </w:pPr>
            <w:r>
              <w:rPr>
                <w:rFonts w:ascii="Times New Roman"/>
                <w:b w:val="false"/>
                <w:i w:val="false"/>
                <w:color w:val="000000"/>
                <w:sz w:val="20"/>
              </w:rPr>
              <w:t>
(casdo:‌CACountry‌Code)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совершается грузовая операция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Наименование (название) места</w:t>
            </w:r>
          </w:p>
          <w:p>
            <w:pPr>
              <w:spacing w:after="20"/>
              <w:ind w:left="20"/>
              <w:jc w:val="both"/>
            </w:pPr>
            <w:r>
              <w:rPr>
                <w:rFonts w:ascii="Times New Roman"/>
                <w:b w:val="false"/>
                <w:i w:val="false"/>
                <w:color w:val="000000"/>
                <w:sz w:val="20"/>
              </w:rPr>
              <w:t>
(casdo:‌Place‌Name)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грузовой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 Код железнодорожной станции</w:t>
            </w:r>
          </w:p>
          <w:p>
            <w:pPr>
              <w:spacing w:after="20"/>
              <w:ind w:left="20"/>
              <w:jc w:val="both"/>
            </w:pPr>
            <w:r>
              <w:rPr>
                <w:rFonts w:ascii="Times New Roman"/>
                <w:b w:val="false"/>
                <w:i w:val="false"/>
                <w:color w:val="000000"/>
                <w:sz w:val="20"/>
              </w:rPr>
              <w:t>
(casdo:‌Railway‌Station‌Code)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 Транспортное средство при совершении грузовых операций с товарами и (или) замене транспортного средства</w:t>
            </w:r>
          </w:p>
          <w:p>
            <w:pPr>
              <w:spacing w:after="20"/>
              <w:ind w:left="20"/>
              <w:jc w:val="both"/>
            </w:pPr>
            <w:r>
              <w:rPr>
                <w:rFonts w:ascii="Times New Roman"/>
                <w:b w:val="false"/>
                <w:i w:val="false"/>
                <w:color w:val="000000"/>
                <w:sz w:val="20"/>
              </w:rPr>
              <w:t>
(cacdo:‌Transhipment‌Transport‌Means‌Details)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транспортнном средстве, с использованием которого будет продолжаться перевозка (транспортировка)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w:t>
            </w:r>
          </w:p>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транспорта</w:t>
            </w:r>
          </w:p>
          <w:p>
            <w:pPr>
              <w:spacing w:after="20"/>
              <w:ind w:left="20"/>
              <w:jc w:val="both"/>
            </w:pPr>
            <w:r>
              <w:rPr>
                <w:rFonts w:ascii="Times New Roman"/>
                <w:b w:val="false"/>
                <w:i w:val="false"/>
                <w:color w:val="000000"/>
                <w:sz w:val="20"/>
              </w:rPr>
              <w:t>
(csdo:‌Unified‌Transport‌Mode‌Code)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 регистрации транспортного средства</w:t>
            </w:r>
          </w:p>
          <w:p>
            <w:pPr>
              <w:spacing w:after="20"/>
              <w:ind w:left="20"/>
              <w:jc w:val="both"/>
            </w:pPr>
            <w:r>
              <w:rPr>
                <w:rFonts w:ascii="Times New Roman"/>
                <w:b w:val="false"/>
                <w:i w:val="false"/>
                <w:color w:val="000000"/>
                <w:sz w:val="20"/>
              </w:rPr>
              <w:t>
(casdo:‌Registration‌Nationality‌Code)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марки транспортного средства</w:t>
            </w:r>
          </w:p>
          <w:p>
            <w:pPr>
              <w:spacing w:after="20"/>
              <w:ind w:left="20"/>
              <w:jc w:val="both"/>
            </w:pPr>
            <w:r>
              <w:rPr>
                <w:rFonts w:ascii="Times New Roman"/>
                <w:b w:val="false"/>
                <w:i w:val="false"/>
                <w:color w:val="000000"/>
                <w:sz w:val="20"/>
              </w:rPr>
              <w:t>
(csdo:‌Vehicle‌Make‌Code)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модели транспортного средства</w:t>
            </w:r>
          </w:p>
          <w:p>
            <w:pPr>
              <w:spacing w:after="20"/>
              <w:ind w:left="20"/>
              <w:jc w:val="both"/>
            </w:pPr>
            <w:r>
              <w:rPr>
                <w:rFonts w:ascii="Times New Roman"/>
                <w:b w:val="false"/>
                <w:i w:val="false"/>
                <w:color w:val="000000"/>
                <w:sz w:val="20"/>
              </w:rPr>
              <w:t>
(csdo:‌Vehicle‌Model‌Name)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Ссылочный порядковый номер</w:t>
            </w:r>
          </w:p>
          <w:p>
            <w:pPr>
              <w:spacing w:after="20"/>
              <w:ind w:left="20"/>
              <w:jc w:val="both"/>
            </w:pPr>
            <w:r>
              <w:rPr>
                <w:rFonts w:ascii="Times New Roman"/>
                <w:b w:val="false"/>
                <w:i w:val="false"/>
                <w:color w:val="000000"/>
                <w:sz w:val="20"/>
              </w:rPr>
              <w:t>
(casdo:‌Reference‌Object‌Ordinal)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 с использованием которого осуществляется перевозка (транспортировка) товаров до совершения грузовой операции с товарами и (или) замены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 Описание</w:t>
            </w:r>
          </w:p>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грузовой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Место временного хранения товара</w:t>
            </w:r>
          </w:p>
          <w:p>
            <w:pPr>
              <w:spacing w:after="20"/>
              <w:ind w:left="20"/>
              <w:jc w:val="both"/>
            </w:pPr>
            <w:r>
              <w:rPr>
                <w:rFonts w:ascii="Times New Roman"/>
                <w:b w:val="false"/>
                <w:i w:val="false"/>
                <w:color w:val="000000"/>
                <w:sz w:val="20"/>
              </w:rPr>
              <w:t>
(cacdo:‌Unload‌Warehouse‌Details)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планируемом месте временного хранения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Код места нахождения товаров</w:t>
            </w:r>
          </w:p>
          <w:p>
            <w:pPr>
              <w:spacing w:after="20"/>
              <w:ind w:left="20"/>
              <w:jc w:val="both"/>
            </w:pPr>
            <w:r>
              <w:rPr>
                <w:rFonts w:ascii="Times New Roman"/>
                <w:b w:val="false"/>
                <w:i w:val="false"/>
                <w:color w:val="000000"/>
                <w:sz w:val="20"/>
              </w:rPr>
              <w:t>
(casdo:‌Goods‌Location‌Code)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планируемого места хранения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Наименование (название) места</w:t>
            </w:r>
          </w:p>
          <w:p>
            <w:pPr>
              <w:spacing w:after="20"/>
              <w:ind w:left="20"/>
              <w:jc w:val="both"/>
            </w:pPr>
            <w:r>
              <w:rPr>
                <w:rFonts w:ascii="Times New Roman"/>
                <w:b w:val="false"/>
                <w:i w:val="false"/>
                <w:color w:val="000000"/>
                <w:sz w:val="20"/>
              </w:rPr>
              <w:t>
(casdo:‌Place‌Name)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планируемого места временного хранения товаров (наименование терминала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Сведения о документе, определяющем место нахождения товара</w:t>
            </w:r>
          </w:p>
          <w:p>
            <w:pPr>
              <w:spacing w:after="20"/>
              <w:ind w:left="20"/>
              <w:jc w:val="both"/>
            </w:pPr>
            <w:r>
              <w:rPr>
                <w:rFonts w:ascii="Times New Roman"/>
                <w:b w:val="false"/>
                <w:i w:val="false"/>
                <w:color w:val="000000"/>
                <w:sz w:val="20"/>
              </w:rPr>
              <w:t>
(cacdo:‌Goods‌Location‌Doc‌Details)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разрешающем временное хранение товаров, или о разрешении на временное хранение в ином месте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владельцев складов временного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типа свидетельства</w:t>
            </w:r>
          </w:p>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Дата помещения товара на склад</w:t>
            </w:r>
          </w:p>
          <w:p>
            <w:pPr>
              <w:spacing w:after="20"/>
              <w:ind w:left="20"/>
              <w:jc w:val="both"/>
            </w:pPr>
            <w:r>
              <w:rPr>
                <w:rFonts w:ascii="Times New Roman"/>
                <w:b w:val="false"/>
                <w:i w:val="false"/>
                <w:color w:val="000000"/>
                <w:sz w:val="20"/>
              </w:rPr>
              <w:t>
(casdo:‌Warehouse‌Date)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помещения товаров на временное хранение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Условия хранения товаров</w:t>
            </w:r>
          </w:p>
          <w:p>
            <w:pPr>
              <w:spacing w:after="20"/>
              <w:ind w:left="20"/>
              <w:jc w:val="both"/>
            </w:pPr>
            <w:r>
              <w:rPr>
                <w:rFonts w:ascii="Times New Roman"/>
                <w:b w:val="false"/>
                <w:i w:val="false"/>
                <w:color w:val="000000"/>
                <w:sz w:val="20"/>
              </w:rPr>
              <w:t>
(cacdo:‌Storage‌Requirement‌Details)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особых условиях хранения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Признак необходимости особых условий хранения</w:t>
            </w:r>
          </w:p>
          <w:p>
            <w:pPr>
              <w:spacing w:after="20"/>
              <w:ind w:left="20"/>
              <w:jc w:val="both"/>
            </w:pPr>
            <w:r>
              <w:rPr>
                <w:rFonts w:ascii="Times New Roman"/>
                <w:b w:val="false"/>
                <w:i w:val="false"/>
                <w:color w:val="000000"/>
                <w:sz w:val="20"/>
              </w:rPr>
              <w:t>
(casdo:‌Special‌Storage‌Requirement‌Indicator)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обеспечения особых условий хранения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w:t>
            </w:r>
          </w:p>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условий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Товар</w:t>
            </w:r>
          </w:p>
          <w:p>
            <w:pPr>
              <w:spacing w:after="20"/>
              <w:ind w:left="20"/>
              <w:jc w:val="both"/>
            </w:pPr>
            <w:r>
              <w:rPr>
                <w:rFonts w:ascii="Times New Roman"/>
                <w:b w:val="false"/>
                <w:i w:val="false"/>
                <w:color w:val="000000"/>
                <w:sz w:val="20"/>
              </w:rPr>
              <w:t>
(cacdo:‌PIARConsignment‌Item‌Details)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Порядковый номер товара</w:t>
            </w:r>
          </w:p>
          <w:p>
            <w:pPr>
              <w:spacing w:after="20"/>
              <w:ind w:left="20"/>
              <w:jc w:val="both"/>
            </w:pPr>
            <w:r>
              <w:rPr>
                <w:rFonts w:ascii="Times New Roman"/>
                <w:b w:val="false"/>
                <w:i w:val="false"/>
                <w:color w:val="000000"/>
                <w:sz w:val="20"/>
              </w:rPr>
              <w:t>
(casdo:‌Consignment‌Item‌Ordinal)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Код товара по ТН ВЭД ЕАЭС</w:t>
            </w:r>
          </w:p>
          <w:p>
            <w:pPr>
              <w:spacing w:after="20"/>
              <w:ind w:left="20"/>
              <w:jc w:val="both"/>
            </w:pPr>
            <w:r>
              <w:rPr>
                <w:rFonts w:ascii="Times New Roman"/>
                <w:b w:val="false"/>
                <w:i w:val="false"/>
                <w:color w:val="000000"/>
                <w:sz w:val="20"/>
              </w:rPr>
              <w:t>
(csdo:‌Commodity‌Code)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Наименование товара</w:t>
            </w:r>
          </w:p>
          <w:p>
            <w:pPr>
              <w:spacing w:after="20"/>
              <w:ind w:left="20"/>
              <w:jc w:val="both"/>
            </w:pPr>
            <w:r>
              <w:rPr>
                <w:rFonts w:ascii="Times New Roman"/>
                <w:b w:val="false"/>
                <w:i w:val="false"/>
                <w:color w:val="000000"/>
                <w:sz w:val="20"/>
              </w:rPr>
              <w:t>
(casdo:‌Goods‌Description‌Text)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коммерческое, фирменное или иное традиционное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Масса брутто</w:t>
            </w:r>
          </w:p>
          <w:p>
            <w:pPr>
              <w:spacing w:after="20"/>
              <w:ind w:left="20"/>
              <w:jc w:val="both"/>
            </w:pPr>
            <w:r>
              <w:rPr>
                <w:rFonts w:ascii="Times New Roman"/>
                <w:b w:val="false"/>
                <w:i w:val="false"/>
                <w:color w:val="000000"/>
                <w:sz w:val="20"/>
              </w:rPr>
              <w:t>
(csdo:‌Unified‌Gross‌Mass‌Measure)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Масса нетто</w:t>
            </w:r>
          </w:p>
          <w:p>
            <w:pPr>
              <w:spacing w:after="20"/>
              <w:ind w:left="20"/>
              <w:jc w:val="both"/>
            </w:pPr>
            <w:r>
              <w:rPr>
                <w:rFonts w:ascii="Times New Roman"/>
                <w:b w:val="false"/>
                <w:i w:val="false"/>
                <w:color w:val="000000"/>
                <w:sz w:val="20"/>
              </w:rPr>
              <w:t>
(csdo:‌Unified‌Net‌Mass‌Measure)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Количество товара</w:t>
            </w:r>
          </w:p>
          <w:p>
            <w:pPr>
              <w:spacing w:after="20"/>
              <w:ind w:left="20"/>
              <w:jc w:val="both"/>
            </w:pPr>
            <w:r>
              <w:rPr>
                <w:rFonts w:ascii="Times New Roman"/>
                <w:b w:val="false"/>
                <w:i w:val="false"/>
                <w:color w:val="000000"/>
                <w:sz w:val="20"/>
              </w:rPr>
              <w:t>
(cacdo:‌Goods‌Measure‌Details)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с указанием дополнительной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Признак товара, свободного от применения запретов и ограничений</w:t>
            </w:r>
          </w:p>
          <w:p>
            <w:pPr>
              <w:spacing w:after="20"/>
              <w:ind w:left="20"/>
              <w:jc w:val="both"/>
            </w:pPr>
            <w:r>
              <w:rPr>
                <w:rFonts w:ascii="Times New Roman"/>
                <w:b w:val="false"/>
                <w:i w:val="false"/>
                <w:color w:val="000000"/>
                <w:sz w:val="20"/>
              </w:rPr>
              <w:t>
(casdo:‌Goods‌Prohibition‌Free‌Code)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товара, свободного от применения запретов и ограничений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Код декларирования компонентов разобранного товара</w:t>
            </w:r>
          </w:p>
          <w:p>
            <w:pPr>
              <w:spacing w:after="20"/>
              <w:ind w:left="20"/>
              <w:jc w:val="both"/>
            </w:pPr>
            <w:r>
              <w:rPr>
                <w:rFonts w:ascii="Times New Roman"/>
                <w:b w:val="false"/>
                <w:i w:val="false"/>
                <w:color w:val="000000"/>
                <w:sz w:val="20"/>
              </w:rPr>
              <w:t>
(casdo:‌Goods‌Component‌Code)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декларирования компонентов разобранного товара, перевозимых по территориям двух и более государств-членов в течение определенного периода времени одним или несколькими транспортными средствами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 Порядковый номер товара в декларации на товары</w:t>
            </w:r>
          </w:p>
          <w:p>
            <w:pPr>
              <w:spacing w:after="20"/>
              <w:ind w:left="20"/>
              <w:jc w:val="both"/>
            </w:pPr>
            <w:r>
              <w:rPr>
                <w:rFonts w:ascii="Times New Roman"/>
                <w:b w:val="false"/>
                <w:i w:val="false"/>
                <w:color w:val="000000"/>
                <w:sz w:val="20"/>
              </w:rPr>
              <w:t>
(casdo:‌DTConsignment‌Item‌Ordinal)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таможенной декларации, в соответствии с которой осуществлено предварительное таможенное декларирование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 Уникальный идентификатор товарной партии</w:t>
            </w:r>
          </w:p>
          <w:p>
            <w:pPr>
              <w:spacing w:after="20"/>
              <w:ind w:left="20"/>
              <w:jc w:val="both"/>
            </w:pPr>
            <w:r>
              <w:rPr>
                <w:rFonts w:ascii="Times New Roman"/>
                <w:b w:val="false"/>
                <w:i w:val="false"/>
                <w:color w:val="000000"/>
                <w:sz w:val="20"/>
              </w:rPr>
              <w:t>
(casdo:‌UCRId)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присвоенный товарной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13.29.11.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единице измерения, отличной от основной и дополнительной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 Наименование места происхождения</w:t>
            </w:r>
          </w:p>
          <w:p>
            <w:pPr>
              <w:spacing w:after="20"/>
              <w:ind w:left="20"/>
              <w:jc w:val="both"/>
            </w:pPr>
            <w:r>
              <w:rPr>
                <w:rFonts w:ascii="Times New Roman"/>
                <w:b w:val="false"/>
                <w:i w:val="false"/>
                <w:color w:val="000000"/>
                <w:sz w:val="20"/>
              </w:rPr>
              <w:t>
(casdo:‌Production‌Place‌Name)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происхождения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13.29.13. Маркировка товара</w:t>
            </w:r>
          </w:p>
          <w:p>
            <w:pPr>
              <w:spacing w:after="20"/>
              <w:ind w:left="20"/>
              <w:jc w:val="both"/>
            </w:pPr>
            <w:r>
              <w:rPr>
                <w:rFonts w:ascii="Times New Roman"/>
                <w:b w:val="false"/>
                <w:i w:val="false"/>
                <w:color w:val="000000"/>
                <w:sz w:val="20"/>
              </w:rPr>
              <w:t>
(casdo:‌Goods‌Label‌Description‌Text)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13.29.14. Назначение и область применения товара</w:t>
            </w:r>
          </w:p>
          <w:p>
            <w:pPr>
              <w:spacing w:after="20"/>
              <w:ind w:left="20"/>
              <w:jc w:val="both"/>
            </w:pPr>
            <w:r>
              <w:rPr>
                <w:rFonts w:ascii="Times New Roman"/>
                <w:b w:val="false"/>
                <w:i w:val="false"/>
                <w:color w:val="000000"/>
                <w:sz w:val="20"/>
              </w:rPr>
              <w:t>
(casdo:‌Goods‌Usage‌Description‌Text)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 области применения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13.29.15. Производитель</w:t>
            </w:r>
          </w:p>
          <w:p>
            <w:pPr>
              <w:spacing w:after="20"/>
              <w:ind w:left="20"/>
              <w:jc w:val="both"/>
            </w:pPr>
            <w:r>
              <w:rPr>
                <w:rFonts w:ascii="Times New Roman"/>
                <w:b w:val="false"/>
                <w:i w:val="false"/>
                <w:color w:val="000000"/>
                <w:sz w:val="20"/>
              </w:rPr>
              <w:t>
(cacdo:‌Manufacturer‌Details)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физического лица</w:t>
            </w:r>
          </w:p>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13.29.16. Предприятие, выпустившее товары в оборот</w:t>
            </w:r>
          </w:p>
          <w:p>
            <w:pPr>
              <w:spacing w:after="20"/>
              <w:ind w:left="20"/>
              <w:jc w:val="both"/>
            </w:pPr>
            <w:r>
              <w:rPr>
                <w:rFonts w:ascii="Times New Roman"/>
                <w:b w:val="false"/>
                <w:i w:val="false"/>
                <w:color w:val="000000"/>
                <w:sz w:val="20"/>
              </w:rPr>
              <w:t>
(cacdo:‌Vet‌Release‌Organization‌Details)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предприятии, выпустившем в оборот товары, подлежащие ветеринарному контролю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p>
          <w:p>
            <w:pPr>
              <w:spacing w:after="20"/>
              <w:ind w:left="20"/>
              <w:jc w:val="both"/>
            </w:pPr>
            <w:r>
              <w:rPr>
                <w:rFonts w:ascii="Times New Roman"/>
                <w:b w:val="false"/>
                <w:i w:val="false"/>
                <w:color w:val="000000"/>
                <w:sz w:val="20"/>
              </w:rPr>
              <w:t>
(casdo:‌Veterinary‌Organization‌Id)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предприятия, выпустившего в оборот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13.29.17. Груз, грузовые места, поддоны и упаковка товаров</w:t>
            </w:r>
          </w:p>
          <w:p>
            <w:pPr>
              <w:spacing w:after="20"/>
              <w:ind w:left="20"/>
              <w:jc w:val="both"/>
            </w:pPr>
            <w:r>
              <w:rPr>
                <w:rFonts w:ascii="Times New Roman"/>
                <w:b w:val="false"/>
                <w:i w:val="false"/>
                <w:color w:val="000000"/>
                <w:sz w:val="20"/>
              </w:rPr>
              <w:t>
(cacdo:‌Cargo‌Package‌Pallet‌Details)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грузовых местах, поддонах и упаковке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информации об упаковке товара</w:t>
            </w:r>
          </w:p>
          <w:p>
            <w:pPr>
              <w:spacing w:after="20"/>
              <w:ind w:left="20"/>
              <w:jc w:val="both"/>
            </w:pPr>
            <w:r>
              <w:rPr>
                <w:rFonts w:ascii="Times New Roman"/>
                <w:b w:val="false"/>
                <w:i w:val="false"/>
                <w:color w:val="000000"/>
                <w:sz w:val="20"/>
              </w:rPr>
              <w:t>
(casdo:‌Package‌Availability‌Code)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об упаковке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грузовых мест</w:t>
            </w:r>
          </w:p>
          <w:p>
            <w:pPr>
              <w:spacing w:after="20"/>
              <w:ind w:left="20"/>
              <w:jc w:val="both"/>
            </w:pPr>
            <w:r>
              <w:rPr>
                <w:rFonts w:ascii="Times New Roman"/>
                <w:b w:val="false"/>
                <w:i w:val="false"/>
                <w:color w:val="000000"/>
                <w:sz w:val="20"/>
              </w:rPr>
              <w:t>
(casdo:‌Cargo‌Quantity)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 занятых товаром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грузовых мест, частично занятых товаром</w:t>
            </w:r>
          </w:p>
          <w:p>
            <w:pPr>
              <w:spacing w:after="20"/>
              <w:ind w:left="20"/>
              <w:jc w:val="both"/>
            </w:pPr>
            <w:r>
              <w:rPr>
                <w:rFonts w:ascii="Times New Roman"/>
                <w:b w:val="false"/>
                <w:i w:val="false"/>
                <w:color w:val="000000"/>
                <w:sz w:val="20"/>
              </w:rPr>
              <w:t>
(casdo:‌Cargo‌Part‌Quantity)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частично занятых товаром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грузовых мест</w:t>
            </w:r>
          </w:p>
          <w:p>
            <w:pPr>
              <w:spacing w:after="20"/>
              <w:ind w:left="20"/>
              <w:jc w:val="both"/>
            </w:pPr>
            <w:r>
              <w:rPr>
                <w:rFonts w:ascii="Times New Roman"/>
                <w:b w:val="false"/>
                <w:i w:val="false"/>
                <w:color w:val="000000"/>
                <w:sz w:val="20"/>
              </w:rPr>
              <w:t>
(casdo:‌Cargo‌Kind‌Name)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грузовых мест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грузе, таре, упаковке, поддоне</w:t>
            </w:r>
          </w:p>
          <w:p>
            <w:pPr>
              <w:spacing w:after="20"/>
              <w:ind w:left="20"/>
              <w:jc w:val="both"/>
            </w:pPr>
            <w:r>
              <w:rPr>
                <w:rFonts w:ascii="Times New Roman"/>
                <w:b w:val="false"/>
                <w:i w:val="false"/>
                <w:color w:val="000000"/>
                <w:sz w:val="20"/>
              </w:rPr>
              <w:t>
(cacdo:‌Package‌Pallet‌Details)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вида информации</w:t>
            </w:r>
          </w:p>
          <w:p>
            <w:pPr>
              <w:spacing w:after="20"/>
              <w:ind w:left="20"/>
              <w:jc w:val="both"/>
            </w:pPr>
            <w:r>
              <w:rPr>
                <w:rFonts w:ascii="Times New Roman"/>
                <w:b w:val="false"/>
                <w:i w:val="false"/>
                <w:color w:val="000000"/>
                <w:sz w:val="20"/>
              </w:rPr>
              <w:t>
(casdo:‌Information‌Kind‌Code)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Код вида упаковки</w:t>
            </w:r>
          </w:p>
          <w:p>
            <w:pPr>
              <w:spacing w:after="20"/>
              <w:ind w:left="20"/>
              <w:jc w:val="both"/>
            </w:pPr>
            <w:r>
              <w:rPr>
                <w:rFonts w:ascii="Times New Roman"/>
                <w:b w:val="false"/>
                <w:i w:val="false"/>
                <w:color w:val="000000"/>
                <w:sz w:val="20"/>
              </w:rPr>
              <w:t>
(csdo:‌Package‌Kind‌Code)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груза, упаковки или упаковочного материала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Количество упаковок</w:t>
            </w:r>
          </w:p>
          <w:p>
            <w:pPr>
              <w:spacing w:after="20"/>
              <w:ind w:left="20"/>
              <w:jc w:val="both"/>
            </w:pPr>
            <w:r>
              <w:rPr>
                <w:rFonts w:ascii="Times New Roman"/>
                <w:b w:val="false"/>
                <w:i w:val="false"/>
                <w:color w:val="000000"/>
                <w:sz w:val="20"/>
              </w:rPr>
              <w:t>
(csdo:‌Package‌Quantity)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поддонов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Описание грузового места</w:t>
            </w:r>
          </w:p>
          <w:p>
            <w:pPr>
              <w:spacing w:after="20"/>
              <w:ind w:left="20"/>
              <w:jc w:val="both"/>
            </w:pPr>
            <w:r>
              <w:rPr>
                <w:rFonts w:ascii="Times New Roman"/>
                <w:b w:val="false"/>
                <w:i w:val="false"/>
                <w:color w:val="000000"/>
                <w:sz w:val="20"/>
              </w:rPr>
              <w:t>
(casdo:‌Cargo‌Description‌Text)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груза, поддона, грузового места или маркировки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13.29.18. Контейнер</w:t>
            </w:r>
          </w:p>
          <w:p>
            <w:pPr>
              <w:spacing w:after="20"/>
              <w:ind w:left="20"/>
              <w:jc w:val="both"/>
            </w:pPr>
            <w:r>
              <w:rPr>
                <w:rFonts w:ascii="Times New Roman"/>
                <w:b w:val="false"/>
                <w:i w:val="false"/>
                <w:color w:val="000000"/>
                <w:sz w:val="20"/>
              </w:rPr>
              <w:t>
(cacdo:‌PIContainer‌Details)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контейнера</w:t>
            </w:r>
          </w:p>
          <w:p>
            <w:pPr>
              <w:spacing w:after="20"/>
              <w:ind w:left="20"/>
              <w:jc w:val="both"/>
            </w:pPr>
            <w:r>
              <w:rPr>
                <w:rFonts w:ascii="Times New Roman"/>
                <w:b w:val="false"/>
                <w:i w:val="false"/>
                <w:color w:val="000000"/>
                <w:sz w:val="20"/>
              </w:rPr>
              <w:t>
(casdo:‌Container‌Id)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(casdo:‌CACountry‌Code)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 Страна происхождения</w:t>
            </w:r>
          </w:p>
          <w:p>
            <w:pPr>
              <w:spacing w:after="20"/>
              <w:ind w:left="20"/>
              <w:jc w:val="both"/>
            </w:pPr>
            <w:r>
              <w:rPr>
                <w:rFonts w:ascii="Times New Roman"/>
                <w:b w:val="false"/>
                <w:i w:val="false"/>
                <w:color w:val="000000"/>
                <w:sz w:val="20"/>
              </w:rPr>
              <w:t>
(cacdo:‌Origin‌Country‌Details)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(casdo:‌CACountry‌Code)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название страны</w:t>
            </w:r>
          </w:p>
          <w:p>
            <w:pPr>
              <w:spacing w:after="20"/>
              <w:ind w:left="20"/>
              <w:jc w:val="both"/>
            </w:pPr>
            <w:r>
              <w:rPr>
                <w:rFonts w:ascii="Times New Roman"/>
                <w:b w:val="false"/>
                <w:i w:val="false"/>
                <w:color w:val="000000"/>
                <w:sz w:val="20"/>
              </w:rPr>
              <w:t>
(casdo:‌Short‌Country‌Name)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13.29.20. Стоимость</w:t>
            </w:r>
          </w:p>
          <w:p>
            <w:pPr>
              <w:spacing w:after="20"/>
              <w:ind w:left="20"/>
              <w:jc w:val="both"/>
            </w:pPr>
            <w:r>
              <w:rPr>
                <w:rFonts w:ascii="Times New Roman"/>
                <w:b w:val="false"/>
                <w:i w:val="false"/>
                <w:color w:val="000000"/>
                <w:sz w:val="20"/>
              </w:rPr>
              <w:t>
(casdo:‌CAValue‌Amount)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(цена)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13.29.21. Предшествующий документ</w:t>
            </w:r>
          </w:p>
          <w:p>
            <w:pPr>
              <w:spacing w:after="20"/>
              <w:ind w:left="20"/>
              <w:jc w:val="both"/>
            </w:pPr>
            <w:r>
              <w:rPr>
                <w:rFonts w:ascii="Times New Roman"/>
                <w:b w:val="false"/>
                <w:i w:val="false"/>
                <w:color w:val="000000"/>
                <w:sz w:val="20"/>
              </w:rPr>
              <w:t>
(cacdo:‌PIPreceding‌Doc‌Details)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предшествующем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записи</w:t>
            </w:r>
          </w:p>
          <w:p>
            <w:pPr>
              <w:spacing w:after="20"/>
              <w:ind w:left="20"/>
              <w:jc w:val="both"/>
            </w:pPr>
            <w:r>
              <w:rPr>
                <w:rFonts w:ascii="Times New Roman"/>
                <w:b w:val="false"/>
                <w:i w:val="false"/>
                <w:color w:val="000000"/>
                <w:sz w:val="20"/>
              </w:rPr>
              <w:t>
(casdo:‌Line‌Id)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записи о предшествующем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документа</w:t>
            </w:r>
          </w:p>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предшествующего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иного предшествующего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13.29.22. Дополнительный документ (сведения)</w:t>
            </w:r>
          </w:p>
          <w:p>
            <w:pPr>
              <w:spacing w:after="20"/>
              <w:ind w:left="20"/>
              <w:jc w:val="both"/>
            </w:pPr>
            <w:r>
              <w:rPr>
                <w:rFonts w:ascii="Times New Roman"/>
                <w:b w:val="false"/>
                <w:i w:val="false"/>
                <w:color w:val="000000"/>
                <w:sz w:val="20"/>
              </w:rPr>
              <w:t>
(cacdo:‌PIGoods‌Doc‌Details)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и (или) документы (сведения из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либо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Идентификатор записи</w:t>
            </w:r>
          </w:p>
          <w:p>
            <w:pPr>
              <w:spacing w:after="20"/>
              <w:ind w:left="20"/>
              <w:jc w:val="both"/>
            </w:pPr>
            <w:r>
              <w:rPr>
                <w:rFonts w:ascii="Times New Roman"/>
                <w:b w:val="false"/>
                <w:i w:val="false"/>
                <w:color w:val="000000"/>
                <w:sz w:val="20"/>
              </w:rPr>
              <w:t>
(casdo:‌Line‌Id)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используемый для целей однозначной ссылки на запись, или порядковый номер записи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бланка документа</w:t>
            </w:r>
          </w:p>
          <w:p>
            <w:pPr>
              <w:spacing w:after="20"/>
              <w:ind w:left="20"/>
              <w:jc w:val="both"/>
            </w:pPr>
            <w:r>
              <w:rPr>
                <w:rFonts w:ascii="Times New Roman"/>
                <w:b w:val="false"/>
                <w:i w:val="false"/>
                <w:color w:val="000000"/>
                <w:sz w:val="20"/>
              </w:rPr>
              <w:t>
(csdo:‌Form‌Number‌Id)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Учетная серия</w:t>
            </w:r>
          </w:p>
          <w:p>
            <w:pPr>
              <w:spacing w:after="20"/>
              <w:ind w:left="20"/>
              <w:jc w:val="both"/>
            </w:pPr>
            <w:r>
              <w:rPr>
                <w:rFonts w:ascii="Times New Roman"/>
                <w:b w:val="false"/>
                <w:i w:val="false"/>
                <w:color w:val="000000"/>
                <w:sz w:val="20"/>
              </w:rPr>
              <w:t>
(casdo:‌Registration‌Series‌Id)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серия корма или кормовой добавки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товара по ТН ВЭД ЕАЭС</w:t>
            </w:r>
          </w:p>
          <w:p>
            <w:pPr>
              <w:spacing w:after="20"/>
              <w:ind w:left="20"/>
              <w:jc w:val="both"/>
            </w:pPr>
            <w:r>
              <w:rPr>
                <w:rFonts w:ascii="Times New Roman"/>
                <w:b w:val="false"/>
                <w:i w:val="false"/>
                <w:color w:val="000000"/>
                <w:sz w:val="20"/>
              </w:rPr>
              <w:t>
(csdo:‌Commodity‌Code)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 указанное в разрешительном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Наименование товара</w:t>
            </w:r>
          </w:p>
          <w:p>
            <w:pPr>
              <w:spacing w:after="20"/>
              <w:ind w:left="20"/>
              <w:jc w:val="both"/>
            </w:pPr>
            <w:r>
              <w:rPr>
                <w:rFonts w:ascii="Times New Roman"/>
                <w:b w:val="false"/>
                <w:i w:val="false"/>
                <w:color w:val="000000"/>
                <w:sz w:val="20"/>
              </w:rPr>
              <w:t>
(casdo:‌Goods‌Description‌Text)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товара, указанное в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Маркировка товара</w:t>
            </w:r>
          </w:p>
          <w:p>
            <w:pPr>
              <w:spacing w:after="20"/>
              <w:ind w:left="20"/>
              <w:jc w:val="both"/>
            </w:pPr>
            <w:r>
              <w:rPr>
                <w:rFonts w:ascii="Times New Roman"/>
                <w:b w:val="false"/>
                <w:i w:val="false"/>
                <w:color w:val="000000"/>
                <w:sz w:val="20"/>
              </w:rPr>
              <w:t>
(casdo:‌Goods‌Label‌Description‌Text)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Производитель</w:t>
            </w:r>
          </w:p>
          <w:p>
            <w:pPr>
              <w:spacing w:after="20"/>
              <w:ind w:left="20"/>
              <w:jc w:val="both"/>
            </w:pPr>
            <w:r>
              <w:rPr>
                <w:rFonts w:ascii="Times New Roman"/>
                <w:b w:val="false"/>
                <w:i w:val="false"/>
                <w:color w:val="000000"/>
                <w:sz w:val="20"/>
              </w:rPr>
              <w:t>
(cacdo:‌Manufacturer‌Details)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Идентификатор физического лица</w:t>
            </w:r>
          </w:p>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Сведения об обеззараживании</w:t>
            </w:r>
          </w:p>
          <w:p>
            <w:pPr>
              <w:spacing w:after="20"/>
              <w:ind w:left="20"/>
              <w:jc w:val="both"/>
            </w:pPr>
            <w:r>
              <w:rPr>
                <w:rFonts w:ascii="Times New Roman"/>
                <w:b w:val="false"/>
                <w:i w:val="false"/>
                <w:color w:val="000000"/>
                <w:sz w:val="20"/>
              </w:rPr>
              <w:t>
(cacdo:‌Goods‌Disinfection‌Details)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обеззараживании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Признак проведения обеззараживания</w:t>
            </w:r>
          </w:p>
          <w:p>
            <w:pPr>
              <w:spacing w:after="20"/>
              <w:ind w:left="20"/>
              <w:jc w:val="both"/>
            </w:pPr>
            <w:r>
              <w:rPr>
                <w:rFonts w:ascii="Times New Roman"/>
                <w:b w:val="false"/>
                <w:i w:val="false"/>
                <w:color w:val="000000"/>
                <w:sz w:val="20"/>
              </w:rPr>
              <w:t>
(casdo:‌Disinfection‌Indicator)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обеззараживания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Сведения о проведенном обеззараживании</w:t>
            </w:r>
          </w:p>
          <w:p>
            <w:pPr>
              <w:spacing w:after="20"/>
              <w:ind w:left="20"/>
              <w:jc w:val="both"/>
            </w:pPr>
            <w:r>
              <w:rPr>
                <w:rFonts w:ascii="Times New Roman"/>
                <w:b w:val="false"/>
                <w:i w:val="false"/>
                <w:color w:val="000000"/>
                <w:sz w:val="20"/>
              </w:rPr>
              <w:t>
(cacdo:‌Disinfection‌Details)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проведенного обеззараживания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Дата</w:t>
            </w:r>
          </w:p>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обеззараживания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Продолжительность обработки</w:t>
            </w:r>
          </w:p>
          <w:p>
            <w:pPr>
              <w:spacing w:after="20"/>
              <w:ind w:left="20"/>
              <w:jc w:val="both"/>
            </w:pPr>
            <w:r>
              <w:rPr>
                <w:rFonts w:ascii="Times New Roman"/>
                <w:b w:val="false"/>
                <w:i w:val="false"/>
                <w:color w:val="000000"/>
                <w:sz w:val="20"/>
              </w:rPr>
              <w:t>
(casdo:‌Exposition‌Duration)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обеззараживания (экспозиция)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Способ обработки</w:t>
            </w:r>
          </w:p>
          <w:p>
            <w:pPr>
              <w:spacing w:after="20"/>
              <w:ind w:left="20"/>
              <w:jc w:val="both"/>
            </w:pPr>
            <w:r>
              <w:rPr>
                <w:rFonts w:ascii="Times New Roman"/>
                <w:b w:val="false"/>
                <w:i w:val="false"/>
                <w:color w:val="000000"/>
                <w:sz w:val="20"/>
              </w:rPr>
              <w:t>
(casdo:‌Disinfection‌Method‌Name)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 обработки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химиката (действующего вещества)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 Температура обработки</w:t>
            </w:r>
          </w:p>
          <w:p>
            <w:pPr>
              <w:spacing w:after="20"/>
              <w:ind w:left="20"/>
              <w:jc w:val="both"/>
            </w:pPr>
            <w:r>
              <w:rPr>
                <w:rFonts w:ascii="Times New Roman"/>
                <w:b w:val="false"/>
                <w:i w:val="false"/>
                <w:color w:val="000000"/>
                <w:sz w:val="20"/>
              </w:rPr>
              <w:t>
(casdo:‌Temperature‌Measure)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 проведении обеззараживания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 Концентрация вещества</w:t>
            </w:r>
          </w:p>
          <w:p>
            <w:pPr>
              <w:spacing w:after="20"/>
              <w:ind w:left="20"/>
              <w:jc w:val="both"/>
            </w:pPr>
            <w:r>
              <w:rPr>
                <w:rFonts w:ascii="Times New Roman"/>
                <w:b w:val="false"/>
                <w:i w:val="false"/>
                <w:color w:val="000000"/>
                <w:sz w:val="20"/>
              </w:rPr>
              <w:t>
(casdo:‌Concentration‌Measure)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химиката (действующего вещества), примененного при обеззараживании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 Доза вещества</w:t>
            </w:r>
          </w:p>
          <w:p>
            <w:pPr>
              <w:spacing w:after="20"/>
              <w:ind w:left="20"/>
              <w:jc w:val="both"/>
            </w:pPr>
            <w:r>
              <w:rPr>
                <w:rFonts w:ascii="Times New Roman"/>
                <w:b w:val="false"/>
                <w:i w:val="false"/>
                <w:color w:val="000000"/>
                <w:sz w:val="20"/>
              </w:rPr>
              <w:t>
(casdo:‌Dose‌Measure)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химиката (действующего вещества), примененного при обеззараживании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 Описание</w:t>
            </w:r>
          </w:p>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Сведения о фактическом представлении документа</w:t>
            </w:r>
          </w:p>
          <w:p>
            <w:pPr>
              <w:spacing w:after="20"/>
              <w:ind w:left="20"/>
              <w:jc w:val="both"/>
            </w:pPr>
            <w:r>
              <w:rPr>
                <w:rFonts w:ascii="Times New Roman"/>
                <w:b w:val="false"/>
                <w:i w:val="false"/>
                <w:color w:val="000000"/>
                <w:sz w:val="20"/>
              </w:rPr>
              <w:t>
(cacdo:‌Document‌Presenting‌Details)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представлении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Код представления документа</w:t>
            </w:r>
          </w:p>
          <w:p>
            <w:pPr>
              <w:spacing w:after="20"/>
              <w:ind w:left="20"/>
              <w:jc w:val="both"/>
            </w:pPr>
            <w:r>
              <w:rPr>
                <w:rFonts w:ascii="Times New Roman"/>
                <w:b w:val="false"/>
                <w:i w:val="false"/>
                <w:color w:val="000000"/>
                <w:sz w:val="20"/>
              </w:rPr>
              <w:t>
(casdo:‌Doc‌Present‌Kind‌Code)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представления документа при подаче таможенной декларации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Дата представления документа</w:t>
            </w:r>
          </w:p>
          <w:p>
            <w:pPr>
              <w:spacing w:after="20"/>
              <w:ind w:left="20"/>
              <w:jc w:val="both"/>
            </w:pPr>
            <w:r>
              <w:rPr>
                <w:rFonts w:ascii="Times New Roman"/>
                <w:b w:val="false"/>
                <w:i w:val="false"/>
                <w:color w:val="000000"/>
                <w:sz w:val="20"/>
              </w:rPr>
              <w:t>
(casdo:‌Doc‌Present‌Date)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 которой должны быть выполнены обязательства по представлению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Регистрационный номер таможенного документа</w:t>
            </w:r>
          </w:p>
          <w:p>
            <w:pPr>
              <w:spacing w:after="20"/>
              <w:ind w:left="20"/>
              <w:jc w:val="both"/>
            </w:pPr>
            <w:r>
              <w:rPr>
                <w:rFonts w:ascii="Times New Roman"/>
                <w:b w:val="false"/>
                <w:i w:val="false"/>
                <w:color w:val="000000"/>
                <w:sz w:val="20"/>
              </w:rPr>
              <w:t>
(cacdo:‌Customs‌Doc‌Id‌Details)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транзитной декларации,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к которой (которому) был приложен представленный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 Порядковый номер</w:t>
            </w:r>
          </w:p>
          <w:p>
            <w:pPr>
              <w:spacing w:after="20"/>
              <w:ind w:left="20"/>
              <w:jc w:val="both"/>
            </w:pPr>
            <w:r>
              <w:rPr>
                <w:rFonts w:ascii="Times New Roman"/>
                <w:b w:val="false"/>
                <w:i w:val="false"/>
                <w:color w:val="000000"/>
                <w:sz w:val="20"/>
              </w:rPr>
              <w:t>
(casdo:‌Customs‌Document‌Ordinal‌Id)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Регистрационный номер декларации на транспортное средство</w:t>
            </w:r>
          </w:p>
          <w:p>
            <w:pPr>
              <w:spacing w:after="20"/>
              <w:ind w:left="20"/>
              <w:jc w:val="both"/>
            </w:pPr>
            <w:r>
              <w:rPr>
                <w:rFonts w:ascii="Times New Roman"/>
                <w:b w:val="false"/>
                <w:i w:val="false"/>
                <w:color w:val="000000"/>
                <w:sz w:val="20"/>
              </w:rPr>
              <w:t>
(cacdo:‌DTMDoc‌Details)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транспортное средство, к которой был приложен представленный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 Код вида транспорта</w:t>
            </w:r>
          </w:p>
          <w:p>
            <w:pPr>
              <w:spacing w:after="20"/>
              <w:ind w:left="20"/>
              <w:jc w:val="both"/>
            </w:pPr>
            <w:r>
              <w:rPr>
                <w:rFonts w:ascii="Times New Roman"/>
                <w:b w:val="false"/>
                <w:i w:val="false"/>
                <w:color w:val="000000"/>
                <w:sz w:val="20"/>
              </w:rPr>
              <w:t>
(csdo:‌Unified‌Transport‌Mode‌Code)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Регистрационный номер книжки МДП</w:t>
            </w:r>
          </w:p>
          <w:p>
            <w:pPr>
              <w:spacing w:after="20"/>
              <w:ind w:left="20"/>
              <w:jc w:val="both"/>
            </w:pPr>
            <w:r>
              <w:rPr>
                <w:rFonts w:ascii="Times New Roman"/>
                <w:b w:val="false"/>
                <w:i w:val="false"/>
                <w:color w:val="000000"/>
                <w:sz w:val="20"/>
              </w:rPr>
              <w:t>
(cacdo:‌TIRId‌Details)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 которая использовалась в качестве транзитной декларации и к которой был приложен представленный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 Серия книжки МДП</w:t>
            </w:r>
          </w:p>
          <w:p>
            <w:pPr>
              <w:spacing w:after="20"/>
              <w:ind w:left="20"/>
              <w:jc w:val="both"/>
            </w:pPr>
            <w:r>
              <w:rPr>
                <w:rFonts w:ascii="Times New Roman"/>
                <w:b w:val="false"/>
                <w:i w:val="false"/>
                <w:color w:val="000000"/>
                <w:sz w:val="20"/>
              </w:rPr>
              <w:t>
(casdo:‌TIRSeries‌Id)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 Идентификационный номер книжки МДП</w:t>
            </w:r>
          </w:p>
          <w:p>
            <w:pPr>
              <w:spacing w:after="20"/>
              <w:ind w:left="20"/>
              <w:jc w:val="both"/>
            </w:pPr>
            <w:r>
              <w:rPr>
                <w:rFonts w:ascii="Times New Roman"/>
                <w:b w:val="false"/>
                <w:i w:val="false"/>
                <w:color w:val="000000"/>
                <w:sz w:val="20"/>
              </w:rPr>
              <w:t>
(casdo:‌TIRId)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Номер предшествующего документа</w:t>
            </w:r>
          </w:p>
          <w:p>
            <w:pPr>
              <w:spacing w:after="20"/>
              <w:ind w:left="20"/>
              <w:jc w:val="both"/>
            </w:pPr>
            <w:r>
              <w:rPr>
                <w:rFonts w:ascii="Times New Roman"/>
                <w:b w:val="false"/>
                <w:i w:val="false"/>
                <w:color w:val="000000"/>
                <w:sz w:val="20"/>
              </w:rPr>
              <w:t>
(casdo:‌Preceding‌Doc‌Id)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документа, к которому был приложен представляемый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иного документа, к которому был приложен представляемый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13.29.23. Место и дата отгрузки товара</w:t>
            </w:r>
          </w:p>
          <w:p>
            <w:pPr>
              <w:spacing w:after="20"/>
              <w:ind w:left="20"/>
              <w:jc w:val="both"/>
            </w:pPr>
            <w:r>
              <w:rPr>
                <w:rFonts w:ascii="Times New Roman"/>
                <w:b w:val="false"/>
                <w:i w:val="false"/>
                <w:color w:val="000000"/>
                <w:sz w:val="20"/>
              </w:rPr>
              <w:t>
(cacdo:‌PIShipment‌Location‌Details)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отгрузки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отгрузки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w:t>
            </w:r>
          </w:p>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Обеспечение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(cacdo:‌Transit‌Guarantee‌Details)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исполнения обязанности по уплате таможенных и иных платежей при таможенной процедуре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Код предоставления обеспечения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(casdo:‌Guarantee‌Present‌Code)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предоставления обеспечения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Код основания для непредоставления обеспечения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(casdo:‌No‌Guarantee‌Cause‌Code)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основания для непредоставления обеспечения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Документ, подтверждающий предоставление (непредоставление) обеспечения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(cacdo:‌Transit‌Guarantee‌Doc‌Details)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предоставление (принятие) либо основание для непредоставления обеспечения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сертификата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(cacdo:‌Guarantee‌Certificate‌Id‌Details)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сертификата обеспечения по журналу регистрации</w:t>
            </w:r>
          </w:p>
          <w:p>
            <w:pPr>
              <w:spacing w:after="20"/>
              <w:ind w:left="20"/>
              <w:jc w:val="both"/>
            </w:pPr>
            <w:r>
              <w:rPr>
                <w:rFonts w:ascii="Times New Roman"/>
                <w:b w:val="false"/>
                <w:i w:val="false"/>
                <w:color w:val="000000"/>
                <w:sz w:val="20"/>
              </w:rPr>
              <w:t>
(casdo:‌Guarantee‌Certificate‌Reg‌Id)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обеспечения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таможенного документа, подтверждающего принятие обеспечения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(cacdo:‌Guarantee‌Customs‌Doc‌Id‌Details)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таможенного документа, подтверждающего принятие обеспечения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таможенного органа</w:t>
            </w:r>
          </w:p>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иного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Сумма (размер) обеспечения</w:t>
            </w:r>
          </w:p>
          <w:p>
            <w:pPr>
              <w:spacing w:after="20"/>
              <w:ind w:left="20"/>
              <w:jc w:val="both"/>
            </w:pPr>
            <w:r>
              <w:rPr>
                <w:rFonts w:ascii="Times New Roman"/>
                <w:b w:val="false"/>
                <w:i w:val="false"/>
                <w:color w:val="000000"/>
                <w:sz w:val="20"/>
              </w:rPr>
              <w:t>
(casdo:‌Guarantee‌Amount)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 предоставленного обеспечения исполнения обязанности по уплате таможенных и иных платежей, которая используется в отношении товаров транзитной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Код способа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(casdo:‌Payment‌Guarantee‌Method‌Code)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обеспечения исполнения обязанности по уплате таможенных пошлин,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Ссылочный номер товара</w:t>
            </w:r>
          </w:p>
          <w:p>
            <w:pPr>
              <w:spacing w:after="20"/>
              <w:ind w:left="20"/>
              <w:jc w:val="both"/>
            </w:pPr>
            <w:r>
              <w:rPr>
                <w:rFonts w:ascii="Times New Roman"/>
                <w:b w:val="false"/>
                <w:i w:val="false"/>
                <w:color w:val="000000"/>
                <w:sz w:val="20"/>
              </w:rPr>
              <w:t>
(casdo:‌Reference‌Consignment‌Item‌Ordinal)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отношении которого используется генеральное обеспечение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Ссылочный диапазон порядковых номеров товаров</w:t>
            </w:r>
          </w:p>
          <w:p>
            <w:pPr>
              <w:spacing w:after="20"/>
              <w:ind w:left="20"/>
              <w:jc w:val="both"/>
            </w:pPr>
            <w:r>
              <w:rPr>
                <w:rFonts w:ascii="Times New Roman"/>
                <w:b w:val="false"/>
                <w:i w:val="false"/>
                <w:color w:val="000000"/>
                <w:sz w:val="20"/>
              </w:rPr>
              <w:t>
(cacdo:‌Reference‌Consignment‌Item‌Range‌Details)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диапазоне порядковых номеров товаров, в отношении которых используется генеральное обеспечение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Первый номер диапазона порядковых номеров</w:t>
            </w:r>
          </w:p>
          <w:p>
            <w:pPr>
              <w:spacing w:after="20"/>
              <w:ind w:left="20"/>
              <w:jc w:val="both"/>
            </w:pPr>
            <w:r>
              <w:rPr>
                <w:rFonts w:ascii="Times New Roman"/>
                <w:b w:val="false"/>
                <w:i w:val="false"/>
                <w:color w:val="000000"/>
                <w:sz w:val="20"/>
              </w:rPr>
              <w:t>
(casdo:‌First‌Reference‌Ordinal)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номер диапазона порядковых номеров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Последний порядковый номер диапазона</w:t>
            </w:r>
          </w:p>
          <w:p>
            <w:pPr>
              <w:spacing w:after="20"/>
              <w:ind w:left="20"/>
              <w:jc w:val="both"/>
            </w:pPr>
            <w:r>
              <w:rPr>
                <w:rFonts w:ascii="Times New Roman"/>
                <w:b w:val="false"/>
                <w:i w:val="false"/>
                <w:color w:val="000000"/>
                <w:sz w:val="20"/>
              </w:rPr>
              <w:t>
(casdo:‌Last‌Reference‌Ordinal)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номер диапазона порядковых номеров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Декларант таможенной процедуры таможенного транзита</w:t>
            </w:r>
          </w:p>
          <w:p>
            <w:pPr>
              <w:spacing w:after="20"/>
              <w:ind w:left="20"/>
              <w:jc w:val="both"/>
            </w:pPr>
            <w:r>
              <w:rPr>
                <w:rFonts w:ascii="Times New Roman"/>
                <w:b w:val="false"/>
                <w:i w:val="false"/>
                <w:color w:val="000000"/>
                <w:sz w:val="20"/>
              </w:rPr>
              <w:t>
(cacdo:‌PITransit‌Declarant‌Details)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таможенной процедуры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13.31.10. Идентификатор физического лица</w:t>
            </w:r>
          </w:p>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13.31.11. Удостоверение личности</w:t>
            </w:r>
          </w:p>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13.31.12.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13.31.13. Контактный реквизит</w:t>
            </w:r>
          </w:p>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13.31.14. Обособленное подразделение</w:t>
            </w:r>
          </w:p>
          <w:p>
            <w:pPr>
              <w:spacing w:after="20"/>
              <w:ind w:left="20"/>
              <w:jc w:val="both"/>
            </w:pPr>
            <w:r>
              <w:rPr>
                <w:rFonts w:ascii="Times New Roman"/>
                <w:b w:val="false"/>
                <w:i w:val="false"/>
                <w:color w:val="000000"/>
                <w:sz w:val="20"/>
              </w:rPr>
              <w:t>
(cacdo:‌Subject‌Branch‌Details)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Контактный реквизит</w:t>
            </w:r>
          </w:p>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вида связи</w:t>
            </w:r>
          </w:p>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Наименование вида связи</w:t>
            </w:r>
          </w:p>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Идентификатор канала связи</w:t>
            </w:r>
          </w:p>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13.31.15.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уполномоченных экономических операторов или свидетельство о включении в реестр таможенных перевозчиков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типа свидетельства</w:t>
            </w:r>
          </w:p>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Перевозчик товаров по таможенной территории Евразийского экономического союза</w:t>
            </w:r>
          </w:p>
          <w:p>
            <w:pPr>
              <w:spacing w:after="20"/>
              <w:ind w:left="20"/>
              <w:jc w:val="both"/>
            </w:pPr>
            <w:r>
              <w:rPr>
                <w:rFonts w:ascii="Times New Roman"/>
                <w:b w:val="false"/>
                <w:i w:val="false"/>
                <w:color w:val="000000"/>
                <w:sz w:val="20"/>
              </w:rPr>
              <w:t>
(cacdo:‌PIUnion‌Carrier‌Details)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 Идентификатор физического лица</w:t>
            </w:r>
          </w:p>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13.32.11. Удостоверение личности</w:t>
            </w:r>
          </w:p>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13.32.12.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13.32.13. Контактный реквизит</w:t>
            </w:r>
          </w:p>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типа свидетельства</w:t>
            </w:r>
          </w:p>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 Представитель перевозчика</w:t>
            </w:r>
          </w:p>
          <w:p>
            <w:pPr>
              <w:spacing w:after="20"/>
              <w:ind w:left="20"/>
              <w:jc w:val="both"/>
            </w:pPr>
            <w:r>
              <w:rPr>
                <w:rFonts w:ascii="Times New Roman"/>
                <w:b w:val="false"/>
                <w:i w:val="false"/>
                <w:color w:val="000000"/>
                <w:sz w:val="20"/>
              </w:rPr>
              <w:t>
(cacdo:‌Carrier‌Representative‌Details)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роли</w:t>
            </w:r>
          </w:p>
          <w:p>
            <w:pPr>
              <w:spacing w:after="20"/>
              <w:ind w:left="20"/>
              <w:jc w:val="both"/>
            </w:pPr>
            <w:r>
              <w:rPr>
                <w:rFonts w:ascii="Times New Roman"/>
                <w:b w:val="false"/>
                <w:i w:val="false"/>
                <w:color w:val="000000"/>
                <w:sz w:val="20"/>
              </w:rPr>
              <w:t>
(casdo:‌Role‌Code)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которую выполняет некоторый субъект или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 Порядковый номер перевозчика</w:t>
            </w:r>
          </w:p>
          <w:p>
            <w:pPr>
              <w:spacing w:after="20"/>
              <w:ind w:left="20"/>
              <w:jc w:val="both"/>
            </w:pPr>
            <w:r>
              <w:rPr>
                <w:rFonts w:ascii="Times New Roman"/>
                <w:b w:val="false"/>
                <w:i w:val="false"/>
                <w:color w:val="000000"/>
                <w:sz w:val="20"/>
              </w:rPr>
              <w:t>
(casdo:‌Carrier‌Ordinal)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 Ссылочный номер перевозчика</w:t>
            </w:r>
          </w:p>
          <w:p>
            <w:pPr>
              <w:spacing w:after="20"/>
              <w:ind w:left="20"/>
              <w:jc w:val="both"/>
            </w:pPr>
            <w:r>
              <w:rPr>
                <w:rFonts w:ascii="Times New Roman"/>
                <w:b w:val="false"/>
                <w:i w:val="false"/>
                <w:color w:val="000000"/>
                <w:sz w:val="20"/>
              </w:rPr>
              <w:t>
(casdo:‌Reference‌Carrier‌Ordinal)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порядковый номер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Таможенный представитель, ответственный за заполнение (подписание) таможенного документа</w:t>
            </w:r>
          </w:p>
          <w:p>
            <w:pPr>
              <w:spacing w:after="20"/>
              <w:ind w:left="20"/>
              <w:jc w:val="both"/>
            </w:pPr>
            <w:r>
              <w:rPr>
                <w:rFonts w:ascii="Times New Roman"/>
                <w:b w:val="false"/>
                <w:i w:val="false"/>
                <w:color w:val="000000"/>
                <w:sz w:val="20"/>
              </w:rPr>
              <w:t>
(cacdo:‌Signatory‌Representative‌Details)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заполнившем (подписавшем) таможенный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 таможенных представителей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типа свидетельства</w:t>
            </w:r>
          </w:p>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 Договор таможенного представителя с декларантом (заявителем)</w:t>
            </w:r>
          </w:p>
          <w:p>
            <w:pPr>
              <w:spacing w:after="20"/>
              <w:ind w:left="20"/>
              <w:jc w:val="both"/>
            </w:pPr>
            <w:r>
              <w:rPr>
                <w:rFonts w:ascii="Times New Roman"/>
                <w:b w:val="false"/>
                <w:i w:val="false"/>
                <w:color w:val="000000"/>
                <w:sz w:val="20"/>
              </w:rPr>
              <w:t>
(cacdo:‌Representative‌Contract‌Details)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таможенного представителя с декларантом (заявителем)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Физическое лицо, заполнившее (подписавшее) таможенный документ</w:t>
            </w:r>
          </w:p>
          <w:p>
            <w:pPr>
              <w:spacing w:after="20"/>
              <w:ind w:left="20"/>
              <w:jc w:val="both"/>
            </w:pPr>
            <w:r>
              <w:rPr>
                <w:rFonts w:ascii="Times New Roman"/>
                <w:b w:val="false"/>
                <w:i w:val="false"/>
                <w:color w:val="000000"/>
                <w:sz w:val="20"/>
              </w:rPr>
              <w:t>
(cacdo:‌Signatory‌Person‌V2‌Details)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работнике таможенного представителя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 Лицо, подписавшее документ</w:t>
            </w:r>
          </w:p>
          <w:p>
            <w:pPr>
              <w:spacing w:after="20"/>
              <w:ind w:left="20"/>
              <w:jc w:val="both"/>
            </w:pPr>
            <w:r>
              <w:rPr>
                <w:rFonts w:ascii="Times New Roman"/>
                <w:b w:val="false"/>
                <w:i w:val="false"/>
                <w:color w:val="000000"/>
                <w:sz w:val="20"/>
              </w:rPr>
              <w:t>
(cacdo:‌Signing‌Details)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подписавшем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должности</w:t>
            </w:r>
          </w:p>
          <w:p>
            <w:pPr>
              <w:spacing w:after="20"/>
              <w:ind w:left="20"/>
              <w:jc w:val="both"/>
            </w:pPr>
            <w:r>
              <w:rPr>
                <w:rFonts w:ascii="Times New Roman"/>
                <w:b w:val="false"/>
                <w:i w:val="false"/>
                <w:color w:val="000000"/>
                <w:sz w:val="20"/>
              </w:rPr>
              <w:t>
(csdo:‌Position‌Name)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Контактный реквизит</w:t>
            </w:r>
          </w:p>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связи</w:t>
            </w:r>
          </w:p>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вида связи</w:t>
            </w:r>
          </w:p>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Идентификатор канала связи</w:t>
            </w:r>
          </w:p>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подписания</w:t>
            </w:r>
          </w:p>
          <w:p>
            <w:pPr>
              <w:spacing w:after="20"/>
              <w:ind w:left="20"/>
              <w:jc w:val="both"/>
            </w:pPr>
            <w:r>
              <w:rPr>
                <w:rFonts w:ascii="Times New Roman"/>
                <w:b w:val="false"/>
                <w:i w:val="false"/>
                <w:color w:val="000000"/>
                <w:sz w:val="20"/>
              </w:rPr>
              <w:t>
(casdo:‌Signing‌Date)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 Удостоверение личности</w:t>
            </w:r>
          </w:p>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 Номер квалификационного аттестата специалиста по таможенному оформлению</w:t>
            </w:r>
          </w:p>
          <w:p>
            <w:pPr>
              <w:spacing w:after="20"/>
              <w:ind w:left="20"/>
              <w:jc w:val="both"/>
            </w:pPr>
            <w:r>
              <w:rPr>
                <w:rFonts w:ascii="Times New Roman"/>
                <w:b w:val="false"/>
                <w:i w:val="false"/>
                <w:color w:val="000000"/>
                <w:sz w:val="20"/>
              </w:rPr>
              <w:t>
(casdo:‌Qualification‌Certificate‌Id)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 Документ, удостоверяющий полномочия</w:t>
            </w:r>
          </w:p>
          <w:p>
            <w:pPr>
              <w:spacing w:after="20"/>
              <w:ind w:left="20"/>
              <w:jc w:val="both"/>
            </w:pPr>
            <w:r>
              <w:rPr>
                <w:rFonts w:ascii="Times New Roman"/>
                <w:b w:val="false"/>
                <w:i w:val="false"/>
                <w:color w:val="000000"/>
                <w:sz w:val="20"/>
              </w:rPr>
              <w:t>
(cacdo:‌Power‌Of‌Attorney‌Details)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Перевозчик</w:t>
            </w:r>
          </w:p>
          <w:p>
            <w:pPr>
              <w:spacing w:after="20"/>
              <w:ind w:left="20"/>
              <w:jc w:val="both"/>
            </w:pPr>
            <w:r>
              <w:rPr>
                <w:rFonts w:ascii="Times New Roman"/>
                <w:b w:val="false"/>
                <w:i w:val="false"/>
                <w:color w:val="000000"/>
                <w:sz w:val="20"/>
              </w:rPr>
              <w:t>
(cacdo:‌Carrier‌Details)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перевозчике, осуществляющем ввоз товаров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Наименование субъекта</w:t>
            </w:r>
          </w:p>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Краткое наименование субъекта</w:t>
            </w:r>
          </w:p>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Идентификатор налогоплательщика</w:t>
            </w:r>
          </w:p>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Идентификатор физического лица</w:t>
            </w:r>
          </w:p>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Удостоверение личности</w:t>
            </w:r>
          </w:p>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Наименование вида документа</w:t>
            </w:r>
          </w:p>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Серия документа</w:t>
            </w:r>
          </w:p>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Номер документа</w:t>
            </w:r>
          </w:p>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Дата документа</w:t>
            </w:r>
          </w:p>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Адрес</w:t>
            </w:r>
          </w:p>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Код вида адреса</w:t>
            </w:r>
          </w:p>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Код территории</w:t>
            </w:r>
          </w:p>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Регион</w:t>
            </w:r>
          </w:p>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Район</w:t>
            </w:r>
          </w:p>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Город</w:t>
            </w:r>
          </w:p>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Населенный пункт</w:t>
            </w:r>
          </w:p>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Улица</w:t>
            </w:r>
          </w:p>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Номер дома</w:t>
            </w:r>
          </w:p>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Номер помещения</w:t>
            </w:r>
          </w:p>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Почтовый индекс</w:t>
            </w:r>
          </w:p>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Номер абонентского ящика</w:t>
            </w:r>
          </w:p>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Контактный реквизит</w:t>
            </w:r>
          </w:p>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Код вида связи</w:t>
            </w:r>
          </w:p>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Наименование вида связи</w:t>
            </w:r>
          </w:p>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Идентификатор канала связи</w:t>
            </w:r>
          </w:p>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Код вида документа</w:t>
            </w:r>
          </w:p>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Код страны</w:t>
            </w:r>
          </w:p>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Код типа свидетельства</w:t>
            </w:r>
          </w:p>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Представитель перевозчика</w:t>
            </w:r>
          </w:p>
          <w:p>
            <w:pPr>
              <w:spacing w:after="20"/>
              <w:ind w:left="20"/>
              <w:jc w:val="both"/>
            </w:pPr>
            <w:r>
              <w:rPr>
                <w:rFonts w:ascii="Times New Roman"/>
                <w:b w:val="false"/>
                <w:i w:val="false"/>
                <w:color w:val="000000"/>
                <w:sz w:val="20"/>
              </w:rPr>
              <w:t>
(cacdo:‌Carrier‌Representative‌Details)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ФИО</w:t>
            </w:r>
          </w:p>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Код роли</w:t>
            </w:r>
          </w:p>
          <w:p>
            <w:pPr>
              <w:spacing w:after="20"/>
              <w:ind w:left="20"/>
              <w:jc w:val="both"/>
            </w:pPr>
            <w:r>
              <w:rPr>
                <w:rFonts w:ascii="Times New Roman"/>
                <w:b w:val="false"/>
                <w:i w:val="false"/>
                <w:color w:val="000000"/>
                <w:sz w:val="20"/>
              </w:rPr>
              <w:t>
(casdo:‌Role‌Code)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которую выполняет некоторый субъект или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Порядковый номер перевозчика</w:t>
            </w:r>
          </w:p>
          <w:p>
            <w:pPr>
              <w:spacing w:after="20"/>
              <w:ind w:left="20"/>
              <w:jc w:val="both"/>
            </w:pPr>
            <w:r>
              <w:rPr>
                <w:rFonts w:ascii="Times New Roman"/>
                <w:b w:val="false"/>
                <w:i w:val="false"/>
                <w:color w:val="000000"/>
                <w:sz w:val="20"/>
              </w:rPr>
              <w:t>
(casdo:‌Carrier‌Ordinal)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Ссылочный номер перевозчика</w:t>
            </w:r>
          </w:p>
          <w:p>
            <w:pPr>
              <w:spacing w:after="20"/>
              <w:ind w:left="20"/>
              <w:jc w:val="both"/>
            </w:pPr>
            <w:r>
              <w:rPr>
                <w:rFonts w:ascii="Times New Roman"/>
                <w:b w:val="false"/>
                <w:i w:val="false"/>
                <w:color w:val="000000"/>
                <w:sz w:val="20"/>
              </w:rPr>
              <w:t>
(casdo:‌Reference‌Carrier‌Ordinal)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порядковый номер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Сведения об объектах, подлежащих контролю</w:t>
            </w:r>
          </w:p>
          <w:p>
            <w:pPr>
              <w:spacing w:after="20"/>
              <w:ind w:left="20"/>
              <w:jc w:val="both"/>
            </w:pPr>
            <w:r>
              <w:rPr>
                <w:rFonts w:ascii="Times New Roman"/>
                <w:b w:val="false"/>
                <w:i w:val="false"/>
                <w:color w:val="000000"/>
                <w:sz w:val="20"/>
              </w:rPr>
              <w:t>
(cacdo:‌Controlled‌Items‌Details)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припасах, лекарственных средствах, опасных грузах, запасных частях и оборудовании, оружии и (или) боеприпасах, подлежащие указанию при предоставлении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Код вида информации</w:t>
            </w:r>
          </w:p>
          <w:p>
            <w:pPr>
              <w:spacing w:after="20"/>
              <w:ind w:left="20"/>
              <w:jc w:val="both"/>
            </w:pPr>
            <w:r>
              <w:rPr>
                <w:rFonts w:ascii="Times New Roman"/>
                <w:b w:val="false"/>
                <w:i w:val="false"/>
                <w:color w:val="000000"/>
                <w:sz w:val="20"/>
              </w:rPr>
              <w:t>
(casdo:‌Information‌Kind‌Code)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Признак наличия</w:t>
            </w:r>
          </w:p>
          <w:p>
            <w:pPr>
              <w:spacing w:after="20"/>
              <w:ind w:left="20"/>
              <w:jc w:val="both"/>
            </w:pPr>
            <w:r>
              <w:rPr>
                <w:rFonts w:ascii="Times New Roman"/>
                <w:b w:val="false"/>
                <w:i w:val="false"/>
                <w:color w:val="000000"/>
                <w:sz w:val="20"/>
              </w:rPr>
              <w:t>
(casdo:‌Presence‌Indicator)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Наименование и количество</w:t>
            </w:r>
          </w:p>
          <w:p>
            <w:pPr>
              <w:spacing w:after="20"/>
              <w:ind w:left="20"/>
              <w:jc w:val="both"/>
            </w:pPr>
            <w:r>
              <w:rPr>
                <w:rFonts w:ascii="Times New Roman"/>
                <w:b w:val="false"/>
                <w:i w:val="false"/>
                <w:color w:val="000000"/>
                <w:sz w:val="20"/>
              </w:rPr>
              <w:t>
(cacdo:‌Item‌Details)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(описании) и количестве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Наименование товара</w:t>
            </w:r>
          </w:p>
          <w:p>
            <w:pPr>
              <w:spacing w:after="20"/>
              <w:ind w:left="20"/>
              <w:jc w:val="both"/>
            </w:pPr>
            <w:r>
              <w:rPr>
                <w:rFonts w:ascii="Times New Roman"/>
                <w:b w:val="false"/>
                <w:i w:val="false"/>
                <w:color w:val="000000"/>
                <w:sz w:val="20"/>
              </w:rPr>
              <w:t>
(casdo:‌Goods‌Description‌Text)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описание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Количество товара</w:t>
            </w:r>
          </w:p>
          <w:p>
            <w:pPr>
              <w:spacing w:after="20"/>
              <w:ind w:left="20"/>
              <w:jc w:val="both"/>
            </w:pPr>
            <w:r>
              <w:rPr>
                <w:rFonts w:ascii="Times New Roman"/>
                <w:b w:val="false"/>
                <w:i w:val="false"/>
                <w:color w:val="000000"/>
                <w:sz w:val="20"/>
              </w:rPr>
              <w:t>
(cacdo:‌Goods‌Measure‌Details)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Сведения, представляемые в целях санитарно-эпидемиологического надзора</w:t>
            </w:r>
          </w:p>
          <w:p>
            <w:pPr>
              <w:spacing w:after="20"/>
              <w:ind w:left="20"/>
              <w:jc w:val="both"/>
            </w:pPr>
            <w:r>
              <w:rPr>
                <w:rFonts w:ascii="Times New Roman"/>
                <w:b w:val="false"/>
                <w:i w:val="false"/>
                <w:color w:val="000000"/>
                <w:sz w:val="20"/>
              </w:rPr>
              <w:t>
(cacdo:‌PIAREpidemic‌Control‌Details)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представляемые в целях санитарно-эпидемиологического надзора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Признак наличия больного лица</w:t>
            </w:r>
          </w:p>
          <w:p>
            <w:pPr>
              <w:spacing w:after="20"/>
              <w:ind w:left="20"/>
              <w:jc w:val="both"/>
            </w:pPr>
            <w:r>
              <w:rPr>
                <w:rFonts w:ascii="Times New Roman"/>
                <w:b w:val="false"/>
                <w:i w:val="false"/>
                <w:color w:val="000000"/>
                <w:sz w:val="20"/>
              </w:rPr>
              <w:t>
(casdo:‌On‌Board‌Disease‌Person‌Indicator)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больного лица или лица с подозрением на заболевание на борту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Число заболевших</w:t>
            </w:r>
          </w:p>
          <w:p>
            <w:pPr>
              <w:spacing w:after="20"/>
              <w:ind w:left="20"/>
              <w:jc w:val="both"/>
            </w:pPr>
            <w:r>
              <w:rPr>
                <w:rFonts w:ascii="Times New Roman"/>
                <w:b w:val="false"/>
                <w:i w:val="false"/>
                <w:color w:val="000000"/>
                <w:sz w:val="20"/>
              </w:rPr>
              <w:t>
(casdo:‌Disease‌Person‌Quantity)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заболевших и лиц с подозрением на инфекционные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Сведения о проведении дезинсекции</w:t>
            </w:r>
          </w:p>
          <w:p>
            <w:pPr>
              <w:spacing w:after="20"/>
              <w:ind w:left="20"/>
              <w:jc w:val="both"/>
            </w:pPr>
            <w:r>
              <w:rPr>
                <w:rFonts w:ascii="Times New Roman"/>
                <w:b w:val="false"/>
                <w:i w:val="false"/>
                <w:color w:val="000000"/>
                <w:sz w:val="20"/>
              </w:rPr>
              <w:t>
(cacdo:‌PIARPest‌Control‌Details)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дезинсекции на борту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Признак проведения дезинсекции</w:t>
            </w:r>
          </w:p>
          <w:p>
            <w:pPr>
              <w:spacing w:after="20"/>
              <w:ind w:left="20"/>
              <w:jc w:val="both"/>
            </w:pPr>
            <w:r>
              <w:rPr>
                <w:rFonts w:ascii="Times New Roman"/>
                <w:b w:val="false"/>
                <w:i w:val="false"/>
                <w:color w:val="000000"/>
                <w:sz w:val="20"/>
              </w:rPr>
              <w:t>
(casdo:‌Disinfestation‌Indicator)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Сведения о дезинсекции</w:t>
            </w:r>
          </w:p>
          <w:p>
            <w:pPr>
              <w:spacing w:after="20"/>
              <w:ind w:left="20"/>
              <w:jc w:val="both"/>
            </w:pPr>
            <w:r>
              <w:rPr>
                <w:rFonts w:ascii="Times New Roman"/>
                <w:b w:val="false"/>
                <w:i w:val="false"/>
                <w:color w:val="000000"/>
                <w:sz w:val="20"/>
              </w:rPr>
              <w:t>
(cacdo:‌PIARDisinfestation‌Details)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дезинсекции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проведенной дезинсекции</w:t>
            </w:r>
          </w:p>
          <w:p>
            <w:pPr>
              <w:spacing w:after="20"/>
              <w:ind w:left="20"/>
              <w:jc w:val="both"/>
            </w:pPr>
            <w:r>
              <w:rPr>
                <w:rFonts w:ascii="Times New Roman"/>
                <w:b w:val="false"/>
                <w:i w:val="false"/>
                <w:color w:val="000000"/>
                <w:sz w:val="20"/>
              </w:rPr>
              <w:t>
(casdo:‌Disinfestation‌Kind‌Code)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метода дезинсекции</w:t>
            </w:r>
          </w:p>
          <w:p>
            <w:pPr>
              <w:spacing w:after="20"/>
              <w:ind w:left="20"/>
              <w:jc w:val="both"/>
            </w:pPr>
            <w:r>
              <w:rPr>
                <w:rFonts w:ascii="Times New Roman"/>
                <w:b w:val="false"/>
                <w:i w:val="false"/>
                <w:color w:val="000000"/>
                <w:sz w:val="20"/>
              </w:rPr>
              <w:t>
(casdo:‌Disinfestation‌Method‌Text)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метода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w:t>
            </w:r>
          </w:p>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Заболевшее лицо</w:t>
            </w:r>
          </w:p>
          <w:p>
            <w:pPr>
              <w:spacing w:after="20"/>
              <w:ind w:left="20"/>
              <w:jc w:val="both"/>
            </w:pPr>
            <w:r>
              <w:rPr>
                <w:rFonts w:ascii="Times New Roman"/>
                <w:b w:val="false"/>
                <w:i w:val="false"/>
                <w:color w:val="000000"/>
                <w:sz w:val="20"/>
              </w:rPr>
              <w:t>
(cacdo:‌PIARDiseased‌Person‌Details)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у которого выявлено заболевание или обнаружено подозрение на заболевание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ФИО</w:t>
            </w:r>
          </w:p>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Имя</w:t>
            </w:r>
          </w:p>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Отчество</w:t>
            </w:r>
          </w:p>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Фамилия</w:t>
            </w:r>
          </w:p>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Код роли</w:t>
            </w:r>
          </w:p>
          <w:p>
            <w:pPr>
              <w:spacing w:after="20"/>
              <w:ind w:left="20"/>
              <w:jc w:val="both"/>
            </w:pPr>
            <w:r>
              <w:rPr>
                <w:rFonts w:ascii="Times New Roman"/>
                <w:b w:val="false"/>
                <w:i w:val="false"/>
                <w:color w:val="000000"/>
                <w:sz w:val="20"/>
              </w:rPr>
              <w:t>
(casdo:‌Role‌Code)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лица на борту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Характер болезни</w:t>
            </w:r>
          </w:p>
          <w:p>
            <w:pPr>
              <w:spacing w:after="20"/>
              <w:ind w:left="20"/>
              <w:jc w:val="both"/>
            </w:pPr>
            <w:r>
              <w:rPr>
                <w:rFonts w:ascii="Times New Roman"/>
                <w:b w:val="false"/>
                <w:i w:val="false"/>
                <w:color w:val="000000"/>
                <w:sz w:val="20"/>
              </w:rPr>
              <w:t>
(casdo:‌Disease‌Description‌Text)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болезни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812" w:id="44"/>
    <w:p>
      <w:pPr>
        <w:spacing w:after="0"/>
        <w:ind w:left="0"/>
        <w:jc w:val="both"/>
      </w:pPr>
      <w:r>
        <w:rPr>
          <w:rFonts w:ascii="Times New Roman"/>
          <w:b w:val="false"/>
          <w:i w:val="false"/>
          <w:color w:val="000000"/>
          <w:sz w:val="28"/>
        </w:rPr>
        <w:t>
      9. Сведения о базовых типах данных, используемых в структуре предварительной информации о товарах, ввозимых воздушным транспортом, приведены в таблицах 4 и 5.</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814" w:id="45"/>
    <w:p>
      <w:pPr>
        <w:spacing w:after="0"/>
        <w:ind w:left="0"/>
        <w:jc w:val="left"/>
      </w:pPr>
      <w:r>
        <w:rPr>
          <w:rFonts w:ascii="Times New Roman"/>
          <w:b/>
          <w:i w:val="false"/>
          <w:color w:val="000000"/>
        </w:rPr>
        <w:t xml:space="preserve"> Общие сведения о базовых типах данных, используемых в структуре предварительной информации о товарах, ввозимых воздушным транспортом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815" w:id="46"/>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предварительной информации о товарах, ввозимых воздушным транспортом.</w:t>
      </w:r>
    </w:p>
    <w:bookmarkEnd w:id="46"/>
    <w:bookmarkStart w:name="z816" w:id="47"/>
    <w:p>
      <w:pPr>
        <w:spacing w:after="0"/>
        <w:ind w:left="0"/>
        <w:jc w:val="both"/>
      </w:pPr>
      <w:r>
        <w:rPr>
          <w:rFonts w:ascii="Times New Roman"/>
          <w:b w:val="false"/>
          <w:i w:val="false"/>
          <w:color w:val="000000"/>
          <w:sz w:val="28"/>
        </w:rPr>
        <w:t>
      В таблице 5 формируются следующие поля (графы):</w:t>
      </w:r>
    </w:p>
    <w:bookmarkEnd w:id="47"/>
    <w:bookmarkStart w:name="z817" w:id="48"/>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48"/>
    <w:bookmarkStart w:name="z818" w:id="49"/>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49"/>
    <w:bookmarkStart w:name="z819" w:id="50"/>
    <w:p>
      <w:pPr>
        <w:spacing w:after="0"/>
        <w:ind w:left="0"/>
        <w:jc w:val="both"/>
      </w:pPr>
      <w:r>
        <w:rPr>
          <w:rFonts w:ascii="Times New Roman"/>
          <w:b w:val="false"/>
          <w:i w:val="false"/>
          <w:color w:val="000000"/>
          <w:sz w:val="28"/>
        </w:rPr>
        <w:t>
      "имя" – имя типа данных в модели данных;</w:t>
      </w:r>
    </w:p>
    <w:bookmarkEnd w:id="50"/>
    <w:bookmarkStart w:name="z820" w:id="51"/>
    <w:p>
      <w:pPr>
        <w:spacing w:after="0"/>
        <w:ind w:left="0"/>
        <w:jc w:val="both"/>
      </w:pPr>
      <w:r>
        <w:rPr>
          <w:rFonts w:ascii="Times New Roman"/>
          <w:b w:val="false"/>
          <w:i w:val="false"/>
          <w:color w:val="000000"/>
          <w:sz w:val="28"/>
        </w:rPr>
        <w:t xml:space="preserve">
      "область значений" – множество допустимых значений, соответствующих типу данных.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22" w:id="52"/>
    <w:p>
      <w:pPr>
        <w:spacing w:after="0"/>
        <w:ind w:left="0"/>
        <w:jc w:val="left"/>
      </w:pPr>
      <w:r>
        <w:rPr>
          <w:rFonts w:ascii="Times New Roman"/>
          <w:b/>
          <w:i w:val="false"/>
          <w:color w:val="000000"/>
        </w:rPr>
        <w:t xml:space="preserve"> Базовые типы данных, используемые в структуре предварительной информации о товарах, ввозимых воздушным транспортом</w:t>
      </w:r>
    </w:p>
    <w:bookmarkEnd w:id="52"/>
    <w:p>
      <w:pPr>
        <w:spacing w:after="0"/>
        <w:ind w:left="0"/>
        <w:jc w:val="both"/>
      </w:pPr>
      <w:r>
        <w:rPr>
          <w:rFonts w:ascii="Times New Roman"/>
          <w:b w:val="false"/>
          <w:i w:val="false"/>
          <w:color w:val="ff0000"/>
          <w:sz w:val="28"/>
        </w:rPr>
        <w:t xml:space="preserve">
      Сноска. Таблица 5 с изменением, внесенным решением Коллегии Евразийской экономической комиссии от 15.08.2023 </w:t>
      </w:r>
      <w:r>
        <w:rPr>
          <w:rFonts w:ascii="Times New Roman"/>
          <w:b w:val="false"/>
          <w:i w:val="false"/>
          <w:color w:val="ff0000"/>
          <w:sz w:val="28"/>
        </w:rPr>
        <w:t>№ 117</w:t>
      </w:r>
      <w:r>
        <w:rPr>
          <w:rFonts w:ascii="Times New Roman"/>
          <w:b w:val="false"/>
          <w:i w:val="false"/>
          <w:color w:val="ff0000"/>
          <w:sz w:val="28"/>
        </w:rPr>
        <w:t xml:space="preserve"> (вступает в силу с 01.04.2025).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ISO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и времени в соответствии с ISO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продолжительности времени в соответствии с ISO 8601</w:t>
            </w:r>
          </w:p>
        </w:tc>
      </w:tr>
    </w:tbl>
    <w:bookmarkStart w:name="z823" w:id="53"/>
    <w:p>
      <w:pPr>
        <w:spacing w:after="0"/>
        <w:ind w:left="0"/>
        <w:jc w:val="both"/>
      </w:pPr>
      <w:r>
        <w:rPr>
          <w:rFonts w:ascii="Times New Roman"/>
          <w:b w:val="false"/>
          <w:i w:val="false"/>
          <w:color w:val="000000"/>
          <w:sz w:val="28"/>
        </w:rPr>
        <w:t xml:space="preserve">
      10. Сведения об общих простых типах данных, используемых в структуре предварительной информации о товарах, ввозимых воздушным транспортом, приведены в таблицах 6 и 7.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825" w:id="54"/>
    <w:p>
      <w:pPr>
        <w:spacing w:after="0"/>
        <w:ind w:left="0"/>
        <w:jc w:val="left"/>
      </w:pPr>
      <w:r>
        <w:rPr>
          <w:rFonts w:ascii="Times New Roman"/>
          <w:b/>
          <w:i w:val="false"/>
          <w:color w:val="000000"/>
        </w:rPr>
        <w:t xml:space="preserve"> Общие сведения об общих простых типах данных, используемых в структуре предварительной информации о товарах, ввозимых воздушным транспортом</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826" w:id="55"/>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предварительной информации о товарах, ввозимых воздушным транспортом.</w:t>
      </w:r>
    </w:p>
    <w:bookmarkEnd w:id="55"/>
    <w:bookmarkStart w:name="z827" w:id="56"/>
    <w:p>
      <w:pPr>
        <w:spacing w:after="0"/>
        <w:ind w:left="0"/>
        <w:jc w:val="both"/>
      </w:pPr>
      <w:r>
        <w:rPr>
          <w:rFonts w:ascii="Times New Roman"/>
          <w:b w:val="false"/>
          <w:i w:val="false"/>
          <w:color w:val="000000"/>
          <w:sz w:val="28"/>
        </w:rPr>
        <w:t>
      В таблице 7 формируются следующие поля (графы):</w:t>
      </w:r>
    </w:p>
    <w:bookmarkEnd w:id="56"/>
    <w:bookmarkStart w:name="z828" w:id="57"/>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57"/>
    <w:bookmarkStart w:name="z829" w:id="58"/>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58"/>
    <w:bookmarkStart w:name="z830" w:id="59"/>
    <w:p>
      <w:pPr>
        <w:spacing w:after="0"/>
        <w:ind w:left="0"/>
        <w:jc w:val="both"/>
      </w:pPr>
      <w:r>
        <w:rPr>
          <w:rFonts w:ascii="Times New Roman"/>
          <w:b w:val="false"/>
          <w:i w:val="false"/>
          <w:color w:val="000000"/>
          <w:sz w:val="28"/>
        </w:rPr>
        <w:t>
      "имя" – имя типа данных в модели данных;</w:t>
      </w:r>
    </w:p>
    <w:bookmarkEnd w:id="59"/>
    <w:bookmarkStart w:name="z831" w:id="60"/>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833" w:id="61"/>
    <w:p>
      <w:pPr>
        <w:spacing w:after="0"/>
        <w:ind w:left="0"/>
        <w:jc w:val="left"/>
      </w:pPr>
      <w:r>
        <w:rPr>
          <w:rFonts w:ascii="Times New Roman"/>
          <w:b/>
          <w:i w:val="false"/>
          <w:color w:val="000000"/>
        </w:rPr>
        <w:t xml:space="preserve"> Общие простые типы данных, используемые в структуре предварительной информации о товарах, ввозимых воздушным транспортом</w:t>
      </w:r>
    </w:p>
    <w:bookmarkEnd w:id="61"/>
    <w:p>
      <w:pPr>
        <w:spacing w:after="0"/>
        <w:ind w:left="0"/>
        <w:jc w:val="both"/>
      </w:pPr>
      <w:r>
        <w:rPr>
          <w:rFonts w:ascii="Times New Roman"/>
          <w:b w:val="false"/>
          <w:i w:val="false"/>
          <w:color w:val="ff0000"/>
          <w:sz w:val="28"/>
        </w:rPr>
        <w:t xml:space="preserve">
      Сноска. Таблица 7 -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банка. Шаблон: [0-9]{9}|[A-Z]{6}[A-Z0-9]{2}|[A-Z]{6}[A-Z0-9]{5}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буквенно-цифровой код. </w:t>
            </w:r>
          </w:p>
          <w:p>
            <w:pPr>
              <w:spacing w:after="20"/>
              <w:ind w:left="20"/>
              <w:jc w:val="both"/>
            </w:pPr>
            <w:r>
              <w:rPr>
                <w:rFonts w:ascii="Times New Roman"/>
                <w:b w:val="false"/>
                <w:i w:val="false"/>
                <w:color w:val="000000"/>
                <w:sz w:val="20"/>
              </w:rPr>
              <w:t>
Шаблон: [0-9A-Z]{2,3}|\d{3,4}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Четырехзначное.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из перечня пунктов пропуска через таможенную границу государств – членов Евразийского экономического союза.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 десятичной системе счисления. </w:t>
            </w:r>
          </w:p>
          <w:p>
            <w:pPr>
              <w:spacing w:after="20"/>
              <w:ind w:left="20"/>
              <w:jc w:val="both"/>
            </w:pPr>
            <w:r>
              <w:rPr>
                <w:rFonts w:ascii="Times New Roman"/>
                <w:b w:val="false"/>
                <w:i w:val="false"/>
                <w:color w:val="000000"/>
                <w:sz w:val="20"/>
              </w:rPr>
              <w:t xml:space="preserve">
Макс. кол-во цифр: 24. </w:t>
            </w:r>
          </w:p>
          <w:p>
            <w:pPr>
              <w:spacing w:after="20"/>
              <w:ind w:left="20"/>
              <w:jc w:val="both"/>
            </w:pPr>
            <w:r>
              <w:rPr>
                <w:rFonts w:ascii="Times New Roman"/>
                <w:b w:val="false"/>
                <w:i w:val="false"/>
                <w:color w:val="000000"/>
                <w:sz w:val="20"/>
              </w:rPr>
              <w:t>
Макс. кол-во дроб. цифр: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Пятизначное.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Восьмизначное.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видов адресов.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видов связи.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3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r>
    </w:tbl>
    <w:bookmarkStart w:name="z904" w:id="62"/>
    <w:p>
      <w:pPr>
        <w:spacing w:after="0"/>
        <w:ind w:left="0"/>
        <w:jc w:val="both"/>
      </w:pPr>
      <w:r>
        <w:rPr>
          <w:rFonts w:ascii="Times New Roman"/>
          <w:b w:val="false"/>
          <w:i w:val="false"/>
          <w:color w:val="000000"/>
          <w:sz w:val="28"/>
        </w:rPr>
        <w:t xml:space="preserve">
      11. Сведения о прикладных простых типах данных предметной области "Таможенное администрирование", используемых в структуре предварительной информации о товарах, ввозимых воздушным транспортом, приведены в таблицах 8 и 9.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906" w:id="63"/>
    <w:p>
      <w:pPr>
        <w:spacing w:after="0"/>
        <w:ind w:left="0"/>
        <w:jc w:val="left"/>
      </w:pPr>
      <w:r>
        <w:rPr>
          <w:rFonts w:ascii="Times New Roman"/>
          <w:b/>
          <w:i w:val="false"/>
          <w:color w:val="000000"/>
        </w:rPr>
        <w:t xml:space="preserve"> Общие сведения о прикладных простых типах данных предметной области "Таможенное администрирование", используемых в структуре предварительной информации о товарах, ввозимых воздушным транспортом</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907" w:id="64"/>
    <w:p>
      <w:pPr>
        <w:spacing w:after="0"/>
        <w:ind w:left="0"/>
        <w:jc w:val="both"/>
      </w:pPr>
      <w:r>
        <w:rPr>
          <w:rFonts w:ascii="Times New Roman"/>
          <w:b w:val="false"/>
          <w:i w:val="false"/>
          <w:color w:val="000000"/>
          <w:sz w:val="28"/>
        </w:rPr>
        <w:t>
      Символы "X.X.X" в пространстве имен соответствуют номеру версии предметной области "Таможенное администрирование" модели данных, использованной при разработке предварительной информации о товарах, ввозимых воздушным транспортом.</w:t>
      </w:r>
    </w:p>
    <w:bookmarkEnd w:id="64"/>
    <w:bookmarkStart w:name="z908" w:id="65"/>
    <w:p>
      <w:pPr>
        <w:spacing w:after="0"/>
        <w:ind w:left="0"/>
        <w:jc w:val="both"/>
      </w:pPr>
      <w:r>
        <w:rPr>
          <w:rFonts w:ascii="Times New Roman"/>
          <w:b w:val="false"/>
          <w:i w:val="false"/>
          <w:color w:val="000000"/>
          <w:sz w:val="28"/>
        </w:rPr>
        <w:t>
      В таблице 9 формируются следующие поля (графы):</w:t>
      </w:r>
    </w:p>
    <w:bookmarkEnd w:id="65"/>
    <w:bookmarkStart w:name="z909" w:id="66"/>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66"/>
    <w:bookmarkStart w:name="z910" w:id="67"/>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67"/>
    <w:bookmarkStart w:name="z911" w:id="68"/>
    <w:p>
      <w:pPr>
        <w:spacing w:after="0"/>
        <w:ind w:left="0"/>
        <w:jc w:val="both"/>
      </w:pPr>
      <w:r>
        <w:rPr>
          <w:rFonts w:ascii="Times New Roman"/>
          <w:b w:val="false"/>
          <w:i w:val="false"/>
          <w:color w:val="000000"/>
          <w:sz w:val="28"/>
        </w:rPr>
        <w:t>
      "имя" – имя типа данных в модели данных;</w:t>
      </w:r>
    </w:p>
    <w:bookmarkEnd w:id="68"/>
    <w:bookmarkStart w:name="z912" w:id="69"/>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914" w:id="70"/>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предварительной информации о товарах, ввозимых воздушным транспортом</w:t>
      </w:r>
    </w:p>
    <w:bookmarkEnd w:id="70"/>
    <w:p>
      <w:pPr>
        <w:spacing w:after="0"/>
        <w:ind w:left="0"/>
        <w:jc w:val="both"/>
      </w:pPr>
      <w:r>
        <w:rPr>
          <w:rFonts w:ascii="Times New Roman"/>
          <w:b w:val="false"/>
          <w:i w:val="false"/>
          <w:color w:val="ff0000"/>
          <w:sz w:val="28"/>
        </w:rPr>
        <w:t xml:space="preserve">
      Сноска. Таблица 9 -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места нахождения товаров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обеспечения соблюдения таможенного транзита_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меры обеспечения соблюдения таможенного транзита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о грузе_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 соответствии с перечнем видов информации о грузе, грузовых местах и упаковке.</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10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кода валюты_ Денежная сумма.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международной перевозки_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типа транспортного средства международной перевозки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35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перемещения в транзитной декларации 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нахождения со ссылкой на справочник (классификатор)_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места нахождения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3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предварительной информации _Идентификатор.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термической обработки_ Измерение.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4.</w:t>
            </w:r>
          </w:p>
          <w:p>
            <w:pPr>
              <w:spacing w:after="20"/>
              <w:ind w:left="20"/>
              <w:jc w:val="both"/>
            </w:pPr>
            <w:r>
              <w:rPr>
                <w:rFonts w:ascii="Times New Roman"/>
                <w:b w:val="false"/>
                <w:i w:val="false"/>
                <w:color w:val="000000"/>
                <w:sz w:val="20"/>
              </w:rPr>
              <w:t>
Макс. кол-во дроб. цифр: 1</w:t>
            </w:r>
          </w:p>
        </w:tc>
      </w:tr>
    </w:tbl>
    <w:bookmarkStart w:name="z951" w:id="71"/>
    <w:p>
      <w:pPr>
        <w:spacing w:after="0"/>
        <w:ind w:left="0"/>
        <w:jc w:val="both"/>
      </w:pPr>
      <w:r>
        <w:rPr>
          <w:rFonts w:ascii="Times New Roman"/>
          <w:b w:val="false"/>
          <w:i w:val="false"/>
          <w:color w:val="000000"/>
          <w:sz w:val="28"/>
        </w:rPr>
        <w:t xml:space="preserve">
      12. Описание формирования реквизитов структуры предварительной информации о товарах, ввозимых воздушным транспортом приводится в </w:t>
      </w:r>
      <w:r>
        <w:rPr>
          <w:rFonts w:ascii="Times New Roman"/>
          <w:b w:val="false"/>
          <w:i w:val="false"/>
          <w:color w:val="000000"/>
          <w:sz w:val="28"/>
        </w:rPr>
        <w:t>таблице 10</w:t>
      </w:r>
      <w:r>
        <w:rPr>
          <w:rFonts w:ascii="Times New Roman"/>
          <w:b w:val="false"/>
          <w:i w:val="false"/>
          <w:color w:val="000000"/>
          <w:sz w:val="28"/>
        </w:rPr>
        <w:t>.</w:t>
      </w:r>
    </w:p>
    <w:bookmarkEnd w:id="71"/>
    <w:p>
      <w:pPr>
        <w:spacing w:after="0"/>
        <w:ind w:left="0"/>
        <w:jc w:val="both"/>
      </w:pPr>
      <w:r>
        <w:rPr>
          <w:rFonts w:ascii="Times New Roman"/>
          <w:b w:val="false"/>
          <w:i w:val="false"/>
          <w:color w:val="000000"/>
          <w:sz w:val="28"/>
        </w:rPr>
        <w:t>
      В таблице формируются следующие поля (графы):</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p>
      <w:pPr>
        <w:spacing w:after="0"/>
        <w:ind w:left="0"/>
        <w:jc w:val="both"/>
      </w:pPr>
      <w:r>
        <w:rPr>
          <w:rFonts w:ascii="Times New Roman"/>
          <w:b w:val="false"/>
          <w:i w:val="false"/>
          <w:color w:val="000000"/>
          <w:sz w:val="28"/>
        </w:rPr>
        <w:t xml:space="preserve">
      "пункт (пункты) Порядка" – пункт (пункты) Порядка представления предварительной информации о товарах, предполагаемых к ввозу на таможенную территорию Евразийского экономического союза воздушным транспортом,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24 апреля 2018 г. № 62, соответствующий (соответствующие) реквизиту структуры электронного вида документа;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 Для указания множественности реквизитов используются обозначения в соответствии с обозначениями, указанными в пункте 8 настоящего документа;</w:t>
      </w:r>
    </w:p>
    <w:p>
      <w:pPr>
        <w:spacing w:after="0"/>
        <w:ind w:left="0"/>
        <w:jc w:val="both"/>
      </w:pPr>
      <w:r>
        <w:rPr>
          <w:rFonts w:ascii="Times New Roman"/>
          <w:b w:val="false"/>
          <w:i w:val="false"/>
          <w:color w:val="000000"/>
          <w:sz w:val="28"/>
        </w:rPr>
        <w:t>
      "код правила" – кодовое обозначение правила;</w:t>
      </w:r>
    </w:p>
    <w:p>
      <w:pPr>
        <w:spacing w:after="0"/>
        <w:ind w:left="0"/>
        <w:jc w:val="both"/>
      </w:pPr>
      <w:r>
        <w:rPr>
          <w:rFonts w:ascii="Times New Roman"/>
          <w:b w:val="false"/>
          <w:i w:val="false"/>
          <w:color w:val="000000"/>
          <w:sz w:val="28"/>
        </w:rPr>
        <w:t xml:space="preserve">
      "вид правила" – код области применения правила. Допустимы следующие значения: </w:t>
      </w:r>
    </w:p>
    <w:p>
      <w:pPr>
        <w:spacing w:after="0"/>
        <w:ind w:left="0"/>
        <w:jc w:val="both"/>
      </w:pPr>
      <w:r>
        <w:rPr>
          <w:rFonts w:ascii="Times New Roman"/>
          <w:b w:val="false"/>
          <w:i w:val="false"/>
          <w:color w:val="000000"/>
          <w:sz w:val="28"/>
        </w:rPr>
        <w:t xml:space="preserve">
      1 – правило установлено актом органа Евразийского экономического союза, обязательно к применению во всех государствах-членах; </w:t>
      </w:r>
    </w:p>
    <w:p>
      <w:pPr>
        <w:spacing w:after="0"/>
        <w:ind w:left="0"/>
        <w:jc w:val="both"/>
      </w:pPr>
      <w:r>
        <w:rPr>
          <w:rFonts w:ascii="Times New Roman"/>
          <w:b w:val="false"/>
          <w:i w:val="false"/>
          <w:color w:val="000000"/>
          <w:sz w:val="28"/>
        </w:rPr>
        <w:t xml:space="preserve">
      2 – правило установлено актом органа Евразийского экономического союза, применяется в отдельном государстве-члене; </w:t>
      </w:r>
    </w:p>
    <w:p>
      <w:pPr>
        <w:spacing w:after="0"/>
        <w:ind w:left="0"/>
        <w:jc w:val="both"/>
      </w:pPr>
      <w:r>
        <w:rPr>
          <w:rFonts w:ascii="Times New Roman"/>
          <w:b w:val="false"/>
          <w:i w:val="false"/>
          <w:color w:val="000000"/>
          <w:sz w:val="28"/>
        </w:rPr>
        <w:t>
      3 – правило установлено законодательством государства-члена, применяется в отдельном государстве-члене;</w:t>
      </w:r>
    </w:p>
    <w:p>
      <w:pPr>
        <w:spacing w:after="0"/>
        <w:ind w:left="0"/>
        <w:jc w:val="both"/>
      </w:pPr>
      <w:r>
        <w:rPr>
          <w:rFonts w:ascii="Times New Roman"/>
          <w:b w:val="false"/>
          <w:i w:val="false"/>
          <w:color w:val="000000"/>
          <w:sz w:val="28"/>
        </w:rPr>
        <w:t>
      "код государства-члена" – 2-значный буквенный код государства-члена, в котором применяется правило (для правил, которые применяются в отдельных государствах-членах);</w:t>
      </w:r>
    </w:p>
    <w:p>
      <w:pPr>
        <w:spacing w:after="0"/>
        <w:ind w:left="0"/>
        <w:jc w:val="both"/>
      </w:pPr>
      <w:r>
        <w:rPr>
          <w:rFonts w:ascii="Times New Roman"/>
          <w:b w:val="false"/>
          <w:i w:val="false"/>
          <w:color w:val="000000"/>
          <w:sz w:val="28"/>
        </w:rPr>
        <w:t>
      "описание правила" – описание правила формирования реквизита.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Коллегии Евразийской экономической комиссии от 02.04.2019 </w:t>
      </w:r>
      <w:r>
        <w:rPr>
          <w:rFonts w:ascii="Times New Roman"/>
          <w:b w:val="false"/>
          <w:i w:val="false"/>
          <w:color w:val="000000"/>
          <w:sz w:val="28"/>
        </w:rPr>
        <w:t>№ 49</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956" w:id="72"/>
    <w:p>
      <w:pPr>
        <w:spacing w:after="0"/>
        <w:ind w:left="0"/>
        <w:jc w:val="left"/>
      </w:pPr>
      <w:r>
        <w:rPr>
          <w:rFonts w:ascii="Times New Roman"/>
          <w:b/>
          <w:i w:val="false"/>
          <w:color w:val="000000"/>
        </w:rPr>
        <w:t xml:space="preserve"> Описание формирования реквизитов структуры предварительной информации о товарах, ввозимых воздушным транспортом</w:t>
      </w:r>
    </w:p>
    <w:bookmarkEnd w:id="72"/>
    <w:p>
      <w:pPr>
        <w:spacing w:after="0"/>
        <w:ind w:left="0"/>
        <w:jc w:val="both"/>
      </w:pPr>
      <w:r>
        <w:rPr>
          <w:rFonts w:ascii="Times New Roman"/>
          <w:b w:val="false"/>
          <w:i w:val="false"/>
          <w:color w:val="ff0000"/>
          <w:sz w:val="28"/>
        </w:rPr>
        <w:t xml:space="preserve">
      Сноска. Таблица 10 -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w:t>
            </w:r>
          </w:p>
          <w:p>
            <w:pPr>
              <w:spacing w:after="20"/>
              <w:ind w:left="20"/>
              <w:jc w:val="both"/>
            </w:pPr>
            <w:r>
              <w:rPr>
                <w:rFonts w:ascii="Times New Roman"/>
                <w:b w:val="false"/>
                <w:i w:val="false"/>
                <w:color w:val="000000"/>
                <w:sz w:val="20"/>
              </w:rPr>
              <w:t>
(csdo:EDocCode)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Признак электронного документа</w:t>
            </w:r>
          </w:p>
          <w:p>
            <w:pPr>
              <w:spacing w:after="20"/>
              <w:ind w:left="20"/>
              <w:jc w:val="both"/>
            </w:pPr>
            <w:r>
              <w:rPr>
                <w:rFonts w:ascii="Times New Roman"/>
                <w:b w:val="false"/>
                <w:i w:val="false"/>
                <w:color w:val="000000"/>
                <w:sz w:val="20"/>
              </w:rPr>
              <w:t>
(casdo:EDocIndicatorCode)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p>
            <w:pPr>
              <w:spacing w:after="20"/>
              <w:ind w:left="20"/>
              <w:jc w:val="both"/>
            </w:pPr>
            <w:r>
              <w:rPr>
                <w:rFonts w:ascii="Times New Roman"/>
                <w:b w:val="false"/>
                <w:i w:val="false"/>
                <w:color w:val="000000"/>
                <w:sz w:val="20"/>
              </w:rPr>
              <w:t>
ЭД – если предварительная информация представлена в виде электронного документа;</w:t>
            </w:r>
          </w:p>
          <w:p>
            <w:pPr>
              <w:spacing w:after="20"/>
              <w:ind w:left="20"/>
              <w:jc w:val="both"/>
            </w:pPr>
            <w:r>
              <w:rPr>
                <w:rFonts w:ascii="Times New Roman"/>
                <w:b w:val="false"/>
                <w:i w:val="false"/>
                <w:color w:val="000000"/>
                <w:sz w:val="20"/>
              </w:rPr>
              <w:t xml:space="preserve">
ОО – в остальных случаях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Регистрационный номер предварительной информации</w:t>
            </w:r>
          </w:p>
          <w:p>
            <w:pPr>
              <w:spacing w:after="20"/>
              <w:ind w:left="20"/>
              <w:jc w:val="both"/>
            </w:pPr>
            <w:r>
              <w:rPr>
                <w:rFonts w:ascii="Times New Roman"/>
                <w:b w:val="false"/>
                <w:i w:val="false"/>
                <w:color w:val="000000"/>
                <w:sz w:val="20"/>
              </w:rPr>
              <w:t>
(cacdo:PreliminaryInformationIdDetails)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заполнен, реквизит "Рейс воздушного судна (cacdo:FlightDetails)"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Ссылочный номер предварительной информации</w:t>
            </w:r>
          </w:p>
          <w:p>
            <w:pPr>
              <w:spacing w:after="20"/>
              <w:ind w:left="20"/>
              <w:jc w:val="both"/>
            </w:pPr>
            <w:r>
              <w:rPr>
                <w:rFonts w:ascii="Times New Roman"/>
                <w:b w:val="false"/>
                <w:i w:val="false"/>
                <w:color w:val="000000"/>
                <w:sz w:val="20"/>
              </w:rPr>
              <w:t>
(cacdo:RefPreliminaryInformationIdDetails)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перечне целей представления предварительной информации о товарах, ввозимых воздушным транспортом,с кодовыми значениями "01", "14",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заполнен, то экземпляр реквизита должен содержать 1 из значений: "01", "14",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"03", "04",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то реквизит "Цель представления предварительной информации (casdo:PreliminaryInformationUsageCode)" в составе реквизита "Товарная партия</w:t>
            </w:r>
          </w:p>
          <w:p>
            <w:pPr>
              <w:spacing w:after="20"/>
              <w:ind w:left="20"/>
              <w:jc w:val="both"/>
            </w:pPr>
            <w:r>
              <w:rPr>
                <w:rFonts w:ascii="Times New Roman"/>
                <w:b w:val="false"/>
                <w:i w:val="false"/>
                <w:color w:val="000000"/>
                <w:sz w:val="20"/>
              </w:rPr>
              <w:t>
(cacdo:PIARConsignmentDetails)" должен быть заполнен</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и время прибытия</w:t>
            </w:r>
          </w:p>
          <w:p>
            <w:pPr>
              <w:spacing w:after="20"/>
              <w:ind w:left="20"/>
              <w:jc w:val="both"/>
            </w:pPr>
            <w:r>
              <w:rPr>
                <w:rFonts w:ascii="Times New Roman"/>
                <w:b w:val="false"/>
                <w:i w:val="false"/>
                <w:color w:val="000000"/>
                <w:sz w:val="20"/>
              </w:rPr>
              <w:t>
(casdo:ArrivalDateTime)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прибытия (casdo:ArrivalDateTime)" должен быть заполнен, иначе реквизит Дата и время прибытия (casdo:ArrivalDateTime)"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прибытия (casdo:ArrivalDateTime)" заполнен, то значение реквизита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p>
          <w:p>
            <w:pPr>
              <w:spacing w:after="20"/>
              <w:ind w:left="20"/>
              <w:jc w:val="both"/>
            </w:pPr>
            <w:r>
              <w:rPr>
                <w:rFonts w:ascii="Times New Roman"/>
                <w:b w:val="false"/>
                <w:i w:val="false"/>
                <w:color w:val="000000"/>
                <w:sz w:val="20"/>
              </w:rPr>
              <w:t>
(cacdo:PIAREntryCheckPointDetails)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"Место прибытия на таможенную территорию Евразийского экономического союза (cacdo:PIAREntryCheckPointDetails)"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Код таможенного органа</w:t>
            </w:r>
          </w:p>
          <w:p>
            <w:pPr>
              <w:spacing w:after="20"/>
              <w:ind w:left="20"/>
              <w:jc w:val="both"/>
            </w:pPr>
            <w:r>
              <w:rPr>
                <w:rFonts w:ascii="Times New Roman"/>
                <w:b w:val="false"/>
                <w:i w:val="false"/>
                <w:color w:val="000000"/>
                <w:sz w:val="20"/>
              </w:rPr>
              <w:t>
(csdo:CustomsOfficeCode)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1 из значений: "06", "11", "12", "13", то реквизит "Код таможенного органа (csdo:CustomsOfficeCode)" должен быть заполнен, иначе реквизит "Код таможенного органа (csdo:CustomsOfficeCode)"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места или географического пункта (casdo:LocationCode)" должен содержать кодовое обозначение аэропорта прибытия на территорию Евразийского экономического союза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должно быть равно значению реквизита "Код места или географического пункта (casdo:LocationCode)" в составе 1 из экземпляров реквизита "Пункт маршрута (cacdo:PIItineraryPointDetails)"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Код пункта пропуска</w:t>
            </w:r>
          </w:p>
          <w:p>
            <w:pPr>
              <w:spacing w:after="20"/>
              <w:ind w:left="20"/>
              <w:jc w:val="both"/>
            </w:pPr>
            <w:r>
              <w:rPr>
                <w:rFonts w:ascii="Times New Roman"/>
                <w:b w:val="false"/>
                <w:i w:val="false"/>
                <w:color w:val="000000"/>
                <w:sz w:val="20"/>
              </w:rPr>
              <w:t>
(csdo:BorderCheckpointCode)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Наименование пункта пропуска</w:t>
            </w:r>
          </w:p>
          <w:p>
            <w:pPr>
              <w:spacing w:after="20"/>
              <w:ind w:left="20"/>
              <w:jc w:val="both"/>
            </w:pPr>
            <w:r>
              <w:rPr>
                <w:rFonts w:ascii="Times New Roman"/>
                <w:b w:val="false"/>
                <w:i w:val="false"/>
                <w:color w:val="000000"/>
                <w:sz w:val="20"/>
              </w:rPr>
              <w:t>
(csdo:BorderCheckpointName)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Лицо, представившее предварительную информацию</w:t>
            </w:r>
          </w:p>
          <w:p>
            <w:pPr>
              <w:spacing w:after="20"/>
              <w:ind w:left="20"/>
              <w:jc w:val="both"/>
            </w:pPr>
            <w:r>
              <w:rPr>
                <w:rFonts w:ascii="Times New Roman"/>
                <w:b w:val="false"/>
                <w:i w:val="false"/>
                <w:color w:val="000000"/>
                <w:sz w:val="20"/>
              </w:rPr>
              <w:t>
(cacdo:PIDeclarantDetails)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xml:space="preserve">
(casdo:EqualIndicator)"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w:t>
            </w:r>
          </w:p>
          <w:p>
            <w:pPr>
              <w:spacing w:after="20"/>
              <w:ind w:left="20"/>
              <w:jc w:val="both"/>
            </w:pPr>
            <w:r>
              <w:rPr>
                <w:rFonts w:ascii="Times New Roman"/>
                <w:b w:val="false"/>
                <w:i w:val="false"/>
                <w:color w:val="000000"/>
                <w:sz w:val="20"/>
              </w:rPr>
              <w:t>
(casdo:EqualIndicator)". Иные реквизиты в составе реквизита "Лицо, представившее предварительную информацию (cacdo:PIDeclarantDetails)" не должны быть заполнены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xml:space="preserve">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p>
          <w:p>
            <w:pPr>
              <w:spacing w:after="20"/>
              <w:ind w:left="20"/>
              <w:jc w:val="both"/>
            </w:pP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xml:space="preserve">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p>
          <w:p>
            <w:pPr>
              <w:spacing w:after="20"/>
              <w:ind w:left="20"/>
              <w:jc w:val="both"/>
            </w:pP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лицо, представившее предварительную информацию, в реестр таможенных предстваителей, в соответствии с классификатором стран мира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w:t>
            </w:r>
          </w:p>
          <w:p>
            <w:pPr>
              <w:spacing w:after="20"/>
              <w:ind w:left="20"/>
              <w:jc w:val="both"/>
            </w:pPr>
            <w:r>
              <w:rPr>
                <w:rFonts w:ascii="Times New Roman"/>
                <w:b w:val="false"/>
                <w:i w:val="false"/>
                <w:color w:val="000000"/>
                <w:sz w:val="20"/>
              </w:rPr>
              <w:t>
(casdo:AEORegistryKindCode)"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p>
          <w:p>
            <w:pPr>
              <w:spacing w:after="20"/>
              <w:ind w:left="20"/>
              <w:jc w:val="both"/>
            </w:pP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p>
          <w:p>
            <w:pPr>
              <w:spacing w:after="20"/>
              <w:ind w:left="20"/>
              <w:jc w:val="both"/>
            </w:pP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Транспортное средство</w:t>
            </w:r>
          </w:p>
          <w:p>
            <w:pPr>
              <w:spacing w:after="20"/>
              <w:ind w:left="20"/>
              <w:jc w:val="both"/>
            </w:pPr>
            <w:r>
              <w:rPr>
                <w:rFonts w:ascii="Times New Roman"/>
                <w:b w:val="false"/>
                <w:i w:val="false"/>
                <w:color w:val="000000"/>
                <w:sz w:val="20"/>
              </w:rPr>
              <w:t>
(cacdo:PIARBorderTransportDetails)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"Код вида транспорта (csdo:UnifiedTransportModeCode)" должен содержать значение "40", иначе реквизит "Код вида транспорта (csdo:UnifiedTransportModeCode)"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"Количество транспортных средств (casdo:TransportMeansQuantity)" должен быть заполнен, иначе реквизит "Код вида транспорта (csdo:UnifiedTransportModeCode)"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Признак контейнерных перевозок</w:t>
            </w:r>
          </w:p>
          <w:p>
            <w:pPr>
              <w:spacing w:after="20"/>
              <w:ind w:left="20"/>
              <w:jc w:val="both"/>
            </w:pPr>
            <w:r>
              <w:rPr>
                <w:rFonts w:ascii="Times New Roman"/>
                <w:b w:val="false"/>
                <w:i w:val="false"/>
                <w:color w:val="000000"/>
                <w:sz w:val="20"/>
              </w:rPr>
              <w:t>
(casdo:ContainerIndicator)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p>
          <w:p>
            <w:pPr>
              <w:spacing w:after="20"/>
              <w:ind w:left="20"/>
              <w:jc w:val="both"/>
            </w:pPr>
            <w:r>
              <w:rPr>
                <w:rFonts w:ascii="Times New Roman"/>
                <w:b w:val="false"/>
                <w:i w:val="false"/>
                <w:color w:val="000000"/>
                <w:sz w:val="20"/>
              </w:rPr>
              <w:t xml:space="preserve">1 – товары перевозятся в контейнере; </w:t>
            </w:r>
          </w:p>
          <w:p>
            <w:pPr>
              <w:spacing w:after="20"/>
              <w:ind w:left="20"/>
              <w:jc w:val="both"/>
            </w:pPr>
            <w:r>
              <w:rPr>
                <w:rFonts w:ascii="Times New Roman"/>
                <w:b w:val="false"/>
                <w:i w:val="false"/>
                <w:color w:val="000000"/>
                <w:sz w:val="20"/>
              </w:rPr>
              <w:t>0 – товары перевозятся не в контейнере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"Регистрационный номер транспортного средства (csdo:TransportMeansRegId)"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"11", то реквизит "Регистрационный номер транспортного средства (csdo:TransportMeansRegId)"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или реквизит "Цель представления предварительной информации информации (casdo:PreliminaryInformationUsageCode)" в составе реквизита "Товарная партия (cacdo:PIARConsignmentDetails)" не содержит значение "11" то реквизит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Атритбут "код страны (атрибут countryCode)" реквизита "Регистрационный номер транспортного средства (csdo:TransportMeansRegId)" должен содержать двухбуквенный код страны регистрации воздушного судна в соответствии с классификатором стран мира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Рейс воздушного судна</w:t>
            </w:r>
          </w:p>
          <w:p>
            <w:pPr>
              <w:spacing w:after="20"/>
              <w:ind w:left="20"/>
              <w:jc w:val="both"/>
            </w:pPr>
            <w:r>
              <w:rPr>
                <w:rFonts w:ascii="Times New Roman"/>
                <w:b w:val="false"/>
                <w:i w:val="false"/>
                <w:color w:val="000000"/>
                <w:sz w:val="20"/>
              </w:rPr>
              <w:t>
(cacdo:FlightDetails)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7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"Регистрационный номер предварительной информации (cacdo:PreliminaryInformationIdDetails)" не заполнен,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реквизит "Регистрационный номер предварительной информации (cacdo:PreliminaryInformationIdDetails)" заполнен, реквизит "Цель представления предварительной информации информации (casdo:PreliminaryInformationUsageCode)" в составе реквизита "Товарная партия (cacdo:PIARConsignmentDetails)" заполнен, реквизит "Цель представления предварительной информации информации (casdo:PreliminaryInformationUsageCode)" в составе реквизита "Товарная партия (cacdo:PIARConsignmentDetails)" не содержит значение "06", то реквизит Рейс воздушного судна (cacdo:FlightDetails)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Идентификатор авиакомпании</w:t>
            </w:r>
          </w:p>
          <w:p>
            <w:pPr>
              <w:spacing w:after="20"/>
              <w:ind w:left="20"/>
              <w:jc w:val="both"/>
            </w:pPr>
            <w:r>
              <w:rPr>
                <w:rFonts w:ascii="Times New Roman"/>
                <w:b w:val="false"/>
                <w:i w:val="false"/>
                <w:color w:val="000000"/>
                <w:sz w:val="20"/>
              </w:rPr>
              <w:t>
(casdo:AirlineId)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Номер рейса</w:t>
            </w:r>
          </w:p>
          <w:p>
            <w:pPr>
              <w:spacing w:after="20"/>
              <w:ind w:left="20"/>
              <w:jc w:val="both"/>
            </w:pPr>
            <w:r>
              <w:rPr>
                <w:rFonts w:ascii="Times New Roman"/>
                <w:b w:val="false"/>
                <w:i w:val="false"/>
                <w:color w:val="000000"/>
                <w:sz w:val="20"/>
              </w:rPr>
              <w:t>
(casdo:FlightId)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Дата и время отправления</w:t>
            </w:r>
          </w:p>
          <w:p>
            <w:pPr>
              <w:spacing w:after="20"/>
              <w:ind w:left="20"/>
              <w:jc w:val="both"/>
            </w:pPr>
            <w:r>
              <w:rPr>
                <w:rFonts w:ascii="Times New Roman"/>
                <w:b w:val="false"/>
                <w:i w:val="false"/>
                <w:color w:val="000000"/>
                <w:sz w:val="20"/>
              </w:rPr>
              <w:t>
(casdo:DepartureDateTime)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отправления (casdo:DepartureDateTime)" может быть заполнен, иначе реквизит "Дата и время отправления (casdo:DepartureDateTime)" не должен быть заполонен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отправления (casdo:DepartureDateTime)" заполнен, то значение реквизита должно соответствовать шаблону:</w:t>
            </w:r>
          </w:p>
          <w:p>
            <w:pPr>
              <w:spacing w:after="20"/>
              <w:ind w:left="20"/>
              <w:jc w:val="both"/>
            </w:pPr>
            <w:r>
              <w:rPr>
                <w:rFonts w:ascii="Times New Roman"/>
                <w:b w:val="false"/>
                <w:i w:val="false"/>
                <w:color w:val="000000"/>
                <w:sz w:val="20"/>
              </w:rPr>
              <w:t>
YYYY-MM-DDThh:mm:ss.ccc±hh:mm, где ccc – символы, обозначающие значение миллисекунд (могут отсутствовать)</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Пункт маршрута</w:t>
            </w:r>
          </w:p>
          <w:p>
            <w:pPr>
              <w:spacing w:after="20"/>
              <w:ind w:left="20"/>
              <w:jc w:val="both"/>
            </w:pPr>
            <w:r>
              <w:rPr>
                <w:rFonts w:ascii="Times New Roman"/>
                <w:b w:val="false"/>
                <w:i w:val="false"/>
                <w:color w:val="000000"/>
                <w:sz w:val="20"/>
              </w:rPr>
              <w:t>
(cacdo:PIItineraryPointDetails)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"Пункт маршрута (cacdo:PIItineraryPointDetails)" должен быть заполнен, иначе реквизит "Пункт маршрута (cacdo:PIItineraryPointDetails)"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(cacdo:PIItineraryPointDetails)" заполнен, то количество экземпляров реквизита "Пункт маршрута (cacdo:PIItineraryPointDetails)" должно быть не меньше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w:t>
            </w:r>
          </w:p>
          <w:p>
            <w:pPr>
              <w:spacing w:after="20"/>
              <w:ind w:left="20"/>
              <w:jc w:val="both"/>
            </w:pPr>
            <w:r>
              <w:rPr>
                <w:rFonts w:ascii="Times New Roman"/>
                <w:b w:val="false"/>
                <w:i w:val="false"/>
                <w:color w:val="000000"/>
                <w:sz w:val="20"/>
              </w:rPr>
              <w:t>
(casdo:LocationCode)" должен содержать кодовое обозначение аэропорта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Порядковый номер</w:t>
            </w:r>
          </w:p>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Код цели ввоза транспортного средства</w:t>
            </w:r>
          </w:p>
          <w:p>
            <w:pPr>
              <w:spacing w:after="20"/>
              <w:ind w:left="20"/>
              <w:jc w:val="both"/>
            </w:pPr>
            <w:r>
              <w:rPr>
                <w:rFonts w:ascii="Times New Roman"/>
                <w:b w:val="false"/>
                <w:i w:val="false"/>
                <w:color w:val="000000"/>
                <w:sz w:val="20"/>
              </w:rPr>
              <w:t>
(casdo:TransportMeansEntryPurposeCode)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"03", то реквизит "Код цели ввоза транспортного средства (casdo:TransportMeansEntryPurposeCode)" должен содержать 1 из значений: </w:t>
            </w:r>
          </w:p>
          <w:p>
            <w:pPr>
              <w:spacing w:after="20"/>
              <w:ind w:left="20"/>
              <w:jc w:val="both"/>
            </w:pPr>
            <w:r>
              <w:rPr>
                <w:rFonts w:ascii="Times New Roman"/>
                <w:b w:val="false"/>
                <w:i w:val="false"/>
                <w:color w:val="000000"/>
                <w:sz w:val="20"/>
              </w:rPr>
              <w:t xml:space="preserve">1 – для начала международной перевозки грузов, пассажиров и (или) багажа на таможенной территории; </w:t>
            </w:r>
          </w:p>
          <w:p>
            <w:pPr>
              <w:spacing w:after="20"/>
              <w:ind w:left="20"/>
              <w:jc w:val="both"/>
            </w:pPr>
            <w:r>
              <w:rPr>
                <w:rFonts w:ascii="Times New Roman"/>
                <w:b w:val="false"/>
                <w:i w:val="false"/>
                <w:color w:val="000000"/>
                <w:sz w:val="20"/>
              </w:rPr>
              <w:t>3 – для завершения международной перевозки грузов, пассажиров и (или) багажа на таможенной территории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Код марки транспортного средства</w:t>
            </w:r>
          </w:p>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Наименование марки транспортного средства</w:t>
            </w:r>
          </w:p>
          <w:p>
            <w:pPr>
              <w:spacing w:after="20"/>
              <w:ind w:left="20"/>
              <w:jc w:val="both"/>
            </w:pPr>
            <w:r>
              <w:rPr>
                <w:rFonts w:ascii="Times New Roman"/>
                <w:b w:val="false"/>
                <w:i w:val="false"/>
                <w:color w:val="000000"/>
                <w:sz w:val="20"/>
              </w:rPr>
              <w:t>
(csdo:VehicleMakeName)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"Наименование марки транспортного средства (csdo:VehicleMakeName)" может быть заполнен, иначе реквизит "Наименование марки транспортного средства (csdo:VehicleMakeName)"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Наименование модели транспортного средства</w:t>
            </w:r>
          </w:p>
          <w:p>
            <w:pPr>
              <w:spacing w:after="20"/>
              <w:ind w:left="20"/>
              <w:jc w:val="both"/>
            </w:pPr>
            <w:r>
              <w:rPr>
                <w:rFonts w:ascii="Times New Roman"/>
                <w:b w:val="false"/>
                <w:i w:val="false"/>
                <w:color w:val="000000"/>
                <w:sz w:val="20"/>
              </w:rPr>
              <w:t>
(casdo:VehicleModelName)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Эксплуатант воздушного судна</w:t>
            </w:r>
          </w:p>
          <w:p>
            <w:pPr>
              <w:spacing w:after="20"/>
              <w:ind w:left="20"/>
              <w:jc w:val="both"/>
            </w:pPr>
            <w:r>
              <w:rPr>
                <w:rFonts w:ascii="Times New Roman"/>
                <w:b w:val="false"/>
                <w:i w:val="false"/>
                <w:color w:val="000000"/>
                <w:sz w:val="20"/>
              </w:rPr>
              <w:t>
(cacdo:OperatorDetails)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"Эксплуатант воздушного судна (cacdo:OperatorDetails)" должен быть заполнен, иначе реквизит "Эксплуатант воздушного судна (cacdo:OperatorDetails)"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"Эксплуатант воздушного судна</w:t>
            </w:r>
          </w:p>
          <w:p>
            <w:pPr>
              <w:spacing w:after="20"/>
              <w:ind w:left="20"/>
              <w:jc w:val="both"/>
            </w:pPr>
            <w:r>
              <w:rPr>
                <w:rFonts w:ascii="Times New Roman"/>
                <w:b w:val="false"/>
                <w:i w:val="false"/>
                <w:color w:val="000000"/>
                <w:sz w:val="20"/>
              </w:rPr>
              <w:t>
(cacdo:OperatorDetails)"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эксплуатант воздушного судна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эксплуатанта воздушного судна,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сформирован, то реквизит должен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 Идентификатор авиакомпании</w:t>
            </w:r>
          </w:p>
          <w:p>
            <w:pPr>
              <w:spacing w:after="20"/>
              <w:ind w:left="20"/>
              <w:jc w:val="both"/>
            </w:pPr>
            <w:r>
              <w:rPr>
                <w:rFonts w:ascii="Times New Roman"/>
                <w:b w:val="false"/>
                <w:i w:val="false"/>
                <w:color w:val="000000"/>
                <w:sz w:val="20"/>
              </w:rPr>
              <w:t>
(casdo:AirlineId)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авиакомпании (casdo:AirlineId)" заполнен, то должен содержать уникальный код авиакомпании – эксплуатанта воздушного судна, присвоенный Международной ассоциацией воздушного транспорта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Количество членов экипажа</w:t>
            </w:r>
          </w:p>
          <w:p>
            <w:pPr>
              <w:spacing w:after="20"/>
              <w:ind w:left="20"/>
              <w:jc w:val="both"/>
            </w:pPr>
            <w:r>
              <w:rPr>
                <w:rFonts w:ascii="Times New Roman"/>
                <w:b w:val="false"/>
                <w:i w:val="false"/>
                <w:color w:val="000000"/>
                <w:sz w:val="20"/>
              </w:rPr>
              <w:t>
(casdo:CrewQuantity)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членов экипажа (casdo:CrewQuantity)" должен быть заполнен, иначе реквизит "Количество членов экипажа (casdo:CrewQuantity)"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членов экипажа (casdo:CrewQuantity)" должно быть равно общему числу экземпляров реквизитов "Командир воздушного судна (cacdo:PIARMasterDetails)", "Член экипажа транспортного средства (cacdo:PIARCrewMemberDetails)"</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Количество пассажиров</w:t>
            </w:r>
          </w:p>
          <w:p>
            <w:pPr>
              <w:spacing w:after="20"/>
              <w:ind w:left="20"/>
              <w:jc w:val="both"/>
            </w:pPr>
            <w:r>
              <w:rPr>
                <w:rFonts w:ascii="Times New Roman"/>
                <w:b w:val="false"/>
                <w:i w:val="false"/>
                <w:color w:val="000000"/>
                <w:sz w:val="20"/>
              </w:rPr>
              <w:t>
(casdo:PassengersQuantity)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пассажиров (casdo:PassengersQuantity)" должен быть заполнен, иначе реквизит "Количество пассажиров (casdo:PassengersQuantity)"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пассажиров (casdo:PassengersQuantity)" должно быть равно числу экземпляров реквизита "Пассажир (cacdo:PIARPassengerDetails)"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Командир воздушного судна</w:t>
            </w:r>
          </w:p>
          <w:p>
            <w:pPr>
              <w:spacing w:after="20"/>
              <w:ind w:left="20"/>
              <w:jc w:val="both"/>
            </w:pPr>
            <w:r>
              <w:rPr>
                <w:rFonts w:ascii="Times New Roman"/>
                <w:b w:val="false"/>
                <w:i w:val="false"/>
                <w:color w:val="000000"/>
                <w:sz w:val="20"/>
              </w:rPr>
              <w:t>
(cacdo:PIARMasterDetails)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"Командир воздушного судна (cacdo:PIARMasterDetails)" должен быть заполнен, иначе реквизит "Командир воздушного судна (cacdo:PIARMasterDetails)"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Член экипажа транспортного средства</w:t>
            </w:r>
          </w:p>
          <w:p>
            <w:pPr>
              <w:spacing w:after="20"/>
              <w:ind w:left="20"/>
              <w:jc w:val="both"/>
            </w:pPr>
            <w:r>
              <w:rPr>
                <w:rFonts w:ascii="Times New Roman"/>
                <w:b w:val="false"/>
                <w:i w:val="false"/>
                <w:color w:val="000000"/>
                <w:sz w:val="20"/>
              </w:rPr>
              <w:t>
(cacdo:PIARCrewMemberDetails)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"Член экипажа транспортного средства (cacdo:PIARCrewMemberDetails)" может быть заполнен, иначе реквизит "Член экипажа транспортного средства (cacdo:PIARCrewMemberDetails)"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Пассажир</w:t>
            </w:r>
          </w:p>
          <w:p>
            <w:pPr>
              <w:spacing w:after="20"/>
              <w:ind w:left="20"/>
              <w:jc w:val="both"/>
            </w:pPr>
            <w:r>
              <w:rPr>
                <w:rFonts w:ascii="Times New Roman"/>
                <w:b w:val="false"/>
                <w:i w:val="false"/>
                <w:color w:val="000000"/>
                <w:sz w:val="20"/>
              </w:rPr>
              <w:t>
(cacdo:PIARPassengerDetails)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"14", "15", "16", "17", "18", то реквизит "Пассажир (cacdo:PIARPassengerDetails)" может быть заполнен, иначе реквизит "Пассажир</w:t>
            </w:r>
          </w:p>
          <w:p>
            <w:pPr>
              <w:spacing w:after="20"/>
              <w:ind w:left="20"/>
              <w:jc w:val="both"/>
            </w:pPr>
            <w:r>
              <w:rPr>
                <w:rFonts w:ascii="Times New Roman"/>
                <w:b w:val="false"/>
                <w:i w:val="false"/>
                <w:color w:val="000000"/>
                <w:sz w:val="20"/>
              </w:rPr>
              <w:t>
(cacdo:PIARPassengerDetails)"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Товарная партия</w:t>
            </w:r>
          </w:p>
          <w:p>
            <w:pPr>
              <w:spacing w:after="20"/>
              <w:ind w:left="20"/>
              <w:jc w:val="both"/>
            </w:pPr>
            <w:r>
              <w:rPr>
                <w:rFonts w:ascii="Times New Roman"/>
                <w:b w:val="false"/>
                <w:i w:val="false"/>
                <w:color w:val="000000"/>
                <w:sz w:val="20"/>
              </w:rPr>
              <w:t>
(cacdo:PIARConsignmentDetails)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ходе рейса воздушного судна осуществляется перевозка товаров реквизит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 реквизит "Признак контейнерных перевозок</w:t>
            </w:r>
          </w:p>
          <w:p>
            <w:pPr>
              <w:spacing w:after="20"/>
              <w:ind w:left="20"/>
              <w:jc w:val="both"/>
            </w:pPr>
            <w:r>
              <w:rPr>
                <w:rFonts w:ascii="Times New Roman"/>
                <w:b w:val="false"/>
                <w:i w:val="false"/>
                <w:color w:val="000000"/>
                <w:sz w:val="20"/>
              </w:rPr>
              <w:t xml:space="preserve">
(casdo:ContainerIndicator)" в составе реквизита "Транспортное средство (cacdo:PIARBorderTransportDetails)" содержит значение "1", </w:t>
            </w:r>
          </w:p>
          <w:p>
            <w:pPr>
              <w:spacing w:after="20"/>
              <w:ind w:left="20"/>
              <w:jc w:val="both"/>
            </w:pPr>
            <w:r>
              <w:rPr>
                <w:rFonts w:ascii="Times New Roman"/>
                <w:b w:val="false"/>
                <w:i w:val="false"/>
                <w:color w:val="000000"/>
                <w:sz w:val="20"/>
              </w:rPr>
              <w:t>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"Признак контейнерных перевозок</w:t>
            </w:r>
          </w:p>
          <w:p>
            <w:pPr>
              <w:spacing w:after="20"/>
              <w:ind w:left="20"/>
              <w:jc w:val="both"/>
            </w:pPr>
            <w:r>
              <w:rPr>
                <w:rFonts w:ascii="Times New Roman"/>
                <w:b w:val="false"/>
                <w:i w:val="false"/>
                <w:color w:val="000000"/>
                <w:sz w:val="20"/>
              </w:rPr>
              <w:t xml:space="preserve">
(casdo:ContainerIndicator)" в составе реквизита "Транспортное средство (cacdo:PIARBorderTransportDetails)" содержит значение "1", </w:t>
            </w:r>
          </w:p>
          <w:p>
            <w:pPr>
              <w:spacing w:after="20"/>
              <w:ind w:left="20"/>
              <w:jc w:val="both"/>
            </w:pPr>
            <w:r>
              <w:rPr>
                <w:rFonts w:ascii="Times New Roman"/>
                <w:b w:val="false"/>
                <w:i w:val="false"/>
                <w:color w:val="000000"/>
                <w:sz w:val="20"/>
              </w:rPr>
              <w:t>
реквизит "Цель представления предварительной информации (casdo:PreliminaryInformationUsageCode)" в составе реквизита "Товарная партия</w:t>
            </w:r>
          </w:p>
          <w:p>
            <w:pPr>
              <w:spacing w:after="20"/>
              <w:ind w:left="20"/>
              <w:jc w:val="both"/>
            </w:pPr>
            <w:r>
              <w:rPr>
                <w:rFonts w:ascii="Times New Roman"/>
                <w:b w:val="false"/>
                <w:i w:val="false"/>
                <w:color w:val="000000"/>
                <w:sz w:val="20"/>
              </w:rPr>
              <w:t xml:space="preserve">
(cacdo:PIARConsignmentDetails)" содержит 1 из значений: "11", "12", "13",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"Признак контейнерных перевозок (casdo:ContainerIndicator)" в составе реквизита "Транспортное средство (cacdo:PIARBorderTransportDetails)" содержит значение "1", реквизит "Регистрационный номер предварительной информации (cacdo:PreliminaryInformationIdDetails)" не заполнен,</w:t>
            </w:r>
          </w:p>
          <w:p>
            <w:pPr>
              <w:spacing w:after="20"/>
              <w:ind w:left="20"/>
              <w:jc w:val="both"/>
            </w:pPr>
            <w:r>
              <w:rPr>
                <w:rFonts w:ascii="Times New Roman"/>
                <w:b w:val="false"/>
                <w:i w:val="false"/>
                <w:color w:val="000000"/>
                <w:sz w:val="20"/>
              </w:rPr>
              <w:t xml:space="preserve">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"11", "12", "13", то для реквизита "Товарная партия (cacdo:PIARConsignmentDetails)" должен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классификаторе целей представления предварительной информации с кодовыми значениями "05", "06", "11" "12",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w:t>
            </w:r>
          </w:p>
          <w:p>
            <w:pPr>
              <w:spacing w:after="20"/>
              <w:ind w:left="20"/>
              <w:jc w:val="both"/>
            </w:pPr>
            <w:r>
              <w:rPr>
                <w:rFonts w:ascii="Times New Roman"/>
                <w:b w:val="false"/>
                <w:i w:val="false"/>
                <w:color w:val="000000"/>
                <w:sz w:val="20"/>
              </w:rPr>
              <w:t>
(cacdo:PIARConsignmentDetails)" заполнен, то экземпляр реквизита должен содержать 1 из значений: "05", "06", "11" "12",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Транспортный (перевозочный) документ</w:t>
            </w:r>
          </w:p>
          <w:p>
            <w:pPr>
              <w:spacing w:after="20"/>
              <w:ind w:left="20"/>
              <w:jc w:val="both"/>
            </w:pPr>
            <w:r>
              <w:rPr>
                <w:rFonts w:ascii="Times New Roman"/>
                <w:b w:val="false"/>
                <w:i w:val="false"/>
                <w:color w:val="000000"/>
                <w:sz w:val="20"/>
              </w:rPr>
              <w:t>
(cacdo:TransportDocumentDetails)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w:t>
            </w:r>
          </w:p>
          <w:p>
            <w:pPr>
              <w:spacing w:after="20"/>
              <w:ind w:left="20"/>
              <w:jc w:val="both"/>
            </w:pPr>
            <w:r>
              <w:rPr>
                <w:rFonts w:ascii="Times New Roman"/>
                <w:b w:val="false"/>
                <w:i w:val="false"/>
                <w:color w:val="000000"/>
                <w:sz w:val="20"/>
              </w:rPr>
              <w:t>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Регистрационный номер таможенного документа</w:t>
            </w:r>
          </w:p>
          <w:p>
            <w:pPr>
              <w:spacing w:after="20"/>
              <w:ind w:left="20"/>
              <w:jc w:val="both"/>
            </w:pPr>
            <w:r>
              <w:rPr>
                <w:rFonts w:ascii="Times New Roman"/>
                <w:b w:val="false"/>
                <w:i w:val="false"/>
                <w:color w:val="000000"/>
                <w:sz w:val="20"/>
              </w:rPr>
              <w:t>
(cacdo:CustomsDocIdDetails)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Порядковый номер</w:t>
            </w:r>
          </w:p>
          <w:p>
            <w:pPr>
              <w:spacing w:after="20"/>
              <w:ind w:left="20"/>
              <w:jc w:val="both"/>
            </w:pPr>
            <w:r>
              <w:rPr>
                <w:rFonts w:ascii="Times New Roman"/>
                <w:b w:val="false"/>
                <w:i w:val="false"/>
                <w:color w:val="000000"/>
                <w:sz w:val="20"/>
              </w:rPr>
              <w:t>
(casdo:CustomsDocumentOrdinalId)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"Порядковый номер</w:t>
            </w:r>
          </w:p>
          <w:p>
            <w:pPr>
              <w:spacing w:after="20"/>
              <w:ind w:left="20"/>
              <w:jc w:val="both"/>
            </w:pPr>
            <w:r>
              <w:rPr>
                <w:rFonts w:ascii="Times New Roman"/>
                <w:b w:val="false"/>
                <w:i w:val="false"/>
                <w:color w:val="000000"/>
                <w:sz w:val="20"/>
              </w:rPr>
              <w:t>
(casdo:CustomsDocumentOrdinalId)"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Тип декларации</w:t>
            </w:r>
          </w:p>
          <w:p>
            <w:pPr>
              <w:spacing w:after="20"/>
              <w:ind w:left="20"/>
              <w:jc w:val="both"/>
            </w:pPr>
            <w:r>
              <w:rPr>
                <w:rFonts w:ascii="Times New Roman"/>
                <w:b w:val="false"/>
                <w:i w:val="false"/>
                <w:color w:val="000000"/>
                <w:sz w:val="20"/>
              </w:rPr>
              <w:t>
(casdo:DeclarationKindCode)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"Тип декларации (casdo:DeclarationKindCode)" должен содержать значение </w:t>
            </w:r>
          </w:p>
          <w:p>
            <w:pPr>
              <w:spacing w:after="20"/>
              <w:ind w:left="20"/>
              <w:jc w:val="both"/>
            </w:pPr>
            <w:r>
              <w:rPr>
                <w:rFonts w:ascii="Times New Roman"/>
                <w:b w:val="false"/>
                <w:i w:val="false"/>
                <w:color w:val="000000"/>
                <w:sz w:val="20"/>
              </w:rPr>
              <w:t>ТТ – перевозка товаров в соответствии с таможенной процедурой таможенного транзита, иначе реквизит "Тип декларации (casdo:DeclarationKindCode)"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Код особенности перевозки (транспортировки) товаров</w:t>
            </w:r>
          </w:p>
          <w:p>
            <w:pPr>
              <w:spacing w:after="20"/>
              <w:ind w:left="20"/>
              <w:jc w:val="both"/>
            </w:pPr>
            <w:r>
              <w:rPr>
                <w:rFonts w:ascii="Times New Roman"/>
                <w:b w:val="false"/>
                <w:i w:val="false"/>
                <w:color w:val="000000"/>
                <w:sz w:val="20"/>
              </w:rPr>
              <w:t>
(casdo:TransitProcedureCode)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особенности перевозки (транспортировки) товаров</w:t>
            </w:r>
          </w:p>
          <w:p>
            <w:pPr>
              <w:spacing w:after="20"/>
              <w:ind w:left="20"/>
              <w:jc w:val="both"/>
            </w:pPr>
            <w:r>
              <w:rPr>
                <w:rFonts w:ascii="Times New Roman"/>
                <w:b w:val="false"/>
                <w:i w:val="false"/>
                <w:color w:val="000000"/>
                <w:sz w:val="20"/>
              </w:rPr>
              <w:t xml:space="preserve">
(casdo:TransitProcedureCode)" должен содержать 1 из значений: </w:t>
            </w:r>
          </w:p>
          <w:p>
            <w:pPr>
              <w:spacing w:after="20"/>
              <w:ind w:left="20"/>
              <w:jc w:val="both"/>
            </w:pPr>
            <w:r>
              <w:rPr>
                <w:rFonts w:ascii="Times New Roman"/>
                <w:b w:val="false"/>
                <w:i w:val="false"/>
                <w:color w:val="000000"/>
                <w:sz w:val="20"/>
              </w:rPr>
              <w:t>
ТР – перевозка товаров от таможенного органа в месте прибытия до таможенного органа в месте убытия;</w:t>
            </w:r>
          </w:p>
          <w:p>
            <w:pPr>
              <w:spacing w:after="20"/>
              <w:ind w:left="20"/>
              <w:jc w:val="both"/>
            </w:pPr>
            <w:r>
              <w:rPr>
                <w:rFonts w:ascii="Times New Roman"/>
                <w:b w:val="false"/>
                <w:i w:val="false"/>
                <w:color w:val="000000"/>
                <w:sz w:val="20"/>
              </w:rPr>
              <w:t>
ИМ – перевозка товаров от таможенного органа в месте прибытия до внутреннего таможенного органа;</w:t>
            </w:r>
          </w:p>
          <w:p>
            <w:pPr>
              <w:spacing w:after="20"/>
              <w:ind w:left="20"/>
              <w:jc w:val="both"/>
            </w:pPr>
            <w:r>
              <w:rPr>
                <w:rFonts w:ascii="Times New Roman"/>
                <w:b w:val="false"/>
                <w:i w:val="false"/>
                <w:color w:val="000000"/>
                <w:sz w:val="20"/>
              </w:rPr>
              <w:t xml:space="preserve">
ТС – перевозка товаров между таможенными органами через территории государств, не являющихся членами Евразийского экономического союза, и (или) морем, </w:t>
            </w:r>
          </w:p>
          <w:p>
            <w:pPr>
              <w:spacing w:after="20"/>
              <w:ind w:left="20"/>
              <w:jc w:val="both"/>
            </w:pPr>
            <w:r>
              <w:rPr>
                <w:rFonts w:ascii="Times New Roman"/>
                <w:b w:val="false"/>
                <w:i w:val="false"/>
                <w:color w:val="000000"/>
                <w:sz w:val="20"/>
              </w:rPr>
              <w:t>иначе реквизит "Код особенности перевозки (транспортировки) товаров (casdo:TransitProcedureCode)"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Код предназначения товаров, декларируемых в транзитной декларации</w:t>
            </w:r>
          </w:p>
          <w:p>
            <w:pPr>
              <w:spacing w:after="20"/>
              <w:ind w:left="20"/>
              <w:jc w:val="both"/>
            </w:pPr>
            <w:r>
              <w:rPr>
                <w:rFonts w:ascii="Times New Roman"/>
                <w:b w:val="false"/>
                <w:i w:val="false"/>
                <w:color w:val="000000"/>
                <w:sz w:val="20"/>
              </w:rPr>
              <w:t>
(casdo:TransitFeatureCode)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предназначения товаров, декларируемых в транзитной декларации (casdo:TransitFeatureCode)" может быть заполнен, 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p>
          <w:p>
            <w:pPr>
              <w:spacing w:after="20"/>
              <w:ind w:left="20"/>
              <w:jc w:val="both"/>
            </w:pPr>
            <w:r>
              <w:rPr>
                <w:rFonts w:ascii="Times New Roman"/>
                <w:b w:val="false"/>
                <w:i w:val="false"/>
                <w:color w:val="000000"/>
                <w:sz w:val="20"/>
              </w:rPr>
              <w:t>
МПО – при таможенном декларировании международных почтовых отправлений;</w:t>
            </w:r>
          </w:p>
          <w:p>
            <w:pPr>
              <w:spacing w:after="20"/>
              <w:ind w:left="20"/>
              <w:jc w:val="both"/>
            </w:pPr>
            <w:r>
              <w:rPr>
                <w:rFonts w:ascii="Times New Roman"/>
                <w:b w:val="false"/>
                <w:i w:val="false"/>
                <w:color w:val="000000"/>
                <w:sz w:val="20"/>
              </w:rPr>
              <w:t>
ФЛ – при таможенном декларировании товаров для личного пользования и (или) транспортных средств для личного пользования;</w:t>
            </w:r>
          </w:p>
          <w:p>
            <w:pPr>
              <w:spacing w:after="20"/>
              <w:ind w:left="20"/>
              <w:jc w:val="both"/>
            </w:pPr>
            <w:r>
              <w:rPr>
                <w:rFonts w:ascii="Times New Roman"/>
                <w:b w:val="false"/>
                <w:i w:val="false"/>
                <w:color w:val="000000"/>
                <w:sz w:val="20"/>
              </w:rPr>
              <w:t>
ЧМ – при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Количество отгрузочных спецификаций</w:t>
            </w:r>
          </w:p>
          <w:p>
            <w:pPr>
              <w:spacing w:after="20"/>
              <w:ind w:left="20"/>
              <w:jc w:val="both"/>
            </w:pPr>
            <w:r>
              <w:rPr>
                <w:rFonts w:ascii="Times New Roman"/>
                <w:b w:val="false"/>
                <w:i w:val="false"/>
                <w:color w:val="000000"/>
                <w:sz w:val="20"/>
              </w:rPr>
              <w:t>
(casdo:LoadingListsQuantity)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имеются отгрузочные спецификации, то реквизит "Количество отгрузочных спецификаций (casdo:LoadingListsQuantity)" должен быть заполнен, иначе реквизит "Количество отгрузочных спецификаций (casdo:LoadingListsQuantity)"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Количество листов отгрузочных спецификаций</w:t>
            </w:r>
          </w:p>
          <w:p>
            <w:pPr>
              <w:spacing w:after="20"/>
              <w:ind w:left="20"/>
              <w:jc w:val="both"/>
            </w:pPr>
            <w:r>
              <w:rPr>
                <w:rFonts w:ascii="Times New Roman"/>
                <w:b w:val="false"/>
                <w:i w:val="false"/>
                <w:color w:val="000000"/>
                <w:sz w:val="20"/>
              </w:rPr>
              <w:t>
(casdo:LoadingListsPageQuantity)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то реквизит "Количество листов отгрузочных спецификаций (casdo:LoadingListsPageQuantity)" должен быть заполнен, иначе рекизит "Количество листов отгрузочных спецификаций (casdo:LoadingListsPageQuantity)"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Количество товаров</w:t>
            </w:r>
          </w:p>
          <w:p>
            <w:pPr>
              <w:spacing w:after="20"/>
              <w:ind w:left="20"/>
              <w:jc w:val="both"/>
            </w:pPr>
            <w:r>
              <w:rPr>
                <w:rFonts w:ascii="Times New Roman"/>
                <w:b w:val="false"/>
                <w:i w:val="false"/>
                <w:color w:val="000000"/>
                <w:sz w:val="20"/>
              </w:rPr>
              <w:t>
(casdo:GoodsQuantity)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"Число товаров (casdo:GoodsQuantity)" должен быть заполнен, иначе реквизит "Число товаров (casdo:GoodsQuantity)"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Количество грузовых мест</w:t>
            </w:r>
          </w:p>
          <w:p>
            <w:pPr>
              <w:spacing w:after="20"/>
              <w:ind w:left="20"/>
              <w:jc w:val="both"/>
            </w:pPr>
            <w:r>
              <w:rPr>
                <w:rFonts w:ascii="Times New Roman"/>
                <w:b w:val="false"/>
                <w:i w:val="false"/>
                <w:color w:val="000000"/>
                <w:sz w:val="20"/>
              </w:rPr>
              <w:t>
(casdo:CargoQuantity)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одно из значений:"05",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Страна отправления</w:t>
            </w:r>
          </w:p>
          <w:p>
            <w:pPr>
              <w:spacing w:after="20"/>
              <w:ind w:left="20"/>
              <w:jc w:val="both"/>
            </w:pPr>
            <w:r>
              <w:rPr>
                <w:rFonts w:ascii="Times New Roman"/>
                <w:b w:val="false"/>
                <w:i w:val="false"/>
                <w:color w:val="000000"/>
                <w:sz w:val="20"/>
              </w:rPr>
              <w:t>
(cacdo:DepartureCountryDetails)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то реквизит "Страна отправления (cacdo:DepartureCountryDetails)" должен быть заполнен, иначе реквизит "Страна отправления (cacdo:DepartureCountryDetails)"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отправления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Краткое название страны</w:t>
            </w:r>
          </w:p>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w:t>
            </w:r>
          </w:p>
          <w:p>
            <w:pPr>
              <w:spacing w:after="20"/>
              <w:ind w:left="20"/>
              <w:jc w:val="both"/>
            </w:pPr>
            <w:r>
              <w:rPr>
                <w:rFonts w:ascii="Times New Roman"/>
                <w:b w:val="false"/>
                <w:i w:val="false"/>
                <w:color w:val="000000"/>
                <w:sz w:val="20"/>
              </w:rPr>
              <w:t>
(csdo:TerritoryCode)"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Страна назначения</w:t>
            </w:r>
          </w:p>
          <w:p>
            <w:pPr>
              <w:spacing w:after="20"/>
              <w:ind w:left="20"/>
              <w:jc w:val="both"/>
            </w:pPr>
            <w:r>
              <w:rPr>
                <w:rFonts w:ascii="Times New Roman"/>
                <w:b w:val="false"/>
                <w:i w:val="false"/>
                <w:color w:val="000000"/>
                <w:sz w:val="20"/>
              </w:rPr>
              <w:t>
(cacdo:DestinationCountryDetails)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"Страна назначения (cacdo:DestinationCountryDetails)"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"Страна назначения (cacdo:DestinationCountryDetails)"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"06", "11", то реквизит "Страна назначения (cacdo:DestinationCountryDetails)"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назначения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Краткое название страны</w:t>
            </w:r>
          </w:p>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w:t>
            </w:r>
          </w:p>
          <w:p>
            <w:pPr>
              <w:spacing w:after="20"/>
              <w:ind w:left="20"/>
              <w:jc w:val="both"/>
            </w:pPr>
            <w:r>
              <w:rPr>
                <w:rFonts w:ascii="Times New Roman"/>
                <w:b w:val="false"/>
                <w:i w:val="false"/>
                <w:color w:val="000000"/>
                <w:sz w:val="20"/>
              </w:rPr>
              <w:t>
(csdo:TerritoryCode)"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Стоимость</w:t>
            </w:r>
          </w:p>
          <w:p>
            <w:pPr>
              <w:spacing w:after="20"/>
              <w:ind w:left="20"/>
              <w:jc w:val="both"/>
            </w:pPr>
            <w:r>
              <w:rPr>
                <w:rFonts w:ascii="Times New Roman"/>
                <w:b w:val="false"/>
                <w:i w:val="false"/>
                <w:color w:val="000000"/>
                <w:sz w:val="20"/>
              </w:rPr>
              <w:t>
(casdo:CAInvoiceValueAmount)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"Стоимость (casdo: CAInvoiceValueAmount)"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"Стоимость (casdo: CAInvoiceValueAmount)"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"06", то реквизит "Стоимость (casdo: CAInvoiceValueAmount)"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 CAInvoiceValueAmount)" должен содержать трехбуквенное значение кода валюты в соответствии с классификатором валют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 валют</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 CAInvoiceValueAmount)" должен содержать значение "2022"</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Масса брутто</w:t>
            </w:r>
          </w:p>
          <w:p>
            <w:pPr>
              <w:spacing w:after="20"/>
              <w:ind w:left="20"/>
              <w:jc w:val="both"/>
            </w:pPr>
            <w:r>
              <w:rPr>
                <w:rFonts w:ascii="Times New Roman"/>
                <w:b w:val="false"/>
                <w:i w:val="false"/>
                <w:color w:val="000000"/>
                <w:sz w:val="20"/>
              </w:rPr>
              <w:t>
(csdo:UnifiedGrossMassMeasure)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"Масса брутто (csdo:UnifiedGrossMassMeasure)"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реквизит должен содержать общий вес товара по транспортному документу, выраженный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то реквизит "Масса брутто (csdo:UnifiedGrossMassMeasure)"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Признак наличия международных почтовых отправлений</w:t>
            </w:r>
          </w:p>
          <w:p>
            <w:pPr>
              <w:spacing w:after="20"/>
              <w:ind w:left="20"/>
              <w:jc w:val="both"/>
            </w:pPr>
            <w:r>
              <w:rPr>
                <w:rFonts w:ascii="Times New Roman"/>
                <w:b w:val="false"/>
                <w:i w:val="false"/>
                <w:color w:val="000000"/>
                <w:sz w:val="20"/>
              </w:rPr>
              <w:t>
(casdo:InternationalMailCode)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"03", "14", "15", "16", "17", "18", то реквизит "Признак наличия международных почтовых отправлений (casdo:InternationalMailCode)" может быть заполнен, иначе реквизит "Признак наличия международных почтовых отправлений (casdo:InternationalMailCode)" не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B.040.00600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наличия международных почтовых отправлений (casdo:InternationalMailCode)" заполнен, то должен содержать 1 из значений: </w:t>
            </w:r>
          </w:p>
          <w:p>
            <w:pPr>
              <w:spacing w:after="20"/>
              <w:ind w:left="20"/>
              <w:jc w:val="both"/>
            </w:pPr>
            <w:r>
              <w:rPr>
                <w:rFonts w:ascii="Times New Roman"/>
                <w:b w:val="false"/>
                <w:i w:val="false"/>
                <w:color w:val="000000"/>
                <w:sz w:val="20"/>
              </w:rPr>
              <w:t>МПО – при наличии на борту международных почтовых отправлений;</w:t>
            </w:r>
          </w:p>
          <w:p>
            <w:pPr>
              <w:spacing w:after="20"/>
              <w:ind w:left="20"/>
              <w:jc w:val="both"/>
            </w:pPr>
            <w:r>
              <w:rPr>
                <w:rFonts w:ascii="Times New Roman"/>
                <w:b w:val="false"/>
                <w:i w:val="false"/>
                <w:color w:val="000000"/>
                <w:sz w:val="20"/>
              </w:rPr>
              <w:t xml:space="preserve">
ЭКГ – при наличии на борту экспресс-грузов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Отправитель</w:t>
            </w:r>
          </w:p>
          <w:p>
            <w:pPr>
              <w:spacing w:after="20"/>
              <w:ind w:left="20"/>
              <w:jc w:val="both"/>
            </w:pPr>
            <w:r>
              <w:rPr>
                <w:rFonts w:ascii="Times New Roman"/>
                <w:b w:val="false"/>
                <w:i w:val="false"/>
                <w:color w:val="000000"/>
                <w:sz w:val="20"/>
              </w:rPr>
              <w:t>
(cacdo:PIConsignorDetails)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"Отправитель (cacdo:PIConsignorDetails)" должен быть заполнен, иначе реквизит "Отправитель (cacdo:PIConsignorDetails)"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(cacdo:PIConsignorDetails)"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отправителя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Получатель</w:t>
            </w:r>
          </w:p>
          <w:p>
            <w:pPr>
              <w:spacing w:after="20"/>
              <w:ind w:left="20"/>
              <w:jc w:val="both"/>
            </w:pPr>
            <w:r>
              <w:rPr>
                <w:rFonts w:ascii="Times New Roman"/>
                <w:b w:val="false"/>
                <w:i w:val="false"/>
                <w:color w:val="000000"/>
                <w:sz w:val="20"/>
              </w:rPr>
              <w:t>
(cacdo:PIConsigneeDetails)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"Получатель (cacdo:PIConsigneeDetails)" должен быть заполнен, иначе реквизит "Получатель (cacdo:PIConsigneeDetails)"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"Получатель (cacdo:PIConsigneeDetails)"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получателя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Место погрузки товаров</w:t>
            </w:r>
          </w:p>
          <w:p>
            <w:pPr>
              <w:spacing w:after="20"/>
              <w:ind w:left="20"/>
              <w:jc w:val="both"/>
            </w:pPr>
            <w:r>
              <w:rPr>
                <w:rFonts w:ascii="Times New Roman"/>
                <w:b w:val="false"/>
                <w:i w:val="false"/>
                <w:color w:val="000000"/>
                <w:sz w:val="20"/>
              </w:rPr>
              <w:t>
(cacdo:PIARLoadingLocationDetails)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погрузки товаров (cacdo:PIARLoadingLocationDetails)" должен быть заполнен, иначе реквизит "Место погрузки товаров (cacdo:PIARLoadingLocationDetails)"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w:t>
            </w:r>
          </w:p>
          <w:p>
            <w:pPr>
              <w:spacing w:after="20"/>
              <w:ind w:left="20"/>
              <w:jc w:val="both"/>
            </w:pPr>
            <w:r>
              <w:rPr>
                <w:rFonts w:ascii="Times New Roman"/>
                <w:b w:val="false"/>
                <w:i w:val="false"/>
                <w:color w:val="000000"/>
                <w:sz w:val="20"/>
              </w:rPr>
              <w:t>
(casdo:LocationCode)" должен содержать кодовое обозначение аэропорта погрузки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Место выгрузки товаров</w:t>
            </w:r>
          </w:p>
          <w:p>
            <w:pPr>
              <w:spacing w:after="20"/>
              <w:ind w:left="20"/>
              <w:jc w:val="both"/>
            </w:pPr>
            <w:r>
              <w:rPr>
                <w:rFonts w:ascii="Times New Roman"/>
                <w:b w:val="false"/>
                <w:i w:val="false"/>
                <w:color w:val="000000"/>
                <w:sz w:val="20"/>
              </w:rPr>
              <w:t>
(cacdo:PIARUnloadingLocationDetails)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выгрузки товаров (cacdo:PIARUnloadingLocationDetails)" должен быть заполнен, иначе реквизит "Место выгрузки товаров (cacdo:PIARUnloadingLocationDetails)"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w:t>
            </w:r>
          </w:p>
          <w:p>
            <w:pPr>
              <w:spacing w:after="20"/>
              <w:ind w:left="20"/>
              <w:jc w:val="both"/>
            </w:pPr>
            <w:r>
              <w:rPr>
                <w:rFonts w:ascii="Times New Roman"/>
                <w:b w:val="false"/>
                <w:i w:val="false"/>
                <w:color w:val="000000"/>
                <w:sz w:val="20"/>
              </w:rPr>
              <w:t>
(casdo:LocationCode)" должен содержать кодовое обозначение аэропорта выгрузки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Таможенный орган назначения</w:t>
            </w:r>
          </w:p>
          <w:p>
            <w:pPr>
              <w:spacing w:after="20"/>
              <w:ind w:left="20"/>
              <w:jc w:val="both"/>
            </w:pPr>
            <w:r>
              <w:rPr>
                <w:rFonts w:ascii="Times New Roman"/>
                <w:b w:val="false"/>
                <w:i w:val="false"/>
                <w:color w:val="000000"/>
                <w:sz w:val="20"/>
              </w:rPr>
              <w:t>
(cacdo:DestinationCustomsOfficeDetails)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"Таможенный орган назначения (cacdo:DestinationCustomsOfficeDetails)" может быть заполнен, иначе реквизит "Таможенный орган назначения (cacdo:DestinationCustomsOfficeDetails)"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назначения товаров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в которой находится таможенный орган назначения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Контейнер</w:t>
            </w:r>
          </w:p>
          <w:p>
            <w:pPr>
              <w:spacing w:after="20"/>
              <w:ind w:left="20"/>
              <w:jc w:val="both"/>
            </w:pPr>
            <w:r>
              <w:rPr>
                <w:rFonts w:ascii="Times New Roman"/>
                <w:b w:val="false"/>
                <w:i w:val="false"/>
                <w:color w:val="000000"/>
                <w:sz w:val="20"/>
              </w:rPr>
              <w:t>
(cacdo:PIContainerDetails)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xml:space="preserve">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Идентификатор контейнера</w:t>
            </w:r>
          </w:p>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Сведения о средствах идентификации</w:t>
            </w:r>
          </w:p>
          <w:p>
            <w:pPr>
              <w:spacing w:after="20"/>
              <w:ind w:left="20"/>
              <w:jc w:val="both"/>
            </w:pPr>
            <w:r>
              <w:rPr>
                <w:rFonts w:ascii="Times New Roman"/>
                <w:b w:val="false"/>
                <w:i w:val="false"/>
                <w:color w:val="000000"/>
                <w:sz w:val="20"/>
              </w:rPr>
              <w:t>
(cacdo:SealDetails)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средствах идентификации (cacdo:SealDetails)" может быть заполнен, иначе реквизит "Сведения о средствах идентификации (cacdo:SealDetails)"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Количество средств идентификации</w:t>
            </w:r>
          </w:p>
          <w:p>
            <w:pPr>
              <w:spacing w:after="20"/>
              <w:ind w:left="20"/>
              <w:jc w:val="both"/>
            </w:pPr>
            <w:r>
              <w:rPr>
                <w:rFonts w:ascii="Times New Roman"/>
                <w:b w:val="false"/>
                <w:i w:val="false"/>
                <w:color w:val="000000"/>
                <w:sz w:val="20"/>
              </w:rPr>
              <w:t>
(casdo:SealQuantity)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Номер пломбиратора</w:t>
            </w:r>
          </w:p>
          <w:p>
            <w:pPr>
              <w:spacing w:after="20"/>
              <w:ind w:left="20"/>
              <w:jc w:val="both"/>
            </w:pPr>
            <w:r>
              <w:rPr>
                <w:rFonts w:ascii="Times New Roman"/>
                <w:b w:val="false"/>
                <w:i w:val="false"/>
                <w:color w:val="000000"/>
                <w:sz w:val="20"/>
              </w:rPr>
              <w:t>
(casdo:SealDeviceId)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 Идентификатор защитной пломбы</w:t>
            </w:r>
          </w:p>
          <w:p>
            <w:pPr>
              <w:spacing w:after="20"/>
              <w:ind w:left="20"/>
              <w:jc w:val="both"/>
            </w:pPr>
            <w:r>
              <w:rPr>
                <w:rFonts w:ascii="Times New Roman"/>
                <w:b w:val="false"/>
                <w:i w:val="false"/>
                <w:color w:val="000000"/>
                <w:sz w:val="20"/>
              </w:rPr>
              <w:t>
(csdo:SealId)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Транспортные средства при транзите</w:t>
            </w:r>
          </w:p>
          <w:p>
            <w:pPr>
              <w:spacing w:after="20"/>
              <w:ind w:left="20"/>
              <w:jc w:val="both"/>
            </w:pPr>
            <w:r>
              <w:rPr>
                <w:rFonts w:ascii="Times New Roman"/>
                <w:b w:val="false"/>
                <w:i w:val="false"/>
                <w:color w:val="000000"/>
                <w:sz w:val="20"/>
              </w:rPr>
              <w:t>
(cacdo:PITransitTransportMeansDetails)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
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xml:space="preserve">
0 – транспортные средства, прибывающие на таможенную территорию Евразийского экономического союза, </w:t>
            </w:r>
          </w:p>
          <w:p>
            <w:pPr>
              <w:spacing w:after="20"/>
              <w:ind w:left="20"/>
              <w:jc w:val="both"/>
            </w:pP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w:t>
            </w:r>
          </w:p>
          <w:p>
            <w:pPr>
              <w:spacing w:after="20"/>
              <w:ind w:left="20"/>
              <w:jc w:val="both"/>
            </w:pPr>
            <w:r>
              <w:rPr>
                <w:rFonts w:ascii="Times New Roman"/>
                <w:b w:val="false"/>
                <w:i w:val="false"/>
                <w:color w:val="000000"/>
                <w:sz w:val="20"/>
              </w:rPr>
              <w:t>
(casdo:EqualIndicator)"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(csdo:UnifiedTransportModeCode)"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w:t>
            </w:r>
          </w:p>
          <w:p>
            <w:pPr>
              <w:spacing w:after="20"/>
              <w:ind w:left="20"/>
              <w:jc w:val="both"/>
            </w:pPr>
            <w:r>
              <w:rPr>
                <w:rFonts w:ascii="Times New Roman"/>
                <w:b w:val="false"/>
                <w:i w:val="false"/>
                <w:color w:val="000000"/>
                <w:sz w:val="20"/>
              </w:rPr>
              <w:t>
(casdo:EqualIndicator)" содержит значение "0", то реквизит "Количество транспортных средств</w:t>
            </w:r>
          </w:p>
          <w:p>
            <w:pPr>
              <w:spacing w:after="20"/>
              <w:ind w:left="20"/>
              <w:jc w:val="both"/>
            </w:pPr>
            <w:r>
              <w:rPr>
                <w:rFonts w:ascii="Times New Roman"/>
                <w:b w:val="false"/>
                <w:i w:val="false"/>
                <w:color w:val="000000"/>
                <w:sz w:val="20"/>
              </w:rPr>
              <w:t>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w:t>
            </w:r>
          </w:p>
          <w:p>
            <w:pPr>
              <w:spacing w:after="20"/>
              <w:ind w:left="20"/>
              <w:jc w:val="both"/>
            </w:pPr>
            <w:r>
              <w:rPr>
                <w:rFonts w:ascii="Times New Roman"/>
                <w:b w:val="false"/>
                <w:i w:val="false"/>
                <w:color w:val="000000"/>
                <w:sz w:val="20"/>
              </w:rPr>
              <w:t>
(casdo:EqualIndicator)" содержит значение "0", то реквизит "Информация о транспортном средстве (cacdo:TransportMeansRegistrationIdDetails)" должен быть заполнен, иначе реквизит "Информация о транспортном средстве (cacdo:TransportMeansRegistrationIdDetails)"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(casdo:FirstTrailerRegId)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(casdo:SecondTrailerRegId)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w:t>
            </w:r>
          </w:p>
          <w:p>
            <w:pPr>
              <w:spacing w:after="20"/>
              <w:ind w:left="20"/>
              <w:jc w:val="both"/>
            </w:pPr>
            <w:r>
              <w:rPr>
                <w:rFonts w:ascii="Times New Roman"/>
                <w:b w:val="false"/>
                <w:i w:val="false"/>
                <w:color w:val="000000"/>
                <w:sz w:val="20"/>
              </w:rPr>
              <w:t>
(csdo:DocId)"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марки транспортного средства</w:t>
            </w:r>
          </w:p>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Таможенный орган и пункт назначения</w:t>
            </w:r>
          </w:p>
          <w:p>
            <w:pPr>
              <w:spacing w:after="20"/>
              <w:ind w:left="20"/>
              <w:jc w:val="both"/>
            </w:pPr>
            <w:r>
              <w:rPr>
                <w:rFonts w:ascii="Times New Roman"/>
                <w:b w:val="false"/>
                <w:i w:val="false"/>
                <w:color w:val="000000"/>
                <w:sz w:val="20"/>
              </w:rPr>
              <w:t>
(cacdo:TransitTerminationDetails)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"Таможенный орган и пункт назначения (cacdo:TransitTerminationDetails)" должен быть заполнен, иначе реквизит "Таможенный орган и пункт назначения (cacdo:TransitTerminationDetails)"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Таможенный орган</w:t>
            </w:r>
          </w:p>
          <w:p>
            <w:pPr>
              <w:spacing w:after="20"/>
              <w:ind w:left="20"/>
              <w:jc w:val="both"/>
            </w:pPr>
            <w:r>
              <w:rPr>
                <w:rFonts w:ascii="Times New Roman"/>
                <w:b w:val="false"/>
                <w:i w:val="false"/>
                <w:color w:val="000000"/>
                <w:sz w:val="20"/>
              </w:rPr>
              <w:t>
(ccdo:CustomsOfficeDetails)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Номер (идентификатор) зоны таможенного контроля</w:t>
            </w:r>
          </w:p>
          <w:p>
            <w:pPr>
              <w:spacing w:after="20"/>
              <w:ind w:left="20"/>
              <w:jc w:val="both"/>
            </w:pPr>
            <w:r>
              <w:rPr>
                <w:rFonts w:ascii="Times New Roman"/>
                <w:b w:val="false"/>
                <w:i w:val="false"/>
                <w:color w:val="000000"/>
                <w:sz w:val="20"/>
              </w:rPr>
              <w:t>
(casdo:CustomsControlZoneId)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 – почтовый адрес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адреса места доставки товаров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Грузовые операции</w:t>
            </w:r>
          </w:p>
          <w:p>
            <w:pPr>
              <w:spacing w:after="20"/>
              <w:ind w:left="20"/>
              <w:jc w:val="both"/>
            </w:pPr>
            <w:r>
              <w:rPr>
                <w:rFonts w:ascii="Times New Roman"/>
                <w:b w:val="false"/>
                <w:i w:val="false"/>
                <w:color w:val="000000"/>
                <w:sz w:val="20"/>
              </w:rPr>
              <w:t>
(cacdo:PITranshipmentDetails)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"15", "16", "17", "18", то реквизит "Сведения о перегрузке товара (cacdo:TranshipmentDetails)"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перегрузке товара (cacdo:TranshipmentDetails)"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"15", "16", "17", "18"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"06", то реквизит "Сведения о перегрузке товара (cacdo:TranshipmentDetails)"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Код вида грузовой операции</w:t>
            </w:r>
          </w:p>
          <w:p>
            <w:pPr>
              <w:spacing w:after="20"/>
              <w:ind w:left="20"/>
              <w:jc w:val="both"/>
            </w:pPr>
            <w:r>
              <w:rPr>
                <w:rFonts w:ascii="Times New Roman"/>
                <w:b w:val="false"/>
                <w:i w:val="false"/>
                <w:color w:val="000000"/>
                <w:sz w:val="20"/>
              </w:rPr>
              <w:t>
(casdo:CargoOperationKindCode)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p>
          <w:p>
            <w:pPr>
              <w:spacing w:after="20"/>
              <w:ind w:left="20"/>
              <w:jc w:val="both"/>
            </w:pPr>
            <w:r>
              <w:rPr>
                <w:rFonts w:ascii="Times New Roman"/>
                <w:b w:val="false"/>
                <w:i w:val="false"/>
                <w:color w:val="000000"/>
                <w:sz w:val="20"/>
              </w:rPr>
              <w:t>
1 – разгрузка товаров в месте прибытия;</w:t>
            </w:r>
          </w:p>
          <w:p>
            <w:pPr>
              <w:spacing w:after="20"/>
              <w:ind w:left="20"/>
              <w:jc w:val="both"/>
            </w:pPr>
            <w:r>
              <w:rPr>
                <w:rFonts w:ascii="Times New Roman"/>
                <w:b w:val="false"/>
                <w:i w:val="false"/>
                <w:color w:val="000000"/>
                <w:sz w:val="20"/>
              </w:rPr>
              <w:t>
2 – перегрузка (перевалка) товаров, замена транспортных средств в месте прибытия;</w:t>
            </w:r>
          </w:p>
          <w:p>
            <w:pPr>
              <w:spacing w:after="20"/>
              <w:ind w:left="20"/>
              <w:jc w:val="both"/>
            </w:pP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Признак контейнерных перевозок</w:t>
            </w:r>
          </w:p>
          <w:p>
            <w:pPr>
              <w:spacing w:after="20"/>
              <w:ind w:left="20"/>
              <w:jc w:val="both"/>
            </w:pPr>
            <w:r>
              <w:rPr>
                <w:rFonts w:ascii="Times New Roman"/>
                <w:b w:val="false"/>
                <w:i w:val="false"/>
                <w:color w:val="000000"/>
                <w:sz w:val="20"/>
              </w:rPr>
              <w:t>
(casdo:ContainerIndicator)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контейнерных перевозок (casdo:ContainerIndicator)" должен содержать 1 из значений:</w:t>
            </w:r>
          </w:p>
          <w:p>
            <w:pPr>
              <w:spacing w:after="20"/>
              <w:ind w:left="20"/>
              <w:jc w:val="both"/>
            </w:pPr>
            <w:r>
              <w:rPr>
                <w:rFonts w:ascii="Times New Roman"/>
                <w:b w:val="false"/>
                <w:i w:val="false"/>
                <w:color w:val="000000"/>
                <w:sz w:val="20"/>
              </w:rPr>
              <w:t>
1 – осуществляется перегрузка товаров из одного контейнера в другой;</w:t>
            </w:r>
          </w:p>
          <w:p>
            <w:pPr>
              <w:spacing w:after="20"/>
              <w:ind w:left="20"/>
              <w:jc w:val="both"/>
            </w:pPr>
            <w:r>
              <w:rPr>
                <w:rFonts w:ascii="Times New Roman"/>
                <w:b w:val="false"/>
                <w:i w:val="false"/>
                <w:color w:val="000000"/>
                <w:sz w:val="20"/>
              </w:rPr>
              <w:t>
0 – остальные случаи;</w:t>
            </w:r>
          </w:p>
          <w:p>
            <w:pPr>
              <w:spacing w:after="20"/>
              <w:ind w:left="20"/>
              <w:jc w:val="both"/>
            </w:pPr>
            <w:r>
              <w:rPr>
                <w:rFonts w:ascii="Times New Roman"/>
                <w:b w:val="false"/>
                <w:i w:val="false"/>
                <w:color w:val="000000"/>
                <w:sz w:val="20"/>
              </w:rPr>
              <w:t>иначе реквизит "Признак контейнерных перевозок (casdo:ContainerIndicator)"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"Код страны (casdo:CACountryCode)" должен содержать двухбуквенное значение кода страны совершения грузовой операции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 Краткое название страны</w:t>
            </w:r>
          </w:p>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 Таможенный орган</w:t>
            </w:r>
          </w:p>
          <w:p>
            <w:pPr>
              <w:spacing w:after="20"/>
              <w:ind w:left="20"/>
              <w:jc w:val="both"/>
            </w:pPr>
            <w:r>
              <w:rPr>
                <w:rFonts w:ascii="Times New Roman"/>
                <w:b w:val="false"/>
                <w:i w:val="false"/>
                <w:color w:val="000000"/>
                <w:sz w:val="20"/>
              </w:rPr>
              <w:t>
(ccdo:CustomsOfficeDetails)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"Таможенный орган (ccdo:CustomsOfficeDetails)" может быть заполнен, иначе реквизит "Таможенный орган (ccdo:CustomsOfficeDetails)"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w:t>
            </w:r>
          </w:p>
          <w:p>
            <w:pPr>
              <w:spacing w:after="20"/>
              <w:ind w:left="20"/>
              <w:jc w:val="both"/>
            </w:pPr>
            <w:r>
              <w:rPr>
                <w:rFonts w:ascii="Times New Roman"/>
                <w:b w:val="false"/>
                <w:i w:val="false"/>
                <w:color w:val="000000"/>
                <w:sz w:val="20"/>
              </w:rPr>
              <w:t>
(csdo:CustomsOfficeName)"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 Транспортное средство при перегрузке товаров</w:t>
            </w:r>
          </w:p>
          <w:p>
            <w:pPr>
              <w:spacing w:after="20"/>
              <w:ind w:left="20"/>
              <w:jc w:val="both"/>
            </w:pPr>
            <w:r>
              <w:rPr>
                <w:rFonts w:ascii="Times New Roman"/>
                <w:b w:val="false"/>
                <w:i w:val="false"/>
                <w:color w:val="000000"/>
                <w:sz w:val="20"/>
              </w:rPr>
              <w:t>
(cacdo:TranshipmentTransportDetails)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перегрузке товаров (cacdo:TranshipmentTransportDetails)" может быть заполнен, иначе реквизит "Транспортное средство при перегрузке товаров (cacdo:TranshipmentTransportDetails)"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регистрации транспортного средства</w:t>
            </w:r>
          </w:p>
          <w:p>
            <w:pPr>
              <w:spacing w:after="20"/>
              <w:ind w:left="20"/>
              <w:jc w:val="both"/>
            </w:pPr>
            <w:r>
              <w:rPr>
                <w:rFonts w:ascii="Times New Roman"/>
                <w:b w:val="false"/>
                <w:i w:val="false"/>
                <w:color w:val="000000"/>
                <w:sz w:val="20"/>
              </w:rPr>
              <w:t>
(casdo:RegistrationNationalityCode)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значение "20",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транспортных средств (casdo:TransportMeansQuantity)"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"Информация о транспортном средстве</w:t>
            </w:r>
          </w:p>
          <w:p>
            <w:pPr>
              <w:spacing w:after="20"/>
              <w:ind w:left="20"/>
              <w:jc w:val="both"/>
            </w:pPr>
            <w:r>
              <w:rPr>
                <w:rFonts w:ascii="Times New Roman"/>
                <w:b w:val="false"/>
                <w:i w:val="false"/>
                <w:color w:val="000000"/>
                <w:sz w:val="20"/>
              </w:rPr>
              <w:t>
(cacdo:TransportMeansRegistrationIdDetails)"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(casdo:FirstTrailerRegId)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(casdo:SecondTrailerRegId)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"Транспортное средство при перегрузке товаров (cacdo:TranshipmentTransportDetails)"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w:t>
            </w:r>
          </w:p>
          <w:p>
            <w:pPr>
              <w:spacing w:after="20"/>
              <w:ind w:left="20"/>
              <w:jc w:val="both"/>
            </w:pPr>
            <w:r>
              <w:rPr>
                <w:rFonts w:ascii="Times New Roman"/>
                <w:b w:val="false"/>
                <w:i w:val="false"/>
                <w:color w:val="000000"/>
                <w:sz w:val="20"/>
              </w:rPr>
              <w:t>
(csdo:DocId)"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Код марки транспортного средства</w:t>
            </w:r>
          </w:p>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 Идентификатор контейнера</w:t>
            </w:r>
          </w:p>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"Грузовые операции (cacdo:PITranshipmentDetails)" содержит значение "1", то реквизит "Идентификатор контейнера (casdo:ContainerId)" должен быть заполнен, иначе реквизит "Идентификатор контейнера (casdo:ContainerId)"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Место временного хранения товара</w:t>
            </w:r>
          </w:p>
          <w:p>
            <w:pPr>
              <w:spacing w:after="20"/>
              <w:ind w:left="20"/>
              <w:jc w:val="both"/>
            </w:pPr>
            <w:r>
              <w:rPr>
                <w:rFonts w:ascii="Times New Roman"/>
                <w:b w:val="false"/>
                <w:i w:val="false"/>
                <w:color w:val="000000"/>
                <w:sz w:val="20"/>
              </w:rPr>
              <w:t>
(cacdo:UnloadWarehouseDetails)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Код места нахождения товаров</w:t>
            </w:r>
          </w:p>
          <w:p>
            <w:pPr>
              <w:spacing w:after="20"/>
              <w:ind w:left="20"/>
              <w:jc w:val="both"/>
            </w:pPr>
            <w:r>
              <w:rPr>
                <w:rFonts w:ascii="Times New Roman"/>
                <w:b w:val="false"/>
                <w:i w:val="false"/>
                <w:color w:val="000000"/>
                <w:sz w:val="20"/>
              </w:rPr>
              <w:t>
(casdo:GoodsLocationCode)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нахождения товаров (casdo:GoodsLocationCode)" должен содержать значение "2023"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 Сведения о документе, определяющем место нахождения товара</w:t>
            </w:r>
          </w:p>
          <w:p>
            <w:pPr>
              <w:spacing w:after="20"/>
              <w:ind w:left="20"/>
              <w:jc w:val="both"/>
            </w:pPr>
            <w:r>
              <w:rPr>
                <w:rFonts w:ascii="Times New Roman"/>
                <w:b w:val="false"/>
                <w:i w:val="false"/>
                <w:color w:val="000000"/>
                <w:sz w:val="20"/>
              </w:rPr>
              <w:t>
(cacdo:GoodsLocationDocDetails)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w:t>
            </w:r>
          </w:p>
          <w:p>
            <w:pPr>
              <w:spacing w:after="20"/>
              <w:ind w:left="20"/>
              <w:jc w:val="both"/>
            </w:pPr>
            <w:r>
              <w:rPr>
                <w:rFonts w:ascii="Times New Roman"/>
                <w:b w:val="false"/>
                <w:i w:val="false"/>
                <w:color w:val="000000"/>
                <w:sz w:val="20"/>
              </w:rPr>
              <w:t xml:space="preserve">
(csdo:DocStartDate)" заполнен, то значение реквизита </w:t>
            </w:r>
          </w:p>
          <w:p>
            <w:pPr>
              <w:spacing w:after="20"/>
              <w:ind w:left="20"/>
              <w:jc w:val="both"/>
            </w:pPr>
            <w:r>
              <w:rPr>
                <w:rFonts w:ascii="Times New Roman"/>
                <w:b w:val="false"/>
                <w:i w:val="false"/>
                <w:color w:val="000000"/>
                <w:sz w:val="20"/>
              </w:rPr>
              <w:t>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владельцев складов временного хранания, в соответствии с классификатором стран мира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владельцев складов временного хранания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w:t>
            </w:r>
          </w:p>
          <w:p>
            <w:pPr>
              <w:spacing w:after="20"/>
              <w:ind w:left="20"/>
              <w:jc w:val="both"/>
            </w:pPr>
            <w:r>
              <w:rPr>
                <w:rFonts w:ascii="Times New Roman"/>
                <w:b w:val="false"/>
                <w:i w:val="false"/>
                <w:color w:val="000000"/>
                <w:sz w:val="20"/>
              </w:rPr>
              <w:t>
(casdo:AEORegistryKindCode)"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 Дата помещения товара на склад</w:t>
            </w:r>
          </w:p>
          <w:p>
            <w:pPr>
              <w:spacing w:after="20"/>
              <w:ind w:left="20"/>
              <w:jc w:val="both"/>
            </w:pPr>
            <w:r>
              <w:rPr>
                <w:rFonts w:ascii="Times New Roman"/>
                <w:b w:val="false"/>
                <w:i w:val="false"/>
                <w:color w:val="000000"/>
                <w:sz w:val="20"/>
              </w:rPr>
              <w:t>
(casdo:WarehouseDate)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 Условия хранения товаров</w:t>
            </w:r>
          </w:p>
          <w:p>
            <w:pPr>
              <w:spacing w:after="20"/>
              <w:ind w:left="20"/>
              <w:jc w:val="both"/>
            </w:pPr>
            <w:r>
              <w:rPr>
                <w:rFonts w:ascii="Times New Roman"/>
                <w:b w:val="false"/>
                <w:i w:val="false"/>
                <w:color w:val="000000"/>
                <w:sz w:val="20"/>
              </w:rPr>
              <w:t>
(cacdo:StorageRequirementDetails)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Признак необходимости особых условий хранения</w:t>
            </w:r>
          </w:p>
          <w:p>
            <w:pPr>
              <w:spacing w:after="20"/>
              <w:ind w:left="20"/>
              <w:jc w:val="both"/>
            </w:pPr>
            <w:r>
              <w:rPr>
                <w:rFonts w:ascii="Times New Roman"/>
                <w:b w:val="false"/>
                <w:i w:val="false"/>
                <w:color w:val="000000"/>
                <w:sz w:val="20"/>
              </w:rPr>
              <w:t>
(casdo:SpecialStorageRequirementIndicator)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ревизит "Признак необходимости особых условий хранения (casdo:SpecialStorageRequirementIndicator)" должен содержать 1 из значений: </w:t>
            </w:r>
          </w:p>
          <w:p>
            <w:pPr>
              <w:spacing w:after="20"/>
              <w:ind w:left="20"/>
              <w:jc w:val="both"/>
            </w:pPr>
            <w:r>
              <w:rPr>
                <w:rFonts w:ascii="Times New Roman"/>
                <w:b w:val="false"/>
                <w:i w:val="false"/>
                <w:color w:val="000000"/>
                <w:sz w:val="20"/>
              </w:rPr>
              <w:t>1 – необходимо обеспечение особых условий временного хранения товаров;</w:t>
            </w:r>
          </w:p>
          <w:p>
            <w:pPr>
              <w:spacing w:after="20"/>
              <w:ind w:left="20"/>
              <w:jc w:val="both"/>
            </w:pPr>
            <w:r>
              <w:rPr>
                <w:rFonts w:ascii="Times New Roman"/>
                <w:b w:val="false"/>
                <w:i w:val="false"/>
                <w:color w:val="000000"/>
                <w:sz w:val="20"/>
              </w:rPr>
              <w:t>
0 – отсутствует необходимость обеспечения особых условий временного хранения товаров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Товар</w:t>
            </w:r>
          </w:p>
          <w:p>
            <w:pPr>
              <w:spacing w:after="20"/>
              <w:ind w:left="20"/>
              <w:jc w:val="both"/>
            </w:pPr>
            <w:r>
              <w:rPr>
                <w:rFonts w:ascii="Times New Roman"/>
                <w:b w:val="false"/>
                <w:i w:val="false"/>
                <w:color w:val="000000"/>
                <w:sz w:val="20"/>
              </w:rPr>
              <w:t>
(cacdo:PIARConsignmentItemDetails)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Порядковый номер товара</w:t>
            </w:r>
          </w:p>
          <w:p>
            <w:pPr>
              <w:spacing w:after="20"/>
              <w:ind w:left="20"/>
              <w:jc w:val="both"/>
            </w:pPr>
            <w:r>
              <w:rPr>
                <w:rFonts w:ascii="Times New Roman"/>
                <w:b w:val="false"/>
                <w:i w:val="false"/>
                <w:color w:val="000000"/>
                <w:sz w:val="20"/>
              </w:rPr>
              <w:t>
(casdo:ConsignmentItemOrdinal)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"Порядковый номер товара (casdo:ConsignmentItemOrdinal)" должно быть уникальным в экеземпляре реквизита "Товарная партия</w:t>
            </w:r>
          </w:p>
          <w:p>
            <w:pPr>
              <w:spacing w:after="20"/>
              <w:ind w:left="20"/>
              <w:jc w:val="both"/>
            </w:pPr>
            <w:r>
              <w:rPr>
                <w:rFonts w:ascii="Times New Roman"/>
                <w:b w:val="false"/>
                <w:i w:val="false"/>
                <w:color w:val="000000"/>
                <w:sz w:val="20"/>
              </w:rPr>
              <w:t xml:space="preserve">
(cacdo:PIARConsignmentDetails)"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Код товара по ТН ВЭД ЕАЭС</w:t>
            </w:r>
          </w:p>
          <w:p>
            <w:pPr>
              <w:spacing w:after="20"/>
              <w:ind w:left="20"/>
              <w:jc w:val="both"/>
            </w:pPr>
            <w:r>
              <w:rPr>
                <w:rFonts w:ascii="Times New Roman"/>
                <w:b w:val="false"/>
                <w:i w:val="false"/>
                <w:color w:val="000000"/>
                <w:sz w:val="20"/>
              </w:rPr>
              <w:t>
(csdo:CommodityCode)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количество экземпляров реквизита "Цель представления предварительной информации (casdo:PreliminaryInformationUsageCode)" в составе реквизита "Товарная партия (cacdo:PIARConsignmentDetails) равно 1,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"Код товара по ТН ВЭД ЕАЭС (csdo:CommodityCode)" должен соответствовать шаблону "\d{4}|\d{6}|\d{8,10}", иначе реквизит "Код товара по ТН ВЭД ЕАЭС (csdo:CommodityCode)" должен соответствовать шаблону "\d{6}|\d{8,10}"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Наименование товара</w:t>
            </w:r>
          </w:p>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Масса брутто</w:t>
            </w:r>
          </w:p>
          <w:p>
            <w:pPr>
              <w:spacing w:after="20"/>
              <w:ind w:left="20"/>
              <w:jc w:val="both"/>
            </w:pPr>
            <w:r>
              <w:rPr>
                <w:rFonts w:ascii="Times New Roman"/>
                <w:b w:val="false"/>
                <w:i w:val="false"/>
                <w:color w:val="000000"/>
                <w:sz w:val="20"/>
              </w:rPr>
              <w:t>
(csdo:UnifiedGrossMassMeasure)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"06", "13", то реквизит "Масса брутто (csdo:UnifiedGrossMassMeasure)"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Масса нетто</w:t>
            </w:r>
          </w:p>
          <w:p>
            <w:pPr>
              <w:spacing w:after="20"/>
              <w:ind w:left="20"/>
              <w:jc w:val="both"/>
            </w:pPr>
            <w:r>
              <w:rPr>
                <w:rFonts w:ascii="Times New Roman"/>
                <w:b w:val="false"/>
                <w:i w:val="false"/>
                <w:color w:val="000000"/>
                <w:sz w:val="20"/>
              </w:rPr>
              <w:t>
(csdo:UnifiedNetMassMeasure)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"Масса нетто (csdo:UnifiedNetMassMeasure)"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"13", то реквизит "Масса нетто (csdo:UnifiedNetMassMeasure)"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Количество товара</w:t>
            </w:r>
          </w:p>
          <w:p>
            <w:pPr>
              <w:spacing w:after="20"/>
              <w:ind w:left="20"/>
              <w:jc w:val="both"/>
            </w:pPr>
            <w:r>
              <w:rPr>
                <w:rFonts w:ascii="Times New Roman"/>
                <w:b w:val="false"/>
                <w:i w:val="false"/>
                <w:color w:val="000000"/>
                <w:sz w:val="20"/>
              </w:rPr>
              <w:t>
(cacdo:GoodsMeasureDetails)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 Порядковый номер товара в декларации на товары</w:t>
            </w:r>
          </w:p>
          <w:p>
            <w:pPr>
              <w:spacing w:after="20"/>
              <w:ind w:left="20"/>
              <w:jc w:val="both"/>
            </w:pPr>
            <w:r>
              <w:rPr>
                <w:rFonts w:ascii="Times New Roman"/>
                <w:b w:val="false"/>
                <w:i w:val="false"/>
                <w:color w:val="000000"/>
                <w:sz w:val="20"/>
              </w:rPr>
              <w:t>
(casdo:DTConsignmentItemOrdinal)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 Уникальный идентификатор товарной партии</w:t>
            </w:r>
          </w:p>
          <w:p>
            <w:pPr>
              <w:spacing w:after="20"/>
              <w:ind w:left="20"/>
              <w:jc w:val="both"/>
            </w:pPr>
            <w:r>
              <w:rPr>
                <w:rFonts w:ascii="Times New Roman"/>
                <w:b w:val="false"/>
                <w:i w:val="false"/>
                <w:color w:val="000000"/>
                <w:sz w:val="20"/>
              </w:rPr>
              <w:t>
(casdo:UCRId)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идентификатор товарной партии (casdo:UCRId)"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кровне содержит значение "01", то реквизит "Уникальный идентификатор товарной партии (casdo:UCRId)" может быть заполнен, иначе реквизит "Уникальный идентификатор товарной партии (casdo:UCRId)"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 Признак продукции военного назначения</w:t>
            </w:r>
          </w:p>
          <w:p>
            <w:pPr>
              <w:spacing w:after="20"/>
              <w:ind w:left="20"/>
              <w:jc w:val="both"/>
            </w:pPr>
            <w:r>
              <w:rPr>
                <w:rFonts w:ascii="Times New Roman"/>
                <w:b w:val="false"/>
                <w:i w:val="false"/>
                <w:color w:val="000000"/>
                <w:sz w:val="20"/>
              </w:rPr>
              <w:t>
(casdo:GoodsMilitaryIndicator)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товар является продукцией военного назначения, то реквизит "Признак продукции военного назначения (casdo:GoodsMilitaryIndicator)" должен содержать значение </w:t>
            </w:r>
          </w:p>
          <w:p>
            <w:pPr>
              <w:spacing w:after="20"/>
              <w:ind w:left="20"/>
              <w:jc w:val="both"/>
            </w:pPr>
            <w:r>
              <w:rPr>
                <w:rFonts w:ascii="Times New Roman"/>
                <w:b w:val="false"/>
                <w:i w:val="false"/>
                <w:color w:val="000000"/>
                <w:sz w:val="20"/>
              </w:rPr>
              <w:t xml:space="preserve">"1" – товар является продукцией военного назначения, </w:t>
            </w:r>
          </w:p>
          <w:p>
            <w:pPr>
              <w:spacing w:after="20"/>
              <w:ind w:left="20"/>
              <w:jc w:val="both"/>
            </w:pPr>
            <w:r>
              <w:rPr>
                <w:rFonts w:ascii="Times New Roman"/>
                <w:b w:val="false"/>
                <w:i w:val="false"/>
                <w:color w:val="000000"/>
                <w:sz w:val="20"/>
              </w:rPr>
              <w:t>иначе реквизит "Признак продукции военного назначения (casdo:GoodsMilitaryIndicator)"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13.27.10.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"Количество товара в единице измерения, отличной от основной и дополнительной (cacdo:AddGoodsMeasureDetails)"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"Масса брутто (csdo:UnifiedGrossMassMeasure)" не заполнен, то реквизит "Количество товара в единице измерения, отличной от основной и дополнительной (cacdo:AddGoodsMeasureDetails)"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то реквизит реквизит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13.27.11. Наименование места происхождения</w:t>
            </w:r>
          </w:p>
          <w:p>
            <w:pPr>
              <w:spacing w:after="20"/>
              <w:ind w:left="20"/>
              <w:jc w:val="both"/>
            </w:pPr>
            <w:r>
              <w:rPr>
                <w:rFonts w:ascii="Times New Roman"/>
                <w:b w:val="false"/>
                <w:i w:val="false"/>
                <w:color w:val="000000"/>
                <w:sz w:val="20"/>
              </w:rPr>
              <w:t>
(casdo:ProductionPlaceName)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13.27.12. Маркировка товара</w:t>
            </w:r>
          </w:p>
          <w:p>
            <w:pPr>
              <w:spacing w:after="20"/>
              <w:ind w:left="20"/>
              <w:jc w:val="both"/>
            </w:pPr>
            <w:r>
              <w:rPr>
                <w:rFonts w:ascii="Times New Roman"/>
                <w:b w:val="false"/>
                <w:i w:val="false"/>
                <w:color w:val="000000"/>
                <w:sz w:val="20"/>
              </w:rPr>
              <w:t>
(casdo:GoodsLabelDescriptionText)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"12", "13", то реквизит "Маркировка товара (casdo:GoodsLabelDescriptionText)" должен быть заполнен, иначе реквизит "Маркировка товара (casdo:GoodsLabelDescriptionText)"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13.27.13. Назначение и область применения товара</w:t>
            </w:r>
          </w:p>
          <w:p>
            <w:pPr>
              <w:spacing w:after="20"/>
              <w:ind w:left="20"/>
              <w:jc w:val="both"/>
            </w:pPr>
            <w:r>
              <w:rPr>
                <w:rFonts w:ascii="Times New Roman"/>
                <w:b w:val="false"/>
                <w:i w:val="false"/>
                <w:color w:val="000000"/>
                <w:sz w:val="20"/>
              </w:rPr>
              <w:t>
(casdo:GoodsUsageDescriptionText)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"Назначение и область применения товара (casdo:GoodsUsageDescriptionText)" должен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13.27.14. Производитель</w:t>
            </w:r>
          </w:p>
          <w:p>
            <w:pPr>
              <w:spacing w:after="20"/>
              <w:ind w:left="20"/>
              <w:jc w:val="both"/>
            </w:pPr>
            <w:r>
              <w:rPr>
                <w:rFonts w:ascii="Times New Roman"/>
                <w:b w:val="false"/>
                <w:i w:val="false"/>
                <w:color w:val="000000"/>
                <w:sz w:val="20"/>
              </w:rPr>
              <w:t>
(cacdo:ManufacturerDetails)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значение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13.27.15. Предприятие, выпустившее товары в оборот</w:t>
            </w:r>
          </w:p>
          <w:p>
            <w:pPr>
              <w:spacing w:after="20"/>
              <w:ind w:left="20"/>
              <w:jc w:val="both"/>
            </w:pPr>
            <w:r>
              <w:rPr>
                <w:rFonts w:ascii="Times New Roman"/>
                <w:b w:val="false"/>
                <w:i w:val="false"/>
                <w:color w:val="000000"/>
                <w:sz w:val="20"/>
              </w:rPr>
              <w:t>
(cacdo:VetReleaseOrganizationDetails)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p>
          <w:p>
            <w:pPr>
              <w:spacing w:after="20"/>
              <w:ind w:left="20"/>
              <w:jc w:val="both"/>
            </w:pPr>
            <w:r>
              <w:rPr>
                <w:rFonts w:ascii="Times New Roman"/>
                <w:b w:val="false"/>
                <w:i w:val="false"/>
                <w:color w:val="000000"/>
                <w:sz w:val="20"/>
              </w:rPr>
              <w:t>
(casdo:VeterinaryOrganizationId)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13.27.16. Груз, грузовые места, поддоны и упаковка товаров</w:t>
            </w:r>
          </w:p>
          <w:p>
            <w:pPr>
              <w:spacing w:after="20"/>
              <w:ind w:left="20"/>
              <w:jc w:val="both"/>
            </w:pPr>
            <w:r>
              <w:rPr>
                <w:rFonts w:ascii="Times New Roman"/>
                <w:b w:val="false"/>
                <w:i w:val="false"/>
                <w:color w:val="000000"/>
                <w:sz w:val="20"/>
              </w:rPr>
              <w:t>
(cacdo:CargoPackagePalletDetails)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то реквизит "Груз, грузовые места, поддоны и упаковка товаров</w:t>
            </w:r>
          </w:p>
          <w:p>
            <w:pPr>
              <w:spacing w:after="20"/>
              <w:ind w:left="20"/>
              <w:jc w:val="both"/>
            </w:pPr>
            <w:r>
              <w:rPr>
                <w:rFonts w:ascii="Times New Roman"/>
                <w:b w:val="false"/>
                <w:i w:val="false"/>
                <w:color w:val="000000"/>
                <w:sz w:val="20"/>
              </w:rPr>
              <w:t>
(cacdo:CargoPackagePalletDetails)" должен быть заполнен, иначе реквизит "Груз, грузовые места, поддоны и упаковка товаров (cacdo:CargoPackagePalletDetails)"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информации об упаковке товара</w:t>
            </w:r>
          </w:p>
          <w:p>
            <w:pPr>
              <w:spacing w:after="20"/>
              <w:ind w:left="20"/>
              <w:jc w:val="both"/>
            </w:pPr>
            <w:r>
              <w:rPr>
                <w:rFonts w:ascii="Times New Roman"/>
                <w:b w:val="false"/>
                <w:i w:val="false"/>
                <w:color w:val="000000"/>
                <w:sz w:val="20"/>
              </w:rPr>
              <w:t>
(casdo:PackageAvailabilityCode)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p>
          <w:p>
            <w:pPr>
              <w:spacing w:after="20"/>
              <w:ind w:left="20"/>
              <w:jc w:val="both"/>
            </w:pPr>
            <w:r>
              <w:rPr>
                <w:rFonts w:ascii="Times New Roman"/>
                <w:b w:val="false"/>
                <w:i w:val="false"/>
                <w:color w:val="000000"/>
                <w:sz w:val="20"/>
              </w:rPr>
              <w:t>0 – без упаковки;</w:t>
            </w:r>
          </w:p>
          <w:p>
            <w:pPr>
              <w:spacing w:after="20"/>
              <w:ind w:left="20"/>
              <w:jc w:val="both"/>
            </w:pPr>
            <w:r>
              <w:rPr>
                <w:rFonts w:ascii="Times New Roman"/>
                <w:b w:val="false"/>
                <w:i w:val="false"/>
                <w:color w:val="000000"/>
                <w:sz w:val="20"/>
              </w:rPr>
              <w:t>
1 – с упаковкой;</w:t>
            </w:r>
          </w:p>
          <w:p>
            <w:pPr>
              <w:spacing w:after="20"/>
              <w:ind w:left="20"/>
              <w:jc w:val="both"/>
            </w:pPr>
            <w:r>
              <w:rPr>
                <w:rFonts w:ascii="Times New Roman"/>
                <w:b w:val="false"/>
                <w:i w:val="false"/>
                <w:color w:val="000000"/>
                <w:sz w:val="20"/>
              </w:rPr>
              <w:t>
2 – без упаковки, в оборудованных емкостях транспортного средства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грузовых мест</w:t>
            </w:r>
          </w:p>
          <w:p>
            <w:pPr>
              <w:spacing w:after="20"/>
              <w:ind w:left="20"/>
              <w:jc w:val="both"/>
            </w:pPr>
            <w:r>
              <w:rPr>
                <w:rFonts w:ascii="Times New Roman"/>
                <w:b w:val="false"/>
                <w:i w:val="false"/>
                <w:color w:val="000000"/>
                <w:sz w:val="20"/>
              </w:rPr>
              <w:t>
(casdo:CargoQuantity)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грузовых мест, частично занятых товаром</w:t>
            </w:r>
          </w:p>
          <w:p>
            <w:pPr>
              <w:spacing w:after="20"/>
              <w:ind w:left="20"/>
              <w:jc w:val="both"/>
            </w:pPr>
            <w:r>
              <w:rPr>
                <w:rFonts w:ascii="Times New Roman"/>
                <w:b w:val="false"/>
                <w:i w:val="false"/>
                <w:color w:val="000000"/>
                <w:sz w:val="20"/>
              </w:rPr>
              <w:t>
(casdo:CargoPartQuantity)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грузовых мест</w:t>
            </w:r>
          </w:p>
          <w:p>
            <w:pPr>
              <w:spacing w:after="20"/>
              <w:ind w:left="20"/>
              <w:jc w:val="both"/>
            </w:pPr>
            <w:r>
              <w:rPr>
                <w:rFonts w:ascii="Times New Roman"/>
                <w:b w:val="false"/>
                <w:i w:val="false"/>
                <w:color w:val="000000"/>
                <w:sz w:val="20"/>
              </w:rPr>
              <w:t>
(casdo:CargoKindName)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грузе, таре, упаковке, поддоне</w:t>
            </w:r>
          </w:p>
          <w:p>
            <w:pPr>
              <w:spacing w:after="20"/>
              <w:ind w:left="20"/>
              <w:jc w:val="both"/>
            </w:pPr>
            <w:r>
              <w:rPr>
                <w:rFonts w:ascii="Times New Roman"/>
                <w:b w:val="false"/>
                <w:i w:val="false"/>
                <w:color w:val="000000"/>
                <w:sz w:val="20"/>
              </w:rPr>
              <w:t>
(cacdo:PackagePalletDetails)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вида информации о грузовом месте (упаковке)</w:t>
            </w:r>
          </w:p>
          <w:p>
            <w:pPr>
              <w:spacing w:after="20"/>
              <w:ind w:left="20"/>
              <w:jc w:val="both"/>
            </w:pPr>
            <w:r>
              <w:rPr>
                <w:rFonts w:ascii="Times New Roman"/>
                <w:b w:val="false"/>
                <w:i w:val="false"/>
                <w:color w:val="000000"/>
                <w:sz w:val="20"/>
              </w:rPr>
              <w:t>
(casdo:CargoPackageInfoKindCode)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информации о грузовом месте (упаковке) (casdo:CargoPackageInfoKindCode)" должен содержать 1 из значений: </w:t>
            </w:r>
          </w:p>
          <w:p>
            <w:pPr>
              <w:spacing w:after="20"/>
              <w:ind w:left="20"/>
              <w:jc w:val="both"/>
            </w:pPr>
            <w:r>
              <w:rPr>
                <w:rFonts w:ascii="Times New Roman"/>
                <w:b w:val="false"/>
                <w:i w:val="false"/>
                <w:color w:val="000000"/>
                <w:sz w:val="20"/>
              </w:rPr>
              <w:t>0 – сведения об упаковке;</w:t>
            </w:r>
          </w:p>
          <w:p>
            <w:pPr>
              <w:spacing w:after="20"/>
              <w:ind w:left="20"/>
              <w:jc w:val="both"/>
            </w:pPr>
            <w:r>
              <w:rPr>
                <w:rFonts w:ascii="Times New Roman"/>
                <w:b w:val="false"/>
                <w:i w:val="false"/>
                <w:color w:val="000000"/>
                <w:sz w:val="20"/>
              </w:rPr>
              <w:t>
1 – сведения о таре;</w:t>
            </w:r>
          </w:p>
          <w:p>
            <w:pPr>
              <w:spacing w:after="20"/>
              <w:ind w:left="20"/>
              <w:jc w:val="both"/>
            </w:pPr>
            <w:r>
              <w:rPr>
                <w:rFonts w:ascii="Times New Roman"/>
                <w:b w:val="false"/>
                <w:i w:val="false"/>
                <w:color w:val="000000"/>
                <w:sz w:val="20"/>
              </w:rPr>
              <w:t>
2 – сведения о грузе;</w:t>
            </w:r>
          </w:p>
          <w:p>
            <w:pPr>
              <w:spacing w:after="20"/>
              <w:ind w:left="20"/>
              <w:jc w:val="both"/>
            </w:pPr>
            <w:r>
              <w:rPr>
                <w:rFonts w:ascii="Times New Roman"/>
                <w:b w:val="false"/>
                <w:i w:val="false"/>
                <w:color w:val="000000"/>
                <w:sz w:val="20"/>
              </w:rPr>
              <w:t>
3 – сведения о поддонах;</w:t>
            </w:r>
          </w:p>
          <w:p>
            <w:pPr>
              <w:spacing w:after="20"/>
              <w:ind w:left="20"/>
              <w:jc w:val="both"/>
            </w:pPr>
            <w:r>
              <w:rPr>
                <w:rFonts w:ascii="Times New Roman"/>
                <w:b w:val="false"/>
                <w:i w:val="false"/>
                <w:color w:val="000000"/>
                <w:sz w:val="20"/>
              </w:rPr>
              <w:t>
4 – сведения об индивидуальной упаковке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Код вида упаковки</w:t>
            </w:r>
          </w:p>
          <w:p>
            <w:pPr>
              <w:spacing w:after="20"/>
              <w:ind w:left="20"/>
              <w:jc w:val="both"/>
            </w:pPr>
            <w:r>
              <w:rPr>
                <w:rFonts w:ascii="Times New Roman"/>
                <w:b w:val="false"/>
                <w:i w:val="false"/>
                <w:color w:val="000000"/>
                <w:sz w:val="20"/>
              </w:rPr>
              <w:t>
(csdo:PackageKindCode)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Количество упаковок</w:t>
            </w:r>
          </w:p>
          <w:p>
            <w:pPr>
              <w:spacing w:after="20"/>
              <w:ind w:left="20"/>
              <w:jc w:val="both"/>
            </w:pPr>
            <w:r>
              <w:rPr>
                <w:rFonts w:ascii="Times New Roman"/>
                <w:b w:val="false"/>
                <w:i w:val="false"/>
                <w:color w:val="000000"/>
                <w:sz w:val="20"/>
              </w:rPr>
              <w:t>
(csdo:PackageQuantity)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"0", "1", "3", "4", то реквизит "Количество упаковок (csdo:PackageQuantity)"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"2", то реквизит "Количество упаковок (csdo:PackageQuantity)"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Описание грузового места</w:t>
            </w:r>
          </w:p>
          <w:p>
            <w:pPr>
              <w:spacing w:after="20"/>
              <w:ind w:left="20"/>
              <w:jc w:val="both"/>
            </w:pPr>
            <w:r>
              <w:rPr>
                <w:rFonts w:ascii="Times New Roman"/>
                <w:b w:val="false"/>
                <w:i w:val="false"/>
                <w:color w:val="000000"/>
                <w:sz w:val="20"/>
              </w:rPr>
              <w:t>
(casdo:CargoDescriptionText)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13.27.17. Контейнер</w:t>
            </w:r>
          </w:p>
          <w:p>
            <w:pPr>
              <w:spacing w:after="20"/>
              <w:ind w:left="20"/>
              <w:jc w:val="both"/>
            </w:pPr>
            <w:r>
              <w:rPr>
                <w:rFonts w:ascii="Times New Roman"/>
                <w:b w:val="false"/>
                <w:i w:val="false"/>
                <w:color w:val="000000"/>
                <w:sz w:val="20"/>
              </w:rPr>
              <w:t>
(cacdo:PIContainerDetails)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xml:space="preserve">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"Признак контейнерных перевозок (casdo:ContainerIndicator)" в составе реквизита "Транспортное средство (cacdo:PIARBorderTransportDetails)" содержит значение "1", то реквизит "Контейнер</w:t>
            </w:r>
          </w:p>
          <w:p>
            <w:pPr>
              <w:spacing w:after="20"/>
              <w:ind w:left="20"/>
              <w:jc w:val="both"/>
            </w:pPr>
            <w:r>
              <w:rPr>
                <w:rFonts w:ascii="Times New Roman"/>
                <w:b w:val="false"/>
                <w:i w:val="false"/>
                <w:color w:val="000000"/>
                <w:sz w:val="20"/>
              </w:rPr>
              <w:t>
(cacdo:PIContainerDetails)"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контейнера</w:t>
            </w:r>
          </w:p>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13.27.18. Страна происхождения</w:t>
            </w:r>
          </w:p>
          <w:p>
            <w:pPr>
              <w:spacing w:after="20"/>
              <w:ind w:left="20"/>
              <w:jc w:val="both"/>
            </w:pPr>
            <w:r>
              <w:rPr>
                <w:rFonts w:ascii="Times New Roman"/>
                <w:b w:val="false"/>
                <w:i w:val="false"/>
                <w:color w:val="000000"/>
                <w:sz w:val="20"/>
              </w:rPr>
              <w:t>
(cacdo:OriginCountryDetails)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происхождения товаров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название страны</w:t>
            </w:r>
          </w:p>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13.27.19. Стоимость</w:t>
            </w:r>
          </w:p>
          <w:p>
            <w:pPr>
              <w:spacing w:after="20"/>
              <w:ind w:left="20"/>
              <w:jc w:val="both"/>
            </w:pPr>
            <w:r>
              <w:rPr>
                <w:rFonts w:ascii="Times New Roman"/>
                <w:b w:val="false"/>
                <w:i w:val="false"/>
                <w:color w:val="000000"/>
                <w:sz w:val="20"/>
              </w:rPr>
              <w:t>
(casdo:CAValueAmount)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"Стоимость (casdo:CAValueAmount)"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"Стоимость (casdo:CAValueAmount)"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"06", то реквизит "Стоимость (casdo:CAValueAmount)"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 Предшествующий документ</w:t>
            </w:r>
          </w:p>
          <w:p>
            <w:pPr>
              <w:spacing w:after="20"/>
              <w:ind w:left="20"/>
              <w:jc w:val="both"/>
            </w:pPr>
            <w:r>
              <w:rPr>
                <w:rFonts w:ascii="Times New Roman"/>
                <w:b w:val="false"/>
                <w:i w:val="false"/>
                <w:color w:val="000000"/>
                <w:sz w:val="20"/>
              </w:rPr>
              <w:t>
(cacdo:PIPrecedingDocDetails)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13.27.21. Дополнительный документ (сведения)</w:t>
            </w:r>
          </w:p>
          <w:p>
            <w:pPr>
              <w:spacing w:after="20"/>
              <w:ind w:left="20"/>
              <w:jc w:val="both"/>
            </w:pPr>
            <w:r>
              <w:rPr>
                <w:rFonts w:ascii="Times New Roman"/>
                <w:b w:val="false"/>
                <w:i w:val="false"/>
                <w:color w:val="000000"/>
                <w:sz w:val="20"/>
              </w:rPr>
              <w:t>
(cacdo:PIGoodsDocDetails)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"Дополнительный документ (сведения) (cacdo:PIGoodsDocDetails)"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"12", "13" то реквизит "Дополнительный документ (сведения) (cacdo:PIGoodsDocDetails)"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значения: "03", "14", "15", "16", "17", "18" 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"06", "11", "12", "13" то реквизит "Дополнительный документ (сведения) (cacdo:PIGoodsDocDetails)"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двухбуквенное значение кода страны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Наименование уполномоченного органа </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Идентификатор уполномоченного органа </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бланка документа</w:t>
            </w:r>
          </w:p>
          <w:p>
            <w:pPr>
              <w:spacing w:after="20"/>
              <w:ind w:left="20"/>
              <w:jc w:val="both"/>
            </w:pPr>
            <w:r>
              <w:rPr>
                <w:rFonts w:ascii="Times New Roman"/>
                <w:b w:val="false"/>
                <w:i w:val="false"/>
                <w:color w:val="000000"/>
                <w:sz w:val="20"/>
              </w:rPr>
              <w:t>
(csdo:FormNumberId)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Учетная серия</w:t>
            </w:r>
          </w:p>
          <w:p>
            <w:pPr>
              <w:spacing w:after="20"/>
              <w:ind w:left="20"/>
              <w:jc w:val="both"/>
            </w:pPr>
            <w:r>
              <w:rPr>
                <w:rFonts w:ascii="Times New Roman"/>
                <w:b w:val="false"/>
                <w:i w:val="false"/>
                <w:color w:val="000000"/>
                <w:sz w:val="20"/>
              </w:rPr>
              <w:t>
(casdo:RegistrationSeriesId)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реквизит "Учетная серия (casdo:RegistrationSeriesId)"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товара по ТН ВЭД ЕАЭС</w:t>
            </w:r>
          </w:p>
          <w:p>
            <w:pPr>
              <w:spacing w:after="20"/>
              <w:ind w:left="20"/>
              <w:jc w:val="both"/>
            </w:pPr>
            <w:r>
              <w:rPr>
                <w:rFonts w:ascii="Times New Roman"/>
                <w:b w:val="false"/>
                <w:i w:val="false"/>
                <w:color w:val="000000"/>
                <w:sz w:val="20"/>
              </w:rPr>
              <w:t>
(csdo:CommodityCode)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реквизит "Учетная серия (casdo:RegistrationSeriesId)"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Наименование товара</w:t>
            </w:r>
          </w:p>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"12" реквизит "Код товара по ТН ВЭД ЕАЭС (csdo:CommodityCode)"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Маркировка товара</w:t>
            </w:r>
          </w:p>
          <w:p>
            <w:pPr>
              <w:spacing w:after="20"/>
              <w:ind w:left="20"/>
              <w:jc w:val="both"/>
            </w:pPr>
            <w:r>
              <w:rPr>
                <w:rFonts w:ascii="Times New Roman"/>
                <w:b w:val="false"/>
                <w:i w:val="false"/>
                <w:color w:val="000000"/>
                <w:sz w:val="20"/>
              </w:rPr>
              <w:t>
(casdo:GoodsLabelDescriptionText)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"13" реквизит "Маркировка товара (casdo:GoodsLabelDescriptionText)" может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Производитель</w:t>
            </w:r>
          </w:p>
          <w:p>
            <w:pPr>
              <w:spacing w:after="20"/>
              <w:ind w:left="20"/>
              <w:jc w:val="both"/>
            </w:pPr>
            <w:r>
              <w:rPr>
                <w:rFonts w:ascii="Times New Roman"/>
                <w:b w:val="false"/>
                <w:i w:val="false"/>
                <w:color w:val="000000"/>
                <w:sz w:val="20"/>
              </w:rPr>
              <w:t>
(cacdo:ManufacturerDetails)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"12"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"Производитель</w:t>
            </w:r>
          </w:p>
          <w:p>
            <w:pPr>
              <w:spacing w:after="20"/>
              <w:ind w:left="20"/>
              <w:jc w:val="both"/>
            </w:pPr>
            <w:r>
              <w:rPr>
                <w:rFonts w:ascii="Times New Roman"/>
                <w:b w:val="false"/>
                <w:i w:val="false"/>
                <w:color w:val="000000"/>
                <w:sz w:val="20"/>
              </w:rPr>
              <w:t>
(cacdo:ManufacturerDetails)" заполнен, то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Сведения об обеззараживании</w:t>
            </w:r>
          </w:p>
          <w:p>
            <w:pPr>
              <w:spacing w:after="20"/>
              <w:ind w:left="20"/>
              <w:jc w:val="both"/>
            </w:pPr>
            <w:r>
              <w:rPr>
                <w:rFonts w:ascii="Times New Roman"/>
                <w:b w:val="false"/>
                <w:i w:val="false"/>
                <w:color w:val="000000"/>
                <w:sz w:val="20"/>
              </w:rPr>
              <w:t>
(cacdo:GoodsDisinfectionDetails)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"Сведения об обеззараживании (cacdo:GoodsDisinfectionDetails)"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Признак проведения обеззараживания</w:t>
            </w:r>
          </w:p>
          <w:p>
            <w:pPr>
              <w:spacing w:after="20"/>
              <w:ind w:left="20"/>
              <w:jc w:val="both"/>
            </w:pPr>
            <w:r>
              <w:rPr>
                <w:rFonts w:ascii="Times New Roman"/>
                <w:b w:val="false"/>
                <w:i w:val="false"/>
                <w:color w:val="000000"/>
                <w:sz w:val="20"/>
              </w:rPr>
              <w:t>
(casdo:DisinfectionIndicator)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p>
          <w:p>
            <w:pPr>
              <w:spacing w:after="20"/>
              <w:ind w:left="20"/>
              <w:jc w:val="both"/>
            </w:pPr>
            <w:r>
              <w:rPr>
                <w:rFonts w:ascii="Times New Roman"/>
                <w:b w:val="false"/>
                <w:i w:val="false"/>
                <w:color w:val="000000"/>
                <w:sz w:val="20"/>
              </w:rPr>
              <w:t>1 – обеззараживание продукции проводилось;</w:t>
            </w:r>
          </w:p>
          <w:p>
            <w:pPr>
              <w:spacing w:after="20"/>
              <w:ind w:left="20"/>
              <w:jc w:val="both"/>
            </w:pP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Сведения о проведенном обеззараживании</w:t>
            </w:r>
          </w:p>
          <w:p>
            <w:pPr>
              <w:spacing w:after="20"/>
              <w:ind w:left="20"/>
              <w:jc w:val="both"/>
            </w:pPr>
            <w:r>
              <w:rPr>
                <w:rFonts w:ascii="Times New Roman"/>
                <w:b w:val="false"/>
                <w:i w:val="false"/>
                <w:color w:val="000000"/>
                <w:sz w:val="20"/>
              </w:rPr>
              <w:t>
(cacdo:DisinfectionDetails)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Продолжительность обработки</w:t>
            </w:r>
          </w:p>
          <w:p>
            <w:pPr>
              <w:spacing w:after="20"/>
              <w:ind w:left="20"/>
              <w:jc w:val="both"/>
            </w:pPr>
            <w:r>
              <w:rPr>
                <w:rFonts w:ascii="Times New Roman"/>
                <w:b w:val="false"/>
                <w:i w:val="false"/>
                <w:color w:val="000000"/>
                <w:sz w:val="20"/>
              </w:rPr>
              <w:t>
(casdo:ExpositionDuration)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Способ обработки</w:t>
            </w:r>
          </w:p>
          <w:p>
            <w:pPr>
              <w:spacing w:after="20"/>
              <w:ind w:left="20"/>
              <w:jc w:val="both"/>
            </w:pPr>
            <w:r>
              <w:rPr>
                <w:rFonts w:ascii="Times New Roman"/>
                <w:b w:val="false"/>
                <w:i w:val="false"/>
                <w:color w:val="000000"/>
                <w:sz w:val="20"/>
              </w:rPr>
              <w:t>
(casdo:DisinfectionMethodName)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Температура обработки</w:t>
            </w:r>
          </w:p>
          <w:p>
            <w:pPr>
              <w:spacing w:after="20"/>
              <w:ind w:left="20"/>
              <w:jc w:val="both"/>
            </w:pPr>
            <w:r>
              <w:rPr>
                <w:rFonts w:ascii="Times New Roman"/>
                <w:b w:val="false"/>
                <w:i w:val="false"/>
                <w:color w:val="000000"/>
                <w:sz w:val="20"/>
              </w:rPr>
              <w:t>
(casdo:TemperatureMeasure)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Концентрация вещества</w:t>
            </w:r>
          </w:p>
          <w:p>
            <w:pPr>
              <w:spacing w:after="20"/>
              <w:ind w:left="20"/>
              <w:jc w:val="both"/>
            </w:pPr>
            <w:r>
              <w:rPr>
                <w:rFonts w:ascii="Times New Roman"/>
                <w:b w:val="false"/>
                <w:i w:val="false"/>
                <w:color w:val="000000"/>
                <w:sz w:val="20"/>
              </w:rPr>
              <w:t>
(casdo:ConcentrationMeasure)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применяемого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Доза вещества</w:t>
            </w:r>
          </w:p>
          <w:p>
            <w:pPr>
              <w:spacing w:after="20"/>
              <w:ind w:left="20"/>
              <w:jc w:val="both"/>
            </w:pPr>
            <w:r>
              <w:rPr>
                <w:rFonts w:ascii="Times New Roman"/>
                <w:b w:val="false"/>
                <w:i w:val="false"/>
                <w:color w:val="000000"/>
                <w:sz w:val="20"/>
              </w:rPr>
              <w:t>
(casdo:DoseMeasure)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13.27.22. Место и дата отгрузки товара</w:t>
            </w:r>
          </w:p>
          <w:p>
            <w:pPr>
              <w:spacing w:after="20"/>
              <w:ind w:left="20"/>
              <w:jc w:val="both"/>
            </w:pPr>
            <w:r>
              <w:rPr>
                <w:rFonts w:ascii="Times New Roman"/>
                <w:b w:val="false"/>
                <w:i w:val="false"/>
                <w:color w:val="000000"/>
                <w:sz w:val="20"/>
              </w:rPr>
              <w:t>
(cacdo:PIShipmentLocationDetails)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"Место и дата отгрузки товара (cacdo:PIShipmentLocationDetails)" должен быть заполнен, иначе реквизит "Место и дата отгрузки товара (cacdo:PIShipmentLocationDetails)"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двухбуквенное значение кода страны отгрузки товара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w:t>
            </w:r>
          </w:p>
          <w:p>
            <w:pPr>
              <w:spacing w:after="20"/>
              <w:ind w:left="20"/>
              <w:jc w:val="both"/>
            </w:pPr>
            <w:r>
              <w:rPr>
                <w:rFonts w:ascii="Times New Roman"/>
                <w:b w:val="false"/>
                <w:i w:val="false"/>
                <w:color w:val="000000"/>
                <w:sz w:val="20"/>
              </w:rPr>
              <w:t>
(csdo:EventDate)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Мера обеспечения соблюдения таможенного транзита</w:t>
            </w:r>
          </w:p>
          <w:p>
            <w:pPr>
              <w:spacing w:after="20"/>
              <w:ind w:left="20"/>
              <w:jc w:val="both"/>
            </w:pPr>
            <w:r>
              <w:rPr>
                <w:rFonts w:ascii="Times New Roman"/>
                <w:b w:val="false"/>
                <w:i w:val="false"/>
                <w:color w:val="000000"/>
                <w:sz w:val="20"/>
              </w:rPr>
              <w:t>
(cacdo:TransitGuaranteeDetails)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"Мера обеспечения соблюдения таможенного транзита (cacdo:TransitGuaranteeDetails)" должен быть заполнен, иначе реквизит "Мера обеспечения соблюдения таможенного транзита (cacdo:TransitGuaranteeDetails)"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Код меры обеспечения соблюдения таможенного транзита</w:t>
            </w:r>
          </w:p>
          <w:p>
            <w:pPr>
              <w:spacing w:after="20"/>
              <w:ind w:left="20"/>
              <w:jc w:val="both"/>
            </w:pPr>
            <w:r>
              <w:rPr>
                <w:rFonts w:ascii="Times New Roman"/>
                <w:b w:val="false"/>
                <w:i w:val="false"/>
                <w:color w:val="000000"/>
                <w:sz w:val="20"/>
              </w:rPr>
              <w:t>
(casdo:TransitGuaranteeMeasureCode)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меры обеспечения соблюдения таможенного транзита (casdo:TransitGuaranteeMeasureCode)"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меры обеспечения соблюдения таможенного транзита (casdo:TransitGuaranteeMeasureCode)" должен содержать значение "2017"</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Сумма (размер) обеспечения</w:t>
            </w:r>
          </w:p>
          <w:p>
            <w:pPr>
              <w:spacing w:after="20"/>
              <w:ind w:left="20"/>
              <w:jc w:val="both"/>
            </w:pPr>
            <w:r>
              <w:rPr>
                <w:rFonts w:ascii="Times New Roman"/>
                <w:b w:val="false"/>
                <w:i w:val="false"/>
                <w:color w:val="000000"/>
                <w:sz w:val="20"/>
              </w:rPr>
              <w:t>
(casdo:GuaranteeAmount)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"Сумма (размер) обеспечения</w:t>
            </w:r>
          </w:p>
          <w:p>
            <w:pPr>
              <w:spacing w:after="20"/>
              <w:ind w:left="20"/>
              <w:jc w:val="both"/>
            </w:pPr>
            <w:r>
              <w:rPr>
                <w:rFonts w:ascii="Times New Roman"/>
                <w:b w:val="false"/>
                <w:i w:val="false"/>
                <w:color w:val="000000"/>
                <w:sz w:val="20"/>
              </w:rPr>
              <w:t>
(casdo:GuaranteeAmount)" должен быть заполнен, иначе реквизит "Сумма (размер) обеспечения</w:t>
            </w:r>
          </w:p>
          <w:p>
            <w:pPr>
              <w:spacing w:after="20"/>
              <w:ind w:left="20"/>
              <w:jc w:val="both"/>
            </w:pPr>
            <w:r>
              <w:rPr>
                <w:rFonts w:ascii="Times New Roman"/>
                <w:b w:val="false"/>
                <w:i w:val="false"/>
                <w:color w:val="000000"/>
                <w:sz w:val="20"/>
              </w:rPr>
              <w:t>
(casdo:GuaranteeAmount)"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трехбуквенное значение кода валюты в соответствии с классификатором валют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"Сумма (размер) обеспечения (casdo:GuaranteeAmount)" должен содержать значение "2022"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Регистрационный номер сертификата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(cacdo:GuaranteeCertificateIdDetails)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Документ, подтверждающий применение мер обеспечения соблюдения таможенного транзита</w:t>
            </w:r>
          </w:p>
          <w:p>
            <w:pPr>
              <w:spacing w:after="20"/>
              <w:ind w:left="20"/>
              <w:jc w:val="both"/>
            </w:pPr>
            <w:r>
              <w:rPr>
                <w:rFonts w:ascii="Times New Roman"/>
                <w:b w:val="false"/>
                <w:i w:val="false"/>
                <w:color w:val="000000"/>
                <w:sz w:val="20"/>
              </w:rPr>
              <w:t>
(cacdo:TransitGuaranteeDocDetails)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Код гарантии</w:t>
            </w:r>
          </w:p>
          <w:p>
            <w:pPr>
              <w:spacing w:after="20"/>
              <w:ind w:left="20"/>
              <w:jc w:val="both"/>
            </w:pPr>
            <w:r>
              <w:rPr>
                <w:rFonts w:ascii="Times New Roman"/>
                <w:b w:val="false"/>
                <w:i w:val="false"/>
                <w:color w:val="000000"/>
                <w:sz w:val="20"/>
              </w:rPr>
              <w:t>
(casdo:NationalGuaranteeCode)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гарантии (casdo:NationalGuaranteeCode)"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Код, страны в которой гарантия не применяется</w:t>
            </w:r>
          </w:p>
          <w:p>
            <w:pPr>
              <w:spacing w:after="20"/>
              <w:ind w:left="20"/>
              <w:jc w:val="both"/>
            </w:pPr>
            <w:r>
              <w:rPr>
                <w:rFonts w:ascii="Times New Roman"/>
                <w:b w:val="false"/>
                <w:i w:val="false"/>
                <w:color w:val="000000"/>
                <w:sz w:val="20"/>
              </w:rPr>
              <w:t>
(casdo:NonGuaranteeCountryCode)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в которой гарантия не применяется (casdo:NonGuaranteeCountryCode)"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"07", "08",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13.28.10. Идентификатор банка</w:t>
            </w:r>
          </w:p>
          <w:p>
            <w:pPr>
              <w:spacing w:after="20"/>
              <w:ind w:left="20"/>
              <w:jc w:val="both"/>
            </w:pPr>
            <w:r>
              <w:rPr>
                <w:rFonts w:ascii="Times New Roman"/>
                <w:b w:val="false"/>
                <w:i w:val="false"/>
                <w:color w:val="000000"/>
                <w:sz w:val="20"/>
              </w:rPr>
              <w:t>
(csdo:BankId)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13.28.11. Поручительство</w:t>
            </w:r>
          </w:p>
          <w:p>
            <w:pPr>
              <w:spacing w:after="20"/>
              <w:ind w:left="20"/>
              <w:jc w:val="both"/>
            </w:pPr>
            <w:r>
              <w:rPr>
                <w:rFonts w:ascii="Times New Roman"/>
                <w:b w:val="false"/>
                <w:i w:val="false"/>
                <w:color w:val="000000"/>
                <w:sz w:val="20"/>
              </w:rPr>
              <w:t>
(cacdo:SuretyDetails)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Генеральный договор поручительства</w:t>
            </w:r>
          </w:p>
          <w:p>
            <w:pPr>
              <w:spacing w:after="20"/>
              <w:ind w:left="20"/>
              <w:jc w:val="both"/>
            </w:pPr>
            <w:r>
              <w:rPr>
                <w:rFonts w:ascii="Times New Roman"/>
                <w:b w:val="false"/>
                <w:i w:val="false"/>
                <w:color w:val="000000"/>
                <w:sz w:val="20"/>
              </w:rPr>
              <w:t>
(cacdo:SuretyMainContractDetails)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 поручительства</w:t>
            </w:r>
          </w:p>
          <w:p>
            <w:pPr>
              <w:spacing w:after="20"/>
              <w:ind w:left="20"/>
              <w:jc w:val="both"/>
            </w:pPr>
            <w:r>
              <w:rPr>
                <w:rFonts w:ascii="Times New Roman"/>
                <w:b w:val="false"/>
                <w:i w:val="false"/>
                <w:color w:val="000000"/>
                <w:sz w:val="20"/>
              </w:rPr>
              <w:t>
(cacdo:SuretyContractDetails)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Дополнение к договору поручительства</w:t>
            </w:r>
          </w:p>
          <w:p>
            <w:pPr>
              <w:spacing w:after="20"/>
              <w:ind w:left="20"/>
              <w:jc w:val="both"/>
            </w:pPr>
            <w:r>
              <w:rPr>
                <w:rFonts w:ascii="Times New Roman"/>
                <w:b w:val="false"/>
                <w:i w:val="false"/>
                <w:color w:val="000000"/>
                <w:sz w:val="20"/>
              </w:rPr>
              <w:t>
(cacdo:AddSuretyContractDetails)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13.28.12.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гаранта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Декларант таможенной процедуры таможенного транзита</w:t>
            </w:r>
          </w:p>
          <w:p>
            <w:pPr>
              <w:spacing w:after="20"/>
              <w:ind w:left="20"/>
              <w:jc w:val="both"/>
            </w:pPr>
            <w:r>
              <w:rPr>
                <w:rFonts w:ascii="Times New Roman"/>
                <w:b w:val="false"/>
                <w:i w:val="false"/>
                <w:color w:val="000000"/>
                <w:sz w:val="20"/>
              </w:rPr>
              <w:t>
(cacdo:PITransitDeclarantDetails)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декларантом таможенной процедуры таможенного транзита является юридическое лицо,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
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Перевозчик товаров по таможенной территории Евразийского экономического союза</w:t>
            </w:r>
          </w:p>
          <w:p>
            <w:pPr>
              <w:spacing w:after="20"/>
              <w:ind w:left="20"/>
              <w:jc w:val="both"/>
            </w:pPr>
            <w:r>
              <w:rPr>
                <w:rFonts w:ascii="Times New Roman"/>
                <w:b w:val="false"/>
                <w:i w:val="false"/>
                <w:color w:val="000000"/>
                <w:sz w:val="20"/>
              </w:rPr>
              <w:t>
(cacdo:PIUnionCarrierDetails)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 "Декларант таможенной процедуры таможенного транзита (cacdo:PITransitDeclarantDetails)" содержит значение "0",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"17", "18", то реквизит "Перевозчик товаров по таможенной территории Евразийского экономического союза (cacdo:PIUnionCarrierDetails)"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"17", "18" или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"06", то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Представитель перевозчика</w:t>
            </w:r>
          </w:p>
          <w:p>
            <w:pPr>
              <w:spacing w:after="20"/>
              <w:ind w:left="20"/>
              <w:jc w:val="both"/>
            </w:pPr>
            <w:r>
              <w:rPr>
                <w:rFonts w:ascii="Times New Roman"/>
                <w:b w:val="false"/>
                <w:i w:val="false"/>
                <w:color w:val="000000"/>
                <w:sz w:val="20"/>
              </w:rPr>
              <w:t>
(cacdo:CarrierRepresentativeDetails)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то реквизит "Представитель перевозчика (cacdo:CarrierRepresentativeDetails)"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в котором реквизит "Код роли (casdo:RoleCode)" содержит значение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должности</w:t>
            </w:r>
          </w:p>
          <w:p>
            <w:pPr>
              <w:spacing w:after="20"/>
              <w:ind w:left="20"/>
              <w:jc w:val="both"/>
            </w:pPr>
            <w:r>
              <w:rPr>
                <w:rFonts w:ascii="Times New Roman"/>
                <w:b w:val="false"/>
                <w:i w:val="false"/>
                <w:color w:val="000000"/>
                <w:sz w:val="20"/>
              </w:rPr>
              <w:t>
(csdo:PositionName)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p>
            <w:pPr>
              <w:spacing w:after="20"/>
              <w:ind w:left="20"/>
              <w:jc w:val="both"/>
            </w:pPr>
            <w:r>
              <w:rPr>
                <w:rFonts w:ascii="Times New Roman"/>
                <w:b w:val="false"/>
                <w:i w:val="false"/>
                <w:color w:val="000000"/>
                <w:sz w:val="20"/>
              </w:rPr>
              <w:t>
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EM – электронная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p>
          <w:p>
            <w:pPr>
              <w:spacing w:after="20"/>
              <w:ind w:left="20"/>
              <w:jc w:val="both"/>
            </w:pP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Дата документа</w:t>
            </w:r>
          </w:p>
          <w:p>
            <w:pPr>
              <w:spacing w:after="20"/>
              <w:ind w:left="20"/>
              <w:jc w:val="both"/>
            </w:pPr>
            <w:r>
              <w:rPr>
                <w:rFonts w:ascii="Times New Roman"/>
                <w:b w:val="false"/>
                <w:i w:val="false"/>
                <w:color w:val="000000"/>
                <w:sz w:val="20"/>
              </w:rPr>
              <w:t>
(csdo:DocCreationDate)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Идентификатор уполномоченного органа </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Наименование уполномоченного органа </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роли</w:t>
            </w:r>
          </w:p>
          <w:p>
            <w:pPr>
              <w:spacing w:after="20"/>
              <w:ind w:left="20"/>
              <w:jc w:val="both"/>
            </w:pPr>
            <w:r>
              <w:rPr>
                <w:rFonts w:ascii="Times New Roman"/>
                <w:b w:val="false"/>
                <w:i w:val="false"/>
                <w:color w:val="000000"/>
                <w:sz w:val="20"/>
              </w:rPr>
              <w:t>
(casdo:RoleCode)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роли (casdo:RoleCode)" должен содержать 1 из значений:</w:t>
            </w:r>
          </w:p>
          <w:p>
            <w:pPr>
              <w:spacing w:after="20"/>
              <w:ind w:left="20"/>
              <w:jc w:val="both"/>
            </w:pPr>
            <w:r>
              <w:rPr>
                <w:rFonts w:ascii="Times New Roman"/>
                <w:b w:val="false"/>
                <w:i w:val="false"/>
                <w:color w:val="000000"/>
                <w:sz w:val="20"/>
              </w:rPr>
              <w:t>
1 – представитель перевозчика, уполномоченный на управление транспортным средством международной перевозки (водитель транспортного средства);</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иное лицо, являющееся представителем организации-перевозчика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Перевозчик</w:t>
            </w:r>
          </w:p>
          <w:p>
            <w:pPr>
              <w:spacing w:after="20"/>
              <w:ind w:left="20"/>
              <w:jc w:val="both"/>
            </w:pPr>
            <w:r>
              <w:rPr>
                <w:rFonts w:ascii="Times New Roman"/>
                <w:b w:val="false"/>
                <w:i w:val="false"/>
                <w:color w:val="000000"/>
                <w:sz w:val="20"/>
              </w:rPr>
              <w:t>
(cacdo:PICarrierDetails)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"Перевозчик (cacdo:PICarrierDetails)" должен быть заполнен, иначе реквизит "Перевозчик</w:t>
            </w:r>
          </w:p>
          <w:p>
            <w:pPr>
              <w:spacing w:after="20"/>
              <w:ind w:left="20"/>
              <w:jc w:val="both"/>
            </w:pPr>
            <w:r>
              <w:rPr>
                <w:rFonts w:ascii="Times New Roman"/>
                <w:b w:val="false"/>
                <w:i w:val="false"/>
                <w:color w:val="000000"/>
                <w:sz w:val="20"/>
              </w:rPr>
              <w:t>
(cacdo:PICarrierDetails)"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(cacdo:PIATCarrierDetails)"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Адрес</w:t>
            </w:r>
          </w:p>
          <w:p>
            <w:pPr>
              <w:spacing w:after="20"/>
              <w:ind w:left="20"/>
              <w:jc w:val="both"/>
            </w:pPr>
            <w:r>
              <w:rPr>
                <w:rFonts w:ascii="Times New Roman"/>
                <w:b w:val="false"/>
                <w:i w:val="false"/>
                <w:color w:val="000000"/>
                <w:sz w:val="20"/>
              </w:rPr>
              <w:t>
(ccdo:SubjectAddressDetails)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Код территории</w:t>
            </w:r>
          </w:p>
          <w:p>
            <w:pPr>
              <w:spacing w:after="20"/>
              <w:ind w:left="20"/>
              <w:jc w:val="both"/>
            </w:pPr>
            <w:r>
              <w:rPr>
                <w:rFonts w:ascii="Times New Roman"/>
                <w:b w:val="false"/>
                <w:i w:val="false"/>
                <w:color w:val="000000"/>
                <w:sz w:val="20"/>
              </w:rPr>
              <w:t>
(csdo:TerritoryCode)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Сведения об объектах, подлежащих контролю</w:t>
            </w:r>
          </w:p>
          <w:p>
            <w:pPr>
              <w:spacing w:after="20"/>
              <w:ind w:left="20"/>
              <w:jc w:val="both"/>
            </w:pPr>
            <w:r>
              <w:rPr>
                <w:rFonts w:ascii="Times New Roman"/>
                <w:b w:val="false"/>
                <w:i w:val="false"/>
                <w:color w:val="000000"/>
                <w:sz w:val="20"/>
              </w:rPr>
              <w:t>
(cacdo:ControlledItemsDetails)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"2"</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"5"</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"01", "03", "14", "15", "16", "17", "18", то реквизит "Сведения об объектах, подлежащих контролю (cacdo:ControlledItemsDetails)"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Код вида информации</w:t>
            </w:r>
          </w:p>
          <w:p>
            <w:pPr>
              <w:spacing w:after="20"/>
              <w:ind w:left="20"/>
              <w:jc w:val="both"/>
            </w:pPr>
            <w:r>
              <w:rPr>
                <w:rFonts w:ascii="Times New Roman"/>
                <w:b w:val="false"/>
                <w:i w:val="false"/>
                <w:color w:val="000000"/>
                <w:sz w:val="20"/>
              </w:rPr>
              <w:t>
(casdo:InformationKindCode)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информации (casdo:InformationKindCode)" должен содержать 1 из значений:</w:t>
            </w:r>
          </w:p>
          <w:p>
            <w:pPr>
              <w:spacing w:after="20"/>
              <w:ind w:left="20"/>
              <w:jc w:val="both"/>
            </w:pPr>
            <w:r>
              <w:rPr>
                <w:rFonts w:ascii="Times New Roman"/>
                <w:b w:val="false"/>
                <w:i w:val="false"/>
                <w:color w:val="000000"/>
                <w:sz w:val="20"/>
              </w:rPr>
              <w:t>
1 – припасы;</w:t>
            </w:r>
          </w:p>
          <w:p>
            <w:pPr>
              <w:spacing w:after="20"/>
              <w:ind w:left="20"/>
              <w:jc w:val="both"/>
            </w:pPr>
            <w:r>
              <w:rPr>
                <w:rFonts w:ascii="Times New Roman"/>
                <w:b w:val="false"/>
                <w:i w:val="false"/>
                <w:color w:val="000000"/>
                <w:sz w:val="20"/>
              </w:rPr>
              <w:t>
2 – лекарственные средства, в составе которых содержатся наркотические, сильнодействующие средства, психотропные и ядовитые вещества;</w:t>
            </w:r>
          </w:p>
          <w:p>
            <w:pPr>
              <w:spacing w:after="20"/>
              <w:ind w:left="20"/>
              <w:jc w:val="both"/>
            </w:pPr>
            <w:r>
              <w:rPr>
                <w:rFonts w:ascii="Times New Roman"/>
                <w:b w:val="false"/>
                <w:i w:val="false"/>
                <w:color w:val="000000"/>
                <w:sz w:val="20"/>
              </w:rPr>
              <w:t>
3 – опасные товары (исключая оружие и (или) боеприпасы);</w:t>
            </w:r>
          </w:p>
          <w:p>
            <w:pPr>
              <w:spacing w:after="20"/>
              <w:ind w:left="20"/>
              <w:jc w:val="both"/>
            </w:pPr>
            <w:r>
              <w:rPr>
                <w:rFonts w:ascii="Times New Roman"/>
                <w:b w:val="false"/>
                <w:i w:val="false"/>
                <w:color w:val="000000"/>
                <w:sz w:val="20"/>
              </w:rPr>
              <w:t>4 – запасные части и оборудование;</w:t>
            </w:r>
          </w:p>
          <w:p>
            <w:pPr>
              <w:spacing w:after="20"/>
              <w:ind w:left="20"/>
              <w:jc w:val="both"/>
            </w:pPr>
            <w:r>
              <w:rPr>
                <w:rFonts w:ascii="Times New Roman"/>
                <w:b w:val="false"/>
                <w:i w:val="false"/>
                <w:color w:val="000000"/>
                <w:sz w:val="20"/>
              </w:rPr>
              <w:t>
5 – оружие и (или) боеприпасы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Признак наличия</w:t>
            </w:r>
          </w:p>
          <w:p>
            <w:pPr>
              <w:spacing w:after="20"/>
              <w:ind w:left="20"/>
              <w:jc w:val="both"/>
            </w:pPr>
            <w:r>
              <w:rPr>
                <w:rFonts w:ascii="Times New Roman"/>
                <w:b w:val="false"/>
                <w:i w:val="false"/>
                <w:color w:val="000000"/>
                <w:sz w:val="20"/>
              </w:rPr>
              <w:t>
(casdo:PresenceIndicator)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наличия (casdo:PresenceIndicator)" должен содержать 1 из значений:</w:t>
            </w:r>
          </w:p>
          <w:p>
            <w:pPr>
              <w:spacing w:after="20"/>
              <w:ind w:left="20"/>
              <w:jc w:val="both"/>
            </w:pPr>
            <w:r>
              <w:rPr>
                <w:rFonts w:ascii="Times New Roman"/>
                <w:b w:val="false"/>
                <w:i w:val="false"/>
                <w:color w:val="000000"/>
                <w:sz w:val="20"/>
              </w:rPr>
              <w:t>1 – на борту транспортного средства имеются объекты, подлежащие контролю, код которых указан в реквизите "Код вида информации (casdo:InformationKindCode)";</w:t>
            </w:r>
          </w:p>
          <w:p>
            <w:pPr>
              <w:spacing w:after="20"/>
              <w:ind w:left="20"/>
              <w:jc w:val="both"/>
            </w:pPr>
            <w:r>
              <w:rPr>
                <w:rFonts w:ascii="Times New Roman"/>
                <w:b w:val="false"/>
                <w:i w:val="false"/>
                <w:color w:val="000000"/>
                <w:sz w:val="20"/>
              </w:rPr>
              <w:t>
0 – на борту транспортного средства отсутствуют объекты, подлежащие контролю, код которых указан в реквизите "Код вида информации (casdo:InformationKindCode)"</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Наименование и количество</w:t>
            </w:r>
          </w:p>
          <w:p>
            <w:pPr>
              <w:spacing w:after="20"/>
              <w:ind w:left="20"/>
              <w:jc w:val="both"/>
            </w:pPr>
            <w:r>
              <w:rPr>
                <w:rFonts w:ascii="Times New Roman"/>
                <w:b w:val="false"/>
                <w:i w:val="false"/>
                <w:color w:val="000000"/>
                <w:sz w:val="20"/>
              </w:rPr>
              <w:t>
(cacdo:ItemDetails)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(casdo:PresenceIndicator)" содержит значение "0", то реквизит "Наименование и количество (cacdo:ItemDetails)"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"1"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"4"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"2", "3", "5", то реквизит "Наименование и количество (cacdo:ItemDetails)"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Наименование товара</w:t>
            </w:r>
          </w:p>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товара (casdo:GoodsDescriptionText)"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Количество товара</w:t>
            </w:r>
          </w:p>
          <w:p>
            <w:pPr>
              <w:spacing w:after="20"/>
              <w:ind w:left="20"/>
              <w:jc w:val="both"/>
            </w:pPr>
            <w:r>
              <w:rPr>
                <w:rFonts w:ascii="Times New Roman"/>
                <w:b w:val="false"/>
                <w:i w:val="false"/>
                <w:color w:val="000000"/>
                <w:sz w:val="20"/>
              </w:rPr>
              <w:t>
(cacdo:GoodsMeasureDetails)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(cacdo:GoodsMeasureDetails)"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Сведения, представляемые в целях санитарно-эпидемиологического надзора</w:t>
            </w:r>
          </w:p>
          <w:p>
            <w:pPr>
              <w:spacing w:after="20"/>
              <w:ind w:left="20"/>
              <w:jc w:val="both"/>
            </w:pPr>
            <w:r>
              <w:rPr>
                <w:rFonts w:ascii="Times New Roman"/>
                <w:b w:val="false"/>
                <w:i w:val="false"/>
                <w:color w:val="000000"/>
                <w:sz w:val="20"/>
              </w:rPr>
              <w:t>
(cacdo:PIAREpidemicControlDetails)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"04", то реквизит "Сведения, представляемые в целях санитарно-эпидемиологического надзора (cacdo:PIAREpidemicControlDetails)" должен быть заполнен, иначе реквизит "Сведения, представляемые в целях санитарно-эпидемиологического надзора (cacdo:PIAREpidemicControlDetails)"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Признак наличия больного лица</w:t>
            </w:r>
          </w:p>
          <w:p>
            <w:pPr>
              <w:spacing w:after="20"/>
              <w:ind w:left="20"/>
              <w:jc w:val="both"/>
            </w:pPr>
            <w:r>
              <w:rPr>
                <w:rFonts w:ascii="Times New Roman"/>
                <w:b w:val="false"/>
                <w:i w:val="false"/>
                <w:color w:val="000000"/>
                <w:sz w:val="20"/>
              </w:rPr>
              <w:t>
(casdo:OnBoardDiseasePersonIndicator)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наличия больного лица (casdo:OnBoardDiseasePersonIndicator)" должен содержать 1 из значений: </w:t>
            </w:r>
          </w:p>
          <w:p>
            <w:pPr>
              <w:spacing w:after="20"/>
              <w:ind w:left="20"/>
              <w:jc w:val="both"/>
            </w:pPr>
            <w:r>
              <w:rPr>
                <w:rFonts w:ascii="Times New Roman"/>
                <w:b w:val="false"/>
                <w:i w:val="false"/>
                <w:color w:val="000000"/>
                <w:sz w:val="20"/>
              </w:rPr>
              <w:t>1 – на борту судна находится больное лицо;</w:t>
            </w:r>
          </w:p>
          <w:p>
            <w:pPr>
              <w:spacing w:after="20"/>
              <w:ind w:left="20"/>
              <w:jc w:val="both"/>
            </w:pPr>
            <w:r>
              <w:rPr>
                <w:rFonts w:ascii="Times New Roman"/>
                <w:b w:val="false"/>
                <w:i w:val="false"/>
                <w:color w:val="000000"/>
                <w:sz w:val="20"/>
              </w:rPr>
              <w:t>
0 – на борту судна отсутствует больное лицо</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Число заболевших</w:t>
            </w:r>
          </w:p>
          <w:p>
            <w:pPr>
              <w:spacing w:after="20"/>
              <w:ind w:left="20"/>
              <w:jc w:val="both"/>
            </w:pPr>
            <w:r>
              <w:rPr>
                <w:rFonts w:ascii="Times New Roman"/>
                <w:b w:val="false"/>
                <w:i w:val="false"/>
                <w:color w:val="000000"/>
                <w:sz w:val="20"/>
              </w:rPr>
              <w:t>
(casdo:DiseasePersonQuantity)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реквизит "Число заболевших (casdo:DiseasePersonQuantity)" должен быть заполнен, иначе реквизит "Число заболевших (casdo:DiseasePersonQuantity)"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"Число заболевших (casdo:DiseasePersonQuantity)" должно быть равно количеству экземпляров реквизита "Заболевшее лицо (cacdo:PIARDiseasedPersonDetails)"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Сведения о проведении дезинсекции</w:t>
            </w:r>
          </w:p>
          <w:p>
            <w:pPr>
              <w:spacing w:after="20"/>
              <w:ind w:left="20"/>
              <w:jc w:val="both"/>
            </w:pPr>
            <w:r>
              <w:rPr>
                <w:rFonts w:ascii="Times New Roman"/>
                <w:b w:val="false"/>
                <w:i w:val="false"/>
                <w:color w:val="000000"/>
                <w:sz w:val="20"/>
              </w:rPr>
              <w:t>
(cacdo:PIARPestControlDetails)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Признак проведения дезинсекции</w:t>
            </w:r>
          </w:p>
          <w:p>
            <w:pPr>
              <w:spacing w:after="20"/>
              <w:ind w:left="20"/>
              <w:jc w:val="both"/>
            </w:pPr>
            <w:r>
              <w:rPr>
                <w:rFonts w:ascii="Times New Roman"/>
                <w:b w:val="false"/>
                <w:i w:val="false"/>
                <w:color w:val="000000"/>
                <w:sz w:val="20"/>
              </w:rPr>
              <w:t>
(casdo:DisinfestationIndicator)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проведения дезинсекции (casdo:DisinfestationIndicator)" должен содержать 1 из значений: </w:t>
            </w:r>
          </w:p>
          <w:p>
            <w:pPr>
              <w:spacing w:after="20"/>
              <w:ind w:left="20"/>
              <w:jc w:val="both"/>
            </w:pPr>
            <w:r>
              <w:rPr>
                <w:rFonts w:ascii="Times New Roman"/>
                <w:b w:val="false"/>
                <w:i w:val="false"/>
                <w:color w:val="000000"/>
                <w:sz w:val="20"/>
              </w:rPr>
              <w:t>1 – дезинсекция судна проводилась;</w:t>
            </w:r>
          </w:p>
          <w:p>
            <w:pPr>
              <w:spacing w:after="20"/>
              <w:ind w:left="20"/>
              <w:jc w:val="both"/>
            </w:pPr>
            <w:r>
              <w:rPr>
                <w:rFonts w:ascii="Times New Roman"/>
                <w:b w:val="false"/>
                <w:i w:val="false"/>
                <w:color w:val="000000"/>
                <w:sz w:val="20"/>
              </w:rPr>
              <w:t>
0 – дезинсекция судна не проводилась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Сведения о дезинсекции</w:t>
            </w:r>
          </w:p>
          <w:p>
            <w:pPr>
              <w:spacing w:after="20"/>
              <w:ind w:left="20"/>
              <w:jc w:val="both"/>
            </w:pPr>
            <w:r>
              <w:rPr>
                <w:rFonts w:ascii="Times New Roman"/>
                <w:b w:val="false"/>
                <w:i w:val="false"/>
                <w:color w:val="000000"/>
                <w:sz w:val="20"/>
              </w:rPr>
              <w:t>
(cacdo:PIARDisinfestationDetails)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дезинсекции (casdo:DisinfestationIndicator)" содержит значение "1", то реквизит "Сведения о дезинсекции (cacdo:PIARDisinfestationDetails)" должен быть заполнен, иначе реквизит "Сведения о дезинсекции (cacdo:PIARDisinfestationDetails)"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проведенной дезинсекции</w:t>
            </w:r>
          </w:p>
          <w:p>
            <w:pPr>
              <w:spacing w:after="20"/>
              <w:ind w:left="20"/>
              <w:jc w:val="both"/>
            </w:pPr>
            <w:r>
              <w:rPr>
                <w:rFonts w:ascii="Times New Roman"/>
                <w:b w:val="false"/>
                <w:i w:val="false"/>
                <w:color w:val="000000"/>
                <w:sz w:val="20"/>
              </w:rPr>
              <w:t>
(casdo:DisinfestationKindCode)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проведенной дезинсекции (casdo:DisinfestationKindCode)" должен содержать 1 из значений: </w:t>
            </w:r>
          </w:p>
          <w:p>
            <w:pPr>
              <w:spacing w:after="20"/>
              <w:ind w:left="20"/>
              <w:jc w:val="both"/>
            </w:pPr>
            <w:r>
              <w:rPr>
                <w:rFonts w:ascii="Times New Roman"/>
                <w:b w:val="false"/>
                <w:i w:val="false"/>
                <w:color w:val="000000"/>
                <w:sz w:val="20"/>
              </w:rPr>
              <w:t>1 – плановая дезинсекция;</w:t>
            </w:r>
          </w:p>
          <w:p>
            <w:pPr>
              <w:spacing w:after="20"/>
              <w:ind w:left="20"/>
              <w:jc w:val="both"/>
            </w:pPr>
            <w:r>
              <w:rPr>
                <w:rFonts w:ascii="Times New Roman"/>
                <w:b w:val="false"/>
                <w:i w:val="false"/>
                <w:color w:val="000000"/>
                <w:sz w:val="20"/>
              </w:rPr>
              <w:t>
2 – дезинсекция по эпидемиологическим показателям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метода дезинсекции</w:t>
            </w:r>
          </w:p>
          <w:p>
            <w:pPr>
              <w:spacing w:after="20"/>
              <w:ind w:left="20"/>
              <w:jc w:val="both"/>
            </w:pPr>
            <w:r>
              <w:rPr>
                <w:rFonts w:ascii="Times New Roman"/>
                <w:b w:val="false"/>
                <w:i w:val="false"/>
                <w:color w:val="000000"/>
                <w:sz w:val="20"/>
              </w:rPr>
              <w:t>
(casdo:DisinfestationMethodText)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Заболевшее лицо</w:t>
            </w:r>
          </w:p>
          <w:p>
            <w:pPr>
              <w:spacing w:after="20"/>
              <w:ind w:left="20"/>
              <w:jc w:val="both"/>
            </w:pPr>
            <w:r>
              <w:rPr>
                <w:rFonts w:ascii="Times New Roman"/>
                <w:b w:val="false"/>
                <w:i w:val="false"/>
                <w:color w:val="000000"/>
                <w:sz w:val="20"/>
              </w:rPr>
              <w:t>
(cacdo:PIARDiseasedPersonDetails)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то реквизит "Заболевшее лицо (cacdo:PIARDiseasedPersonDetails)" должен быть заполнен, иначе реквизит "Заболевшее лицо (cacdo:PIARDiseasedPersonDetails)" не должен быть заполнен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Код роли</w:t>
            </w:r>
          </w:p>
          <w:p>
            <w:pPr>
              <w:spacing w:after="20"/>
              <w:ind w:left="20"/>
              <w:jc w:val="both"/>
            </w:pPr>
            <w:r>
              <w:rPr>
                <w:rFonts w:ascii="Times New Roman"/>
                <w:b w:val="false"/>
                <w:i w:val="false"/>
                <w:color w:val="000000"/>
                <w:sz w:val="20"/>
              </w:rPr>
              <w:t>
(casdo:RoleCode)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роли (casdo:RoleCode)" должен содержать 1 из значений: </w:t>
            </w:r>
          </w:p>
          <w:p>
            <w:pPr>
              <w:spacing w:after="20"/>
              <w:ind w:left="20"/>
              <w:jc w:val="both"/>
            </w:pPr>
            <w:r>
              <w:rPr>
                <w:rFonts w:ascii="Times New Roman"/>
                <w:b w:val="false"/>
                <w:i w:val="false"/>
                <w:color w:val="000000"/>
                <w:sz w:val="20"/>
              </w:rPr>
              <w:t>1 – член экипажа;</w:t>
            </w:r>
          </w:p>
          <w:p>
            <w:pPr>
              <w:spacing w:after="20"/>
              <w:ind w:left="20"/>
              <w:jc w:val="both"/>
            </w:pPr>
            <w:r>
              <w:rPr>
                <w:rFonts w:ascii="Times New Roman"/>
                <w:b w:val="false"/>
                <w:i w:val="false"/>
                <w:color w:val="000000"/>
                <w:sz w:val="20"/>
              </w:rPr>
              <w:t>
2 – пассажир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Характер болезни</w:t>
            </w:r>
          </w:p>
          <w:p>
            <w:pPr>
              <w:spacing w:after="20"/>
              <w:ind w:left="20"/>
              <w:jc w:val="both"/>
            </w:pPr>
            <w:r>
              <w:rPr>
                <w:rFonts w:ascii="Times New Roman"/>
                <w:b w:val="false"/>
                <w:i w:val="false"/>
                <w:color w:val="000000"/>
                <w:sz w:val="20"/>
              </w:rPr>
              <w:t>
(casdo:DiseaseDescriptionText)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p>
      <w:pPr>
        <w:spacing w:after="0"/>
        <w:ind w:left="0"/>
        <w:jc w:val="both"/>
      </w:pPr>
      <w:r>
        <w:rPr>
          <w:rFonts w:ascii="Times New Roman"/>
          <w:b w:val="false"/>
          <w:i w:val="false"/>
          <w:color w:val="000000"/>
          <w:sz w:val="28"/>
        </w:rPr>
        <w:t xml:space="preserve">
      **Значение идентификатора указывается в соответствии со следующим шаблоном: 1ZZZ – для справочника, 2ZZZ – для классификатора, где ZZZ – код справочника (классификатора) по реестру нормативно-справочной информации Евразийского экономического союза, сформированному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ноября 2015 г. № 155.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050" w:id="73"/>
    <w:p>
      <w:pPr>
        <w:spacing w:after="0"/>
        <w:ind w:left="0"/>
        <w:jc w:val="left"/>
      </w:pPr>
      <w:r>
        <w:rPr>
          <w:rFonts w:ascii="Times New Roman"/>
          <w:b/>
          <w:i w:val="false"/>
          <w:color w:val="000000"/>
        </w:rPr>
        <w:t xml:space="preserve"> Перечень целей представления предварительной информации о товарах, ввозимых воздушным транспортом </w:t>
      </w:r>
    </w:p>
    <w:bookmarkEnd w:id="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в целях, предусмотренных подпунктом 1 пункта 2 статьи 11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в качестве декларации на транспортное средство международной перевозки в соответствии со статьей 278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в области санитарно-эпидемиологического благополучия населения решения в части, касающейся санитарно-эпидемиологического надзора (контроля) за транспортными средствами международной перевозки и лицами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в соответствии со статьей 100 Таможенного кодекса Евразийского экономического союза таможенных операций, связанных с помещением товаров на временное хранение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помещением товаров под таможенную процедуру таможенного транзита, в том числе для использования в качестве транзитной декларации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в области санитарно-эпидемиологического благополучия населения решения в отношении товаров, подлежащих санитарно-эпидемиологическому надзору (контролю)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в области ветеринарии решения в отношении товаров, подлежащих ветеринарному контролю (надзору)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по карантину растений решения в отношении подкарантинной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уведомлением о прибытии товаров на таможенную территорию Евразийского экономического союза в соответствии со статьей 88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получением разрешения таможенного органа на осуществление разгрузки товаров в месте прибытия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уведомлением таможенного органа об осуществлении разгрузки товаров в месте прибытия, если такое уведомление допускается в случаях, предусмотренных законодательством государств – членов Евразийского экономического союза и (или) международными договорами государств – членов Евразийского экономического союза с третьей стороной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получением разрешения таможенного органа на осуществление перегрузки (перевалки) товаров и иных грузовых операций с товарами, а также замены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в месте прибытия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уведомлением таможенного органа об осуществлении перегрузки (перевалки) товаров и иных грузовых операций с товарами, а также замены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в месте прибытия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