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221f" w14:textId="6c22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предварительной информации о товарах, предполагаемых к ввозу на таможенную территорию Евразийского экономического союза 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ноября 2018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решила: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с 1 июля 2019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г. № 191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предварительной информации о товарах, предполагаемых к ввозу на таможенную территорию Евразийского экономического союза водным транспортом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 (далее – предварительная информация о товарах, ввозимых водным транспортом).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Предварительная информация о товарах, ввозимых водным транспортом, представляемая в виде электронного документа, подписывается электронной цифровой подписью (электронной подписью) в соответствии с законодательством государства – члена Евразийского экономического союза, таможенному органу которого она представляется.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Предварительная информация о товарах, ввозимых водным транспортом, формируется в соответствии со структурой, определяемой настоящим документом (далее – структура предварительной информации о товарах, ввозимых водным транспортом), в XML-формате с учетом требований следующих стандартов: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предварительной информации о товарах, ввозимых водным транспортом, разработана на основе использования модели данных Евразийского экономического союза (далее – модель данных) и описывается в табличной форме с указанием: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предварительной информации о товарах, ввозимых водным транспортом;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предварительной информации о товарах, ввозимых водным транспортом);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предварительной информации о товарах, ввозимых водным транспортом (с учетом уровней иерархии вплоть до простых (атомарных) реквизитов);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базовых типах данных, используемых в структуре предварительной информации о товарах, ввозимых водным транспортом;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об общих простых типах данных, используемых в структуре предварительной информации о товарах, ввозимых водным транспортом;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водным транспортом;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формирования реквизитов структуры предварительной информации о товарах, ввозимых водным транспортом.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предварительной информации о товарах, ввозимых водным транспортом, приведены в таблице 1.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предварительной информации о товарах, ввозимых водным транспортом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28.12.2021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2021/2022");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 о товарах, предполагаемых к ввозу на таможенную территорию Евразийского экономического союза водным транспортом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urn:EEC:R:039:VesselPreliminaryInformation:v2.0.0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VesselPreliminaryInformation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EEC_R_039_VesselPreliminaryInformation_v2.0.0.xsd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предварительной информации о товарах, ввозимых водным транспортом.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предварительной информации о товарах, ввозимых водным транспортом, приведен в таблице 3.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предварительной информации о товарах, ввозимых водным транспортом, используются следующие обозначения: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предварительной информации о товарах, ввозимых водным транспортом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(cacdo:RefPreliminaryInformationIdDetails)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 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(casdo:ArrivalDateTime)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дата и время прихода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(cacdo:PIVEntryCheckPointDetails)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морского или речного 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(cacdo:PIDeclarantDetails)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представившем предварительную информацию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лица, представившего предварительную информацию, с перевозчиком, осуществляющим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(cacdo:PIVBorderTransportDetails)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прибывающем на таможенную территориию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Уникальный идентификатор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(casdo:VesselIMOId)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Международной морской организацией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Наименование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Брутто регистровый тоннаж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(casdo:GrossTonnageMeasure)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 регистровый тоннаж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 национальной регистрации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(cacdo:VesselRegistrationDetails)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национальной регистрации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судна (государства флага судна)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Регистрационный номер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(casdo:VesselRegistryId)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идентификатор, присвоенный водному судну при внесении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вида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реестра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порта приписки (регистрации)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судна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Рейс водного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(cacdo:VoyageDetails)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Номер рейса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(casdo:VoyageId)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Пункт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(cacdo:PIVItineraryPointDetails)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Код типа пункта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(casdo:ItineraryPointCode)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пункта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(casdo:TransportMeansEntryPurposeCode)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 транспортного средства международной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Количество членов экипажа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(casdo:CrewQuantity)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Количество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(casdo:PassengersQuantity)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Капитан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(cacdo:PIVMasterDetails)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капитане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Член экипажа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(cacdo:PIVCrewMemberDetails)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члене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(cacdo:PIVPassengerDetails)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пассажире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(csdo:NationalityCountryCode)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(cacdo:EmbarkationPlaceDetails)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посадки на борт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(cacdo:DisembarkationPlaceDetails)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высадки с борта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(cacdo:PIVConsignmentDetails)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(cacdo:TransportDocumentDetails)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Код вида перемещения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перемещения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использования документов в качестве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(casdo:DocUsageCode)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транспортному (перевозочному) документу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Код страны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(casdo:DepartureCountryCode)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Код страны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DestinationCountryCode)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Итоговая (общая)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товаров в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(cacdo:PIConsignorDetails)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(cacdo:PIConsigneeDetails)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 Место погрузки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(cacdo:CargoLoadingLocationDetails)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погрузки товаров на судно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 Признак выгрузки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(casdo:UnloadingIndicator)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выгрузки товаров в портах государства - члена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 Место разгрузки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(cacdo:CargoUnloadingLocationDetails)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выгрузки товаров с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 Код таможенного органа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(casdo:DestinationCustomsOfficeCode)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 Место первоначального отправления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(cacdo:FactDepartureLocationDetails)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первоначального отправления товаров при мультимодальных перевозках или перевозках по сквозным коносаментам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ContainerId)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 Таможенная идентификация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(cacdo:CustomsIdentificationDetails)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 Код способа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(casdo:CustomsIdentificationMethodCode)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 Код вида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(casdo:CustomsIdentificationMeansKindCode)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 Количество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 Средство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(cacdo:CustomsIdentificationMeansIdDetails)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CustomsIdentificationMeansId)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(номер)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(casdo:ForeignCustomsIdentificationMeansIndicator)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признания таможенным органом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13.25.5.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 PITransitTransportMeansDetails)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(cacdo:TransportMeansItemDetails)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(csdo:VehicleModelName)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(cacdo:TransitDestinationDetails)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планируемых грузовых операциях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перевозчика, который продолжает перевозку (транспортировку)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 Признак перегрузки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совершается грузовая операция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 Транспортное средство при совершении грузовых операций с товарами и (или) замене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транспортнном средстве, с использованием которого будет продолжаться перевозка (транспортировка)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средства, с использованием которого осуществляется перевозка (транспортировка) товаров до совершения грузовой операции с товарами и (или) замены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планируемом месте временного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планируемого места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помещения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особых условиях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обеспечения особых условий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условий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 Признак товара, свободного от применения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 Код декларирования компонентов разобранного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декларирования компонентов разобранного товара, перевозимых по территориям двух и более государств-членов в течение определенного периода времени одним или несколькими транспортными средствами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13.30.9.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13.30.10.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13.30.11. Класс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(casdo:‌UNDGClass‌Id)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груза, вещества или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13.30.12. Номер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опасного груза, вещества или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13.30.13.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13.30.14.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13.30.15.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области применения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13.30.16.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13.30.17.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предприятии, выпустившем в оборот товары, подлежащие ветеринарному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предприятия, выпустившего в оборот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13.30.18.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(cacdo:‌PIVCargo‌Package‌Pallet‌Details)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Маркировка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груза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13.30.19.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13.30.20.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13.30.21.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13.30.22.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13.30.23.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документы (сведения из документов)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серия корма или кормовой добавки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разрешительном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товара, указанное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обеззараживании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проведенного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обеззараживания (экспозиция)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обработки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химиката (действующего вещества)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при проведении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13.30.24.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отгрузки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отгрузки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 Обеспечение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исполнения обязанности по уплате таможенных и иных платежей при таможенной процедуре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 Код 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 Код основания для непредоставления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основания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(принятие) либо основание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обеспечения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таможенного документа, подтверждающего принятие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иного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предоставленного обеспечения исполнения обязанности по уплате таможенных и иных платежей, которая используется в отношении товаров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в отношении которого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порядковых номеров товаров, в отношении которых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таможенной процедуры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13.32.14. 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 Таможенный представитель, ответственный за заполнение (подписание)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13.34.2. Договор таможенного представителя с декларантом (заявителем)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 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работнике таможенного представителя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13.35.1. 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13.35.2.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13.35.3. 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13.35.4. 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перевозчике, осуществляющем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судовом агенте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Представитель 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представителем агента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припасах, лекарственных средствах, опасных грузах, запасных частях и оборудовании, оружии и (или) боеприпасах, подлежащие указанию при предоставлении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(описании) и количестве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описание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в целях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(cacdo:‌PIVEpidemic‌Control‌Details)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в целях санитарно-эпидемиологического надзора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Морская медико-санитарная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(cacdo:‌Maritime‌Health‌Declaration‌Details)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морской медико-санитарной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 Признак освобождения от 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(casdo:‌Sanitary‌Control‌Free‌Indicator)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освобождения от санитарного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 Свидетельство о санитарном контроле (об освобождении от санитарного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(cacdo:‌Sanitary‌Control‌Doc‌Details)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санитарном контроле (освобождении от санитарного контроля)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 Признак необходимости проведения повторной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(casdo:‌Re‌Inspection‌Indicator)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проведения повторной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 Признак посещения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(casdo:‌Affected‌Area‌Visit‌Indicator)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посещения зараженной 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 Сведения о заходе в порт на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(cacdo:‌Affected‌Port‌Details)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заходе в порт на зараженной 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морского или речного 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 Признак случаев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случаев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 Число умерших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 Признак наличия необычного уровня заболеваемости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(casdo:‌Abnormal‌Disease‌Person‌Indicator)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необычного уровня заболеваемости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17.1.9. Признак наличия больного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(casdo:‌On‌Board‌Disease‌Person‌Indicator)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случаев заболеваний или лиц с подозрениями на инфекционные заболевания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17.1.10. Число заболевших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(casdo:‌Disease‌Person‌Quantity)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заболевших и лиц с подозрением на инфекционные заболевания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17.1.11. Признак проведения консультации с врачом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(casdo:‌Medical‌Consultation‌Indicator)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консультации с врачом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17.1.12. Признак наличия информации о заражении или распространении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информации об обстоятельствах, ведущих к заражению или распространению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17.1.13. Обстоятельства, ведущие к заражению или распространению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обстоятельств, ведущих к заражению или распространению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17.1.14. Признак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медико-санитарных 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17.1.15. Сведения о медико-санитарных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медико-санитарных мер на борту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принятой медико-санитарной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принятой медико-санитарной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принятой медико-санитарной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медико-санитарной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Место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проведения медико-санитарных 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17.1.16. Признак наличия безбилетных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(casdo:‌Stowaways‌Indicator)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безбилетных 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17.1.17. Дата посадки на корабль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(casdo:‌Embarkation‌Date)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на судне безбилетных пассажиров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17.1.18. Признак наличия больных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(casdo:‌Sick‌Animal‌Indicator)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на борту больных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Признак необходимости размещения судна на санитарном рейде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(casdo:‌Sanitary‌Roadstead‌Indicator)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размещения судна на санитарном рейде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Свободная практика в 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(cacdo:‌Free‌Practice‌Details)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(ограничении) свободной практики в порту в отношении пассажиров и членов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 Признак ограничения свободной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(casdo:‌Free‌Practice‌Restriction‌Indicator)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ограничений для свободной практики в 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(ccdo:‌Doc‌V4‌Details)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разрешение (ограничение) свободной практики в порту в отношении пассажиров и членов экипажа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Заболевшее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(cacdo:‌PIVDiseased‌Person‌Details)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 которого выявлено заболевание или обнаружено подозрение на заболевание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лица на борту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посадки на борт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высадки с борта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посадки/высадки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(csdo:‌Age‌Duration)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(csdo:‌Sex‌Code)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Признак подтверждения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(casdo:‌Disease‌Confirm‌Code)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подтверждения заболевания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Характер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Дата проявления симптомов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проявления симптомов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(casdo:‌Treatment‌Description‌Text)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лечения и назначенных лекарственных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Признак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информирования врача в 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Код исхода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(casdo:‌Disease‌Outcome‌Code)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исхода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Код места нахождения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(casdo:‌Diseased‌Person‌Location‌Code)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больного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базовых типах данных, используемых в структуре предварительной информации о товарах, ввозимых водным транспортом, приведены в таблицах 4 и 5.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используемых в структуре предварительной информации о товарах, ввозимых водным транспортом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9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водным транспортом.</w:t>
      </w:r>
    </w:p>
    <w:bookmarkEnd w:id="47"/>
    <w:bookmarkStart w:name="z9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48"/>
    <w:bookmarkStart w:name="z9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49"/>
    <w:bookmarkStart w:name="z9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0"/>
    <w:bookmarkStart w:name="z9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51"/>
    <w:bookmarkStart w:name="z9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9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предварительной информации о товарах, ввозимых водным транспортом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с изменением, внесенным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</w:tr>
    </w:tbl>
    <w:bookmarkStart w:name="z9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используемых в структуре предварительной информации о товарах, ввозимых водным транспортом, приведены в таблицах 6 и 7.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9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предварительной информации о товарах, ввозимых водным транспортом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9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водным транспортом.</w:t>
      </w:r>
    </w:p>
    <w:bookmarkEnd w:id="56"/>
    <w:bookmarkStart w:name="z9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57"/>
    <w:bookmarkStart w:name="z9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8"/>
    <w:bookmarkStart w:name="z9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9"/>
    <w:bookmarkStart w:name="z9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0"/>
    <w:bookmarkStart w:name="z9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9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предварительной информации о товарах, ввозимых водным транспортом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–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биологических полов.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Business‌Entity‌Id‌Kind‌Id‌Type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0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водным транспортом, приведены в таблицах 8 и 9.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0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водным транспортом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10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предварительной информации о товарах, ввозимых водным транспортом.</w:t>
      </w:r>
    </w:p>
    <w:bookmarkEnd w:id="65"/>
    <w:bookmarkStart w:name="z10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66"/>
    <w:bookmarkStart w:name="z10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67"/>
    <w:bookmarkStart w:name="z10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8"/>
    <w:bookmarkStart w:name="z10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9"/>
    <w:bookmarkStart w:name="z10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0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предварительной информации о товарах, ввозимых водным транспортом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PaymentGuaranteeMethodCodeType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No‌Guarantee‌Cause‌Code‌Type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непредоставления обеспечения_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TransitProcedureCodeType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в транзитной декларации 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VesselTypeCodeType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судна_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водного судна в соответствии с перечнем кодов типов транспортных средств, определенным Рекомендацией ООН № 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VesselRegistryIdType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водного судна по реестру_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регистрационного номера водного судна в реестре, который определен атрибутом "Идентификатор вида реестра".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VesselIMOIdType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судна_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(IMO)\d7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UNDGClassIdType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опасного груза_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класса опасного груза, вещества или изделия в соответствии с Типовыми правилами перевозки опасных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UNDGNumberIdType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опасного груза_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номера опасного груза, вещества или изделия в соответствии с Типовыми правилами перевозки опасных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(UN)\d{4}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PreliminaryInformationSeqIdType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Temperature‌Measure‌Type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термической обработки_ Измерение.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формирования реквизитов структуры предварительной информации о товарах, ввозимых водным транспортом,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(пункты) Порядка" – пункт (пункты)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утвержденного Решением Коллегии Евразийской экономической комиссии от 10 апреля 2018 г. № 51, соответствующий (соответствующие) реквизиту структуры предварительной информации о товарах, ввозимых водным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8 настоящего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формирования реквизита" – определяет правило формирования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"код правила" – кодовое обозначение правила формирования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формирования реквизита. Возможные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общее правило, применяемое в каждом государстве-члене, устанавливается правом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правило, определяющее особенности формирования реквизита в государствах-членах, устанавливается правом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правило, определяющее особенности формирования реквизита в государстве-члене, устанавливается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формирования реквизита со значением кода вида "2" или 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формирования реквизита.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01.07.2019); с изменениями, внесенными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1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водным транспортом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10 -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"R.039"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его значение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"YYYY-MM-DD hh:mm:ss ±hhmm"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если предварительная информация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"Регистрационный номер предварительной информации (cacdo:‌Preliminary‌Information‌Id‌Details)"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то реквизит "Регистрационный номер предварительной информации (cacdo:‌Preliminary‌Information‌Id‌Details)" должен быть заполнен и содержать регистрационный номер ранее представленной предварительной информации, содержащей обязательный состав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информации, то реквизит "Ссылочный номер предварительной информации (cacdo:‌Ref‌Preliminary‌Information‌Id‌Details)" должен быть заполнен, иначе реквизит "Ссылочный номер предварительной информации (cacdo:‌Ref‌Preliminary‌Information‌Id‌Details)"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заполнен, то экземпляр реквизита должен содержать 1 из значений: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"18", остальные экземпляры реквизита "Цель представления предварительной информации (casdo:‌Preliminary‌Information‌Usage‌Code)"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(casdo:‌Preliminary‌Information‌Usage‌Code)" содержит 1 из значений: "03", "04", "15", "16", "17", "18", то 1 из экземпляров реквизита "Цель представления предварительной информации (casdo:‌Preliminary‌Information‌Usage‌Code)"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то реквизит "Цель представления предварительной информации (casdo:‌Preliminary‌Information‌Usage‌Code)" в составе реквизита "Товарная партия (cacdo:‌PIVConsignment‌Details)"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и 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(casdo:‌Arrival‌Date‌Time)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"01", "03", то реквизит "Дата и время прибытия (casdo:‌Arrival‌Date‌Time)" должен быть заполнен, иначе реквизит "Дата и время прибытия (casdo:‌Arrival‌Date‌Time)"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 время прибытия (casdo:‌Arrival‌Date‌Time)" заполнен, то значение реквизита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(cacdo:‌PIVEntry‌Check‌Point‌Details)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прибытия на таможенную территорию Евразийского экономического союза (cacdo:‌PIVEntry‌Check‌Point‌Details)"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значений: "06", "13", то реквизит "Код таможенного органа (csdo:‌Customs‌Office‌Code)" должен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(casdo:‌Location‌Code)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(casdo:‌Location‌Code) должен содержать кодовое обозначение порта прибытия на территорию Евразийского экономического союза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в составе реквизита "Лицо, представившее предварительную информацию (cacdo:‌PIDeclarant‌Details)"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"1", то в составе реквизита "Лицо, представившее предварительную информацию (cacdo:‌PIDeclarant‌Details)" должен быть заполнен в точности 1 реквизит: "Признак совпадения сведений (casdo:‌Equal‌Indicator)". Иные реквизиты в составе реквизита "Лицо, представившее предварительную информацию (cacdo:‌PIDeclarant‌Details)"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реквизитов, находящихся в составе реквизита "Лицо, представившее предварительную информацию (cacdo:‌PIDeclarant‌Details)" применяются правила формирования этих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реквизита "Лицо, представившее предварительную информацию (cacdo:‌PIDeclarant‌Details)"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и предварительная информация представляется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 – 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(cacdo:‌PIVBorder‌Transport‌Details)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то для реквизита "Транспортное средство (cacdo:‌PIVBorder‌Transport‌Details)"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"Уникальный идентификатор водного судна (casdo:VesselIMOId)",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"11", "12", "13", то для реквизита "Транспортное средство (cacdo:‌PIVBorder‌Transport‌Details)"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"Наименование типа водного судна (casdo:VesselTypeName)",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типа водного судна (casdo:VesselTypeCode)"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"01", реквизит "Регистрационный номер предварительной информации (cacdo:‌Preliminary‌Information‌Id‌Details)" не заполнен, то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"Уникальный идентификатор водного судна (casdo:VesselIMOId)",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то 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"Код вида транспорта (csdo:UnifiedTransportModeCode)" должен содержать значение "10",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"Регистрационный номер транспортного средства (csdo:‌Transport‌Means‌Reg‌Id)"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транспортного средства (csdo:‌Transport‌Means‌Reg‌Id)" заполнен, то реквизит "Регистрационный номер транспортного средства (csdo:‌Transport‌Means‌Reg‌Id)" должен содержать наименование судна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транспортного средства (csdo:‌Transport‌Means‌Reg‌Id)" заполнен, и реквизит "Цель представления предварительной информации (casdo:PreliminaryInformationUsageCode)" на корневом уровне содержит значение "01", то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не менее чем для 1 экземпляра реквизита "Товарная партия (cacdo:PIVConsignmentDetails)"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(государства флага) судна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Уникальный идентификатор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(casdo:‌Vessel‌IMOId)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идентификатор водного судна (casdo:VesselIMOId)" заполнен, то значение должно соответствовать шаблону: (IMO)\d{7}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Наименование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типа водного судна (casdo:VesselTypeName)" заполнен, то должен содержать наименование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типа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водного судна (casdo:‌Vessel‌Type‌Code)" заполнен, то должен содержать кодовое обозначение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Брутто регистровый тоннаж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(casdo:‌Gross‌Tonnage‌Measure)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(cacdo:‌Maritime‌Health‌Declaration‌Details)" в составе реквизита "Сведения в целях санитарно-эпидемиологического надзора (cacdo:‌PIVEpidemic‌Control‌Details)" заполнен, то реквизит "Брутто регистровый тоннаж (casdo:GrossTonnageMeasure)"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"Брутто регистровый тоннаж (casdo:‌Gross‌Tonnage‌Measure" должен содержать значение кода единицы измерения в которой указан тоннаж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Сведения о национальной регистрации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(cacdo:‌Vessel‌Registration‌Details)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 Регистрационный номер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(casdo:‌Vessel‌Registry‌Id)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вида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вида реестра (атрибут registryListId)" рекизита "Регистрационный номер водного судна (casdo:VesselRegistryId)"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Государственный реестр (Государственный судовой реестр);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Международный реестр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Бербоут-чартерный реестр;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Реестр маломерных судов (судовой реестр)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регистрации судна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Рейс водного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(cacdo:‌Voyage‌Details)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"Рейс водного транспортного средства (cacdo:‌Voyage‌Details)" должен быть заполнен при наличии сведений о номере рейса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Номер рейса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(casdo:‌Voyage‌Id)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Пункт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(cacdo:‌PIVItinerary‌Point‌Details)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"Пункт маршрута (cacdo:‌ PIVItineraryPointDetails)" должен быть заполнен, иначе реквизит "Пункт маршрута (cacdo:‌PIVItinerary‌Point‌Details)"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"Пункт маршрута (cacdo:‌ PIVItineraryPointDetails)" заполнен, то должны быть заполнены не менее 2 экземпляров реквизита "Пункт маршрута (cacdo:‌ PIVItineraryPointDetails)"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"Пункт маршрута (cacdo:‌ PIVItineraryPointDetails)" заполнен, то должен быть заполнен 1 экземпляр реквизита "Пункт маршрута (cacdo:‌PIVItineraryPointDetails)", в котором реквизит "Код типа пункта маршрута (casdo:ItineraryPointCode)" содержит значение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"Пункт маршрута (cacdo:‌ PIVItineraryPointDetails)" заполнен, то должен быть заполнен 1 экземпляр реквизита "Пункт маршрута (cacdo:‌ PIVItineraryPointDetails)", в котором реквизит "Код типа пункта маршрута (casdo:ItineraryPointCode)" содержит значение "3"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морского или речного порта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Код типа пункта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(casdo:‌Itinerary‌Point‌Code)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пункта маршрута (casdo:ItineraryPointCode)"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порт отхода,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порт последнего захода,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порт прихода,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порт следующего захода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содержит значение "03", то реквизит "Код цели ввоза транспортного средства (casdo:‌Transport‌Means‌Entry‌Purpose‌Code)"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территории, иначе реквизит "Код цели ввоза транспортного средства (casdo:‌Transport‌Means‌Entry‌Purpose‌Code)"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Количество членов экипажа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(casdo:‌Crew‌Quantity)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"Количество членов экипажа (casdo:‌Crew‌Quantity)" должен быть заполнен, иначе реквизит "Количество членов экипажа (casdo:‌Crew‌Quantity)"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членов экипажа (casdo:‌Crew‌Quantity)" должно быть равно общему числу экземпляров реквизитов "Капитан водного судна (cacdo:‌PIVMaster‌Details)", "Член экипажа транспортного средства (cacdo:‌PIVCrew‌Member‌Details)"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Количество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(casdo:‌Passengers‌Quantity)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"Количество пассажиров (casdo:‌Passengers‌Quantity)" должен быть заполнен, иначе реквизит "Количество пассажиров (casdo:‌Passengers‌Quantity)"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пассажиров (casdo:‌Passengers‌Quantity)" должно быть равно числу экземпляров реквизита "Пассажир (cacdo:‌PIVPassenger‌Detail"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Капитан водного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(cacdo:‌PIVMaster‌Details)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"Капитан водного судна (cacdo:‌PIVMaster‌Details)" должен быть заполнен, иначе реквизит "Капитан водного судна (cacdo:‌PIVMaster‌Details)"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(csdo:NationalityCountryCode)"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значение двухбуквенного кода страны гражданства капитана судна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Член экипажа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(cacdo:‌PIVCrew‌Member‌Details)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"Член экипажа транспортного средства (cacdo:‌PIVCrew‌Member‌Details)" должен быть заполнен, иначе реквизит "Член экипажа транспортного средства (cacdo:‌PIVCrew‌Member‌Details)"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 реквизит "Код страны гражданства (csdo:NationalityCountryCode)"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значение двухбуквенного кода страны гражданства члена экипажа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(cacdo:‌PIVPassenger‌Details)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пассажиров (casdo:PassengersQuantity)" содержит значение больше 0, то реквизит "Пассажир (cacdo:‌PIVPassenger‌Details)"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(csdo:NationalityCountryCode)"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значение двухбуквенного кода страны гражданства пассажира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пассажира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пассажира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ходе рейса водного судна осуществляется перевозка товаров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должно быть заполнено не менее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 "05", "07", "08", "09", "11", "12", "13", реквизит "Регистрационный номер предварительной информации (cacdo:‌Preliminary‌Information‌Id‌Details)" заполнен,реквизит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может быть заполнен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 "05", "07", "08", "09", "11", "12", "13", реквизит "Регистрационный номер предварительной информации (cacdo:‌Preliminary‌Information‌Id‌Details)" не заполнен,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должно быть заполнено не менее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(cacdo:PIVConsignmentItemDetails)", "Количество товара в единице измерения, отличной от основной и дополнительной (cacdo:‌Add‌Goods‌Measure‌Details)"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перечне целей представления предварительной информации о товарах, ввозимых водным транспортом, с кодовыми значениями "05", "06", "07", "08", "09", "11" "12", "13"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заполнен, то экземпляр реквизита должен содержать 1 из значений: "05", "06", "07", "08", "09", "11" "12", "13"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"02099", то реквизит "Наименование документа (csdo:‌Doc‌Name)" должен быть заполнен, иначе 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"Тип декларации (casdo:‌Declaration‌Kind‌Code)" должен содержать значение "ТТ" – перевозка товаров в соответствии с таможенной процедурой таможенного транзита,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информации (casdo:‌Preliminary‌Information‌Usage‌Code)" в составе реквизита "Товарная партия (cacdo:‌PIVConsignment‌Details)" содержит значение "06", то реквизит "Код особенности таможенного декларирования (casdo:‌Declaration‌Feature‌Code)" может быть заполнен, иначе реквизит "Код особенности таможенного декларирования (casdo:‌Declaration‌Feature‌Code)"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"ПТД"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Код вида перемещения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вида перемещения товаров (casdo:‌Transit‌Procedure‌Code)"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перемещения товаров (casdo:‌Transit‌Procedure‌Code)" должен содержать значение "2019"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предназначения товаров, декларируемых в транзитной декларации (casdo:‌Transit‌Feature‌Code)" может быть заполнен, 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заполнен, то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 – в случае таможенного декларирования товаров для личного пользования и (или) транспортных средств для личного пользования, перемещаемых через таможенную границу Союза в несопровождаемом багаже либо доставляемых перевозчиком;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– в случае таможенного декларирования товаров, перевозимых (транспортируемых) 2 и более видами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– в случае таможенного декларирования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 – в случае таможенного декларирования товаров военного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– в случае таможенного декларирования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не применяются запреты и ограничения и которые необходимы для ликвидации последствий стихийных бедствий, чрезвычайных ситуаций природного и техногенного характера, а также в отношении товаров, предназначенных для гуманитарной и технической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в случае таможенного декларирования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использования документов в качестве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использования документов в качестве таможенной декларации (casdo:‌Doc‌Usage‌Code)" может быть заполнен, иначе реквизит "Код использования документов в качестве таможенной декларации (casdo:‌Doc‌Usage‌Code)"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использования документов в качестве таможенной декларации (casdo:‌Doc‌Usage‌Code)" заполнен, то реквизит "Код использования документов в качестве таможенной декларации (casdo:‌Doc‌Usage‌Code)"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– при использовании в качестве транзитной декларации карнета АТА с прилагаемыми к нему транспортными (перевозочными) и коммерческими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– при использовании в качестве транзитной декларации транспортных (перевозочных), коммерческих и (или) иных документов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"Число товаров (casdo:‌Goods‌Quantity)" должен быть заполнен, иначе реквизит "Число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"Количество товаров (casdo:‌Goods‌Quantity)"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грузовых мест (casdo:‌Cargo‌Quantity)" должен быть заполнен, иначе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(casdo:‌Cargo‌Quantity)" заполнен, то 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Код страны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Код страны отправления (casdo:‌Departure‌Country‌Code) должен быть заполнен, иначе реквизит "Страна отправления (cacdo:‌Departure‌Country‌Details)"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отправления (casdo:‌Departure‌Country‌Code)"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Код страны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"Код страны назначения (casdo:‌Destination‌Country‌Code)" должен быть заполнен, иначе реквизит "Страна назначения (cacdo:‌Destination‌Country‌Details)"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назначения (casdo:‌Destination‌Country‌Code)"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Итоговая (общая)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 то реквизит "Итоговая (общая) сумма (casdo:‌Total‌Amount)"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"05", реквизит "Код предназначения товаров, декларируемых в транзитной декларации (casdo:‌Transit‌Feature‌Code)" содержит значение "МП",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 содержит значение "06", реквизит "Код предназначения товаров, декларируемых в транзитной декларации (casdo:‌Transit‌Feature‌Code)" не содержит значение "МП", реквизит "Стоимость (casdo:‌CAValue‌Amount)" в составе экземпляров реквизита "Товар (cacdo:‌PIVConsignment‌Item‌Details" экземпляра реквизита "Товарная партия (cacdo:PIVConsignmentDetails) заполнен, то реквизит "Итоговая (общая) сумма (casdo:‌Total‌Amount)"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значения "05", "06",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значений, "05", "06", то реквизит "Масса брутто (csdo:‌Unified‌Gross‌Mass‌Measure)" может быть заполнен, иначе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"Цель представления предварительной информации (casdo:‌Preliminary‌Information‌Usage‌Code)" на корневом уровне не содержит значение "01",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"05" реквизит "Код предназначения товаров, декларируемых в транзитной декларации (casdo:‌Transit‌Feature‌Code)" не содержит значение "ЧМ",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должен содержать общий вес брутто товаров в товарной партии, выраженный в килограммах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"Отправитель (cacdo:PIConsignor‌Details)" должен быть заполнен, иначе реквизит "Отправитель (cacdo:‌PIConsignor‌Details)"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(cacdo:‌PIConsignor‌Details)"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отправитель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"Получатель (cacdo:‌PIConsignee‌Detail)"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(cacdo:‌PIConsignee‌Details)"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получатель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территории (csdo:‌Territory‌Code)"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13.18.14.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13.18.15. 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 Место погрузки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"Место погрузки товаров (cacdo:‌Cargo‌Loading‌Location‌Details)" должен быть заполнен, иначе реквизит "Место погрузки товаров (cacdo:‌Cargo‌Loading‌Location‌Details)"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железнодорожной станции (casdo:‌Railway‌Station‌Code)"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таможенного органа (csdo:‌Customs‌Office‌Code)"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(csdo:‌Event‌Date)"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 Признак выгрузки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(casdo:‌Unloading‌Indicator)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"Признак выгрузки товара (casdo:‌Unloading‌Indicator)" должен быть заполнен, иначе реквизит "Признак выгрузки товара (casdo:‌Unloading‌Indicator)"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выгрузки товара (casdo:‌Unloading‌Indicator)" заполнен, то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товары выгружаются в порту государства – члена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не выгружаются в порту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 Место разгрузки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"07", "08", "11", "12", "13", то реквизит "Место разгрузки товаров (cacdo:‌Cargo‌Unloading‌Location‌Details " должен быть заполнен, иначе рквизит "Место разгрузки товаров (cacdo:‌Cargo‌Unloading‌Location‌Details 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железнодорожной станции (casdo:‌Railway‌Station‌Code)"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таможенного органа (csdo:‌Customs‌Office‌Code)"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(csdo:‌Event‌Date)"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 Код таможенного органа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то реквизит "Код таможенного органа назначения (casdo:‌Destination‌Customs‌Office‌Code)" должен быть заполнен, иначе реквизит "Код таможенного органа назначения (casdo:‌Destination‌Customs‌Office‌Code)"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назначения (casdo:‌Destination‌Customs‌Office‌Code)" заполнен, то реквизит "Код таможенного органа назначения (casdo:‌Destination‌Customs‌Office‌Code)"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 Место первоначального отправления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(cacdo:‌Fact‌Departure‌Location‌Details)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осуществлялась мультимодальная перевозка или перевозка товаров по сквозным коносаментам, то реквизит "Место первоначального отправления товаров (cacdo:‌Fact‌Departure‌Location‌Details)" должен быть заполнен, иначе реквизит "Место первоначального отправления товаров (cacdo:‌Fact‌Departure‌Location‌Details)"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первоначальной погрузки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железнодорожной станции (casdo:‌Railway‌Station‌Code)"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13.23.5.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таможенного органа (csdo:‌Customs‌Office‌Code)"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13.23.6.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(csdo:‌Event‌Date)"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 Таможенная идентификация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"Таможенная идентификация (cacdo:‌Customs‌Identification‌Details)" может быть заполнен, иначе реквизит "Таможенная идентификация (cacdo:‌Customs‌Identification‌Details)"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 Код способа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таможенной идентификации (casdo:‌Customs‌Identification‌Method‌Code)" должен содержать значение "01" – применение средств идентификации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 Код вида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"Код вида средства таможенной идентификации (casdo:‌Customs‌Identification‌Means‌Kind‌Code)" должен быть заполнен, иначе реквизит "Код вида средства таможенной идентификации (casdo:‌Customs‌Identification‌Means‌Kind‌Code)"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средства таможенной идентификации (casdo:‌Customs‌Identification‌Means‌Kind‌Code)" заполнен, то реквизит "Код вида средства таможенной идентификации (casdo:‌Customs‌Identification‌Means‌Kind‌Code)"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–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навигационные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цифровая, буквенная и иная маркировка;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идентификационные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штампы;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сейф-пакеты;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иные средства, обеспечивающие идентификацию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 Количество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средств таможенной идентификации (casdo:‌Seal‌Quantity)"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 Средство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"Средство таможенной идентификации (cacdo:‌Customs‌Identification‌Means‌Id‌Details)"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средства таможенной идентификации (casdo:‌Customs‌Identification‌Means‌Id)"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признания средств таможенной идентификации (casdo:‌Foreign‌Customs‌Identification‌Means‌Indicator)"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13.25.5.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и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не содержит значение "ВН", то реквизит "Транспортные средства при транзите (cacdo:‌PITransit‌Transport‌Means‌Details)" должен быть заполнен, иначе реквизит "Транспортные средства при транзите (cacdo:‌PITransit‌Transport‌Means‌Details)"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документа содержит значение "01", то реквизит "Признак совпадения сведений (casdo:‌Equal‌Indicator)"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транспортные средства, прибывающие на 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документа не содержит значение "01", то реквизит "Признак совпадения сведений (casdo:‌Equal‌Indicator)"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содержит значение "0", то реквизит "Транспортное средство (cacdo:‌Transport‌Means‌Item‌Details)" должен быть заполнен, иначе реквизит "Транспортное средство (cacdo:‌Transport‌Means‌Item‌Details)"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"Транспортные средства при транзите (cacdo:‌PITransit‌Transport‌Means‌Details)" в составе экземпляра реквизита "Товарная партия (cacdo:PIVConsignmentDetails)" реквизит "Порядковый номер (csdo:‌Object‌Ordinal)" должен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"Транспортные средства при транзите (cacdo:‌PITransit‌Transport‌Means‌Details)" в составе экземпляра реквизита "Товарная партия (cacdo:PIVConsignmentDetails)" 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 или реквизит "Код предназначения товаров, декларируемых в транзитной декларации (casdo:‌Transit‌Feature‌Code)" содержит значение "МП",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регистрации транспортного средства (casdo:‌Registration‌Nationality‌Code)"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то 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типа транспортного средства международной перевозки (casdo:‌Transport‌Type‌Code)"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"20", "30", "31", "32", "90", то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"Таможенный орган и пункт назначения (cacdo:‌Transit‌Destination‌Details)" должен быть заполнен, иначе реквизит "Таможенный орган и пункт назначения (cacdo:‌Transit‌Destination‌Details)"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в соответствии с классификатором таможенных органов государств – членов Евразийского экономического союза значение восьмизначного кода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"09011"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 "Код типа свидетельства (casdo:‌AEORegistry‌Kind‌Code)"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заполнен, то реквизит "Адрес (ccdo:‌Subject‌Address‌Details)" должен быть заполнен, иначе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адреса места доставки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"15", "16", "17", "18", то реквизит "Грузовые операции (cacdo:‌PITranshipment‌Details)"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"Грузовые операции (cacdo:‌PITranshipment‌Details)"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содержит 1 из значений: "ВН", "МП", то должен отсутствовать экземпляр реквизита "Грузовые операции (cacdo:‌PITranshipment‌Details)" в составе которого реквизит "Код вида грузовой операции (casdo:‌Cargo‌Operation‌Kind‌Code" содержит значение 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значений: "15", "16", "17", "18"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"06", то реквизит "Грузовые операции (cacdo:‌PITranshipment‌Details)"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разгрузка товаров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перегрузка (перевалка) товаров, замена транспортных средств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перевозчика (casdo:‌Carrier‌Ordinal)" должен быть заполнен, иначе 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 перевозчика (casdo:‌Carrier‌Ordinal)" заполнен, то реквизит "Порядковый номер перевозчика (casdo:‌Carrier‌Ordinal)" должен содержать значение реквизита "Порядковый номер перевозчика (casdo:‌Carrier‌Ordinal)" экземпляра реквизита "Перевозчик товаров по таможенной территории Евразийского экономического союза (cacdo:‌PIUnion‌Carrier‌Details)" в составе экземпляра реквизита "Товарная партия (cacdo:PIVConsignmentDetails)"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 Признак перегрузки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то реквизит "Признак перегрузки товаров (casdo:‌Goods‌Transhsipment‌Indicator)"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 случае, если товары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в случае, если товары не перегружаются из одного контейнера в другой,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иначе реквизит "Признак перегрузки товаров (casdo:‌Goods‌Transhsipment‌Indicator)"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грузовой операции (casdo:‌Cargo‌Operation‌Kind‌Code)" содержит значение "3", то реквизит "Код страны (casdo:‌CACountry‌Code)" должен быть заполнен, иначе реквизит "Код страны (casdo:‌CACountry‌Code)"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реквизит "Код страны (casdo:‌CACountry‌Code)"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"Код таможенного органа (csdo:‌Customs‌Office‌Code)" может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(csdo:‌Customs‌Office‌Code)" заполнен, то 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железнодорожной станции (casdo:‌Railway‌Station‌Code)"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 Транспортное средство при совершении грузовых операций с товарами и (или) замене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"Транспортное средство при совершении грузовых операций с товарами и (или) замене транспортного средства (cacdo:‌Transhipment‌Transport‌Details)" может быть заполнен, иначе реквизит "Транспортное средство при совершении грузовых операций с товарами и (или) замене транспортного средства (cacdo:‌Transhipment‌Transport‌Details)"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содержитзначение "3" и реквизит "Признак перегрузки товаров (casdo:‌Goods‌Transhsipment‌Indicator)" содержит значение "0", то реквизит "Транспортное средство при совершении грузовых операций с товарами и (или) замене транспортного средства (cacdo:‌Transhipment‌Transport‌Means‌Item‌Details)"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и для экземпляра реквизита "Товарная партия (cacdo:PIVConsignmentDetails)" реквизит "Признак совпадения сведений (casdo:EqualIndicator)" в составе реквизита "Транспортные средства при транзите (cacdo:PITransitTransportMeansDetails)" содержит значение "1", то значение реквизита "Порядковый номер (csdo:ObjectOrdinal)" должно быть больше максимального значения реквизита "Порядковый номер (csdo:‌Object‌Ordinal)" в составе экземпляров реквизита "Транспортное средство (cacdo:‌PIVBorder‌Transport‌Details)"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(csdo:‌Object‌Ordinal)" заполнен, и для экземпляра реквизита "Товарная партия (cacdo:PIVConsignmentDetails)" реквизит "Признак совпадения сведений (casdo:EqualIndicator)" в составе реквизита "Транспортные средства при транзите (cacdo:PITransitTransportMeansDetails)" содержит значение "0", то значение реквизита "Порядковый номер (csdo:ObjectOrdinal)" должно быть больше максимального значения реквизита "Порядковый номер (csdo:ObjectOrdinal)" в составе экземпляров реквизита "Транспортное средство (cacdo:TransportMeansItemDetails)" в составе реквизита "Транспортные средства при транзите (cacdo:PITransitTransportMeansDetails)" экземпляра реквизита "Товарная партия (cacdo:PIVConsignmentDetails)"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экземпляра реквизита "Товарная партия (cacdo:PIVConsignmentDetails)" реквизит "Порядковый номер (csdo:‌Object‌Ordinal)" в составе всех экземпляров реквизита "Грузовые операции (cacdo:‌PITranshipment‌Details)"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"2", то реквизит "Регистрационный номер транспортного средства (csdo:‌Transport‌Means‌Reg‌Id)"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то реквизит "Код типа транспортного средства международной перевозки (casdo:‌Transport‌Type‌Code)" должен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порядковый номер (casdo:‌Reference‌Object‌Ordinal)" заполнен, то для экземпляра реквизита "Товарная партия (cacdo:PIVConsignmentDetails)" экземпляр реквизита "Ссылочный порядковый номер (casdo:‌Reference‌Object‌Ordinal)" должен содержать значение реквизита "Порядковый номер (csdo:‌Object‌Ordinal)" в составе реквизита "Транспортное средство (cacdo:‌PIVBorder‌Transport‌Details)" или значение реквизита "Порядковый номер (csdo:‌Object‌Ordinal)" в составе реквизита "Транспортные средства при транзите (cacdo:‌PITransit‌Transport‌Means‌Details)" или реквизита "Порядковый номер (csdo:‌Object‌Ordinal)" в составе другого экземпляра реквизита "Грузовые операции (cacdo:‌PITranshipment‌Details)"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"1", "2", реквизит "Описание (csdo:‌Description‌Text)" может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"Место временного хранения товара (cacdo:‌Unload‌Warehouse‌Details)" должен быть заполнен, иначе реквизит "Место временного хранения товара (cacdo:‌Unload‌Warehouse‌Details)"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(casdo:‌Goods‌Location‌Code)"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места нахождения товаров (casdo:‌Goods‌Location‌Code)"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значения "95", "97" 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значение "11" реквизит "Документ, подтверждающий включение лица в реестр (cacdo:‌Register‌Document‌Id‌Details)"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(casdo:‌Warehouse‌Date)"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(casdo:‌Special‌Storage‌Requirement‌Indicator)"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обеспечение особых условий временного хранения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(casdo:‌Special‌Storage‌Requirement‌Indicator)" содержит значение "1", то реквизит "Описание (csdo:‌Description‌Text)",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(cacdo:‌PIVConsignment‌Item‌Details)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реквизит "Товарная партия (cacdo:‌PIVConsignment‌Details)" содержит строго 1 экземпляр реквизита "Цель представления предварительной информации (casdo:‌Preliminary‌Information‌Usage‌Code)", реквизит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"МП", то реквизит "Порядковый номер товара (casdo:‌Consignment‌Item‌Ordinal)" в экеземпляре реквизита "Товарная партия (cacdo:‌PIVConsignment‌Details)" должен содержать значение "1", иначе значение значение реквизита "Порядковый номер товара (casdo:‌Consignment‌Item‌Ordinal)" должно быть уникальным в экеземпляре реквизита "Товарная партия (cacdo:‌PIVConsignment‌Details)"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реквизит "Признак выгрузки товара (casdo:‌Unloading‌Indicator)" содержит значение "1", то реквизит "Код товара по ТН ВЭД ЕАЭС (csdo:‌Commodity‌Code)"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 "05", "07", "09", "11", "12", "13",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 и реквизит "Код предназначения товаров, декларируемых в транзитной декларации (casdo:‌Transit‌Feature‌Code)" не содержит значений: "МП", "ЧМ",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"13", реквизит "Цель представления предварительной информации (casdo:‌Preliminary‌Information‌Usage‌Code)" в составе реквизита "Товарная партия (cacdo:PIVConsignmentDetails) не содержит значений "05", "06", "07", "09" "11", "12",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по ТН ВЭД ЕАЭС (csdo:‌Commodity‌Code)" заполнен, реквизит "Цель представления предварительной информации (casdo:‌Preliminary‌Information‌Usage‌Code)" на корневом уровне содержит значение "01", реквизит "Цель представления предварительной информации (casdo:‌Preliminary‌Information‌Usage‌Code)" в составе реквизита "Товарная партия (cacdo:PIVConsignmentDetails) не содержит значений "05", "06", "07", "09" "11", "12",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значений: "05", "06", "07", "11", "12",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"09", и реквизит "Код товара по ТН ВЭД ЕАЭС (csdo:‌Commodity‌Code)" заполнен, то значение реквизита "Код товара по ТН ВЭД ЕАЭС (csdo:‌Commodity‌Code)" должно соответствовать шаблону: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"09", то значение реквизита "Код товара по ТН ВЭД ЕАЭС (csdo:‌Commodity‌Code)" должно соответствовать шаблону: "\d{8,10}"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значений: "05", "06", "13", то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"Товарная партия (cacdo:PIVConsignmentDetails)"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не заполнен, реквизит "Признак электронного документа (casdo:‌EDoc‌Indicator‌Code)" содержит значение "ЭД", реквизит "Код предназначения товаров, декларируемых в транзитной декларации (casdo:‌Transit‌Feature‌Code)" содержит значение "ВН", то реквизит "Наименование товара (casdo:‌Goods‌Description‌Text)" должен содержать значение, которое совпадает со значением реквизита "Код предназначения товаров, декларируемых в транзитной декларации (casdo:‌Transit‌Feature‌Code)"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 и реквизит "Масса нетто (csdo:‌Unified‌Net‌Mass‌Measure)"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реквизит "Товарная партия (cacdo:‌PIVConsignment‌Details)" содержит строго 1 экземпляр реквизита "Цель представления предварительной информации (casdo:‌Preliminary‌Information‌Usage‌Code)", реквизит "Цель представления предварительной информации (casdo:‌Preliminary‌Information‌Usage‌Code)" на корневом уровне документа не заполнен,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 и реквизит "Цель представления предварительной информации (casdo:‌Preliminary‌Information‌Usage‌Code)" в составе реквизита "Товарная партия (cacdo:‌PIVConsignment‌Details)" не содержит значение "05", "06", "13",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 и реквизит "Масса брутто (csdo:‌Unified‌Gross‌Mass‌Measure)" не заполнен, то реквизит должен быть заполнен "Масса нетто (csdo:‌Unified‌Net‌Mass‌Measure)" иначе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 и для товара установлена дополнительная единица в соответствии с ТН ВЭД ЕАЭС, то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 и для товара установлена дополнительная единица в соответствии с ТН ВЭД ЕАЭС, то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не содержит значений: "05", "06", то реквизит "Количество товара 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заполнен, то реквизит Количество товара с указанием единицы измерения (casdo:‌Goods‌Measure)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"Условное обозначение единицы измерения (casdo:‌Measure‌Unit‌Abbreviation‌Code)", то 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 Признак товара, свободного от применения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"Признак товара, свободного от применения запретов и ограничений (casdo:‌Goods‌Prohibition‌Free‌Code)" может быть заполнен, иначе реквизит "Признак товара, свободного от применения запретов и ограничений (casdo:‌Goods‌Prohibition‌Free‌Code)"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свободного от применения запретов и ограничений (casdo:‌Goods‌Prohibition‌Free‌Code)" заполнен, то реквизит "Признак товара, свободного от применения запретов и ограничений (casdo:‌Goods‌Prohibition‌Free‌Code)" должен содержать значение "С" - в отношении товара не установлены запреты и ограничения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 Код декларирования компонентов разобранного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декларирования компонентов разобранного товара (casdo:‌Goods‌Component‌Code)" может быть заполнен, иначе реквизит "Код декларирования компонентов разобранного товара (casdo:‌Goods‌Component‌Code)"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декларирования компонентов разобранного товара (casdo:‌Goods‌Component‌Code)" заполнен, то реквизит "Код декларирования компонентов разобранного товара (casdo:‌Goods‌Component‌Code)" должен содержать значение "К" - в случае таможенного декларирования товаров в несобранном или разобранном виде, в том числе в некомплектном или незавершенном виде, перевозимых по территориям 2 и более государств-членов в течение определенного периода времени одним или несколькими транспортными средствами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13.30.9.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(cacdo:‌Customs‌Doc‌Id‌Details)" заполнен, то реквизит "Порядковый номер товара в декларации на товары (casdo:‌DTConsignment‌Item‌Ordinal)" должен быть заполнен, иначе реквизит "Порядковый номер товара в декларации на товары (casdo:‌DTConsignment‌Item‌Ordinal)"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13.30.10.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"05", то реквизит "Количество товара в единице измерения, отличной от основной и дополнительной (cacdo:‌Add‌Goods‌Measure‌Details)" может быть заполнен, иначе реквизит "Количество товара в единице измерения, отличной от основной и дополнительной (cacdo:‌Add‌Goods‌Measure‌Details)"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13.30.11. Класс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(casdo:‌UNDGClass‌Id)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товар внесен в Перечень опасных грузов ООН, то реквизит "Класс опасного груза (casdo:‌UNDGClass‌Id)" должен быть заполнен, иначе реквизит "Класс опасного груза (casdo:‌UNDGClass‌Id)"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13.30.12. Номер опасного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товар внесен в Перечень опасных грузов ООН, то реквизит "Номер опасного груза (casdo:‌UNDGNumber‌Id" должен быть заполнен, иначе реквизит "Номер опасного груза (casdo:‌UNDGNumber‌Id"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опасного груза (casdo:‌UNDGNumber‌Id" заполнен, то должен соответствовать шаблону:(UN)\d{4}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13.30.13.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"Наименование места происхождения (casdo:‌Production‌Place‌Name)" должен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13.30.14.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"12", "13", то реквизит "Маркировка товара (casdo:‌Goods‌Label‌Description‌Text)" должен быть заполнен, иначе реквизит "Маркировка товара (casdo:‌Goods‌Label‌Description‌Text)"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13.30.15.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"Назначение и область применения товара (casdo:‌Goods‌Usage‌Description‌Text)" должен быть заполнен, иначе реквизит "Назначение и область применения товара (casdo:‌Goods‌Usage‌Description‌Text)"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13.30.16.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"Производитель (cacdo:‌Manufacturer‌Details)"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"11", "12" то реквизит "Производитель (cacdo:‌Manufacturer‌Details)"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производитель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13.30.17.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"Предприятие, выпустившее товары в оборот (cacdo:VetReleaseOrganizationDetails)" должен быть заполнен, иначе реквизит "Предприятие, выпустившее товары в оборот (cacdo:VetReleaseOrganizationDetails)"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(casdo:‌Veterinary‌Organization‌Id)"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13.30.18.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(cacdo:‌PIVCargo‌Package‌Pallet‌Details)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(casdo:‌Unloading‌Indicator)" содержит значение "1", то реквизит "Сведения о грузе, таре, упаковке, поддоне (cacdo:‌PIVCargo‌Package‌Pallet‌Details)"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не содержит значение "ВН", то реквизит "Сведения о грузе, таре, упаковке, поддоне (cacdo:‌PIVCargo‌Package‌Pallet‌Details)"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содержит значение "ВН", то реквизит "Сведения о грузе, таре, упаковке, поддоне (cacdo:‌PIVCargo‌Package‌Pallet‌Details)"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"06", то реквизит "Сведения о грузе, таре, упаковке, поддоне (cacdo:‌PIVCargo‌Package‌Pallet‌Details)"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об упаковке товара (casdo:‌Package‌Availability‌Code)"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(casdo:‌Package‌Availability‌Code)"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"2", то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грузе, таре, упаковке, поддоне (cacdo:‌Package‌Pallet‌Details)"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"Код вида информации (casdo:‌Information‌Kind‌Code)" должен быть заполнен, иначе 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о грузовом месте (упаковке) (casdo:‌Cargo‌Package‌Info‌Kind‌Code)" заполнен, то реквизит "Код вида информации о грузовом месте (упаковке) (casdo:‌Cargo‌Package‌Info‌Kind‌Code)"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сведения о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"0", "1", "3", "4",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"2", то реквизит "Количество упаковок (csdo:‌Package‌Quantity)"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 и реквизит "Код вида информации об упаковке товара (casdo:‌Package‌Availability‌Code)" содержит значение "1",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Маркировка груза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(casdo:‌Cargo‌Label‌Description‌Text)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(casdo:‌Unloading‌Indicator)" содержит значение "1", то реквизит "Маркировка груза (casdo:‌Cargo‌Label‌Description‌Text)" должен быть заполнен, иначе реквизит "Маркировка груза (casdo:‌Cargo‌Label‌Description‌Text)"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13.30.19.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"Признак контейнерных перевозок (casdo:‌Container‌Indicator)" в составе реквизита "Транспортное средство (cacdo:‌PIVBorder‌Transport‌Details)" содержит значение "1", реквизит "Код предназначения товаров, декларируемых в транзитной декларации (casdo:‌Transit‌Feature‌Code)" в составе экземпляра реквизита "Товарная партия (cacdo:‌PIVConsignment‌Details)" не содержит значение "ВН", то реквизит "Контейнер (cacdo:‌PIContainer‌Details)"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13.30.20.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"11", "13", то реквизит "Страна происхождения (cacdo:‌Origin‌Country‌Details)" должен быть заполнен, иначе реквизит "Страна происхождения (cacdo:‌Origin‌Country‌Details)"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значение двухбуквенного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(casdo:‌Short‌Country‌Name)"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13.30.21.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"06", то реквизит "Стоимость (casdo:‌CAValue‌Amount)" может быть заполнен, иначе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значения "05", реквизит "Код предназначения товаров, декларируемых в транзитной декларации (casdo:‌Transit‌Feature‌Code)" содержит значение "МП", то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13.30.22.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"06", то реквизит "Предшествующий документ (cacdo:‌PIPreceding‌Doc‌Details)" может быть заполнен, иначе реквизит "Предшествующий документ (cacdo:‌PIPreceding‌Doc‌Details)"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(cacdo:‌PIVConsignment‌Item‌Details)"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13.30.23.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"Дополнительный документ (сведения) (cacdo:‌PIGoods‌Doc‌Details)" может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"06", "07", "08", "09", "11", "12", "13", то реквизит "Дополнительный документ (сведения) (cacdo:‌PIGoods‌Doc‌Details)"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"05", "06", "07", "08", "09", "11", "12", "13", то реквизит "Дополнительный документ (сведения) (cacdo:‌PIGoods‌Doc‌Details)"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cacdo:‌PIVConsignment‌Item‌Details)"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"13", то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(cacdo:‌Manufacturer‌Details)" заполнен, то 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"Сведения об обеззараживании (cacdo:‌Goods‌Disinfection‌Details)"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(casdo:‌Disinfection‌Indicator)"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(casdo:‌Disinfection‌Indicator)" содержит значение "1", реквизит "Сведения о проведенном обеззараживании (cacdo:‌Disinfection‌Details)" должен быть заполнен, иначе реквизит "Признак проведения обеззараживания (casdo:‌Disinfection‌Indicator)"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"Концентрация вещества (casdo:‌Concentration‌Measure)" должен содержать значение код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"Концентрация вещества (casdo:‌Concentration‌Measure)"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"Доза вещества (casdo:‌Dose‌Measure)"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"Доза вещества (casdo:‌Dose‌Measure)"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"Сведения о фактическом представлении документа (cacdo:‌Document‌Presenting‌Details)" должен быть заполнен, иначе реквизит "Сведения о фактическом представлении документа (cacdo:‌Document‌Presenting‌Details)"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фактическом представлении документа (cacdo:‌Document‌Presenting‌Details)" заполнен и реквизит "Код представления документа (casdo:‌Doc‌Present‌Kind‌Code)" содержит значение "0", то для реквизита "Сведения о фактическом представлении документа (cacdo:‌Document‌Presenting‌Details)" при указании сведений о регистрационном номере документа может быть заполнен в точности 1 из реквизитов: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(casdo:‌Preceding‌Doc‌Id)", иначе реквизиты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– документ не представлен при подаче ТД в соответствии с абзацем первым пункта 8 статьи 109 Таможенного кодекса Евразийского экономического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документ будет представлен при использовании предварительной информации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используется для указания сведений о регистрационном номере таможенного документа, структура номера которого соответствует схеме: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(casdo:‌Preceding‌Doc‌Id)"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13.30.24.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"Место и дата отгрузки товара (cacdo:‌PIShipment‌Location‌Details)" должен быть заполнен, иначе реквизит "Место и дата отгрузки товара (cacdo:‌PIShipment‌Location‌Details)"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содержать значение двухбуквенного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(casdo:‌Location‌Code)"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code‌List‌Id)"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 Обеспечение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"Обеспечение исполнения обязанности по уплате таможенных и иных платежей (cacdo:‌Transit‌Guarantee‌Details" должен быть заполнен, иначе реквизит "Обеспечение исполнения обязанности по уплате таможенных и иных платежей (cacdo:‌Transit‌Guarantee‌Details)"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 Код 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предоставления обеспечения исполнения обязанности по уплате таможенных и иных платежей (casdo:‌Guarantee‌Present‌Code)"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обеспечение исполнения обязанности по уплате таможенных пошлин, налогов, специальных, антидемпинговых, компенсационных пошлин предоставлено;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обеспечение исполнения обязанности по уплате таможенных пошлин, налогов, специальных, антидемпинговых, компенсационных пошлин не предоставляется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 Код основания для непредоставления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"2",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быть заполнен, иначе реквизит "Код основания для непредоставления обеспечения исполнения обязанности по уплате таможенных и иных платежей (casdo:‌No‌Guarantee‌Cause‌Code)"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основания для непредоставления обеспечения исполнения обязанности по уплате таможенных и иных платежей (casdo:‌No‌Guarantee‌Cause‌Code)" заполнен,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основания для непредоставления обеспечения исполнения обязанности по уплате таможенных и иных платежей (casdo:‌No‌Guarantee‌Cause‌Code)" должен содержать идентификатор классификатора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должен быть заполнен, иначе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заполнен, то для экземпляра реквизита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при указании сведений о номере документа должен быть заполнен в точности 1 из реквизитов: "Регистрационный номер сертификата обеспечения исполнения обязанности по уплате таможенных пошлин, налогов (cacdo:‌Guarantee‌Certificate‌Id‌Details)",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вида документа (csdo:‌Doc‌Kind‌Code)" не должен быть заполнен, иначе 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заполнен, иначе реквизит "Регистрационный номер сертификата обеспечения исполнения обязанности по уплате таможенных пошлин, налогов (cacdo:‌Guarantee‌Certificate‌Id‌Details)"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"07041",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быть заполнен, иначе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содержать регистрационный номер свидетельства о предоставленном обеспечении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"07040", "07041",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может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"Сумма (размер) обеспечения (casdo:‌Guarantee‌Amount)" может быть заполнен, иначе 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заполнен 1 из реквизитов: "Номер документа (csdo:‌Doc‌Id)", "Код способа обеспечения исполнения обязанности по уплате таможенных пошлин, налогов (casdo:‌Payment‌Guarantee‌Method‌Code)",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"Код способа обеспечения исполнения обязанности по уплате таможенных пошлин, налогов (casdo:‌Payment‌Guarantee‌Method‌Code)" может быть заполнен, иначе реквизит "Код способа обеспечения исполнения обязанности по уплате таможенных пошлин, налогов (casdo:‌Payment‌Guarantee‌Method‌Code)"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способа обеспечения исполнения обязанности по уплате таможенных пошлин, налогов (casdo:‌Payment‌Guarantee‌Method‌Code)" не должен быть заполнен, иначе реквизит "Код способа обеспечения исполнения обязанности по уплате таможенных пошлин, налогов (casdo:‌Payment‌Guarantee‌Method‌Code)"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способа обеспечения исполнения обязанности по уплате таможенных пошлин, налогов (casdo:‌Payment‌Guarantee‌Method‌Code)"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обеспечения исполнения обязанности по уплате таможенных пошлин, налогов (casdo:‌Payment‌Guarantee‌Method‌Code)"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номер товара (casdo:‌Reference‌Consignment‌Item‌Ordinal)" может быть заполнен, иначе 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экземпляр реквизита "Ссылочный номер товара (casdo:‌Reference‌Consignment‌Item‌Ordinal)" должен содержать значение реквизита "Порядковый номер товара (casdo:‌Consignment‌Item‌Ordinal)" экземпляра реквизита "Товар (cacdo:‌PIVConsignment‌Item‌Details)" в составе экземпляра рекзизита "Товарная партия (cacdo:‌PIVConsignment‌Details)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"Ссылочный номер товара (casdo:‌Reference‌Consignment‌Item‌Ordinal)" заполнен, то для экземпляра рекзизита "Товарная партия (cacdo:‌PIVConsignment‌Details), экземпляры реквизита "Ссылочный номер товара (casdo:‌Reference‌Consignment‌Item‌Ordinal)" не должны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значение экземпляра реквизита "Ссылочный номер товара (casdo:‌Reference‌Consignment‌Item‌Ordinal)" не должно принадлежать диапазону значений экземпляра реквизита "Ссылочный диапазон порядковых номеров товаров (cacdo:‌Reference‌Consignment‌Item‌Range‌Details)"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диапазон порядковых номеров товаров (cacdo:‌Reference‌Consignment‌Item‌Range‌Details)" может быть заполнен, иначе реквизит "Ссылочный диапазон порядковых номеров товаров (cacdo:‌Reference‌Consignment‌Item‌Range‌Details)"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диапазон порядковых номеров товаров (cacdo:‌Reference‌Consignment‌Item‌Range‌Details)" заполнен, то диапазоны значений экземпляров реквизита "Ссылочный диапазон порядковых номеров товаров (cacdo:‌Reference‌Consignment‌Item‌Range‌Details)" не должны пересекаться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порядковых номеров (casdo:‌First‌Reference‌Ordinal)" должен содержать значение реквизита "Порядковый номер товара (casdo:‌Consignment‌Item‌Ordinal)" экземпляра реквизита "Товар (cacdo:‌PIVConsignment‌Item‌Details)" в составе экземпляра рекзизита "Товарная партия (cacdo:‌PIVConsignment‌Details)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порядковый номер диапазона (casdo:‌Last‌Reference‌Ordinal)" должен содержать значение реквизита "Порядковый номер товара (casdo:‌Consignment‌Item‌Ordinal)" экземпляра реквизита "Товар (cacdo:‌PIVConsignment‌Item‌Details)" в составе экземпляра рекзизита "Товарная партия (cacdo:‌PIVConsignment‌Details)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"Последний порядковый номер диапазона (casdo:‌Last‌Reference‌Ordinal)" должно быть более значения реквизита "Первый номер диапазона порядковых номеров (casdo:‌First‌Reference‌Ordinal)" не менее, чем на 2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"Декларант таможенной процедуры таможенного транзита (cacdo:‌PITransit‌Declarant‌Details)" должен быть заполнен, иначе реквизит "Декларант таможенной процедуры таможенного транзита (cacdo:‌PITransit‌Declarant‌Details)"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(cacdo:‌PITransit‌Declarant‌Details)"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B.040.00894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таможенной процедуры таможенного транзита (cacdo:‌PITransit‌Declarant‌Details)"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13.32.14. 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 (csdo:‌Doc‌Kind‌Code)" должен содержать 1 из значений: "09011", "09044"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"09011", то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"17", "18", или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"Перевозчик товаров по таможенной территории Евразийского экономического союза (cacdo:‌PIUnion‌Carrier‌Details)" должен быть заполнен, иначе реквизит "Перевозчик товаров по таможенной территории Евразийского экономического союза (cacdo:‌PIUnion‌Carrier‌Details)"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(cacdo:‌PIUnion‌Carrier‌Details)"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"Перевозчик товаров по таможенной территории Евразийского экономического союза (cacdo:‌PIUnion‌Carrier‌Details)"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(cacdo:‌PITransit‌Transport‌Means‌Details" содержит 1 из значений "30", "31", "32", "90", то реквизит "Представитель перевозчика (cacdo:‌Carrier‌Representative‌Details)"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 (csdo:‌First‌Name)"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 (csdo:‌Last‌Name)"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роли (casdo:‌Role‌Code)" должен содержать значение "1" – представитель перевозчика, уполномоченный на управление транспортным средством международной перевозки (водитель транспортного средства)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в составе экземпляра реквизита "Товарная партия (cacdo:‌PIVConsignment‌Details)"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в составе экземпляра реквизита "Товарная партия (cacdo:‌PIVConsignment‌Details)"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(casdo:ReferenceCarrierOrdinal)"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 Таможенный представитель, ответственный за заполнение (подписание)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"Таможенный представитель, ответственный за заполнение (подписание) таможенного документа (cacdo:‌Signatory‌Representative‌Details)" может быть заполнен, иначе реквизит "Таможенный представитель, ответственный за заполнение (подписание) таможенного документа (cacdo:‌Signatory‌Representative‌Details)"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13.34.2. Договор таможенного представителя с декларантом (заявителем)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 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"Физическое лицо, заполнившее (подписавшее) таможенный документ (cacdo:‌Signatory‌Person‌V2‌Details)" может быть заполнен, иначе реквизит "Физическое лицо, заполнившее (подписавшее) таможенный документ (cacdo:‌Signatory‌Person‌V2‌Details)"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13.35.1. 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(cacdo:SigningDetails)"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13.35.2.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13.35.3. 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13.35.4. 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1 из значений: "11003", "11004"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(csdo:DocName)"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"Перевозчик (cacdo:‌Carrier‌Details)" должен быть заполнен, иначе реквизит "Перевозчик (cacdo:‌Carrier‌Details)"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 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следующих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перевозчика (cacdo:‌Carrier‌Representative‌Details)"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14.16. Порядковый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14.17. Ссылочный номер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, то реквизит "Агент (cacdo:‌Agent‌Details)" должен быть заполнен, иначе реквизит "Агент (cacdo:‌Agent‌Details)"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"Агент (cacdo:‌Agent‌Details)"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агент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агента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Представитель 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(cacdo:‌Agent‌Representative‌Details)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агента (cacdo:‌Agent‌Representative‌Details)"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заполнено не менее 1 экземпляра реквизита "Контактный реквизит (ccdo:‌Communication‌Details)" в составе которого реквизит "Код вида связи (csdo:‌Communication‌Channel‌Code)" содержит значение "ТЕ"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связи (csdo:‌Communication‌Channel‌Code)"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значение "ТЕ", "FX", реквизит "Идентификатор канала связи (csdo:‌Communication‌Channel‌Id)"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"01", то реквизит "Сведения об объектах, подлежащих контролю (cacdo:‌Controlled‌Items‌Details)"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припасы;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лекарственные средства, в составе которых содержатся наркотические, сильнодействующие средства, психотропные и ядовитые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опасные товары (исключая оружие и (или) боеприпасы);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запасные части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оружие и (или) боеприпасы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(casdo:‌Presence‌Indicator)"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транспортного средства имеются объекты, подлежащие контролю, код которых указан в реквизите "Код вида информации (casdo:‌Information‌Kind‌Code)";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объекты, подлежащие контролю, код которых указан в реквизите "Код вида информации (casdo:‌Information‌Kind‌Code)"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(casdo:Presence‌Indicator)" содержит значение "0",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"1" и реквизит "Признак наличия (casdo:‌Presence‌Indicator)" содержит значение "1", то реквизит "Наименование и количество (cacdo:‌Item‌Details)"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1 из значений "2", "3", "5",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"4" и реквизит "Признак наличия (casdo: ‌Presence‌Indicator)" содержит значение "1", то реквизит "Наименование и количество (cacdo:‌Item‌Details)"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в целях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(cacdo:‌PIVEpidemic‌Control‌Details)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"04", то реквизит "Сведения в целях санитарно-эпидемиологического надзора (cacdo:‌PIVEpidemic‌Control‌Details)" должен быть заполнен, иначе реквизит "Сведения в целях санитарно-эпидемиологического надзора (cacdo:‌PIVEpidemic‌Control‌Details)"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Морская медико-санитарная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(cacdo:‌Maritime‌Health‌Declaration‌Details)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размещения судна на санитарном рейде (casdo:‌Sanitary‌Roadstead‌Indicator)" не заполнен и реквизит "Свободная практика в порту (cacdo:‌Free‌Practice‌Details)" не заполнен, то реквизит "Морская медико-санитарная декларация (cacdo:‌Maritime‌Health‌Declaration‌Details)" должен быть заполнен, иначе реквизит "Морская медико-санитарная декларация (cacdo:‌Maritime‌Health‌Declaration‌Details)"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 Признак освобождения от 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(casdo:‌Sanitary‌Control‌Free‌Indicator)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освобождения от санитарного контроля (casdo:‌Sanitary‌Control‌Free‌Indicator)"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для судна имеется свидетельство об освобождении от санитарного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для судна отсутствует свидетельство об освобождении от санитарного контроля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 Свидетельство о санитарном контроле (об освобождении от санитарного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(cacdo:‌Sanitary‌Control‌Doc‌Details)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освобождения от санитарного контроля (casdo:‌Sanitary‌Control‌Free‌Indicator)" содержит значение "1", то реквизит "Свидетельство о санитарном контроле (об освобождении от санитарного контроля) (cacdo:‌Sanitary‌Control‌Doc‌Details)" должен содержать сведения о свидетельстве об освобождении судна от санитарного контроля, иначе реквизит должен содержать сведения о свидетельстве о прохождении судном санитарного контроля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 Признак необходимости проведения повторной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(casdo:‌Re‌Inspection‌Indicator)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необходимости проведения повторной инспекции (casdo:‌Re‌Inspection‌Indicator)"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проведение повторной инспекции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проведения повторной инспекции судна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 Признак посещения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(casdo:‌Affected‌Area‌Visit‌Indicator)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посещения зараженной территории (casdo:‌Affected‌Area‌Visit‌Indicator)"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судно заходило на зараженную территорию, определенную Всемирной организацией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судно не заходило на зараженную территорию, определенную Всемирной организацией здравоохранения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 Сведения о заходе в порт на зараженной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(cacdo:‌Affected‌Port‌Details)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посещения зараженной территории (casdo:‌Affected‌Area‌Visit‌Indicator)" содержит значение "1", то реквизит "Сведения о заходе в порт на зараженной территории (cacdo:‌Affected‌Port‌Details)" должен быть заполнен, иначе реквизит "Сведения о заходе в порт на зараженной территории (cacdo:‌Affected‌Port‌Details)"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(casdo:‌Location‌Code)"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 Признак случаев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случаев смерти (casdo:‌Dead‌Indicator)"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имеются случаи смерти по каким-либо причинам, кроме несчастных случаев;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случаи смерти по каким-либо причинам, кроме несчастных случаев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 Число умерших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случаев смерти (casdo:‌Dead‌Indicator)" содержит значение "1", то реквизит "Число умерших (casdo:‌Dead‌Quantity)" должен быть заполнен, иначе реквизит "Число умерших (casdo:‌Dead‌Quantity)"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 Признак наличия необычного уровня заболеваемости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(casdo:‌Abnormal‌Disease‌Person‌Indicator)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необычного уровня заболеваемости (casdo:‌Abnormal‌Disease‌Person‌Indicator)"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отмечен необычно высокий уровень заболеваемости;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уровень заболеваемости на борту судна находится в пределах обычных значений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17.1.9. Признак наличия больного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(casdo:‌On‌Board‌Disease‌Person‌Indicator)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больного лица (casdo:‌On‌Board‌Disease‌Person‌Indicator)"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находится больное лицо;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отсутствует больное лицо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17.1.10. Число заболевших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(casdo:‌Disease‌Person‌Quantity)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"Число заболевших (casdo:‌Disease‌Person‌Quantity)" должен быть заполнен, иначе реквизит "Число заболевших (casdo:‌Disease‌Person‌Quantity)"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17.1.11. Признак проведения консультации с врачом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(casdo:‌Medical‌Consultation‌Indicator)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"Признак проведения консультации с врачом (casdo:‌Medical‌Consultation‌Indicator)"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 отношении больного лица была проведена консультация с врачом;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 отношении больного лица не проводилась консультация с врачом, иначе реквизит "Признак проведения консультации с врачом (casdo:‌Medical‌Consultation‌Indicator)"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17.1.12. Признак наличия информации о заражении или распространении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"Признак наличия информации о заражении или распространении болезни (casdo:‌Disease‌Spread‌Indicator)"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имеется информация об обстоятельствах, ведущих к заражению или распространению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информация об обстоятельствах, ведущих к заражению или распространению болезни, иначе "Признак наличия информации о заражении или распространении болезни (casdo:‌Disease‌Spread‌Indicator)"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17.1.13. Обстоятельства, ведущие к заражению или распространению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информации о заражении или распространении болезни (casdo:‌Disease‌Spread‌Indicator)" содержит значение "1", то реквизит Обстоятельства, ведущие к заражению или распространению болезни (casdo:‌Disease‌Spread‌Text) должен быть заполнен, иначе реквизит Обстоятельства, ведущие к заражению или распространению болезни (casdo:‌Disease‌Spread‌Text)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17.1.14. Признак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медико-санитарных мер (casdo:‌Sanitary‌Measure‌Indicator)"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проводились медико-санитарные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сдна не проводились медико-санитарные меры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17.1.15. Сведения о медико-санитарных 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медико-санитарных мер (casdo:‌Sanitary‌Measure‌Indicator)" содержит значение "1", то реквизит "Сведения о медико-манитарных мерах (cacdo:‌Sanitary‌Measure‌Details)" должен быть заполнен, иначе реквизит "Сведения о медико-манитарных мерах (cacdo:‌Sanitary‌Measure‌Details)" не должен быть заполне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принятой медико-санитарной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медико-санитарной меры (casdo:‌Sanitary‌Measure‌Code)"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карантин;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изоляция;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дезинфекция;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деконтаминация;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иное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Место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(cacdo:‌Sanitary‌Measure‌Location‌Details)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"Место проведения медико-санитарных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(cacdo:‌Sanitary‌Measure‌Location‌Details)" должно быть заполнено 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"Наименование (название) места (casdo:‌Place‌Name)",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места или географического пункта (casdo:‌Location‌Code)"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он должен содержать значение двухбуквенного кода страны места проведения медико-санитарных мер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или географического пункта (casdo:‌Location‌Code)" заполнен, то он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17.1.16. Признак наличия безбилетных пассажиров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(casdo:‌Stowaways‌Indicator)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безбилетных пассажиров (casdo:‌Stowaways‌Indicator)"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присутствуют безбилетные пассажиры;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безбилетные пассажиры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17.1.17. Дата посадки на корабль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(casdo:‌Embarkation‌Date)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Признак наличия безбилетных пассажиров (casdo:‌Stowaways‌Indicator)" содержит значение "1", то реквизит "Дата посадки на корабль (casdo:‌Embarkation‌Date)" должен быть заполнен, иначе реквизит "Дата посадки на корабль (casdo:‌Embarkation‌Date)"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посадки на корабль (casdo:‌Embarkation‌Date)" заполнен, то должен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17.1.18. Признак наличия больных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(casdo:‌Sick‌Animal‌Indicator)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больных животных (casdo:‌Sick‌Animal‌Indicator)"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борту судна присутствуют больные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больные животные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Признак необходимости размещения судна на санитарном рейде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(casdo:‌Sanitary‌Roadstead‌Indicator)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(cacdo:‌Maritime‌Health‌Declaration‌Details)" не заполнен, то реквизит "Признак необходимости размещения судна на санитарном рейде (casdo:‌Sanitary‌Roadstead‌Indicator)" должен быть заполнен, иначе реквизит "Признак необходимости размещения судна на санитарном рейде (casdo:‌Sanitary‌Roadstead‌Indicator)"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размещения на судна санитарном рейде (casdo:‌Sanitary‌Roadstead‌Indicator)" заполнен, то реквизит "Признак необходимости размещения на судна санитарном рейде (casdo:‌Sanitary‌Roadstead‌Indicator)"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размещение судна на санитарном рейде;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размещения судна на санитарном рейде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Свободная практика в 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(cacdo:‌Free‌Practice‌Details)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"Морская медико-санитарная декларация (cacdo:‌Maritime‌Health‌Declaration‌Details)" не заполнен, то реквизит "Свободная практика в порту (cacdo:‌Free‌Practice‌Details)" должен быть заполнен, иначе реквизит "Свободная практика в порту (cacdo:‌Free‌Practice‌Details)"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 Признак ограничения свободной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(casdo:‌Free‌Practice‌Restriction‌Indicator)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ограничения свободной практики (casdo:‌Free‌Practice‌Restriction‌Indicator)"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необходимо ограничение свободной практики в порту для пассажиров и членов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ограничения свободной практики в порту для пассажиров и членов экипажа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(ccdo:‌Doc‌V4‌Details)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Заболевшее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(cacdo:‌PIVDiseased‌Person‌Details)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в составе реквизта "Морская медико-санитарная декларация (cacdo:‌Maritime‌Health‌Declaration‌Details)" содержит значение "1", то реквизит "Заболевшее лицо (cacdo:‌PIVDiseased‌Person‌Details)" должен быть заполнен, иначе реквизит "Заболевшее лицо (cacdo:‌PIVDiseased‌Person‌Details)"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реквизита "Заболевшее лицо (cacdo:‌PIVDiseased‌Person‌Details)" должно быть равно значению, указанному в реквизите "Число заболевших (casdo:‌Disease‌Person‌Quantity)"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член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пассажир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(csdo:‌Nationality‌Country‌Code)"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(csdo:‌Nationality‌Country‌Code)" должен содержать значение двухбуквенного кода страны гражданства заболевшего лица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Место и дата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Место и дата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больного (casdo:‌Diseased‌Person‌Location‌Code)" содержит значение "2", то реквизит "Место и дата высадки (cacdo:‌Disembarkation‌Place‌Details)" должен быть заполнен, иначе реквизит "Место и дата высадки (cacdo:‌Disembarkation‌Place‌Details)"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18.5.1.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(csdo:‌Age‌Duration)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(csdo:‌Sex‌Code)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"Пол (csdo:‌Sex‌Code)"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– мужской;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женский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Признак подтверждения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(casdo:‌Disease‌Confirm‌Code)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подтверждения заболевания (casdo:‌Disease‌Confirm‌Code)"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имеется подозрение на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заболевание подтверждено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Характер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Дата проявления симптомов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(casdo:‌Disease‌Date)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проявления симптомов болезни (casdo:‌Disease‌Date)"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(casdo:‌Treatment‌Description‌Text)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Признак информирования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(casdo:‌Information‌Indicator)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информирования (casdo:‌Information‌Indicator)"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врач в порту проинформирован о больном 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информация о больном лице врачу в порту не предоставлялась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Код исхода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(casdo:‌Disease‌Outcome‌Code)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исхода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(casdo:‌Disease‌Outcome‌Code)"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больной выздоровел;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больной продолжает болеть;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больной умер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Код места нахождения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(casdo:‌Diseased‌Person‌Location‌Code)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больного (casdo:‌Diseased‌Person‌Location‌Code)"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больной находится на борту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больной покинул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погребен в море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Значение идентификатора указывается в соответствии со следующим шаблоном: 1ХХХ – для справочника, 2ХХХ – для классификатора, где ХХХ – код справочника (классификатора) по реестру нормативно-справочной информации Евразийского экономического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 г. № 155.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2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целей представления предварительной информации о товарах, ввозимых водным транспортом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в целях, предусмотренных подпунктом 1 пункта 2 статьи 11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санитарно-эпидемиологического благополучия населения решения в части, касающейся санитарно-эпидемиологического надзора (контроля) за транспортными средствами международной перевозки и лицами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в соответствии со статьей 100 Таможенного кодекса Евразийского экономического союза таможенных операций, связанных с помещением товаров на временное 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помещением товаров под таможенную процедуру таможенного транзита, в том числе для использования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ветеринарного контроля (надзора)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карантинного фитосанитарного контроля (надзора) в отношении подкарантинной продукции высокого фитосанитарного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предварительная информация, представляемая для подтверждения соблюдения мер нетарифного регулирования в соответствии со статьей 7 Таможенного кодекса Евразийского экономического союза в отношении товаров, включенных в перечень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санитарно-эпидемиологического благополучия населения решения в отношении товаров, подлежащих санитарно-эпидемиологическому надзору (контролю)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ветеринарии решения в отношении товаров, подлежащих ветеринарному контролю (надзору)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по карантину растений решения в отношении подкарантинной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разгрузки товаров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разгрузки товаров в месте прибытия, если такое уведомление допускается в случаях, предусмотренных законодательством государств – членов Евразийского экономического союза и (или) международными договорами государств – членов Евразийского экономического союза с третьей стороной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