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3ed4" w14:textId="f203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10 ноября 2015 г.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2018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10 ноября 2015 г. № 148 "О применении антидемпинговой меры в отношении гусеничных бульдозеров с неповоротным и поворотным отвалом мощностью до 250 л. с., происходящих из Китайской Народной Республики и ввозимых на таможенную территорию Евразийского экономического союза" в графах второй и третьей перед абзацем с наименованием производителя Tianjin Liugong Machinery Co., Ltd. (No. 203, Jingsan Road, Tianjin Airport Economic Area, China) дополнить абзацем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1389"/>
        <w:gridCol w:w="871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"Caterpillar (Qingzhou) Ltd. (No. 12999 Nanhuan Road, Qingzhou City, Shandong Province, China, 262500)</w:t>
            </w:r>
          </w:p>
        </w:tc>
        <w:tc>
          <w:tcPr>
            <w:tcW w:w="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зачета суммы обеспечения уплаты антидемпинговой пошлины в отношении гусеничных бульдозеров с неповоротным и поворотным отвалом мощностью до 250 л. с., произведенных Caterpillar (Qingzhou) Ltd. (No. 12999 Nanhuan Road, Qingzhou City, Shandong Province, China, 262500) и ввезенных на таможенную территорию Евразийского экономического союза в период с 24 ноября 2017 г. по 20 ноября 2018 г., в счет уплаты антидемпинговой пошлины в размере 18,50 процента от таможенной стоимости и ее зачисления и распределения в порядке, предусмотренном приложением к 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возврата суммы обеспечения, превышающей сумму антидемпинговой пошлины, исчисленной по ставке 18,50 процента от таможенной стоимости, плательщику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