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e3a1" w14:textId="7a7e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октября 2012 г. № 191 "О порядке введения в действие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027/2012)" признать утратившим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предусматриваются изменения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6, 9 и 10 статьи 4, статья 6, пункт 7 статьи 7, приложения 1 – 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31814-2012 "Оценка соответствия. Общие правила отбора образцов для испытаний продукции при подтверждении соответствия"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 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5672-68 "Хлеб и хлебобулочные изделия. Методы определения массовой доли сахара"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5903-89 "Изделия кондитерские. Методы определения сахара"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8756.13-87 "Продукты переработки плодов и овощей. Методы определения сахаров"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12571-2013 "Сахар. Метод определения сахарозы"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15113.6-77 "Концентраты пищевые. Методы определения сахарозы"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29248-91 "Консервы молочные. Йодометрический метод определения сахаров"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30305.2-95 "Консервы молочные сгущенные и продукты молочные сухие. Методика выполнения измерений массовой доли сахарозы (поляриметрический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30648.7-99 "Продукты молочные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питания. Методы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31083-2002 "Соки фруктовые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овощные. Метод определения D-глюкозы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D-фруктозы"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31669-2012 "Продукция соковая. Определение сахарозы, глюкозы, фруктозы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сорбита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51938-2006 "Соки фруктовые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овощные. Метод определения сахарозы"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51938-2002 "Соки фруктовые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овощные. Метод определения сахарозы"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6 и 9 статьи 4, пункт 5 статьи 6, 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8764-73 "Консервы молочные.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"жир", "сахара" и "медь"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6 и 9 статьи 4, 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5765-1-2015 "Молоко сухое, сухие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5765-2-2016 "Молоко сухое, сухие смеси для мороженого и плавленый сыр. Определение содержания лактозы. Часть 2. Ферментативный метод с использованием галактозы в качестве составной части лактозы"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31086-2002 "Молоко и молочные продукты. Метод определения лактозы и галактозы"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33527-2015 "Молочные и молочные составные продукты для детского питания. Определение массовой доли моно- и дисахаридов с использованием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22662-2011 "Молоко и молочные продукты. Определение содержания лактозы методом высокоэффективной жидкостной хроматографии (контрольный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51258-99 (ДИН 10326-86) "Молоко и молочные продукты. Метод определения сахарозы и глюкозы"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51259-99 (ДИН 10344-82) "Молоко и молочные продукты. Метод определения лактозы и галактозы"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 "Продукты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4475-2012 "Определение содержания сахаров (глюкоза, фруктоза, сахароза, лактоза, мальтоза и мальтодекстрин) в специализированных продуктах, биологически активных и пищевых добавках. МВИ" (свидетельство об аттестации № 740/2012 от 06.11.2012)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соответст-вующего межгосудар-ственного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10 статьи 4, пункты 9 и 10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и II ГОСТ 5667-65 "Хлеб и хлебобулочные изделия. Правила приемки, методы отбора образцов, методы определения органолептических показателей и массы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5904-82 "Изделия кондитерские. Правила приемки, методы отбора и подготовки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"Изделия хлебобулочные. Правила приемки, методы отбора проб, методы определения органолептических показателей и массы"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части правил приемки и методов отбора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10 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32799-2014 "Продукция соковая. Определение свободных аминокислот методом ионообменной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51198-98 "Мясо и мясные продукты. Метод определения L-(+)-глутаминовой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1363-2000 "Методика по определению аминокислот в продуктах питания с помощью высокоэффективной жидкостной хроматографии" (свидетельство об аттестации № 236/2002 от 06.03.2002)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соответст-вующего межгосудар-ственного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пункт 7 статьи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15113.7-77 "Концентраты пищевые. Методы определения поваренной соли"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7002-2012 "Продукты сельскохозяйственные пищевые. Схема стандартного метода отбора проб из партии"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раздел 2.1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разделы 2.1, 2.2 и 2.4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51447-99 (ИСО 3100-1-91) "Мясо и мясные 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51448-2010 "Мясо и мясные продукты. Методы подготовки проб для микробиологических исследований"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50396.0-2013 "Мясо птицы, субпродукты и полуфабрикаты из мяса птицы. Методы отбора проб и подготовка к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51447-99 "Мясо и мясные 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51448-99 "Мясо и мясные продукты. Методы подготовки проб для микробиологических исследований"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 пункта 3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21571-2009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"Продукция пищевая. Методы анализа для обнаружения генетически модифицированных организмов и производных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24276-2010 "Продукты пищевые. Методы выявления генетически модифицированных организмов и полученных из их продуктов. Основные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(ISO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(ISO 21570:2005)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таблица 1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7889-2015 "Йогурт. Подсчет характерных микроорганизмов. Методика подсчета колоний микроорганизмов после инкубации при температуре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29981-2013 "Продукты молочные. Подсчет презумптивных бифидобактерий. Метод определения количества колоний при температуре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 ГОСТ 33491-2015 "Продукты кисломолочные, обогащенные бифидобактериями бифидум.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56201-2014 "Продукты пищевые функциональные. Методы определения бифидогенных 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 "Продукты пищевые функциональные. Методы определения и подсчета пробиотических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таблица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 °C"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6887-1-2015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1. Общие правила подготовки исходной суспензии и десятикратных разведений"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6887-6-2015 "Микробиология пищевых продуктов и кормов для животных. Подготовка проб для анализа, исходной суспензии и десятичных разведений для микробиологического исследования. Часть 6. Специальные правила приготовления проб, отобранных на начальной стадии производства"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 2.1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7702.2.7-2013 "Мясо птицы, субпродукты и полуфабрикаты из мяса птицы. Методы выявления бактерий рода Proteus"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50396.1-2010 "Мясо птицы, субпродукты и полуфабрикаты из мяса птицы.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2.1 – 2.4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(ISO 4831:2006, ISO 4832:2006)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2.1, 2.3 и 2.4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6, таблица 1 и разделы 2.2 – 2.4 таблицы 2 приложения 1, 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 "Молоко и молочные продукты. Руководство по отбору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3622-68 "Молоко и молочные продукты. Отбор проб и подготовка их к испытанию"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26809.1-2014 "Молоко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24333-2011 "Зерно и продукты его переработки.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6, разделы 2.2 – 2.4 таблицы 2 приложения 1, 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15113.0-77 "Концентраты пищевые. Правила приемки, отбор и подготовка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2.2 – 2.4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 "Молоко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6887-5-2016 "Микробиология пищевой продукции и кормов.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образцов для испытания, исходной суспензии и десятикратных разведений для микробиологического исследования. Часть 5. Специальные правила подготовки молока и молочной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21527-2-2013 "Микробиология пищевых продуктов и кормов для животных. Метод подсчета дрожжевых и плесневых грибов. 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Рrоtеus, Моrgаnеllа, Рrоvidеnсiа"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показателя "Proteus"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 "Молоко и молочные продукты. Методы определения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 "Продукты молочные для детского питания. Метод определения общего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 "Продукты молочные для детского питания. Метод определения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6888-1:1999, ISO 6888-2:1999,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 "Молоко и молочная продукция. Методы определения содержания спор мезофильных 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32901-2014 "Молоко и молочная продукция.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 "Молоко и молочная продукция. Определение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6611-2009 "Молоко и молочные продукты. Подсчет колониеобразующих единиц дрожжей и/или плесени. Метод подсчета колоний при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определение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2.2 и 2.4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раздел 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2.3 и 2.4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16649-1-2015 "Микробиология пищевой продукции и кормов. Горизонтальный метод подсчета бета-глюкуронидаза-положительных Escherichia сoli (кишечная палочка). Часть 1. Методика подсчета колоний при температуре 44 °С с применением мембран и 5-бром-4-хлор-3-индолил бета-D-глюкуронида"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16649-2-2015 "Микробиология пищевой продукции. Горизонтальный метод подсчета бета-глюкуронидаза-положительных Escherichia coli (кишечная палочка). Часть 2. Методика подсчета колоний при температуре 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 применением 5-бром-4-хлоро-3-индолил бета-D-глюкуронида"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13136-2016 "Микробиология пищевой продукции и кормов для животных. Полимеразная цепная реакция в режиме реального времени для определения патогенных микроорганизмов. Горизонтальный метод определения бактерий Escherichia coli, продуцирующих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Шига-токсин, в том числе серогрупп O157, O111, O26, O103 и O145"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31708-2012 "Микробиология пищевых продуктов и кормов. Метод обнаружения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32011-2013 (ISO 16654:2001) "Микробиология пищевых 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Горизонтальный метод обнаружения Escherichia coli O157"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"Мясо и мясные продукты. Обнаружение и учет предполагаемых колиформных бактерий и Еsсhеriсhiа соli (арбитражный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55361-2012 "Жир молочный, масло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паста масляная из коровьего молока. Правила приемки, отбор проб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раздел 2.4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7698-93 "Крахмал. Правила приемки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7702.2.6-93 "Мясо птицы, субпродукты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полуфабрикаты птичьи. Методы выявления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сульфитредуцирующих клостридий"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26312.1-84 "Крупа. Правила приемки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27668-88 "Мука и отруби. Приемка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29185-2014 "Микробиология пищевых продуктов и кормов для животных. Методы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 подсчета сульфитредуцирующих бактерий, растущих в анаэробных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33444-2015 "Крахмал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крахмалопродукты.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33536-2015 "Изделия кондитерские.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8070/IDF 119-2014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Определение содержания кальция, натрия, калия и магния. Спектрометрический метод атомной абсорбции"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8262-1-2016 "Продукты молочные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пищевые продукты на основе молока.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содержания жира гравиметрическим методом Вейбулла- Бернтропа (контрольный метод). Часть 1. Продукты детского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8381-2016 "Продукты детского питания на основе молока. Определение содержания жира. Гравиметрический метод (контрольный метод)"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12081-2013 "Молоко. Определение содержания кальция. Титриметрический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12080-1-2016 "Молоко сухое обезжиренное. Определение содержания витамина А. Часть 1. Колориметрический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12080-2-2016 "Молоко сухое обезжиренное. Определение содержания витамина А. Часть 2. Метод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14892-2016 "Молоко сухое обезжиренное. Определение содержания витамина D с использованием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23065-2015 "Жир молочный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обогащенных молочных продуктов. Определение содержания омега-3 и омега-6 жирных кислот в молочном жире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12821-2014 "Продукты пищевые. Определение содержания холекальциферола (витамина D3) и эргокальциферола (витамина D2)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12822-2014 "Продукты пищевые. Определение содержания витамина 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(альфа-, бетта-, гамма- и дельта-токоферолов)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12823-2-2014 "Продукты пищевые. Определение содержания витамина А методом высокоэффективной жидкостной хроматографии. Часть 2. Измерение содержания бета-каротина"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атомно-абсорбционной спектрометрии после микроволнового разложения"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14122-2013 "Продукты пищевые. Определение витамина В(1)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14148-2015 "Продукция пищевая. Определение витамина K1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14152-2013 "Продукты пищевые. Определение витамина В(2)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В(6)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14663-2014 "Продукция пищевая. Определение витамина В6 (включая гликозилированные формы)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15111-2015 "Продукты пищевые. Определение следовых элементов.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определения йода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масс-спектрометрии с индуктивно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плазмой (ICP-MS)"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показателя "йод"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15505-2013 "Продукты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15607-2015 "Продукты пищевые. Определение D-биотина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 "Молоко и молочные продукты. Методы определения жира"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7047-55 "Витамины А, С, D, В1, В2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РР. Отбор проб, методы определения витаминов и испытания качества витаминных препаратов"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8756.21-89 "Продукты переработки плодов и овощей.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10846-91 "Зерно и продукты его переработки. Метод определения белка"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15113.9-77 "Концентраты пищевые.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22760-77 "Молочные продукты. Гравиметрический метод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 "Молоко и молочные продукты. Метод измерения массовой доли общего азота по Кьельдалю и определение массовой доли белка"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(ISO 6557-1-86, ISO 6557-2-84)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 переработки плодов и овощей. Методы определения витамина 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25179-2014 "Молоко и молочные продукты. Методы определения массовой доли белка"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25999-83 "Продукты переработки плодов и овощей. Методы определения витаминов В1 и В2"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26183-84 "Продукты переработки плодов и овощей, консервы мясные и мясорастительные. Метод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26186-84 "Продукты переработки плодов и овощей, консервы мясные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Методы определения хлоридов"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26313-2014 "Продукты переработки фруктов и овощей.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26573.1-93 "Премиксы. Методы определения витамина 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26573.2-2014 "Премиксы. Методы определения марганца, меди, железа, цинка, кобальта"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"марганец",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26931-86 "Сырье и продукты пищевые. Методы определения меди"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 "Сырье и продукты пищевые. Метод определения цинка"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27670-88 "Мука кукурузная. Метод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29033-91 "Зерно и продукты его переработки.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29138-91 "Мука, хлеб и хлебобулочные изделия пшеничные витаминизированные. Метод определения витамина В1 (тиамина)"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29139-91 "Мука, хлеб и хлебобулочные изделия пшеничные витаминизированные. Метод определения витамина В2 (рибофлавина)"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29140-91 "Мука, хлеб и хлебобулочные изделия пшеничные витаминизированные. Метод определения витамина РР (никотиновой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29247-91 "Консервы молочные.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30178-96 "Сырье и продукты пищевые.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30627.1-98 "Продукты молочные для детского питания. Метод измерения массовой доли витамина А (ретинола)"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30627.2-98 "Продукты молочные для детского питания. Методы измерений массовой доли витамина С (аскорбиновой кислоты)"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 "Продукты молочные для детского питания. Метод измерения массовой доли витамина РР (ниацина)"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30627.5-98 "Продукты молочные для детского питания. Метод измерения массовой доли витамина B1 (тиамина)"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30648.1-99 "Продукты молочные для детского питания.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30648.2-99 "Продукты молочные для детского питания. Методы определения общего белка"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31469-2012 "Пищевые продукты переработки яиц сельскохозяйственной птицы. Методы физико-химического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31483-2012 "Премиксы. Определение содержания витаминов: В1 (тиаминхлорида),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В2 (рибофлавина), В3 (пантотеновой кислоты), В5 (никотиновой 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никотинамида), B6 (пиридоксина),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(фолиевой кислоты), С (аскорбиновой кислоты) методом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31486-2012 "Премиксы. Метод определения содержания витамина К3"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31505-2012 "Молоко, молочные продукты и продукты детского питания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молочной основе. Методы определения содержания йода"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31584-2012 (ISO 9874:2006) "Молоко. Спектрофотометрический метод определения массовой доли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31663-2012 "Масла растительные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31664-2012 "Масла растительные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31665-2012 "Масла растительные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жиры животные. Получение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предварительной минерализацией пробы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показателя "селен"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31980-2012 "Молоко. Спектрометрический метод определения массовой доли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32042-2012 "Премиксы. Методы определения витаминов группы 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32043-2012 "Премиксы. Методы определения витаминов А, D, 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32915-2014 "Молоко и молочная продукция. Определение жирнокислотного состава жировой фазы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 "Молоко и молочная продукция. Определения массовой доли витамина D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33824-2016 "Продукты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продовольственное сырье. Инверсионно-вольтамперометрический метод определения содержания токсичных элементов (кадмия,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"цинк"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33925-2016 "Продукты детского питания. Определение массовой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жира методом Вейбулла-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Бернтропа"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5508-2008 "Жиры и масла животные и растительные. Анализ методом газовой хроматографии метиловых эфиров жирных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 ИСО 8070/ИДФ 119-2011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Определение содержания кальция, натрия, калия и магния. Атомно-абсорбционный спектрометрический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1211-2012 "Молоко. Определение содержания жира гравиметрическим методом (арбитражный метод)"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2446-2009 "Молоко. Определение содержания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16958-2016 "Молоко, молочные продукты, смеси для детского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взрослых. Определение состава жирных кислот. Метод капиллярной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20634-2016 "Смеси для 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взрослых. Определение содержания витамина В12 с помощью обращенно-фазовой высокоэффективной жидкостной хроматографии (RP-HPLC)"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20637-2016 "Смеси для детского питания и взрослых.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миоинозитола с помощью жидкостной хроматографии и импульсной амперометрии"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20638-2016 "Смеси для детского питания. Определение содержания нуклеотидов с помощью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20639-2016 "Смеси для детского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и взрослых.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пантотеновой 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помощью ультравысокоэффективной жидкостной хроматографии и тандемной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масс-спектрометрии (UHPLC-MS/MS)"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20649-2016 "Смеси для 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и взрослых. Определение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хрома, селена и молибдена.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Масс-спектрометрия с индуктивно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плазмой (ICP-MS)"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показателя "селен"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12821-2012 "Продукты пищевые. Определение содержания витамина 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высокоэффективной жидкостной хроматографии. Определение холекальциферола (D3)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эргокальциферола (D2)"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12822-2012 "Продукты пищевые. Определение содержания витамина E методом высокоэффективной жидкостной хроматографии. Измерение количества альфа-, бета-, гамма- и дельта-токоферолов"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12823-1-2012 "Продукты пищевые. Определение содержания витамина А методом высокоэффективной жидкостной хроматографии. Часть 1. Измерение количества полного транс-ретинола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13-цис-ретинола"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14122-2012 "Продукты пищевые. Определение витамина В1 методом высокоэффективной жидкостной хроматографии (ВЭЖХ)"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14152-2012 "Продукты пищевые. Определение витамина В2 методом высокоэффективной жидкостной хроматографии (ВЭЖХ)"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14082-2013 "Пищевые продукты. Определение трассирующих элементов. Определение содержания свинца, кадмия, цинка, меди, железа и хрома спектрометрическим методом атомной абсорбции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2446-2011 "Молоко. Метод определения содержания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5508-2010 "Животные и растительные жиры и масла. Определение метиловых эфиров жирных кислот (FAME) газовой хроматографией"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1313-2002 "Продукты пищевые и сырье продовольственное. Методика определения содержания токсичных элементов цинка,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кадмия, свинца и меди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инверсионной вольтамперометрии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анализаторах типа ТА"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"медь"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1314-2002 "Молоко и молочные продукты. Методика определения содержания токсичных элементов цинка, кадмия,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свинца и меди методом инверсионной вольтамперометрии на анализаторах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1423-2005 "Продукты переработки плодов и овощей. Метод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51452-99 "Консервы молочные сгущенные. Гравиметрический метод определения массовой доли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51457-99 "Сыр и сыр плавленый. Гравиметрический метод определения массовой доли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54634-2011 "Продукты пищевые функциональные. Метод определения витамина 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54637-2011 "Продукты пищевые функциональные. Метод определения витамина D3"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55578-2013 "Продукты пищевые специализированные. Метод определения осмоляльности"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56415-2015 "Продукты специализированные на молочной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основе. Определение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56416-2015 "Продукты специализированные на молочной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основе. Определение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Омега-3 и Омега-6 жирных кислот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5903-2017 "Массовая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холина в пищевой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продукции. Методика выполнения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спектрофотометрическим методом"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1070/2017 от 30.11.2017)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их в настоящий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2146-2004 "Методика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фолиевой 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обогащенных продуктах питания" (свидетельство об аттестации № 341/2004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15.11.2004)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3008-2008 "Методика определения массовой доли пантотеновой 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специализированных продуктах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БАД"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491/2008 от 18.11.2008)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3491-2010 "Определение содержания хлоридов в специализированных продуктах для детского питания"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580/2010 от 07.07.2010)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4075-2011 "МВИ концентраций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L-карнитина в продуктах детского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высокоэффективной жидкостной хроматографии"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659/2011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5663-2016 "Определение содержания холина в продуктах питания. Методика выполнения измерений"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973/2016 от 23.09.2016)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5729-2016 "Определение хрома, железа, никеля, меди, цинка в пищевых продуктах и сырье методом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масс-спектрометрии с индуктивно-связанной плазмой. Методика выполнения измерений" (свидетельство об аттестации № 997/2016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23.12.2016)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соответст-вующего межгосудар-ственного стандарта и внесения его в настоящий перечень применяется в отношении показателей "цинк", "медь"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доли фолиевой кислоты в специализированных пищевых продуктах методом иммуноферментного анализа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01.00225/205-32-13 от 21.10.2013,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реестре ФР.1.31.2013.16147)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соответст-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межгосудар-ственного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51575-2004 "Соль поваренная пищевая йодированная. Методы определения йода и тиосульфата натрия"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51575-2003 "Соль поваренная пищевая йодированная. Методы определения йода и тиосульфата натрия"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51575-2000 "Соль поваренная пищевая йодированная. Методы определения йода и тиосульфата натрия"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6, раздел 2.3 таблицы 2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7516-2012 "Чай растворимый. Отбор проб для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 и 10 статьи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27839-2013 "Мука пшеничная. Методы определения количества и качества клейковины"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32196-2013 "Изделия макаронные безглютеновые. Иммуноферментный метод определения глютена"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33838-2016 "Продукты переработки зерна. Иммуноферментный метод определения глютена"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4658-2013 "Определение содержания глиадина в продуктах питания с использованием тест-системы "Ridascreen Глиадин" производства R-Biofarm, Германия. Методика выполнения измерений" (свидетельство об аттестации № 782/2013 от 01.07.2013)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соответст-вующего межгосудар-ственного стандарта и внесения его в настоящий перечень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