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fb31" w14:textId="26ef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рыбьего жира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октября 2018 года № 162.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Рыбий жир в желатиновых капсулах, полученный из тела рыбы, нерафинированный или рафинированный, без изменения химического состава, с добавлением витаминов, применяемый для сбалансированного дополнения к питанию человека в качестве источника полиненасыщенных жирных кислот и витаминов, в соответствии с Основным правилом интерпретации Товарной номенклатуры внешнеэкономической деятельности 1 классифицируется в товарной позиции 1504 единой Товарной номенклатуры внешнеэкономической деятельности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