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1d96" w14:textId="5e01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декларировании товаров для личного пользования, доставляемых перевозчиком в качестве экспресс-груза, с использованием пассажирской таможенной декларации</w:t>
      </w:r>
    </w:p>
    <w:p>
      <w:pPr>
        <w:spacing w:after="0"/>
        <w:ind w:left="0"/>
        <w:jc w:val="both"/>
      </w:pPr>
      <w:r>
        <w:rPr>
          <w:rFonts w:ascii="Times New Roman"/>
          <w:b w:val="false"/>
          <w:i w:val="false"/>
          <w:color w:val="000000"/>
          <w:sz w:val="28"/>
        </w:rPr>
        <w:t>Решение Коллегии Евразийской экономической комиссии от 16 октября 2018 года № 158.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w:t>
      </w:r>
      <w:r>
        <w:rPr>
          <w:rFonts w:ascii="Times New Roman"/>
          <w:b w:val="false"/>
          <w:i w:val="false"/>
          <w:color w:val="000000"/>
          <w:sz w:val="28"/>
        </w:rPr>
        <w:t>пунктом 5</w:t>
      </w:r>
      <w:r>
        <w:rPr>
          <w:rFonts w:ascii="Times New Roman"/>
          <w:b w:val="false"/>
          <w:i w:val="false"/>
          <w:color w:val="000000"/>
          <w:sz w:val="28"/>
        </w:rPr>
        <w:t xml:space="preserve"> статьи 109, пунктами 1, 2 и 6 статьи 112 и </w:t>
      </w:r>
      <w:r>
        <w:rPr>
          <w:rFonts w:ascii="Times New Roman"/>
          <w:b w:val="false"/>
          <w:i w:val="false"/>
          <w:color w:val="000000"/>
          <w:sz w:val="28"/>
        </w:rPr>
        <w:t>пунктом 3</w:t>
      </w:r>
      <w:r>
        <w:rPr>
          <w:rFonts w:ascii="Times New Roman"/>
          <w:b w:val="false"/>
          <w:i w:val="false"/>
          <w:color w:val="000000"/>
          <w:sz w:val="28"/>
        </w:rPr>
        <w:t xml:space="preserve"> статьи 260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Коллегии Евразийской экономической комиссии от 02.07.2019 </w:t>
      </w:r>
      <w:r>
        <w:rPr>
          <w:rFonts w:ascii="Times New Roman"/>
          <w:b w:val="false"/>
          <w:i w:val="false"/>
          <w:color w:val="00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16.04.2020 </w:t>
      </w:r>
      <w:r>
        <w:rPr>
          <w:rFonts w:ascii="Times New Roman"/>
          <w:b w:val="false"/>
          <w:i w:val="false"/>
          <w:color w:val="000000"/>
          <w:sz w:val="28"/>
        </w:rPr>
        <w:t>№ 49</w:t>
      </w:r>
      <w:r>
        <w:rPr>
          <w:rFonts w:ascii="Times New Roman"/>
          <w:b w:val="false"/>
          <w:i w:val="false"/>
          <w:color w:val="ff0000"/>
          <w:sz w:val="28"/>
        </w:rPr>
        <w:t xml:space="preserve"> (вступает в силу с 01.04.2021); от 06.12.2022 </w:t>
      </w:r>
      <w:r>
        <w:rPr>
          <w:rFonts w:ascii="Times New Roman"/>
          <w:b w:val="false"/>
          <w:i w:val="false"/>
          <w:color w:val="000000"/>
          <w:sz w:val="28"/>
        </w:rPr>
        <w:t>№ 189</w:t>
      </w:r>
      <w:r>
        <w:rPr>
          <w:rFonts w:ascii="Times New Roman"/>
          <w:b w:val="false"/>
          <w:i w:val="false"/>
          <w:color w:val="ff0000"/>
          <w:sz w:val="28"/>
        </w:rPr>
        <w:t xml:space="preserve"> (вступает в силу c с 01.10.2023).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пассажирской таможенной декларации для экспресс-грузов;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пассажирской таможенной декларации для экспресс-грузов.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корректировки пассажирской таможенной декларации для экспресс-грузов;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корректировки пассажирской таможенной декларации для экспресс-грузов.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изменением (дополнением) сведений, заявленных в пассажирской таможенной декларации для экспресс-грузов.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16.04.2020 </w:t>
      </w:r>
      <w:r>
        <w:rPr>
          <w:rFonts w:ascii="Times New Roman"/>
          <w:b w:val="false"/>
          <w:i w:val="false"/>
          <w:color w:val="000000"/>
          <w:sz w:val="28"/>
        </w:rPr>
        <w:t>№ 49</w:t>
      </w:r>
      <w:r>
        <w:rPr>
          <w:rFonts w:ascii="Times New Roman"/>
          <w:b w:val="false"/>
          <w:i w:val="false"/>
          <w:color w:val="ff0000"/>
          <w:sz w:val="28"/>
        </w:rPr>
        <w:t xml:space="preserve"> (вступает в силу с 01.04.2021); от 06.12.2022 </w:t>
      </w:r>
      <w:r>
        <w:rPr>
          <w:rFonts w:ascii="Times New Roman"/>
          <w:b w:val="false"/>
          <w:i w:val="false"/>
          <w:color w:val="000000"/>
          <w:sz w:val="28"/>
        </w:rPr>
        <w:t>№ 189</w:t>
      </w:r>
      <w:r>
        <w:rPr>
          <w:rFonts w:ascii="Times New Roman"/>
          <w:b w:val="false"/>
          <w:i w:val="false"/>
          <w:color w:val="ff0000"/>
          <w:sz w:val="28"/>
        </w:rPr>
        <w:t xml:space="preserve"> (вступает в силу c с 01.10.2023).</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Установить, что:</w:t>
      </w:r>
    </w:p>
    <w:bookmarkEnd w:id="2"/>
    <w:bookmarkStart w:name="z9" w:id="3"/>
    <w:p>
      <w:pPr>
        <w:spacing w:after="0"/>
        <w:ind w:left="0"/>
        <w:jc w:val="both"/>
      </w:pPr>
      <w:r>
        <w:rPr>
          <w:rFonts w:ascii="Times New Roman"/>
          <w:b w:val="false"/>
          <w:i w:val="false"/>
          <w:color w:val="000000"/>
          <w:sz w:val="28"/>
        </w:rPr>
        <w:t>
      а) при таможенном декларировании товаров для личного пользования, доставляемых перевозчиком в качестве экспресс-груза (далее – экспресс-перевозчик) в адрес физического лица, являющегося получателем таких товаров, либо от физического лица, являющегося отправителем таких товаров, за исключением товаров для личного пользования, указанных в подпункте "б" настоящего пункта, используется пассажирская таможенная декларация для экспресс-грузов по форме, утвержденной настоящим Решением, при условии, что таможенное декларирование таких товаров осуществляется таможенным представителем;</w:t>
      </w:r>
    </w:p>
    <w:bookmarkEnd w:id="3"/>
    <w:bookmarkStart w:name="z10" w:id="4"/>
    <w:p>
      <w:pPr>
        <w:spacing w:after="0"/>
        <w:ind w:left="0"/>
        <w:jc w:val="both"/>
      </w:pPr>
      <w:r>
        <w:rPr>
          <w:rFonts w:ascii="Times New Roman"/>
          <w:b w:val="false"/>
          <w:i w:val="false"/>
          <w:color w:val="000000"/>
          <w:sz w:val="28"/>
        </w:rPr>
        <w:t>
      б) пассажирская таможенная декларация для экспресс-грузов не используется при таможенном декларировании следующих категорий товаров для личного пользования, доставляемых экспресс-перевозчиком:</w:t>
      </w:r>
    </w:p>
    <w:bookmarkEnd w:id="4"/>
    <w:bookmarkStart w:name="z11" w:id="5"/>
    <w:p>
      <w:pPr>
        <w:spacing w:after="0"/>
        <w:ind w:left="0"/>
        <w:jc w:val="both"/>
      </w:pPr>
      <w:r>
        <w:rPr>
          <w:rFonts w:ascii="Times New Roman"/>
          <w:b w:val="false"/>
          <w:i w:val="false"/>
          <w:color w:val="000000"/>
          <w:sz w:val="28"/>
        </w:rPr>
        <w:t>
      наличные денежные средства и (или) денежные инструменты;</w:t>
      </w:r>
    </w:p>
    <w:bookmarkEnd w:id="5"/>
    <w:bookmarkStart w:name="z12" w:id="6"/>
    <w:p>
      <w:pPr>
        <w:spacing w:after="0"/>
        <w:ind w:left="0"/>
        <w:jc w:val="both"/>
      </w:pPr>
      <w:r>
        <w:rPr>
          <w:rFonts w:ascii="Times New Roman"/>
          <w:b w:val="false"/>
          <w:i w:val="false"/>
          <w:color w:val="000000"/>
          <w:sz w:val="28"/>
        </w:rPr>
        <w:t>
      товары для личного пользования, ввозимые с освобождением от уплаты таможенных пошлин, налогов;</w:t>
      </w:r>
    </w:p>
    <w:bookmarkEnd w:id="6"/>
    <w:bookmarkStart w:name="z13" w:id="7"/>
    <w:p>
      <w:pPr>
        <w:spacing w:after="0"/>
        <w:ind w:left="0"/>
        <w:jc w:val="both"/>
      </w:pPr>
      <w:r>
        <w:rPr>
          <w:rFonts w:ascii="Times New Roman"/>
          <w:b w:val="false"/>
          <w:i w:val="false"/>
          <w:color w:val="000000"/>
          <w:sz w:val="28"/>
        </w:rPr>
        <w:t>
      этиловый спирт, алкогольные напитки, пиво;</w:t>
      </w:r>
    </w:p>
    <w:bookmarkEnd w:id="7"/>
    <w:bookmarkStart w:name="z14" w:id="8"/>
    <w:p>
      <w:pPr>
        <w:spacing w:after="0"/>
        <w:ind w:left="0"/>
        <w:jc w:val="both"/>
      </w:pPr>
      <w:r>
        <w:rPr>
          <w:rFonts w:ascii="Times New Roman"/>
          <w:b w:val="false"/>
          <w:i w:val="false"/>
          <w:color w:val="000000"/>
          <w:sz w:val="28"/>
        </w:rPr>
        <w:t>
      транспортные средства для личного пользования и кузова транспортных средств для личного пользования;</w:t>
      </w:r>
    </w:p>
    <w:bookmarkEnd w:id="8"/>
    <w:bookmarkStart w:name="z15" w:id="9"/>
    <w:p>
      <w:pPr>
        <w:spacing w:after="0"/>
        <w:ind w:left="0"/>
        <w:jc w:val="both"/>
      </w:pPr>
      <w:r>
        <w:rPr>
          <w:rFonts w:ascii="Times New Roman"/>
          <w:b w:val="false"/>
          <w:i w:val="false"/>
          <w:color w:val="000000"/>
          <w:sz w:val="28"/>
        </w:rPr>
        <w:t>
      товары для личного пользования, перемещаемые с целью временного вывоза;</w:t>
      </w:r>
    </w:p>
    <w:bookmarkEnd w:id="9"/>
    <w:bookmarkStart w:name="z16" w:id="10"/>
    <w:p>
      <w:pPr>
        <w:spacing w:after="0"/>
        <w:ind w:left="0"/>
        <w:jc w:val="both"/>
      </w:pPr>
      <w:r>
        <w:rPr>
          <w:rFonts w:ascii="Times New Roman"/>
          <w:b w:val="false"/>
          <w:i w:val="false"/>
          <w:color w:val="000000"/>
          <w:sz w:val="28"/>
        </w:rPr>
        <w:t xml:space="preserve">
      в) если не соблюдается условие, предусмотренное подпунктом "а" настоящего пункта, при таможенном декларировании товаров для личного пользования, доставляемых экспресс-перевозчиком в адрес физического лица, являющегося получателем таких товаров, либо от физического лица, являющегося отправителем таких товаров, а также товаров, указанных в подпункте "б" настоящего пункта, используется пассажирская таможенная декларация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287;</w:t>
      </w:r>
    </w:p>
    <w:bookmarkEnd w:id="10"/>
    <w:bookmarkStart w:name="z156" w:id="11"/>
    <w:p>
      <w:pPr>
        <w:spacing w:after="0"/>
        <w:ind w:left="0"/>
        <w:jc w:val="both"/>
      </w:pPr>
      <w:r>
        <w:rPr>
          <w:rFonts w:ascii="Times New Roman"/>
          <w:b w:val="false"/>
          <w:i w:val="false"/>
          <w:color w:val="000000"/>
          <w:sz w:val="28"/>
        </w:rPr>
        <w:t>
      г) до 1 февраля 2020 г. подача пассажирской таможенной декларации для экспресс-грузов в виде документа на бумажном носителе не сопровождается представлением таможенному органу ее электронного вида;</w:t>
      </w:r>
    </w:p>
    <w:bookmarkEnd w:id="11"/>
    <w:bookmarkStart w:name="z157" w:id="12"/>
    <w:p>
      <w:pPr>
        <w:spacing w:after="0"/>
        <w:ind w:left="0"/>
        <w:jc w:val="both"/>
      </w:pPr>
      <w:r>
        <w:rPr>
          <w:rFonts w:ascii="Times New Roman"/>
          <w:b w:val="false"/>
          <w:i w:val="false"/>
          <w:color w:val="000000"/>
          <w:sz w:val="28"/>
        </w:rPr>
        <w:t>
      д) Порядок заполнения пассажирской таможенной декларации для экспресс-грузов, утвержденный настоящим Решением, в части правил заполнения пассажирской таможенной декларации для экспресс-грузов в виде электронного документа применяется с 1 февраля 2020 г.</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02.07.2019 </w:t>
      </w:r>
      <w:r>
        <w:rPr>
          <w:rFonts w:ascii="Times New Roman"/>
          <w:b w:val="false"/>
          <w:i w:val="false"/>
          <w:color w:val="00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29.12.2020 </w:t>
      </w:r>
      <w:r>
        <w:rPr>
          <w:rFonts w:ascii="Times New Roman"/>
          <w:b w:val="false"/>
          <w:i w:val="false"/>
          <w:color w:val="000000"/>
          <w:sz w:val="28"/>
        </w:rPr>
        <w:t>№ 182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Настоящее Решение вступает в силу с 1 июля 2019 г.</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октября 2018 г. № 158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марта 2023 г. № 37)</w:t>
            </w:r>
          </w:p>
        </w:tc>
      </w:tr>
    </w:tbl>
    <w:bookmarkStart w:name="z20" w:id="14"/>
    <w:p>
      <w:pPr>
        <w:spacing w:after="0"/>
        <w:ind w:left="0"/>
        <w:jc w:val="left"/>
      </w:pPr>
      <w:r>
        <w:rPr>
          <w:rFonts w:ascii="Times New Roman"/>
          <w:b/>
          <w:i w:val="false"/>
          <w:color w:val="000000"/>
        </w:rPr>
        <w:t xml:space="preserve"> ФОРМА пассажирской таможенной декларации для экспресс-грузов</w:t>
      </w:r>
    </w:p>
    <w:bookmarkEnd w:id="14"/>
    <w:p>
      <w:pPr>
        <w:spacing w:after="0"/>
        <w:ind w:left="0"/>
        <w:jc w:val="both"/>
      </w:pPr>
      <w:r>
        <w:rPr>
          <w:rFonts w:ascii="Times New Roman"/>
          <w:b w:val="false"/>
          <w:i w:val="false"/>
          <w:color w:val="ff0000"/>
          <w:sz w:val="28"/>
        </w:rPr>
        <w:t xml:space="preserve">
      Сноска. Форма - в редакции решения Коллегии Евразийской экономической комиссии от 21.03.2023 </w:t>
      </w:r>
      <w:r>
        <w:rPr>
          <w:rFonts w:ascii="Times New Roman"/>
          <w:b w:val="false"/>
          <w:i w:val="false"/>
          <w:color w:val="ff0000"/>
          <w:sz w:val="28"/>
        </w:rPr>
        <w:t>№ 37</w:t>
      </w:r>
      <w:r>
        <w:rPr>
          <w:rFonts w:ascii="Times New Roman"/>
          <w:b w:val="false"/>
          <w:i w:val="false"/>
          <w:color w:val="ff0000"/>
          <w:sz w:val="28"/>
        </w:rPr>
        <w:t xml:space="preserve"> (вступает в силу c 01.10.2023).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Пассажирская таможенная декларация для экспресс-грузов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 общей накладной)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ПТДЭГ</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накладная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p>
            <w:pPr>
              <w:spacing w:after="20"/>
              <w:ind w:left="20"/>
              <w:jc w:val="both"/>
            </w:pPr>
            <w:r>
              <w:rPr>
                <w:rFonts w:ascii="Times New Roman"/>
                <w:b w:val="false"/>
                <w:i w:val="false"/>
                <w:color w:val="000000"/>
                <w:sz w:val="20"/>
              </w:rPr>
              <w:t>
отправитель1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p>
            <w:pPr>
              <w:spacing w:after="20"/>
              <w:ind w:left="20"/>
              <w:jc w:val="both"/>
            </w:pPr>
            <w:r>
              <w:rPr>
                <w:rFonts w:ascii="Times New Roman"/>
                <w:b w:val="false"/>
                <w:i w:val="false"/>
                <w:color w:val="000000"/>
                <w:sz w:val="20"/>
              </w:rPr>
              <w:t>
получатель2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p>
            <w:pPr>
              <w:spacing w:after="20"/>
              <w:ind w:left="20"/>
              <w:jc w:val="both"/>
            </w:pPr>
            <w:r>
              <w:rPr>
                <w:rFonts w:ascii="Times New Roman"/>
                <w:b w:val="false"/>
                <w:i w:val="false"/>
                <w:color w:val="000000"/>
                <w:sz w:val="20"/>
              </w:rPr>
              <w:t>
ЕАЭС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стоимость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стоимость в валюте государства-члена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признак</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номер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пассажирской таможенной декларации для экспресс-грузов</w:t>
            </w:r>
          </w:p>
          <w:p>
            <w:pPr>
              <w:spacing w:after="20"/>
              <w:ind w:left="20"/>
              <w:jc w:val="both"/>
            </w:pPr>
            <w:r>
              <w:rPr>
                <w:rFonts w:ascii="Times New Roman"/>
                <w:b w:val="false"/>
                <w:i w:val="false"/>
                <w:color w:val="000000"/>
                <w:sz w:val="20"/>
              </w:rPr>
              <w:t>
</w:t>
            </w:r>
            <w:r>
              <w:rPr>
                <w:rFonts w:ascii="Times New Roman"/>
                <w:b/>
                <w:i w:val="false"/>
                <w:color w:val="000000"/>
                <w:sz w:val="20"/>
              </w:rPr>
              <w:t>(общий вес брутто, стоимость в валюте государства-члена)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ПТДЭГ, дата</w:t>
            </w:r>
          </w:p>
        </w:tc>
      </w:tr>
      <w:tr>
        <w:trPr/>
        <w:tc>
          <w:tcPr>
            <w:tcW w:w="0" w:type="auto"/>
            <w:gridSpan w:val="18"/>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716" w:id="15"/>
    <w:p>
      <w:pPr>
        <w:spacing w:after="0"/>
        <w:ind w:left="0"/>
        <w:jc w:val="both"/>
      </w:pPr>
      <w:r>
        <w:rPr>
          <w:rFonts w:ascii="Times New Roman"/>
          <w:b w:val="false"/>
          <w:i w:val="false"/>
          <w:color w:val="000000"/>
          <w:sz w:val="28"/>
        </w:rPr>
        <w:t>
      1 Декларант при вывозе товаров с таможенной территории Евразийского экономического союза.</w:t>
      </w:r>
    </w:p>
    <w:bookmarkEnd w:id="15"/>
    <w:bookmarkStart w:name="z717" w:id="16"/>
    <w:p>
      <w:pPr>
        <w:spacing w:after="0"/>
        <w:ind w:left="0"/>
        <w:jc w:val="both"/>
      </w:pPr>
      <w:r>
        <w:rPr>
          <w:rFonts w:ascii="Times New Roman"/>
          <w:b w:val="false"/>
          <w:i w:val="false"/>
          <w:color w:val="000000"/>
          <w:sz w:val="28"/>
        </w:rPr>
        <w:t>
      2 Декларант при ввозе товаров на таможенную территорию Евразийского экономического союза.</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16 октября 2018 г. № 158 </w:t>
            </w:r>
          </w:p>
        </w:tc>
      </w:tr>
    </w:tbl>
    <w:bookmarkStart w:name="z24" w:id="17"/>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пассажирской таможенной декларации для экспресс-грузов </w:t>
      </w:r>
    </w:p>
    <w:bookmarkEnd w:id="17"/>
    <w:bookmarkStart w:name="z25" w:id="18"/>
    <w:p>
      <w:pPr>
        <w:spacing w:after="0"/>
        <w:ind w:left="0"/>
        <w:jc w:val="left"/>
      </w:pPr>
      <w:r>
        <w:rPr>
          <w:rFonts w:ascii="Times New Roman"/>
          <w:b/>
          <w:i w:val="false"/>
          <w:color w:val="000000"/>
        </w:rPr>
        <w:t xml:space="preserve"> I. Общие положения </w:t>
      </w:r>
    </w:p>
    <w:bookmarkEnd w:id="18"/>
    <w:bookmarkStart w:name="z26" w:id="19"/>
    <w:p>
      <w:pPr>
        <w:spacing w:after="0"/>
        <w:ind w:left="0"/>
        <w:jc w:val="both"/>
      </w:pPr>
      <w:r>
        <w:rPr>
          <w:rFonts w:ascii="Times New Roman"/>
          <w:b w:val="false"/>
          <w:i w:val="false"/>
          <w:color w:val="000000"/>
          <w:sz w:val="28"/>
        </w:rPr>
        <w:t>
      1. Настоящий Порядок определяет состав сведений, подлежащих указанию в пассажирской таможенной декларации для экспресс-грузов (далее – ПТДЭГ), а также правила заполнения ПТДЭГ в виде электронного документа и в виде документа на бумажном носителе.</w:t>
      </w:r>
    </w:p>
    <w:bookmarkEnd w:id="19"/>
    <w:bookmarkStart w:name="z27" w:id="20"/>
    <w:p>
      <w:pPr>
        <w:spacing w:after="0"/>
        <w:ind w:left="0"/>
        <w:jc w:val="both"/>
      </w:pPr>
      <w:r>
        <w:rPr>
          <w:rFonts w:ascii="Times New Roman"/>
          <w:b w:val="false"/>
          <w:i w:val="false"/>
          <w:color w:val="000000"/>
          <w:sz w:val="28"/>
        </w:rPr>
        <w:t>
      2. В одной ПТДЭГ указываются сведения о товарах для личного пользования:</w:t>
      </w:r>
    </w:p>
    <w:bookmarkEnd w:id="20"/>
    <w:bookmarkStart w:name="z28" w:id="21"/>
    <w:p>
      <w:pPr>
        <w:spacing w:after="0"/>
        <w:ind w:left="0"/>
        <w:jc w:val="both"/>
      </w:pPr>
      <w:r>
        <w:rPr>
          <w:rFonts w:ascii="Times New Roman"/>
          <w:b w:val="false"/>
          <w:i w:val="false"/>
          <w:color w:val="000000"/>
          <w:sz w:val="28"/>
        </w:rPr>
        <w:t>
      а) доставляемых перевозчиком в качестве экспресс-груза и перемещаемых от одного отправителя в адрес одного получателя по одной или нескольким общим накладным;</w:t>
      </w:r>
    </w:p>
    <w:bookmarkEnd w:id="21"/>
    <w:bookmarkStart w:name="z29" w:id="22"/>
    <w:p>
      <w:pPr>
        <w:spacing w:after="0"/>
        <w:ind w:left="0"/>
        <w:jc w:val="both"/>
      </w:pPr>
      <w:r>
        <w:rPr>
          <w:rFonts w:ascii="Times New Roman"/>
          <w:b w:val="false"/>
          <w:i w:val="false"/>
          <w:color w:val="000000"/>
          <w:sz w:val="28"/>
        </w:rPr>
        <w:t>
      б) перемещаемых не более чем по 500 индивидуальным накладным.</w:t>
      </w:r>
    </w:p>
    <w:bookmarkEnd w:id="22"/>
    <w:bookmarkStart w:name="z30" w:id="23"/>
    <w:p>
      <w:pPr>
        <w:spacing w:after="0"/>
        <w:ind w:left="0"/>
        <w:jc w:val="both"/>
      </w:pPr>
      <w:r>
        <w:rPr>
          <w:rFonts w:ascii="Times New Roman"/>
          <w:b w:val="false"/>
          <w:i w:val="false"/>
          <w:color w:val="000000"/>
          <w:sz w:val="28"/>
        </w:rPr>
        <w:t>
      3. ПТДЭГ в виде электронного документа заполняется в соответствии со структурой, определяемой Евразийской экономической комиссией.</w:t>
      </w:r>
    </w:p>
    <w:bookmarkEnd w:id="23"/>
    <w:bookmarkStart w:name="z31" w:id="24"/>
    <w:p>
      <w:pPr>
        <w:spacing w:after="0"/>
        <w:ind w:left="0"/>
        <w:jc w:val="both"/>
      </w:pPr>
      <w:r>
        <w:rPr>
          <w:rFonts w:ascii="Times New Roman"/>
          <w:b w:val="false"/>
          <w:i w:val="false"/>
          <w:color w:val="000000"/>
          <w:sz w:val="28"/>
        </w:rPr>
        <w:t>
      ПТДЭГ в виде документа на бумажном носителе заполняется по форме, утвержденной Решением Коллегии Евразийской экономической комиссии от 16 октября 2018 г. № 158.</w:t>
      </w:r>
    </w:p>
    <w:bookmarkEnd w:id="24"/>
    <w:bookmarkStart w:name="z32" w:id="25"/>
    <w:p>
      <w:pPr>
        <w:spacing w:after="0"/>
        <w:ind w:left="0"/>
        <w:jc w:val="both"/>
      </w:pPr>
      <w:r>
        <w:rPr>
          <w:rFonts w:ascii="Times New Roman"/>
          <w:b w:val="false"/>
          <w:i w:val="false"/>
          <w:color w:val="000000"/>
          <w:sz w:val="28"/>
        </w:rPr>
        <w:t>
      4. При заполнении ПТДЭГ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25"/>
    <w:bookmarkStart w:name="z33" w:id="26"/>
    <w:p>
      <w:pPr>
        <w:spacing w:after="0"/>
        <w:ind w:left="0"/>
        <w:jc w:val="both"/>
      </w:pPr>
      <w:r>
        <w:rPr>
          <w:rFonts w:ascii="Times New Roman"/>
          <w:b w:val="false"/>
          <w:i w:val="false"/>
          <w:color w:val="000000"/>
          <w:sz w:val="28"/>
        </w:rPr>
        <w:t>
      5. Для целей настоящего Порядка под графой понимается реквизит (реквизиты) структуры ПТДЭГ в виде электронного документа или структурная единица формы ПТДЭГ в виде документа на бумажном носителе, которая может включать в себя подразделы, колонки (столбцы), элементы. В соответствии с настоящим Порядком в одной графе указываются сведения, объединенные по одному признаку.</w:t>
      </w:r>
    </w:p>
    <w:bookmarkEnd w:id="26"/>
    <w:bookmarkStart w:name="z34" w:id="27"/>
    <w:p>
      <w:pPr>
        <w:spacing w:after="0"/>
        <w:ind w:left="0"/>
        <w:jc w:val="both"/>
      </w:pPr>
      <w:r>
        <w:rPr>
          <w:rFonts w:ascii="Times New Roman"/>
          <w:b w:val="false"/>
          <w:i w:val="false"/>
          <w:color w:val="000000"/>
          <w:sz w:val="28"/>
        </w:rPr>
        <w:t>
      6. ПТДЭГ в виде электронного документа может содержать сведения технического характера, необходимые для автоматизированной обработки ПТДЭГ. Такие сведения формируются информационной системой. Состав указанных сведений определяется в структуре ПТДЭГ в виде электронного документа.</w:t>
      </w:r>
    </w:p>
    <w:bookmarkEnd w:id="27"/>
    <w:bookmarkStart w:name="z35" w:id="28"/>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ПТДЭГ в виде электронного документа.</w:t>
      </w:r>
    </w:p>
    <w:bookmarkEnd w:id="28"/>
    <w:bookmarkStart w:name="z36" w:id="29"/>
    <w:p>
      <w:pPr>
        <w:spacing w:after="0"/>
        <w:ind w:left="0"/>
        <w:jc w:val="both"/>
      </w:pPr>
      <w:r>
        <w:rPr>
          <w:rFonts w:ascii="Times New Roman"/>
          <w:b w:val="false"/>
          <w:i w:val="false"/>
          <w:color w:val="000000"/>
          <w:sz w:val="28"/>
        </w:rPr>
        <w:t>
      7. ПТДЭГ в виде документа на бумажном носителе составляется на листах бумаги формата А4 в 2 экземплярах, один из которых предназначен для таможенного органа, которому подается ПТДЭГ, а другой – для таможенного представителя. При таможенном декларировании товаров для личного пользования с целью их вывоза с таможенной территории Союза ПТДЭГ в виде документа на бумажном носителе составляется на листах бумаги формата А4 в 3 экземплярах, один из которых представляется в таможенный орган, расположенный в месте убытия товаров с таможенной территории Союза.</w:t>
      </w:r>
    </w:p>
    <w:bookmarkEnd w:id="29"/>
    <w:bookmarkStart w:name="z37" w:id="30"/>
    <w:p>
      <w:pPr>
        <w:spacing w:after="0"/>
        <w:ind w:left="0"/>
        <w:jc w:val="both"/>
      </w:pPr>
      <w:r>
        <w:rPr>
          <w:rFonts w:ascii="Times New Roman"/>
          <w:b w:val="false"/>
          <w:i w:val="false"/>
          <w:color w:val="000000"/>
          <w:sz w:val="28"/>
        </w:rPr>
        <w:t xml:space="preserve">
      8. Графы ПТДЭГ в виде документа на бумажном носителе заполняются последовательно. </w:t>
      </w:r>
    </w:p>
    <w:bookmarkEnd w:id="30"/>
    <w:bookmarkStart w:name="z38" w:id="31"/>
    <w:p>
      <w:pPr>
        <w:spacing w:after="0"/>
        <w:ind w:left="0"/>
        <w:jc w:val="both"/>
      </w:pPr>
      <w:r>
        <w:rPr>
          <w:rFonts w:ascii="Times New Roman"/>
          <w:b w:val="false"/>
          <w:i w:val="false"/>
          <w:color w:val="000000"/>
          <w:sz w:val="28"/>
        </w:rPr>
        <w:t xml:space="preserve">
      Графы "Отправитель (по общей накладной)", "Получатель (по общей накладной)", "А", "ПТДЭГ", "Особенность", "Предшествующий документ" и "Кол-во листов" располагаются на первом листе ПТДЭГ в виде документа на бумажном носителе. </w:t>
      </w:r>
    </w:p>
    <w:bookmarkEnd w:id="31"/>
    <w:bookmarkStart w:name="z39" w:id="32"/>
    <w:p>
      <w:pPr>
        <w:spacing w:after="0"/>
        <w:ind w:left="0"/>
        <w:jc w:val="both"/>
      </w:pPr>
      <w:r>
        <w:rPr>
          <w:rFonts w:ascii="Times New Roman"/>
          <w:b w:val="false"/>
          <w:i w:val="false"/>
          <w:color w:val="000000"/>
          <w:sz w:val="28"/>
        </w:rPr>
        <w:t>
      В случае если при заполнении ПТДЭГ в виде документа на бумажном носителе недостаточно места для указания сведений в графах "Общие сведения", "Сведения о товарах", "Сведения о документах", "Примечание", строках "Всего по индивидуальной накладной (общий вес брутто, стоимость в валюте государства-члена)" и "Всего по пассажирской таможенной декларации для экспресс-грузов (общий вес брутто, стоимость в валюте государства-члена)", такие сведения указываются на втором и последующих листах бумаги формата А4, которые являются неотъемлемой частью ПТДЭГ в виде документа на бумажном носителе.</w:t>
      </w:r>
    </w:p>
    <w:bookmarkEnd w:id="32"/>
    <w:bookmarkStart w:name="z40" w:id="33"/>
    <w:p>
      <w:pPr>
        <w:spacing w:after="0"/>
        <w:ind w:left="0"/>
        <w:jc w:val="both"/>
      </w:pPr>
      <w:r>
        <w:rPr>
          <w:rFonts w:ascii="Times New Roman"/>
          <w:b w:val="false"/>
          <w:i w:val="false"/>
          <w:color w:val="000000"/>
          <w:sz w:val="28"/>
        </w:rPr>
        <w:t>
      При заполнении второго и последующих листов ПТДЭГ в виде документа на бумажном носителе:</w:t>
      </w:r>
    </w:p>
    <w:bookmarkEnd w:id="33"/>
    <w:bookmarkStart w:name="z41" w:id="34"/>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34"/>
    <w:bookmarkStart w:name="z42" w:id="35"/>
    <w:p>
      <w:pPr>
        <w:spacing w:after="0"/>
        <w:ind w:left="0"/>
        <w:jc w:val="both"/>
      </w:pPr>
      <w:r>
        <w:rPr>
          <w:rFonts w:ascii="Times New Roman"/>
          <w:b w:val="false"/>
          <w:i w:val="false"/>
          <w:color w:val="000000"/>
          <w:sz w:val="28"/>
        </w:rPr>
        <w:t>
      каждый лист в правом нижнем углу подписывается лицом, заполнившим ПТДЭГ, и удостоверяется путем проставления печати таможенного представителя, если в соответствии с законодательством государства-члена таможенный представитель должен иметь печать.</w:t>
      </w:r>
    </w:p>
    <w:bookmarkEnd w:id="35"/>
    <w:bookmarkStart w:name="z43" w:id="36"/>
    <w:p>
      <w:pPr>
        <w:spacing w:after="0"/>
        <w:ind w:left="0"/>
        <w:jc w:val="both"/>
      </w:pPr>
      <w:r>
        <w:rPr>
          <w:rFonts w:ascii="Times New Roman"/>
          <w:b w:val="false"/>
          <w:i w:val="false"/>
          <w:color w:val="000000"/>
          <w:sz w:val="28"/>
        </w:rPr>
        <w:t>
      Графы "Сведения о лице, заполнившем ПТДЭГ, дата", "С" и "D" располагаются на оборотной стороне последнего листа ПТДЭГ в виде документа на бумажном носителе.</w:t>
      </w:r>
    </w:p>
    <w:bookmarkEnd w:id="36"/>
    <w:bookmarkStart w:name="z44" w:id="37"/>
    <w:p>
      <w:pPr>
        <w:spacing w:after="0"/>
        <w:ind w:left="0"/>
        <w:jc w:val="both"/>
      </w:pPr>
      <w:r>
        <w:rPr>
          <w:rFonts w:ascii="Times New Roman"/>
          <w:b w:val="false"/>
          <w:i w:val="false"/>
          <w:color w:val="000000"/>
          <w:sz w:val="28"/>
        </w:rPr>
        <w:t>
      9. Графы "A", "C" и "D" заполняются таможенным органом.</w:t>
      </w:r>
    </w:p>
    <w:bookmarkEnd w:id="37"/>
    <w:bookmarkStart w:name="z45" w:id="38"/>
    <w:p>
      <w:pPr>
        <w:spacing w:after="0"/>
        <w:ind w:left="0"/>
        <w:jc w:val="both"/>
      </w:pPr>
      <w:r>
        <w:rPr>
          <w:rFonts w:ascii="Times New Roman"/>
          <w:b w:val="false"/>
          <w:i w:val="false"/>
          <w:color w:val="000000"/>
          <w:sz w:val="28"/>
        </w:rPr>
        <w:t>
      В графе "A" указывается регистрационный номер ПТДЭГ, сформированный в соответствии с законодательством государства-члена.</w:t>
      </w:r>
    </w:p>
    <w:bookmarkEnd w:id="38"/>
    <w:bookmarkStart w:name="z46" w:id="39"/>
    <w:p>
      <w:pPr>
        <w:spacing w:after="0"/>
        <w:ind w:left="0"/>
        <w:jc w:val="both"/>
      </w:pPr>
      <w:r>
        <w:rPr>
          <w:rFonts w:ascii="Times New Roman"/>
          <w:b w:val="false"/>
          <w:i w:val="false"/>
          <w:color w:val="000000"/>
          <w:sz w:val="28"/>
        </w:rPr>
        <w:t>
      В графе "C" указываются сведения и проставляются отметки о выпуске товаров для личного пользования или об отказе в выпуске таких товаров.</w:t>
      </w:r>
    </w:p>
    <w:bookmarkEnd w:id="39"/>
    <w:bookmarkStart w:name="z47" w:id="40"/>
    <w:p>
      <w:pPr>
        <w:spacing w:after="0"/>
        <w:ind w:left="0"/>
        <w:jc w:val="both"/>
      </w:pPr>
      <w:r>
        <w:rPr>
          <w:rFonts w:ascii="Times New Roman"/>
          <w:b w:val="false"/>
          <w:i w:val="false"/>
          <w:color w:val="000000"/>
          <w:sz w:val="28"/>
        </w:rPr>
        <w:t>
      В графе "D" указываются иные сведения (проставляются иные отметки) в соответствии с законодательством государства-члена.</w:t>
      </w:r>
    </w:p>
    <w:bookmarkEnd w:id="40"/>
    <w:bookmarkStart w:name="z48" w:id="41"/>
    <w:p>
      <w:pPr>
        <w:spacing w:after="0"/>
        <w:ind w:left="0"/>
        <w:jc w:val="both"/>
      </w:pPr>
      <w:r>
        <w:rPr>
          <w:rFonts w:ascii="Times New Roman"/>
          <w:b w:val="false"/>
          <w:i w:val="false"/>
          <w:color w:val="000000"/>
          <w:sz w:val="28"/>
        </w:rPr>
        <w:t>
      10. Если по одной индивидуальной накладной перемещаются два и более товаров, сведения о них указываются построчно. При этом колонки 2 – 5 графы "Общие сведения" ПТДЭГ (соответствующие реквизиты структуры ПТДЭГ) заполняются однократно путем указания сведений в отношении первого товара, перемещаемого по индивидуальной накладной.</w:t>
      </w:r>
    </w:p>
    <w:bookmarkEnd w:id="41"/>
    <w:bookmarkStart w:name="z49" w:id="42"/>
    <w:p>
      <w:pPr>
        <w:spacing w:after="0"/>
        <w:ind w:left="0"/>
        <w:jc w:val="both"/>
      </w:pPr>
      <w:r>
        <w:rPr>
          <w:rFonts w:ascii="Times New Roman"/>
          <w:b w:val="false"/>
          <w:i w:val="false"/>
          <w:color w:val="000000"/>
          <w:sz w:val="28"/>
        </w:rPr>
        <w:t>
      11. ПТДЭГ заполняется строчными буквами с использованием печатающих устройств.</w:t>
      </w:r>
    </w:p>
    <w:bookmarkEnd w:id="42"/>
    <w:bookmarkStart w:name="z50" w:id="43"/>
    <w:p>
      <w:pPr>
        <w:spacing w:after="0"/>
        <w:ind w:left="0"/>
        <w:jc w:val="both"/>
      </w:pPr>
      <w:r>
        <w:rPr>
          <w:rFonts w:ascii="Times New Roman"/>
          <w:b w:val="false"/>
          <w:i w:val="false"/>
          <w:color w:val="000000"/>
          <w:sz w:val="28"/>
        </w:rPr>
        <w:t>
      ПТДЭГ в виде документа на бумажном носителе печатается разборчиво и не должна содержать подчисток, помарок и исправлений.</w:t>
      </w:r>
    </w:p>
    <w:bookmarkEnd w:id="43"/>
    <w:bookmarkStart w:name="z51" w:id="44"/>
    <w:p>
      <w:pPr>
        <w:spacing w:after="0"/>
        <w:ind w:left="0"/>
        <w:jc w:val="both"/>
      </w:pPr>
      <w:r>
        <w:rPr>
          <w:rFonts w:ascii="Times New Roman"/>
          <w:b w:val="false"/>
          <w:i w:val="false"/>
          <w:color w:val="000000"/>
          <w:sz w:val="28"/>
        </w:rPr>
        <w:t>
      Если в наименованиях иностранных лиц, товарных знаков, марок, моделей, артикулов, сортов, стандартов и т. п. согласно документам используются буквы латинского алфавита, такие сведения указываются в ПТДЭГ с использованием букв латинского алфавита.</w:t>
      </w:r>
    </w:p>
    <w:bookmarkEnd w:id="44"/>
    <w:bookmarkStart w:name="z52" w:id="45"/>
    <w:p>
      <w:pPr>
        <w:spacing w:after="0"/>
        <w:ind w:left="0"/>
        <w:jc w:val="both"/>
      </w:pPr>
      <w:r>
        <w:rPr>
          <w:rFonts w:ascii="Times New Roman"/>
          <w:b w:val="false"/>
          <w:i w:val="false"/>
          <w:color w:val="000000"/>
          <w:sz w:val="28"/>
        </w:rPr>
        <w:t>
      12. Сведения о месте нахождения, месте жительства, месте проживания (пребывания) лица, о месте нахождения или адресе доставки (отправки) товаров для личного пользования указываются в ПТДЭГ в виде электронного документа в соответствующих реквизитах структуры ПТДЭГ, а в ПТДЭГ в виде документа на бумажном носителе – через запятую в соответствующих графах ПТДЭГ и включают в себя:</w:t>
      </w:r>
    </w:p>
    <w:bookmarkEnd w:id="45"/>
    <w:bookmarkStart w:name="z53" w:id="46"/>
    <w:p>
      <w:pPr>
        <w:spacing w:after="0"/>
        <w:ind w:left="0"/>
        <w:jc w:val="both"/>
      </w:pPr>
      <w:r>
        <w:rPr>
          <w:rFonts w:ascii="Times New Roman"/>
          <w:b w:val="false"/>
          <w:i w:val="false"/>
          <w:color w:val="000000"/>
          <w:sz w:val="28"/>
        </w:rPr>
        <w:t>
      а) код страны в соответствии с классификатором стран мира;</w:t>
      </w:r>
    </w:p>
    <w:bookmarkEnd w:id="46"/>
    <w:bookmarkStart w:name="z54" w:id="47"/>
    <w:p>
      <w:pPr>
        <w:spacing w:after="0"/>
        <w:ind w:left="0"/>
        <w:jc w:val="both"/>
      </w:pPr>
      <w:r>
        <w:rPr>
          <w:rFonts w:ascii="Times New Roman"/>
          <w:b w:val="false"/>
          <w:i w:val="false"/>
          <w:color w:val="000000"/>
          <w:sz w:val="28"/>
        </w:rPr>
        <w:t>
      б) административно-территориальную единицу (регион, область, район и т. п.)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 для Кыргызской Республики);</w:t>
      </w:r>
    </w:p>
    <w:bookmarkEnd w:id="47"/>
    <w:bookmarkStart w:name="z55" w:id="48"/>
    <w:p>
      <w:pPr>
        <w:spacing w:after="0"/>
        <w:ind w:left="0"/>
        <w:jc w:val="both"/>
      </w:pPr>
      <w:r>
        <w:rPr>
          <w:rFonts w:ascii="Times New Roman"/>
          <w:b w:val="false"/>
          <w:i w:val="false"/>
          <w:color w:val="000000"/>
          <w:sz w:val="28"/>
        </w:rPr>
        <w:t>
      в) населенный пункт;</w:t>
      </w:r>
    </w:p>
    <w:bookmarkEnd w:id="48"/>
    <w:bookmarkStart w:name="z56" w:id="49"/>
    <w:p>
      <w:pPr>
        <w:spacing w:after="0"/>
        <w:ind w:left="0"/>
        <w:jc w:val="both"/>
      </w:pPr>
      <w:r>
        <w:rPr>
          <w:rFonts w:ascii="Times New Roman"/>
          <w:b w:val="false"/>
          <w:i w:val="false"/>
          <w:color w:val="000000"/>
          <w:sz w:val="28"/>
        </w:rPr>
        <w:t>
      г) улицу (бульвар, проспект и т. п.);</w:t>
      </w:r>
    </w:p>
    <w:bookmarkEnd w:id="49"/>
    <w:bookmarkStart w:name="z57" w:id="50"/>
    <w:p>
      <w:pPr>
        <w:spacing w:after="0"/>
        <w:ind w:left="0"/>
        <w:jc w:val="both"/>
      </w:pPr>
      <w:r>
        <w:rPr>
          <w:rFonts w:ascii="Times New Roman"/>
          <w:b w:val="false"/>
          <w:i w:val="false"/>
          <w:color w:val="000000"/>
          <w:sz w:val="28"/>
        </w:rPr>
        <w:t>
      д) номер дома;</w:t>
      </w:r>
    </w:p>
    <w:bookmarkEnd w:id="50"/>
    <w:bookmarkStart w:name="z58" w:id="51"/>
    <w:p>
      <w:pPr>
        <w:spacing w:after="0"/>
        <w:ind w:left="0"/>
        <w:jc w:val="both"/>
      </w:pPr>
      <w:r>
        <w:rPr>
          <w:rFonts w:ascii="Times New Roman"/>
          <w:b w:val="false"/>
          <w:i w:val="false"/>
          <w:color w:val="000000"/>
          <w:sz w:val="28"/>
        </w:rPr>
        <w:t>
      е) номер корпуса (строения);</w:t>
      </w:r>
    </w:p>
    <w:bookmarkEnd w:id="51"/>
    <w:bookmarkStart w:name="z59" w:id="52"/>
    <w:p>
      <w:pPr>
        <w:spacing w:after="0"/>
        <w:ind w:left="0"/>
        <w:jc w:val="both"/>
      </w:pPr>
      <w:r>
        <w:rPr>
          <w:rFonts w:ascii="Times New Roman"/>
          <w:b w:val="false"/>
          <w:i w:val="false"/>
          <w:color w:val="000000"/>
          <w:sz w:val="28"/>
        </w:rPr>
        <w:t>
      ж) номер квартиры (комнаты, офиса).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21.03.2023 </w:t>
      </w:r>
      <w:r>
        <w:rPr>
          <w:rFonts w:ascii="Times New Roman"/>
          <w:b w:val="false"/>
          <w:i w:val="false"/>
          <w:color w:val="000000"/>
          <w:sz w:val="28"/>
        </w:rPr>
        <w:t>№ 37</w:t>
      </w:r>
      <w:r>
        <w:rPr>
          <w:rFonts w:ascii="Times New Roman"/>
          <w:b w:val="false"/>
          <w:i w:val="false"/>
          <w:color w:val="ff0000"/>
          <w:sz w:val="28"/>
        </w:rPr>
        <w:t xml:space="preserve"> (вступает в силу c 01.10.2023).</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13. Сведения о документе, удостоверяющем личность, указываются в ПТДЭГ в виде электронного документа в соответствующих реквизитах структуры ПТДЭГ, а в ПТДЭГ в виде документа на бумажном носителе – через запятую в соответствующей графе ПТДЭГ и включают в себя:</w:t>
      </w:r>
    </w:p>
    <w:bookmarkEnd w:id="53"/>
    <w:bookmarkStart w:name="z61" w:id="54"/>
    <w:p>
      <w:pPr>
        <w:spacing w:after="0"/>
        <w:ind w:left="0"/>
        <w:jc w:val="both"/>
      </w:pPr>
      <w:r>
        <w:rPr>
          <w:rFonts w:ascii="Times New Roman"/>
          <w:b w:val="false"/>
          <w:i w:val="false"/>
          <w:color w:val="000000"/>
          <w:sz w:val="28"/>
        </w:rPr>
        <w:t>
      а) код страны, уполномоченным органом которой выдан документ, удостоверяющий личность, в соответствии с классификатором стран мира;</w:t>
      </w:r>
    </w:p>
    <w:bookmarkEnd w:id="54"/>
    <w:bookmarkStart w:name="z62" w:id="55"/>
    <w:p>
      <w:pPr>
        <w:spacing w:after="0"/>
        <w:ind w:left="0"/>
        <w:jc w:val="both"/>
      </w:pPr>
      <w:r>
        <w:rPr>
          <w:rFonts w:ascii="Times New Roman"/>
          <w:b w:val="false"/>
          <w:i w:val="false"/>
          <w:color w:val="000000"/>
          <w:sz w:val="28"/>
        </w:rPr>
        <w:t>
      б) наименование документа или код документа в соответствии с классификатором видов документов, удостоверяющих личность;</w:t>
      </w:r>
    </w:p>
    <w:bookmarkEnd w:id="55"/>
    <w:bookmarkStart w:name="z63" w:id="56"/>
    <w:p>
      <w:pPr>
        <w:spacing w:after="0"/>
        <w:ind w:left="0"/>
        <w:jc w:val="both"/>
      </w:pPr>
      <w:r>
        <w:rPr>
          <w:rFonts w:ascii="Times New Roman"/>
          <w:b w:val="false"/>
          <w:i w:val="false"/>
          <w:color w:val="000000"/>
          <w:sz w:val="28"/>
        </w:rPr>
        <w:t>
      в) серию (при наличии) и номер документа (через пробел);</w:t>
      </w:r>
    </w:p>
    <w:bookmarkEnd w:id="56"/>
    <w:bookmarkStart w:name="z64" w:id="57"/>
    <w:p>
      <w:pPr>
        <w:spacing w:after="0"/>
        <w:ind w:left="0"/>
        <w:jc w:val="both"/>
      </w:pPr>
      <w:r>
        <w:rPr>
          <w:rFonts w:ascii="Times New Roman"/>
          <w:b w:val="false"/>
          <w:i w:val="false"/>
          <w:color w:val="000000"/>
          <w:sz w:val="28"/>
        </w:rPr>
        <w:t>
      г) дату выдачи документа в формате дд.мм.гггг (день, месяц, календарный год).</w:t>
      </w:r>
    </w:p>
    <w:bookmarkEnd w:id="57"/>
    <w:bookmarkStart w:name="z65" w:id="58"/>
    <w:p>
      <w:pPr>
        <w:spacing w:after="0"/>
        <w:ind w:left="0"/>
        <w:jc w:val="both"/>
      </w:pPr>
      <w:r>
        <w:rPr>
          <w:rFonts w:ascii="Times New Roman"/>
          <w:b w:val="false"/>
          <w:i w:val="false"/>
          <w:color w:val="000000"/>
          <w:sz w:val="28"/>
        </w:rPr>
        <w:t>
      14. Под налоговым номером лица понимается:</w:t>
      </w:r>
    </w:p>
    <w:bookmarkEnd w:id="58"/>
    <w:bookmarkStart w:name="z66" w:id="59"/>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59"/>
    <w:bookmarkStart w:name="z67" w:id="60"/>
    <w:p>
      <w:pPr>
        <w:spacing w:after="0"/>
        <w:ind w:left="0"/>
        <w:jc w:val="both"/>
      </w:pPr>
      <w:r>
        <w:rPr>
          <w:rFonts w:ascii="Times New Roman"/>
          <w:b w:val="false"/>
          <w:i w:val="false"/>
          <w:color w:val="000000"/>
          <w:sz w:val="28"/>
        </w:rPr>
        <w:t>
      б) в Республике Беларусь – учетный номер плательщика (УНП);</w:t>
      </w:r>
    </w:p>
    <w:bookmarkEnd w:id="60"/>
    <w:bookmarkStart w:name="z68" w:id="61"/>
    <w:p>
      <w:pPr>
        <w:spacing w:after="0"/>
        <w:ind w:left="0"/>
        <w:jc w:val="both"/>
      </w:pPr>
      <w:r>
        <w:rPr>
          <w:rFonts w:ascii="Times New Roman"/>
          <w:b w:val="false"/>
          <w:i w:val="false"/>
          <w:color w:val="000000"/>
          <w:sz w:val="28"/>
        </w:rPr>
        <w:t>
      в)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индивидуального предпринимателя, осуществляющего деятельность в виде личного предпринимательства;</w:t>
      </w:r>
    </w:p>
    <w:bookmarkEnd w:id="61"/>
    <w:bookmarkStart w:name="z69" w:id="62"/>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62"/>
    <w:bookmarkStart w:name="z70" w:id="63"/>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ПТДЭГ в виде электронного документа в соответствующих реквизитах структуры ПТДЭГ, а в ПТДЭГ в виде документа на бумажном носителе – через знак разделителя "/".</w:t>
      </w:r>
    </w:p>
    <w:bookmarkEnd w:id="63"/>
    <w:bookmarkStart w:name="z71" w:id="64"/>
    <w:p>
      <w:pPr>
        <w:spacing w:after="0"/>
        <w:ind w:left="0"/>
        <w:jc w:val="both"/>
      </w:pPr>
      <w:r>
        <w:rPr>
          <w:rFonts w:ascii="Times New Roman"/>
          <w:b w:val="false"/>
          <w:i w:val="false"/>
          <w:color w:val="000000"/>
          <w:sz w:val="28"/>
        </w:rPr>
        <w:t>
      15. Сведения об отправителе (по общей накладной) и получателе (по общей накладной) указываются в ПТДЭГ в виде электронного документа в соответствующих реквизитах структуры ПТДЭГ, а в ПТДЭГ в виде документа на бумажном носителе – отдельными строками в соответствующих графах ПТДЭГ и включают в себя:</w:t>
      </w:r>
    </w:p>
    <w:bookmarkEnd w:id="64"/>
    <w:bookmarkStart w:name="z72" w:id="65"/>
    <w:p>
      <w:pPr>
        <w:spacing w:after="0"/>
        <w:ind w:left="0"/>
        <w:jc w:val="both"/>
      </w:pPr>
      <w:r>
        <w:rPr>
          <w:rFonts w:ascii="Times New Roman"/>
          <w:b w:val="false"/>
          <w:i w:val="false"/>
          <w:color w:val="000000"/>
          <w:sz w:val="28"/>
        </w:rPr>
        <w:t>
      а) для юридического лица (организации), созданного в соответствии с законодательством государств-членов:</w:t>
      </w:r>
    </w:p>
    <w:bookmarkEnd w:id="65"/>
    <w:bookmarkStart w:name="z73" w:id="66"/>
    <w:p>
      <w:pPr>
        <w:spacing w:after="0"/>
        <w:ind w:left="0"/>
        <w:jc w:val="both"/>
      </w:pPr>
      <w:r>
        <w:rPr>
          <w:rFonts w:ascii="Times New Roman"/>
          <w:b w:val="false"/>
          <w:i w:val="false"/>
          <w:color w:val="000000"/>
          <w:sz w:val="28"/>
        </w:rPr>
        <w:t>
      краткое (сокращенное) или полное наименование;</w:t>
      </w:r>
    </w:p>
    <w:bookmarkEnd w:id="66"/>
    <w:bookmarkStart w:name="z74" w:id="67"/>
    <w:p>
      <w:pPr>
        <w:spacing w:after="0"/>
        <w:ind w:left="0"/>
        <w:jc w:val="both"/>
      </w:pPr>
      <w:r>
        <w:rPr>
          <w:rFonts w:ascii="Times New Roman"/>
          <w:b w:val="false"/>
          <w:i w:val="false"/>
          <w:color w:val="000000"/>
          <w:sz w:val="28"/>
        </w:rPr>
        <w:t>
      налоговый номер (в соответствии с пунктом 14 настоящего Порядка);</w:t>
      </w:r>
    </w:p>
    <w:bookmarkEnd w:id="67"/>
    <w:bookmarkStart w:name="z75" w:id="68"/>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68"/>
    <w:bookmarkStart w:name="z76" w:id="69"/>
    <w:p>
      <w:pPr>
        <w:spacing w:after="0"/>
        <w:ind w:left="0"/>
        <w:jc w:val="both"/>
      </w:pPr>
      <w:r>
        <w:rPr>
          <w:rFonts w:ascii="Times New Roman"/>
          <w:b w:val="false"/>
          <w:i w:val="false"/>
          <w:color w:val="000000"/>
          <w:sz w:val="28"/>
        </w:rPr>
        <w:t>
      б) для иностранной организации:</w:t>
      </w:r>
    </w:p>
    <w:bookmarkEnd w:id="69"/>
    <w:bookmarkStart w:name="z77" w:id="70"/>
    <w:p>
      <w:pPr>
        <w:spacing w:after="0"/>
        <w:ind w:left="0"/>
        <w:jc w:val="both"/>
      </w:pPr>
      <w:r>
        <w:rPr>
          <w:rFonts w:ascii="Times New Roman"/>
          <w:b w:val="false"/>
          <w:i w:val="false"/>
          <w:color w:val="000000"/>
          <w:sz w:val="28"/>
        </w:rPr>
        <w:t>
      краткое (сокращенное) или полное наименование;</w:t>
      </w:r>
    </w:p>
    <w:bookmarkEnd w:id="70"/>
    <w:bookmarkStart w:name="z78" w:id="71"/>
    <w:p>
      <w:pPr>
        <w:spacing w:after="0"/>
        <w:ind w:left="0"/>
        <w:jc w:val="both"/>
      </w:pPr>
      <w:r>
        <w:rPr>
          <w:rFonts w:ascii="Times New Roman"/>
          <w:b w:val="false"/>
          <w:i w:val="false"/>
          <w:color w:val="000000"/>
          <w:sz w:val="28"/>
        </w:rPr>
        <w:t>
      место нахождения (в соответствии с пунктом 12 настоящего Порядка);</w:t>
      </w:r>
    </w:p>
    <w:bookmarkEnd w:id="71"/>
    <w:bookmarkStart w:name="z79" w:id="72"/>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72"/>
    <w:bookmarkStart w:name="z80" w:id="73"/>
    <w:p>
      <w:pPr>
        <w:spacing w:after="0"/>
        <w:ind w:left="0"/>
        <w:jc w:val="both"/>
      </w:pPr>
      <w:r>
        <w:rPr>
          <w:rFonts w:ascii="Times New Roman"/>
          <w:b w:val="false"/>
          <w:i w:val="false"/>
          <w:color w:val="000000"/>
          <w:sz w:val="28"/>
        </w:rPr>
        <w:t>
      в) для обособленного подразделения, не являющегося юридическим лицом и выступающего от имени юридического лица (организации), созданного в соответствии с законодательством государства-члена:</w:t>
      </w:r>
    </w:p>
    <w:bookmarkEnd w:id="73"/>
    <w:bookmarkStart w:name="z81" w:id="74"/>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обособленным подразделением которого оно является;</w:t>
      </w:r>
    </w:p>
    <w:bookmarkEnd w:id="74"/>
    <w:bookmarkStart w:name="z82" w:id="75"/>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75"/>
    <w:bookmarkStart w:name="z83" w:id="76"/>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12 настоящего Порядка);</w:t>
      </w:r>
    </w:p>
    <w:bookmarkEnd w:id="76"/>
    <w:bookmarkStart w:name="z84" w:id="77"/>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14 настоящего Порядка);</w:t>
      </w:r>
    </w:p>
    <w:bookmarkEnd w:id="77"/>
    <w:bookmarkStart w:name="z85" w:id="78"/>
    <w:p>
      <w:pPr>
        <w:spacing w:after="0"/>
        <w:ind w:left="0"/>
        <w:jc w:val="both"/>
      </w:pPr>
      <w:r>
        <w:rPr>
          <w:rFonts w:ascii="Times New Roman"/>
          <w:b w:val="false"/>
          <w:i w:val="false"/>
          <w:color w:val="000000"/>
          <w:sz w:val="28"/>
        </w:rPr>
        <w:t>
      налоговый номер юридического лица (организации), обособленным подразделением которого оно является (в соответствии с пунктом 14 настоящего Порядка);</w:t>
      </w:r>
    </w:p>
    <w:bookmarkEnd w:id="78"/>
    <w:bookmarkStart w:name="z86" w:id="79"/>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79"/>
    <w:bookmarkStart w:name="z87" w:id="80"/>
    <w:p>
      <w:pPr>
        <w:spacing w:after="0"/>
        <w:ind w:left="0"/>
        <w:jc w:val="both"/>
      </w:pPr>
      <w:r>
        <w:rPr>
          <w:rFonts w:ascii="Times New Roman"/>
          <w:b w:val="false"/>
          <w:i w:val="false"/>
          <w:color w:val="000000"/>
          <w:sz w:val="28"/>
        </w:rPr>
        <w:t>
      г) для индивидуального предпринимателя, зарегистрированного в соответствии с законодательством государства-члена:</w:t>
      </w:r>
    </w:p>
    <w:bookmarkEnd w:id="80"/>
    <w:bookmarkStart w:name="z88" w:id="81"/>
    <w:p>
      <w:pPr>
        <w:spacing w:after="0"/>
        <w:ind w:left="0"/>
        <w:jc w:val="both"/>
      </w:pPr>
      <w:r>
        <w:rPr>
          <w:rFonts w:ascii="Times New Roman"/>
          <w:b w:val="false"/>
          <w:i w:val="false"/>
          <w:color w:val="000000"/>
          <w:sz w:val="28"/>
        </w:rPr>
        <w:t>
      фамилию, имя, отчество (при наличии) физического лица;</w:t>
      </w:r>
    </w:p>
    <w:bookmarkEnd w:id="81"/>
    <w:bookmarkStart w:name="z89" w:id="82"/>
    <w:p>
      <w:pPr>
        <w:spacing w:after="0"/>
        <w:ind w:left="0"/>
        <w:jc w:val="both"/>
      </w:pPr>
      <w:r>
        <w:rPr>
          <w:rFonts w:ascii="Times New Roman"/>
          <w:b w:val="false"/>
          <w:i w:val="false"/>
          <w:color w:val="000000"/>
          <w:sz w:val="28"/>
        </w:rPr>
        <w:t>
      место жительства (в соответствии с пунктом 12 настоящего Порядка);</w:t>
      </w:r>
    </w:p>
    <w:bookmarkEnd w:id="82"/>
    <w:bookmarkStart w:name="z90" w:id="83"/>
    <w:p>
      <w:pPr>
        <w:spacing w:after="0"/>
        <w:ind w:left="0"/>
        <w:jc w:val="both"/>
      </w:pPr>
      <w:r>
        <w:rPr>
          <w:rFonts w:ascii="Times New Roman"/>
          <w:b w:val="false"/>
          <w:i w:val="false"/>
          <w:color w:val="000000"/>
          <w:sz w:val="28"/>
        </w:rPr>
        <w:t>
      налоговый номер (в соответствии с пунктом 14 настоящего Порядка);</w:t>
      </w:r>
    </w:p>
    <w:bookmarkEnd w:id="83"/>
    <w:bookmarkStart w:name="z91" w:id="84"/>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14.01.2020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16. Сведения об индивидуальном получателе и индивидуальном отправителе указываются в ПТДЭГ в виде электронного документа в соответствующих реквизитах структуры ПТДЭГ, а в ПТДЭГ в виде документа на бумажном носителе – отдельными строками в соответствующих графах ПТДЭГ и включают в себя:</w:t>
      </w:r>
    </w:p>
    <w:bookmarkEnd w:id="85"/>
    <w:bookmarkStart w:name="z93" w:id="86"/>
    <w:p>
      <w:pPr>
        <w:spacing w:after="0"/>
        <w:ind w:left="0"/>
        <w:jc w:val="both"/>
      </w:pPr>
      <w:r>
        <w:rPr>
          <w:rFonts w:ascii="Times New Roman"/>
          <w:b w:val="false"/>
          <w:i w:val="false"/>
          <w:color w:val="000000"/>
          <w:sz w:val="28"/>
        </w:rPr>
        <w:t>
      фамилию, имя, отчество (при наличии) физического лица;</w:t>
      </w:r>
    </w:p>
    <w:bookmarkEnd w:id="86"/>
    <w:bookmarkStart w:name="z94" w:id="87"/>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13 настоящего Порядка), а также при наличии:</w:t>
      </w:r>
    </w:p>
    <w:bookmarkEnd w:id="87"/>
    <w:bookmarkStart w:name="z95" w:id="88"/>
    <w:p>
      <w:pPr>
        <w:spacing w:after="0"/>
        <w:ind w:left="0"/>
        <w:jc w:val="both"/>
      </w:pPr>
      <w:r>
        <w:rPr>
          <w:rFonts w:ascii="Times New Roman"/>
          <w:b w:val="false"/>
          <w:i w:val="false"/>
          <w:color w:val="000000"/>
          <w:sz w:val="28"/>
        </w:rPr>
        <w:t>
      в Республике Армения – учетный номер налогоплательщика;</w:t>
      </w:r>
    </w:p>
    <w:bookmarkEnd w:id="88"/>
    <w:bookmarkStart w:name="z96" w:id="89"/>
    <w:p>
      <w:pPr>
        <w:spacing w:after="0"/>
        <w:ind w:left="0"/>
        <w:jc w:val="both"/>
      </w:pPr>
      <w:r>
        <w:rPr>
          <w:rFonts w:ascii="Times New Roman"/>
          <w:b w:val="false"/>
          <w:i w:val="false"/>
          <w:color w:val="000000"/>
          <w:sz w:val="28"/>
        </w:rPr>
        <w:t>
      в Республике Беларусь – идентификационный номер;</w:t>
      </w:r>
    </w:p>
    <w:bookmarkEnd w:id="89"/>
    <w:bookmarkStart w:name="z97" w:id="90"/>
    <w:p>
      <w:pPr>
        <w:spacing w:after="0"/>
        <w:ind w:left="0"/>
        <w:jc w:val="both"/>
      </w:pPr>
      <w:r>
        <w:rPr>
          <w:rFonts w:ascii="Times New Roman"/>
          <w:b w:val="false"/>
          <w:i w:val="false"/>
          <w:color w:val="000000"/>
          <w:sz w:val="28"/>
        </w:rPr>
        <w:t>
      в Республике Казахстан – индивидуальный идентификационный номер;</w:t>
      </w:r>
    </w:p>
    <w:bookmarkEnd w:id="90"/>
    <w:bookmarkStart w:name="z98" w:id="91"/>
    <w:p>
      <w:pPr>
        <w:spacing w:after="0"/>
        <w:ind w:left="0"/>
        <w:jc w:val="both"/>
      </w:pPr>
      <w:r>
        <w:rPr>
          <w:rFonts w:ascii="Times New Roman"/>
          <w:b w:val="false"/>
          <w:i w:val="false"/>
          <w:color w:val="000000"/>
          <w:sz w:val="28"/>
        </w:rPr>
        <w:t>
      в Кыргызской Республике – персональный идентификационный номер;</w:t>
      </w:r>
    </w:p>
    <w:bookmarkEnd w:id="91"/>
    <w:bookmarkStart w:name="z99" w:id="92"/>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w:t>
      </w:r>
    </w:p>
    <w:bookmarkEnd w:id="92"/>
    <w:bookmarkStart w:name="z100" w:id="93"/>
    <w:p>
      <w:pPr>
        <w:spacing w:after="0"/>
        <w:ind w:left="0"/>
        <w:jc w:val="both"/>
      </w:pPr>
      <w:r>
        <w:rPr>
          <w:rFonts w:ascii="Times New Roman"/>
          <w:b w:val="false"/>
          <w:i w:val="false"/>
          <w:color w:val="000000"/>
          <w:sz w:val="28"/>
        </w:rPr>
        <w:t>
      место проживания (пребывания) лица или адрес доставки (отправки) товаров для личного пользования согласно индивидуальной накладной (в соответствии с пунктом 12 настоящего Порядка).</w:t>
      </w:r>
    </w:p>
    <w:bookmarkEnd w:id="93"/>
    <w:bookmarkStart w:name="z101" w:id="94"/>
    <w:p>
      <w:pPr>
        <w:spacing w:after="0"/>
        <w:ind w:left="0"/>
        <w:jc w:val="both"/>
      </w:pPr>
      <w:r>
        <w:rPr>
          <w:rFonts w:ascii="Times New Roman"/>
          <w:b w:val="false"/>
          <w:i w:val="false"/>
          <w:color w:val="000000"/>
          <w:sz w:val="28"/>
        </w:rPr>
        <w:t>
      17. Сведения о контактных реквизитах лица включают в себя:</w:t>
      </w:r>
    </w:p>
    <w:bookmarkEnd w:id="94"/>
    <w:bookmarkStart w:name="z102" w:id="95"/>
    <w:p>
      <w:pPr>
        <w:spacing w:after="0"/>
        <w:ind w:left="0"/>
        <w:jc w:val="both"/>
      </w:pPr>
      <w:r>
        <w:rPr>
          <w:rFonts w:ascii="Times New Roman"/>
          <w:b w:val="false"/>
          <w:i w:val="false"/>
          <w:color w:val="000000"/>
          <w:sz w:val="28"/>
        </w:rPr>
        <w:t>
      наименование вида связи (телефон, факс, электронная почта и т. п.);</w:t>
      </w:r>
    </w:p>
    <w:bookmarkEnd w:id="95"/>
    <w:bookmarkStart w:name="z103" w:id="96"/>
    <w:p>
      <w:pPr>
        <w:spacing w:after="0"/>
        <w:ind w:left="0"/>
        <w:jc w:val="both"/>
      </w:pPr>
      <w:r>
        <w:rPr>
          <w:rFonts w:ascii="Times New Roman"/>
          <w:b w:val="false"/>
          <w:i w:val="false"/>
          <w:color w:val="000000"/>
          <w:sz w:val="28"/>
        </w:rPr>
        <w:t>
      идентификатор канала связи (номера телефона, факса, адрес электронной почты и т. п.).</w:t>
      </w:r>
    </w:p>
    <w:bookmarkEnd w:id="96"/>
    <w:bookmarkStart w:name="z104" w:id="97"/>
    <w:p>
      <w:pPr>
        <w:spacing w:after="0"/>
        <w:ind w:left="0"/>
        <w:jc w:val="both"/>
      </w:pPr>
      <w:r>
        <w:rPr>
          <w:rFonts w:ascii="Times New Roman"/>
          <w:b w:val="false"/>
          <w:i w:val="false"/>
          <w:color w:val="000000"/>
          <w:sz w:val="28"/>
        </w:rPr>
        <w:t>
      Сведения о контактных реквизитах лица указываются в ПТДЭГ в виде электронного документа в соответствующих реквизитах структуры ПТДЭГ, а в ПТДЭГ в виде документа на бумажном носителе в соответствующей графе ПТДЭГ одной строкой указываются наименование вида связи и через пробел идентификатор канала связи. При этом сведения о каждом контактном реквизите в ПТДЭГ в виде документа на бумажном носителе указываются через запятую.</w:t>
      </w:r>
    </w:p>
    <w:bookmarkEnd w:id="97"/>
    <w:bookmarkStart w:name="z105" w:id="98"/>
    <w:p>
      <w:pPr>
        <w:spacing w:after="0"/>
        <w:ind w:left="0"/>
        <w:jc w:val="both"/>
      </w:pPr>
      <w:r>
        <w:rPr>
          <w:rFonts w:ascii="Times New Roman"/>
          <w:b w:val="false"/>
          <w:i w:val="false"/>
          <w:color w:val="000000"/>
          <w:sz w:val="28"/>
        </w:rPr>
        <w:t xml:space="preserve">
      18. ПТДЭГ может быть подана до ввоза товаров для личного пользования на таможенную территорию Союза или до их доставки в место доставки, определенное таможенным органом отправления, если такие товары перевозятся в соответствии с таможенной процедурой таможенного транзита в порядке, установленном </w:t>
      </w:r>
      <w:r>
        <w:rPr>
          <w:rFonts w:ascii="Times New Roman"/>
          <w:b w:val="false"/>
          <w:i w:val="false"/>
          <w:color w:val="000000"/>
          <w:sz w:val="28"/>
        </w:rPr>
        <w:t>статьей 114</w:t>
      </w:r>
      <w:r>
        <w:rPr>
          <w:rFonts w:ascii="Times New Roman"/>
          <w:b w:val="false"/>
          <w:i w:val="false"/>
          <w:color w:val="000000"/>
          <w:sz w:val="28"/>
        </w:rPr>
        <w:t xml:space="preserve"> Таможенного кодекса Евразийского экономического союза (далее – предварительное таможенное декларирование).</w:t>
      </w:r>
    </w:p>
    <w:bookmarkEnd w:id="98"/>
    <w:bookmarkStart w:name="z106" w:id="99"/>
    <w:p>
      <w:pPr>
        <w:spacing w:after="0"/>
        <w:ind w:left="0"/>
        <w:jc w:val="left"/>
      </w:pPr>
      <w:r>
        <w:rPr>
          <w:rFonts w:ascii="Times New Roman"/>
          <w:b/>
          <w:i w:val="false"/>
          <w:color w:val="000000"/>
        </w:rPr>
        <w:t xml:space="preserve"> II. Заполнение ПТДЭГ таможенным представителем </w:t>
      </w:r>
    </w:p>
    <w:bookmarkEnd w:id="99"/>
    <w:bookmarkStart w:name="z107" w:id="100"/>
    <w:p>
      <w:pPr>
        <w:spacing w:after="0"/>
        <w:ind w:left="0"/>
        <w:jc w:val="both"/>
      </w:pPr>
      <w:r>
        <w:rPr>
          <w:rFonts w:ascii="Times New Roman"/>
          <w:b w:val="false"/>
          <w:i w:val="false"/>
          <w:color w:val="000000"/>
          <w:sz w:val="28"/>
        </w:rPr>
        <w:t>
      19. В графе "Отправитель (по общей накладной)" в соответствии с пунктом 15 настоящего Порядка указываются сведения о лице, указанном в качестве отправителя товаров в транспортных (перевозочных) документах (общей накладной).</w:t>
      </w:r>
    </w:p>
    <w:bookmarkEnd w:id="100"/>
    <w:bookmarkStart w:name="z108" w:id="101"/>
    <w:p>
      <w:pPr>
        <w:spacing w:after="0"/>
        <w:ind w:left="0"/>
        <w:jc w:val="both"/>
      </w:pPr>
      <w:r>
        <w:rPr>
          <w:rFonts w:ascii="Times New Roman"/>
          <w:b w:val="false"/>
          <w:i w:val="false"/>
          <w:color w:val="000000"/>
          <w:sz w:val="28"/>
        </w:rPr>
        <w:t xml:space="preserve">
      20. В графе "Получатель (по общей накладной)" в соответствии с пунктом 15 настоящего Порядка указываются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 </w:t>
      </w:r>
    </w:p>
    <w:bookmarkEnd w:id="101"/>
    <w:bookmarkStart w:name="z109" w:id="102"/>
    <w:p>
      <w:pPr>
        <w:spacing w:after="0"/>
        <w:ind w:left="0"/>
        <w:jc w:val="both"/>
      </w:pPr>
      <w:r>
        <w:rPr>
          <w:rFonts w:ascii="Times New Roman"/>
          <w:b w:val="false"/>
          <w:i w:val="false"/>
          <w:color w:val="000000"/>
          <w:sz w:val="28"/>
        </w:rPr>
        <w:t>
      21. Графа "ПТДЭГ" заполняется в следующем порядке.</w:t>
      </w:r>
    </w:p>
    <w:bookmarkEnd w:id="102"/>
    <w:bookmarkStart w:name="z110" w:id="103"/>
    <w:p>
      <w:pPr>
        <w:spacing w:after="0"/>
        <w:ind w:left="0"/>
        <w:jc w:val="both"/>
      </w:pPr>
      <w:r>
        <w:rPr>
          <w:rFonts w:ascii="Times New Roman"/>
          <w:b w:val="false"/>
          <w:i w:val="false"/>
          <w:color w:val="000000"/>
          <w:sz w:val="28"/>
        </w:rPr>
        <w:t>
      В левом подразделе графы (в соответствующем реквизите структуры ПТДЭГ) указывается аббревиатура "ИМ" при ввозе товаров для личного пользования на таможенную территорию Союза либо аббревиатура "ЭК" при вывозе товаров для личного пользования с таможенной территории Союза.</w:t>
      </w:r>
    </w:p>
    <w:bookmarkEnd w:id="103"/>
    <w:bookmarkStart w:name="z111" w:id="104"/>
    <w:p>
      <w:pPr>
        <w:spacing w:after="0"/>
        <w:ind w:left="0"/>
        <w:jc w:val="both"/>
      </w:pPr>
      <w:r>
        <w:rPr>
          <w:rFonts w:ascii="Times New Roman"/>
          <w:b w:val="false"/>
          <w:i w:val="false"/>
          <w:color w:val="000000"/>
          <w:sz w:val="28"/>
        </w:rPr>
        <w:t>
      При заполнении ПТДЭГ в виде электронного документа в реквизите структуры ПТДЭГ, соответствующем правому подразделу графы "ПТДЭГ", указывается аббревиатура "ЭД". При заполнении ПТДЭГ в виде документа на бумажном носителе правый подраздел графы не заполняется.</w:t>
      </w:r>
    </w:p>
    <w:bookmarkEnd w:id="104"/>
    <w:bookmarkStart w:name="z112" w:id="105"/>
    <w:p>
      <w:pPr>
        <w:spacing w:after="0"/>
        <w:ind w:left="0"/>
        <w:jc w:val="both"/>
      </w:pPr>
      <w:r>
        <w:rPr>
          <w:rFonts w:ascii="Times New Roman"/>
          <w:b w:val="false"/>
          <w:i w:val="false"/>
          <w:color w:val="000000"/>
          <w:sz w:val="28"/>
        </w:rPr>
        <w:t>
      22. Графа "Особенность" заполняется в следующем порядке.</w:t>
      </w:r>
    </w:p>
    <w:bookmarkEnd w:id="105"/>
    <w:bookmarkStart w:name="z113" w:id="106"/>
    <w:p>
      <w:pPr>
        <w:spacing w:after="0"/>
        <w:ind w:left="0"/>
        <w:jc w:val="both"/>
      </w:pPr>
      <w:r>
        <w:rPr>
          <w:rFonts w:ascii="Times New Roman"/>
          <w:b w:val="false"/>
          <w:i w:val="false"/>
          <w:color w:val="000000"/>
          <w:sz w:val="28"/>
        </w:rPr>
        <w:t>
      При предварительном таможенном декларировании указывается код особенности таможенного декларирования товаров в соответствии с классификатором особенностей таможенного декларирования товаров. В иных случаях графа не заполняется.</w:t>
      </w:r>
    </w:p>
    <w:bookmarkEnd w:id="106"/>
    <w:bookmarkStart w:name="z114" w:id="107"/>
    <w:p>
      <w:pPr>
        <w:spacing w:after="0"/>
        <w:ind w:left="0"/>
        <w:jc w:val="both"/>
      </w:pPr>
      <w:r>
        <w:rPr>
          <w:rFonts w:ascii="Times New Roman"/>
          <w:b w:val="false"/>
          <w:i w:val="false"/>
          <w:color w:val="000000"/>
          <w:sz w:val="28"/>
        </w:rPr>
        <w:t>
      23. Графа "Предшествующий документ" заполняется в следующем порядке.</w:t>
      </w:r>
    </w:p>
    <w:bookmarkEnd w:id="107"/>
    <w:bookmarkStart w:name="z115" w:id="108"/>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ПТДЭГ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bookmarkEnd w:id="108"/>
    <w:bookmarkStart w:name="z116" w:id="109"/>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ПТДЭГ помещались на временное хранение.</w:t>
      </w:r>
    </w:p>
    <w:bookmarkEnd w:id="109"/>
    <w:p>
      <w:pPr>
        <w:spacing w:after="0"/>
        <w:ind w:left="0"/>
        <w:jc w:val="both"/>
      </w:pPr>
      <w:r>
        <w:rPr>
          <w:rFonts w:ascii="Times New Roman"/>
          <w:b w:val="false"/>
          <w:i w:val="false"/>
          <w:color w:val="000000"/>
          <w:sz w:val="28"/>
        </w:rPr>
        <w:t>
      Данные сведения подлежат указанию в ПТДЭГ в виде электронного документа в соответствующих реквизитах структуры ПТДЭГ, а в ПТДЭГ в виде документа на бумажном носителе – через знак тире "–".</w:t>
      </w:r>
    </w:p>
    <w:p>
      <w:pPr>
        <w:spacing w:after="0"/>
        <w:ind w:left="0"/>
        <w:jc w:val="both"/>
      </w:pPr>
      <w:r>
        <w:rPr>
          <w:rFonts w:ascii="Times New Roman"/>
          <w:b w:val="false"/>
          <w:i w:val="false"/>
          <w:color w:val="000000"/>
          <w:sz w:val="28"/>
        </w:rPr>
        <w:t>
      Графа не заполняется в случае:</w:t>
      </w:r>
    </w:p>
    <w:p>
      <w:pPr>
        <w:spacing w:after="0"/>
        <w:ind w:left="0"/>
        <w:jc w:val="both"/>
      </w:pPr>
      <w:r>
        <w:rPr>
          <w:rFonts w:ascii="Times New Roman"/>
          <w:b w:val="false"/>
          <w:i w:val="false"/>
          <w:color w:val="000000"/>
          <w:sz w:val="28"/>
        </w:rPr>
        <w:t>
      предварительного таможенного декларирования, если ПТДЭГ будет подаваться до ввоза товаров на таможенную территорию Союза;</w:t>
      </w:r>
    </w:p>
    <w:p>
      <w:pPr>
        <w:spacing w:after="0"/>
        <w:ind w:left="0"/>
        <w:jc w:val="both"/>
      </w:pPr>
      <w:r>
        <w:rPr>
          <w:rFonts w:ascii="Times New Roman"/>
          <w:b w:val="false"/>
          <w:i w:val="false"/>
          <w:color w:val="000000"/>
          <w:sz w:val="28"/>
        </w:rPr>
        <w:t>
      вывоза товаров с таможенной территории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Коллегии Евразийской экономической комиссии от 14.01.2020 </w:t>
      </w:r>
      <w:r>
        <w:rPr>
          <w:rFonts w:ascii="Times New Roman"/>
          <w:b w:val="false"/>
          <w:i w:val="false"/>
          <w:color w:val="000000"/>
          <w:sz w:val="28"/>
        </w:rPr>
        <w:t>№ 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27.01.2025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18" w:id="110"/>
    <w:p>
      <w:pPr>
        <w:spacing w:after="0"/>
        <w:ind w:left="0"/>
        <w:jc w:val="both"/>
      </w:pPr>
      <w:r>
        <w:rPr>
          <w:rFonts w:ascii="Times New Roman"/>
          <w:b w:val="false"/>
          <w:i w:val="false"/>
          <w:color w:val="000000"/>
          <w:sz w:val="28"/>
        </w:rPr>
        <w:t>
      23</w:t>
      </w:r>
      <w:r>
        <w:rPr>
          <w:rFonts w:ascii="Times New Roman"/>
          <w:b w:val="false"/>
          <w:i w:val="false"/>
          <w:color w:val="000000"/>
          <w:vertAlign w:val="superscript"/>
        </w:rPr>
        <w:t>1</w:t>
      </w:r>
      <w:r>
        <w:rPr>
          <w:rFonts w:ascii="Times New Roman"/>
          <w:b w:val="false"/>
          <w:i w:val="false"/>
          <w:color w:val="000000"/>
          <w:sz w:val="28"/>
        </w:rPr>
        <w:t>. Графа "Место нахождения товаров" заполняется в следующем порядке.</w:t>
      </w:r>
    </w:p>
    <w:bookmarkEnd w:id="110"/>
    <w:bookmarkStart w:name="z719" w:id="111"/>
    <w:p>
      <w:pPr>
        <w:spacing w:after="0"/>
        <w:ind w:left="0"/>
        <w:jc w:val="both"/>
      </w:pPr>
      <w:r>
        <w:rPr>
          <w:rFonts w:ascii="Times New Roman"/>
          <w:b w:val="false"/>
          <w:i w:val="false"/>
          <w:color w:val="000000"/>
          <w:sz w:val="28"/>
        </w:rPr>
        <w:t>
      В графе указываются сведения о месте, в котором товары для личного пользования находятся на момент подачи ПТДЭГ или будут находиться при предварительном таможенном декларировании:</w:t>
      </w:r>
    </w:p>
    <w:bookmarkEnd w:id="111"/>
    <w:bookmarkStart w:name="z720" w:id="112"/>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112"/>
    <w:bookmarkStart w:name="z721" w:id="113"/>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применяемым в государстве-члене;</w:t>
      </w:r>
    </w:p>
    <w:bookmarkEnd w:id="113"/>
    <w:bookmarkStart w:name="z722" w:id="114"/>
    <w:p>
      <w:pPr>
        <w:spacing w:after="0"/>
        <w:ind w:left="0"/>
        <w:jc w:val="both"/>
      </w:pPr>
      <w:r>
        <w:rPr>
          <w:rFonts w:ascii="Times New Roman"/>
          <w:b w:val="false"/>
          <w:i w:val="false"/>
          <w:color w:val="000000"/>
          <w:sz w:val="28"/>
        </w:rPr>
        <w:t xml:space="preserve">
      номер свидетельства о включении в реестр владельцев складов временного хранения, если товары находятся на складе временного хранения; </w:t>
      </w:r>
    </w:p>
    <w:bookmarkEnd w:id="114"/>
    <w:bookmarkStart w:name="z723" w:id="115"/>
    <w:p>
      <w:pPr>
        <w:spacing w:after="0"/>
        <w:ind w:left="0"/>
        <w:jc w:val="both"/>
      </w:pPr>
      <w:r>
        <w:rPr>
          <w:rFonts w:ascii="Times New Roman"/>
          <w:b w:val="false"/>
          <w:i w:val="false"/>
          <w:color w:val="000000"/>
          <w:sz w:val="28"/>
        </w:rPr>
        <w:t>
      место нахождения товаров в соответствии с пунктом 12</w:t>
      </w:r>
      <w:r>
        <w:rPr>
          <w:rFonts w:ascii="Times New Roman"/>
          <w:b w:val="false"/>
          <w:i w:val="false"/>
          <w:color w:val="000000"/>
          <w:vertAlign w:val="superscript"/>
        </w:rPr>
        <w:t xml:space="preserve"> </w:t>
      </w:r>
      <w:r>
        <w:rPr>
          <w:rFonts w:ascii="Times New Roman"/>
          <w:b w:val="false"/>
          <w:i w:val="false"/>
          <w:color w:val="000000"/>
          <w:sz w:val="28"/>
        </w:rPr>
        <w:t>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При этом сведения, предусмотренные абзацем пятым настоящего пункта, в графе не указываются.</w:t>
      </w:r>
    </w:p>
    <w:bookmarkEnd w:id="115"/>
    <w:bookmarkStart w:name="z724" w:id="116"/>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графа не заполняется.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23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21.03.2023 </w:t>
      </w:r>
      <w:r>
        <w:rPr>
          <w:rFonts w:ascii="Times New Roman"/>
          <w:b w:val="false"/>
          <w:i w:val="false"/>
          <w:color w:val="000000"/>
          <w:sz w:val="28"/>
        </w:rPr>
        <w:t>№ 37</w:t>
      </w:r>
      <w:r>
        <w:rPr>
          <w:rFonts w:ascii="Times New Roman"/>
          <w:b w:val="false"/>
          <w:i w:val="false"/>
          <w:color w:val="ff0000"/>
          <w:sz w:val="28"/>
        </w:rPr>
        <w:t xml:space="preserve"> (вступает в силу c 01.10.2023).</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24. Графа "Кол-во листов" заполняется в следующем порядке.</w:t>
      </w:r>
    </w:p>
    <w:bookmarkEnd w:id="117"/>
    <w:bookmarkStart w:name="z119" w:id="118"/>
    <w:p>
      <w:pPr>
        <w:spacing w:after="0"/>
        <w:ind w:left="0"/>
        <w:jc w:val="both"/>
      </w:pPr>
      <w:r>
        <w:rPr>
          <w:rFonts w:ascii="Times New Roman"/>
          <w:b w:val="false"/>
          <w:i w:val="false"/>
          <w:color w:val="000000"/>
          <w:sz w:val="28"/>
        </w:rPr>
        <w:t>
      При заполнении ПТДЭГ в виде электронного документа графа не заполняется. При заполнении ПТДЭГ в виде документа на бумажном носителе в графе указывается общее количество листов ПТДЭГ.</w:t>
      </w:r>
    </w:p>
    <w:bookmarkEnd w:id="118"/>
    <w:bookmarkStart w:name="z120" w:id="119"/>
    <w:p>
      <w:pPr>
        <w:spacing w:after="0"/>
        <w:ind w:left="0"/>
        <w:jc w:val="both"/>
      </w:pPr>
      <w:r>
        <w:rPr>
          <w:rFonts w:ascii="Times New Roman"/>
          <w:b w:val="false"/>
          <w:i w:val="false"/>
          <w:color w:val="000000"/>
          <w:sz w:val="28"/>
        </w:rPr>
        <w:t>
      25. Графа "Общие сведения" заполняется в следующем порядке.</w:t>
      </w:r>
    </w:p>
    <w:bookmarkEnd w:id="119"/>
    <w:bookmarkStart w:name="z121" w:id="120"/>
    <w:p>
      <w:pPr>
        <w:spacing w:after="0"/>
        <w:ind w:left="0"/>
        <w:jc w:val="both"/>
      </w:pPr>
      <w:r>
        <w:rPr>
          <w:rFonts w:ascii="Times New Roman"/>
          <w:b w:val="false"/>
          <w:i w:val="false"/>
          <w:color w:val="000000"/>
          <w:sz w:val="28"/>
        </w:rPr>
        <w:t>
      В колонке 1 (в соответствующем реквизите структуры ПТДЭГ) указывается порядковый номер индивидуальной накладной.</w:t>
      </w:r>
    </w:p>
    <w:bookmarkEnd w:id="120"/>
    <w:bookmarkStart w:name="z122" w:id="121"/>
    <w:p>
      <w:pPr>
        <w:spacing w:after="0"/>
        <w:ind w:left="0"/>
        <w:jc w:val="both"/>
      </w:pPr>
      <w:r>
        <w:rPr>
          <w:rFonts w:ascii="Times New Roman"/>
          <w:b w:val="false"/>
          <w:i w:val="false"/>
          <w:color w:val="000000"/>
          <w:sz w:val="28"/>
        </w:rPr>
        <w:t>
      В колонках 2 и 3 (в соответствующих реквизитах структуры ПТДЭГ) указываются соответственно номер общей накладной и номер индивидуальной накладной.</w:t>
      </w:r>
    </w:p>
    <w:bookmarkEnd w:id="121"/>
    <w:bookmarkStart w:name="z123" w:id="122"/>
    <w:p>
      <w:pPr>
        <w:spacing w:after="0"/>
        <w:ind w:left="0"/>
        <w:jc w:val="both"/>
      </w:pPr>
      <w:r>
        <w:rPr>
          <w:rFonts w:ascii="Times New Roman"/>
          <w:b w:val="false"/>
          <w:i w:val="false"/>
          <w:color w:val="000000"/>
          <w:sz w:val="28"/>
        </w:rPr>
        <w:t>
      В колонках 4 и 5 (в соответствующих реквизитах структуры ПТДЭГ) указываются соответственно сведения об отправителе и получателе согласно индивидуальной накладной (в соответствии с пунктом 16 настоящего Порядка).</w:t>
      </w:r>
    </w:p>
    <w:bookmarkEnd w:id="122"/>
    <w:bookmarkStart w:name="z124" w:id="123"/>
    <w:p>
      <w:pPr>
        <w:spacing w:after="0"/>
        <w:ind w:left="0"/>
        <w:jc w:val="both"/>
      </w:pPr>
      <w:r>
        <w:rPr>
          <w:rFonts w:ascii="Times New Roman"/>
          <w:b w:val="false"/>
          <w:i w:val="false"/>
          <w:color w:val="000000"/>
          <w:sz w:val="28"/>
        </w:rPr>
        <w:t>
      Если отправителем товаров при ввозе товаров на таможенную территорию Союза является организация, сведения о ней указываются в соответствии с пунктом 15 настоящего Порядка.</w:t>
      </w:r>
    </w:p>
    <w:bookmarkEnd w:id="123"/>
    <w:bookmarkStart w:name="z125" w:id="124"/>
    <w:p>
      <w:pPr>
        <w:spacing w:after="0"/>
        <w:ind w:left="0"/>
        <w:jc w:val="both"/>
      </w:pPr>
      <w:r>
        <w:rPr>
          <w:rFonts w:ascii="Times New Roman"/>
          <w:b w:val="false"/>
          <w:i w:val="false"/>
          <w:color w:val="000000"/>
          <w:sz w:val="28"/>
        </w:rPr>
        <w:t xml:space="preserve">
      Если получателем товаров при вывозе товаров с таможенной территории Союза является организация, сведения о ней указываются в соответствии с пунктом 15 настоящего Порядка. </w:t>
      </w:r>
    </w:p>
    <w:bookmarkEnd w:id="124"/>
    <w:bookmarkStart w:name="z126" w:id="125"/>
    <w:p>
      <w:pPr>
        <w:spacing w:after="0"/>
        <w:ind w:left="0"/>
        <w:jc w:val="both"/>
      </w:pPr>
      <w:r>
        <w:rPr>
          <w:rFonts w:ascii="Times New Roman"/>
          <w:b w:val="false"/>
          <w:i w:val="false"/>
          <w:color w:val="000000"/>
          <w:sz w:val="28"/>
        </w:rPr>
        <w:t>
      26. Графа "Сведения о товарах" заполняется в следующем порядке.</w:t>
      </w:r>
    </w:p>
    <w:bookmarkEnd w:id="125"/>
    <w:bookmarkStart w:name="z127" w:id="126"/>
    <w:p>
      <w:pPr>
        <w:spacing w:after="0"/>
        <w:ind w:left="0"/>
        <w:jc w:val="both"/>
      </w:pPr>
      <w:r>
        <w:rPr>
          <w:rFonts w:ascii="Times New Roman"/>
          <w:b w:val="false"/>
          <w:i w:val="false"/>
          <w:color w:val="000000"/>
          <w:sz w:val="28"/>
        </w:rPr>
        <w:t>
      В колонке 6 (в соответствующем реквизите структуры ПТДЭГ) указываются порядковый номер товара по ПТДЭГ и через знак разделителя "/" порядковый номер товара по индивидуальной накладной.</w:t>
      </w:r>
    </w:p>
    <w:bookmarkEnd w:id="126"/>
    <w:bookmarkStart w:name="z128" w:id="127"/>
    <w:p>
      <w:pPr>
        <w:spacing w:after="0"/>
        <w:ind w:left="0"/>
        <w:jc w:val="both"/>
      </w:pPr>
      <w:r>
        <w:rPr>
          <w:rFonts w:ascii="Times New Roman"/>
          <w:b w:val="false"/>
          <w:i w:val="false"/>
          <w:color w:val="000000"/>
          <w:sz w:val="28"/>
        </w:rPr>
        <w:t xml:space="preserve">
      В колонке 7 (в соответствующем реквизите структуры ПТДЭГ) указывается наименование (торговое, коммерческое или иное традиционное наименование) товара. </w:t>
      </w:r>
    </w:p>
    <w:bookmarkEnd w:id="127"/>
    <w:bookmarkStart w:name="z129" w:id="128"/>
    <w:p>
      <w:pPr>
        <w:spacing w:after="0"/>
        <w:ind w:left="0"/>
        <w:jc w:val="both"/>
      </w:pPr>
      <w:r>
        <w:rPr>
          <w:rFonts w:ascii="Times New Roman"/>
          <w:b w:val="false"/>
          <w:i w:val="false"/>
          <w:color w:val="000000"/>
          <w:sz w:val="28"/>
        </w:rPr>
        <w:t>
      В колонке 8 (в соответствующем реквизите структуры ПТДЭГ) справочно указывается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w:t>
      </w:r>
    </w:p>
    <w:bookmarkEnd w:id="128"/>
    <w:bookmarkStart w:name="z130" w:id="129"/>
    <w:p>
      <w:pPr>
        <w:spacing w:after="0"/>
        <w:ind w:left="0"/>
        <w:jc w:val="both"/>
      </w:pPr>
      <w:r>
        <w:rPr>
          <w:rFonts w:ascii="Times New Roman"/>
          <w:b w:val="false"/>
          <w:i w:val="false"/>
          <w:color w:val="000000"/>
          <w:sz w:val="28"/>
        </w:rPr>
        <w:t>
      В колонке 9 (в соответствующем реквизите структуры ПТДЭГ) указывается количество товара.</w:t>
      </w:r>
    </w:p>
    <w:bookmarkEnd w:id="129"/>
    <w:bookmarkStart w:name="z131" w:id="130"/>
    <w:p>
      <w:pPr>
        <w:spacing w:after="0"/>
        <w:ind w:left="0"/>
        <w:jc w:val="both"/>
      </w:pPr>
      <w:r>
        <w:rPr>
          <w:rFonts w:ascii="Times New Roman"/>
          <w:b w:val="false"/>
          <w:i w:val="false"/>
          <w:color w:val="000000"/>
          <w:sz w:val="28"/>
        </w:rPr>
        <w:t>
      В колонке 10 (в соответствующем реквизите структуры ПТДЭГ) указывается общая масса брутто (кг) товаров по индивидуальной накладной. Указываемое значение округляется по математическим правилам с точностью до 2 знаков после запятой.</w:t>
      </w:r>
    </w:p>
    <w:bookmarkEnd w:id="130"/>
    <w:bookmarkStart w:name="z132" w:id="131"/>
    <w:p>
      <w:pPr>
        <w:spacing w:after="0"/>
        <w:ind w:left="0"/>
        <w:jc w:val="both"/>
      </w:pPr>
      <w:r>
        <w:rPr>
          <w:rFonts w:ascii="Times New Roman"/>
          <w:b w:val="false"/>
          <w:i w:val="false"/>
          <w:color w:val="000000"/>
          <w:sz w:val="28"/>
        </w:rPr>
        <w:t>
      В колонке 11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буквенный код валюты в соответствии с классификатором валют и стоимость товара цифрами в соответствии с коммерческими документами. Значение стоимости товара округляется по математическим правилам с точностью до 2 знаков после запятой.</w:t>
      </w:r>
    </w:p>
    <w:bookmarkEnd w:id="131"/>
    <w:bookmarkStart w:name="z133" w:id="132"/>
    <w:p>
      <w:pPr>
        <w:spacing w:after="0"/>
        <w:ind w:left="0"/>
        <w:jc w:val="both"/>
      </w:pPr>
      <w:r>
        <w:rPr>
          <w:rFonts w:ascii="Times New Roman"/>
          <w:b w:val="false"/>
          <w:i w:val="false"/>
          <w:color w:val="000000"/>
          <w:sz w:val="28"/>
        </w:rPr>
        <w:t>
      В колонке 12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буквенный код валюты в соответствии с классификатором валют и стоимость товара цифрами, переведенная в валюту государства-члена на день регистрации ПТДЭГ. Значение стоимости товаров в валюте государства-члена округляется по математическим правилам с точностью до 2 знаков после запятой, а в Республике Армения – до целой величины.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Коллегии Евразийской экономической комиссии от 14.01.2020 </w:t>
      </w:r>
      <w:r>
        <w:rPr>
          <w:rFonts w:ascii="Times New Roman"/>
          <w:b w:val="false"/>
          <w:i w:val="false"/>
          <w:color w:val="000000"/>
          <w:sz w:val="28"/>
        </w:rPr>
        <w:t>№ 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27. Графа "Сведения о документах" заполняется в следующем порядке.</w:t>
      </w:r>
    </w:p>
    <w:bookmarkEnd w:id="133"/>
    <w:bookmarkStart w:name="z135" w:id="134"/>
    <w:p>
      <w:pPr>
        <w:spacing w:after="0"/>
        <w:ind w:left="0"/>
        <w:jc w:val="both"/>
      </w:pPr>
      <w:r>
        <w:rPr>
          <w:rFonts w:ascii="Times New Roman"/>
          <w:b w:val="false"/>
          <w:i w:val="false"/>
          <w:color w:val="000000"/>
          <w:sz w:val="28"/>
        </w:rPr>
        <w:t>
      В графе указываются сведения о документах, подтверждающих соблюдение запретов и ограничений. При этом сведения о документах подлежат указанию в графе независимо от того, представляется фактически документ совместно с ПТДЭГ или не представляется на основании пункта 2 статьи 80 Таможенного кодекса Евразийского экономического союза.</w:t>
      </w:r>
    </w:p>
    <w:bookmarkEnd w:id="134"/>
    <w:bookmarkStart w:name="z136" w:id="135"/>
    <w:p>
      <w:pPr>
        <w:spacing w:after="0"/>
        <w:ind w:left="0"/>
        <w:jc w:val="both"/>
      </w:pPr>
      <w:r>
        <w:rPr>
          <w:rFonts w:ascii="Times New Roman"/>
          <w:b w:val="false"/>
          <w:i w:val="false"/>
          <w:color w:val="000000"/>
          <w:sz w:val="28"/>
        </w:rPr>
        <w:t>
      В графе дополнительно указываются сведения об иных документах, если в соответствии с законодательством государства-члена о таможенном регулировании установлена необходимость указания сведений о таких документах.</w:t>
      </w:r>
    </w:p>
    <w:bookmarkEnd w:id="135"/>
    <w:bookmarkStart w:name="z137" w:id="136"/>
    <w:p>
      <w:pPr>
        <w:spacing w:after="0"/>
        <w:ind w:left="0"/>
        <w:jc w:val="both"/>
      </w:pPr>
      <w:r>
        <w:rPr>
          <w:rFonts w:ascii="Times New Roman"/>
          <w:b w:val="false"/>
          <w:i w:val="false"/>
          <w:color w:val="000000"/>
          <w:sz w:val="28"/>
        </w:rPr>
        <w:t>
      В колонке 13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код документа в соответствии с классификатором видов документов и сведений и признак, подтверждающий представление либо непредставление документа при подаче ПТДЭГ:</w:t>
      </w:r>
    </w:p>
    <w:bookmarkEnd w:id="136"/>
    <w:bookmarkStart w:name="z138" w:id="137"/>
    <w:p>
      <w:pPr>
        <w:spacing w:after="0"/>
        <w:ind w:left="0"/>
        <w:jc w:val="both"/>
      </w:pPr>
      <w:r>
        <w:rPr>
          <w:rFonts w:ascii="Times New Roman"/>
          <w:b w:val="false"/>
          <w:i w:val="false"/>
          <w:color w:val="000000"/>
          <w:sz w:val="28"/>
        </w:rPr>
        <w:t>
      "0" – документ, подтверждающий сведения, заявленные в ПТДЭГ, не представлен;</w:t>
      </w:r>
    </w:p>
    <w:bookmarkEnd w:id="137"/>
    <w:bookmarkStart w:name="z139" w:id="138"/>
    <w:p>
      <w:pPr>
        <w:spacing w:after="0"/>
        <w:ind w:left="0"/>
        <w:jc w:val="both"/>
      </w:pPr>
      <w:r>
        <w:rPr>
          <w:rFonts w:ascii="Times New Roman"/>
          <w:b w:val="false"/>
          <w:i w:val="false"/>
          <w:color w:val="000000"/>
          <w:sz w:val="28"/>
        </w:rPr>
        <w:t>
      "1" – документ, подтверждающий сведения, заявленные в ПТДЭГ, представлен.</w:t>
      </w:r>
    </w:p>
    <w:bookmarkEnd w:id="138"/>
    <w:bookmarkStart w:name="z140" w:id="139"/>
    <w:p>
      <w:pPr>
        <w:spacing w:after="0"/>
        <w:ind w:left="0"/>
        <w:jc w:val="both"/>
      </w:pPr>
      <w:r>
        <w:rPr>
          <w:rFonts w:ascii="Times New Roman"/>
          <w:b w:val="false"/>
          <w:i w:val="false"/>
          <w:color w:val="000000"/>
          <w:sz w:val="28"/>
        </w:rPr>
        <w:t>
      В колонке 14 через знак разделителя "/" в ПТДЭГ в виде документа на бумажном носителе, а в ПТДЭГ в виде электронного документа – в соответствующих реквизитах структуры ПТДЭГ указываются дата в формате дд.мм.гггг (день, месяц, календарный год) и номер документа. Если документ не имеет даты и (или) номера, проставляется знак прочерка "–".</w:t>
      </w:r>
    </w:p>
    <w:bookmarkEnd w:id="139"/>
    <w:bookmarkStart w:name="z141" w:id="140"/>
    <w:p>
      <w:pPr>
        <w:spacing w:after="0"/>
        <w:ind w:left="0"/>
        <w:jc w:val="both"/>
      </w:pPr>
      <w:r>
        <w:rPr>
          <w:rFonts w:ascii="Times New Roman"/>
          <w:b w:val="false"/>
          <w:i w:val="false"/>
          <w:color w:val="000000"/>
          <w:sz w:val="28"/>
        </w:rPr>
        <w:t>
      28. Графа "Примечание" заполняется в следующем порядке.</w:t>
      </w:r>
    </w:p>
    <w:bookmarkEnd w:id="140"/>
    <w:bookmarkStart w:name="z142" w:id="141"/>
    <w:p>
      <w:pPr>
        <w:spacing w:after="0"/>
        <w:ind w:left="0"/>
        <w:jc w:val="both"/>
      </w:pPr>
      <w:r>
        <w:rPr>
          <w:rFonts w:ascii="Times New Roman"/>
          <w:b w:val="false"/>
          <w:i w:val="false"/>
          <w:color w:val="000000"/>
          <w:sz w:val="28"/>
        </w:rPr>
        <w:t>
      В графе по желанию лица, заполнившего ПТДЭГ, могут быть указаны дополнительные сведения.</w:t>
      </w:r>
    </w:p>
    <w:bookmarkEnd w:id="141"/>
    <w:bookmarkStart w:name="z143" w:id="142"/>
    <w:p>
      <w:pPr>
        <w:spacing w:after="0"/>
        <w:ind w:left="0"/>
        <w:jc w:val="both"/>
      </w:pPr>
      <w:r>
        <w:rPr>
          <w:rFonts w:ascii="Times New Roman"/>
          <w:b w:val="false"/>
          <w:i w:val="false"/>
          <w:color w:val="000000"/>
          <w:sz w:val="28"/>
        </w:rPr>
        <w:t>
      29. Сведения об общей стоимости в валюте государства-члена и общем весе брутто товаров, перемещаемых по индивидуальной накладной, указываются в ПТДЭГ в виде электронного документа в соответствующих реквизитах структуры ПТДЭГ, а в ПТДЭГ в виде документа на бумажном носителе – в отдельных строках соответствующей графы ПТДЭГ.</w:t>
      </w:r>
    </w:p>
    <w:bookmarkEnd w:id="142"/>
    <w:bookmarkStart w:name="z144" w:id="143"/>
    <w:p>
      <w:pPr>
        <w:spacing w:after="0"/>
        <w:ind w:left="0"/>
        <w:jc w:val="both"/>
      </w:pPr>
      <w:r>
        <w:rPr>
          <w:rFonts w:ascii="Times New Roman"/>
          <w:b w:val="false"/>
          <w:i w:val="false"/>
          <w:color w:val="000000"/>
          <w:sz w:val="28"/>
        </w:rPr>
        <w:t>
      Сведения о суммарной стоимости в валюте государства-члена и весе брутто всех товаров, заявленных в ПТДЭГ, указываются в ПТДЭГ в виде электронного документа в соответствующих реквизитах структуры ПТДЭГ, а в ПТДЭГ в виде документа на бумажном носителе – в отдельных строках соответствующей графы ПТДЭГ.</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Коллегии Евразийской экономической комиссии от 14.01.2020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 w:id="144"/>
    <w:p>
      <w:pPr>
        <w:spacing w:after="0"/>
        <w:ind w:left="0"/>
        <w:jc w:val="both"/>
      </w:pPr>
      <w:r>
        <w:rPr>
          <w:rFonts w:ascii="Times New Roman"/>
          <w:b w:val="false"/>
          <w:i w:val="false"/>
          <w:color w:val="000000"/>
          <w:sz w:val="28"/>
        </w:rPr>
        <w:t>
      30. Графа "Сведения о лице, заполнившем ПТДЭГ, дата" заполняется в следующем порядке.</w:t>
      </w:r>
    </w:p>
    <w:bookmarkEnd w:id="144"/>
    <w:bookmarkStart w:name="z146" w:id="145"/>
    <w:p>
      <w:pPr>
        <w:spacing w:after="0"/>
        <w:ind w:left="0"/>
        <w:jc w:val="both"/>
      </w:pPr>
      <w:r>
        <w:rPr>
          <w:rFonts w:ascii="Times New Roman"/>
          <w:b w:val="false"/>
          <w:i w:val="false"/>
          <w:color w:val="000000"/>
          <w:sz w:val="28"/>
        </w:rPr>
        <w:t>
      В графе указываются сведения о лице, заполнившем ПТДЭГ, и дата заполнения ПТДЭГ.</w:t>
      </w:r>
    </w:p>
    <w:bookmarkEnd w:id="145"/>
    <w:bookmarkStart w:name="z147" w:id="146"/>
    <w:p>
      <w:pPr>
        <w:spacing w:after="0"/>
        <w:ind w:left="0"/>
        <w:jc w:val="both"/>
      </w:pPr>
      <w:r>
        <w:rPr>
          <w:rFonts w:ascii="Times New Roman"/>
          <w:b w:val="false"/>
          <w:i w:val="false"/>
          <w:color w:val="000000"/>
          <w:sz w:val="28"/>
        </w:rPr>
        <w:t>
      Данные сведения включают в себя:</w:t>
      </w:r>
    </w:p>
    <w:bookmarkEnd w:id="146"/>
    <w:bookmarkStart w:name="z148" w:id="147"/>
    <w:p>
      <w:pPr>
        <w:spacing w:after="0"/>
        <w:ind w:left="0"/>
        <w:jc w:val="both"/>
      </w:pPr>
      <w:r>
        <w:rPr>
          <w:rFonts w:ascii="Times New Roman"/>
          <w:b w:val="false"/>
          <w:i w:val="false"/>
          <w:color w:val="000000"/>
          <w:sz w:val="28"/>
        </w:rPr>
        <w:t>
      код документа, свидетельствующего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и через запятую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w:t>
      </w:r>
    </w:p>
    <w:bookmarkEnd w:id="147"/>
    <w:bookmarkStart w:name="z149" w:id="148"/>
    <w:p>
      <w:pPr>
        <w:spacing w:after="0"/>
        <w:ind w:left="0"/>
        <w:jc w:val="both"/>
      </w:pPr>
      <w:r>
        <w:rPr>
          <w:rFonts w:ascii="Times New Roman"/>
          <w:b w:val="false"/>
          <w:i w:val="false"/>
          <w:color w:val="000000"/>
          <w:sz w:val="28"/>
        </w:rPr>
        <w:t>
      фамилию, имя, отчество (при наличии) физического лица, заполнившего ПТДЭГ;</w:t>
      </w:r>
    </w:p>
    <w:bookmarkEnd w:id="148"/>
    <w:bookmarkStart w:name="z150" w:id="149"/>
    <w:p>
      <w:pPr>
        <w:spacing w:after="0"/>
        <w:ind w:left="0"/>
        <w:jc w:val="both"/>
      </w:pPr>
      <w:r>
        <w:rPr>
          <w:rFonts w:ascii="Times New Roman"/>
          <w:b w:val="false"/>
          <w:i w:val="false"/>
          <w:color w:val="000000"/>
          <w:sz w:val="28"/>
        </w:rPr>
        <w:t xml:space="preserve">
      сведения о документе, удостоверяющем личность (в соответствии с пунктом 13 настоящего Порядка); </w:t>
      </w:r>
    </w:p>
    <w:bookmarkEnd w:id="149"/>
    <w:bookmarkStart w:name="z151" w:id="150"/>
    <w:p>
      <w:pPr>
        <w:spacing w:after="0"/>
        <w:ind w:left="0"/>
        <w:jc w:val="both"/>
      </w:pPr>
      <w:r>
        <w:rPr>
          <w:rFonts w:ascii="Times New Roman"/>
          <w:b w:val="false"/>
          <w:i w:val="false"/>
          <w:color w:val="000000"/>
          <w:sz w:val="28"/>
        </w:rPr>
        <w:t xml:space="preserve">
      занимаемую должность в соответствии со штатным расписанием таможенного представителя; </w:t>
      </w:r>
    </w:p>
    <w:bookmarkEnd w:id="150"/>
    <w:bookmarkStart w:name="z152" w:id="151"/>
    <w:p>
      <w:pPr>
        <w:spacing w:after="0"/>
        <w:ind w:left="0"/>
        <w:jc w:val="both"/>
      </w:pPr>
      <w:r>
        <w:rPr>
          <w:rFonts w:ascii="Times New Roman"/>
          <w:b w:val="false"/>
          <w:i w:val="false"/>
          <w:color w:val="000000"/>
          <w:sz w:val="28"/>
        </w:rPr>
        <w:t xml:space="preserve">
      код в соответствии с классификатором видов документов и сведений документа, удостоверяющего полномочия руководителя таможенного представителя, если ПТДЭГ заполняется руководителем таможенного представителя, либо доверенности на совершение действий от имени руководителя таможенного представителя, если ПТДЭГ заполняется работником таможенного представителя, номер документа, удостоверяющего полномочия руководителя таможенного представителя, либо доверенности на совершение действий от имени таможенного представителя, а также дату в формате дд.мм.гггг (день, месяц, календарный год) документа, удостоверяющего полномочия руководителя таможенного представителя, или дату выдачи доверенности на совершение действий от имени таможенного представителя, срок действия в формате дд.мм.гггг (день, месяц, календарный год) доверенности на совершение действий от имени таможенного представителя, если такой срок установлен (данные сведения указываются в ПТДЭГ в виде электронного документа в соответствующих реквизитах структуры ПТДЭГ, а в ПТДЭГ в виде документа на бумажном носителе – одной строкой через запятую);   </w:t>
      </w:r>
    </w:p>
    <w:bookmarkEnd w:id="151"/>
    <w:bookmarkStart w:name="z153" w:id="152"/>
    <w:p>
      <w:pPr>
        <w:spacing w:after="0"/>
        <w:ind w:left="0"/>
        <w:jc w:val="both"/>
      </w:pPr>
      <w:r>
        <w:rPr>
          <w:rFonts w:ascii="Times New Roman"/>
          <w:b w:val="false"/>
          <w:i w:val="false"/>
          <w:color w:val="000000"/>
          <w:sz w:val="28"/>
        </w:rPr>
        <w:t xml:space="preserve">
      контактные реквизиты таможенного представителя (в соответствии с пунктом 17 настоящего Порядка).   </w:t>
      </w:r>
    </w:p>
    <w:bookmarkEnd w:id="152"/>
    <w:bookmarkStart w:name="z154" w:id="153"/>
    <w:p>
      <w:pPr>
        <w:spacing w:after="0"/>
        <w:ind w:left="0"/>
        <w:jc w:val="both"/>
      </w:pPr>
      <w:r>
        <w:rPr>
          <w:rFonts w:ascii="Times New Roman"/>
          <w:b w:val="false"/>
          <w:i w:val="false"/>
          <w:color w:val="000000"/>
          <w:sz w:val="28"/>
        </w:rPr>
        <w:t xml:space="preserve">
      Сведения, предусмотренные настоящим пунктом, указываются в ПТДЭГ в виде электронного документа в соответствующих реквизитах структуры ПТДЭГ, а в ПТДЭГ в виде документа на бумажном носителе – в отдельных строках.   </w:t>
      </w:r>
    </w:p>
    <w:bookmarkEnd w:id="153"/>
    <w:bookmarkStart w:name="z155" w:id="154"/>
    <w:p>
      <w:pPr>
        <w:spacing w:after="0"/>
        <w:ind w:left="0"/>
        <w:jc w:val="both"/>
      </w:pPr>
      <w:r>
        <w:rPr>
          <w:rFonts w:ascii="Times New Roman"/>
          <w:b w:val="false"/>
          <w:i w:val="false"/>
          <w:color w:val="000000"/>
          <w:sz w:val="28"/>
        </w:rPr>
        <w:t xml:space="preserve">
      В ПТДЭГ в виде документа на бумажном носителе ниже сведений, указываемых в графе, лицо, заполнившее ПТДЭГ, проставляет свою подпись, дату составления ПТДЭГ в формате дд.мм.гггг (день, месяц, календарный год) и удостоверяет сведения, указанные в ПТДЭГ, путем проставления печати таможенного представителя, если в соответствии с законодательством государства-члена таможенный представитель должен иметь печать.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октября 2018 г. № 158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июня 2023 г. № 85)</w:t>
            </w:r>
          </w:p>
        </w:tc>
      </w:tr>
    </w:tbl>
    <w:bookmarkStart w:name="z161" w:id="155"/>
    <w:p>
      <w:pPr>
        <w:spacing w:after="0"/>
        <w:ind w:left="0"/>
        <w:jc w:val="left"/>
      </w:pPr>
      <w:r>
        <w:rPr>
          <w:rFonts w:ascii="Times New Roman"/>
          <w:b/>
          <w:i w:val="false"/>
          <w:color w:val="000000"/>
        </w:rPr>
        <w:t xml:space="preserve"> ФОРМА</w:t>
      </w:r>
      <w:r>
        <w:br/>
      </w:r>
      <w:r>
        <w:rPr>
          <w:rFonts w:ascii="Times New Roman"/>
          <w:b/>
          <w:i w:val="false"/>
          <w:color w:val="000000"/>
        </w:rPr>
        <w:t>корректировки пассажирской таможенной декларации для экспресс-грузов</w:t>
      </w:r>
    </w:p>
    <w:bookmarkEnd w:id="155"/>
    <w:p>
      <w:pPr>
        <w:spacing w:after="0"/>
        <w:ind w:left="0"/>
        <w:jc w:val="both"/>
      </w:pPr>
      <w:r>
        <w:rPr>
          <w:rFonts w:ascii="Times New Roman"/>
          <w:b w:val="false"/>
          <w:i w:val="false"/>
          <w:color w:val="ff0000"/>
          <w:sz w:val="28"/>
        </w:rPr>
        <w:t xml:space="preserve">
      Сноска. Решение дополнено формой корректировки пассажирской таможенной декларации для экспресс-грузов в соответствии Решением Коллегии Евразийской экономической комиссии от 16.04.2020 </w:t>
      </w:r>
      <w:r>
        <w:rPr>
          <w:rFonts w:ascii="Times New Roman"/>
          <w:b w:val="false"/>
          <w:i w:val="false"/>
          <w:color w:val="ff0000"/>
          <w:sz w:val="28"/>
        </w:rPr>
        <w:t>№ 49</w:t>
      </w:r>
      <w:r>
        <w:rPr>
          <w:rFonts w:ascii="Times New Roman"/>
          <w:b w:val="false"/>
          <w:i w:val="false"/>
          <w:color w:val="ff0000"/>
          <w:sz w:val="28"/>
        </w:rPr>
        <w:t xml:space="preserve"> (вступает в силу с 01.04.2021); в редакции решения Коллегии Евразийской экономической комиссии от 27.06.2023 </w:t>
      </w:r>
      <w:r>
        <w:rPr>
          <w:rFonts w:ascii="Times New Roman"/>
          <w:b w:val="false"/>
          <w:i w:val="false"/>
          <w:color w:val="ff0000"/>
          <w:sz w:val="28"/>
        </w:rPr>
        <w:t>№ 85</w:t>
      </w:r>
      <w:r>
        <w:rPr>
          <w:rFonts w:ascii="Times New Roman"/>
          <w:b w:val="false"/>
          <w:i w:val="false"/>
          <w:color w:val="ff0000"/>
          <w:sz w:val="28"/>
        </w:rPr>
        <w:t xml:space="preserve"> (вступает в силу c 01.10.2023, но не ранее чем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пассажирской таможенной декларации для экспресс-грузов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 общей накладной)</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КПТДЭГ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изменений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накладная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p>
            <w:pPr>
              <w:spacing w:after="20"/>
              <w:ind w:left="20"/>
              <w:jc w:val="both"/>
            </w:pPr>
            <w:r>
              <w:rPr>
                <w:rFonts w:ascii="Times New Roman"/>
                <w:b w:val="false"/>
                <w:i w:val="false"/>
                <w:color w:val="000000"/>
                <w:sz w:val="20"/>
              </w:rPr>
              <w:t>
отправитель1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p>
            <w:pPr>
              <w:spacing w:after="20"/>
              <w:ind w:left="20"/>
              <w:jc w:val="both"/>
            </w:pPr>
            <w:r>
              <w:rPr>
                <w:rFonts w:ascii="Times New Roman"/>
                <w:b w:val="false"/>
                <w:i w:val="false"/>
                <w:color w:val="000000"/>
                <w:sz w:val="20"/>
              </w:rPr>
              <w:t>
получатель2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p>
            <w:pPr>
              <w:spacing w:after="20"/>
              <w:ind w:left="20"/>
              <w:jc w:val="both"/>
            </w:pPr>
            <w:r>
              <w:rPr>
                <w:rFonts w:ascii="Times New Roman"/>
                <w:b w:val="false"/>
                <w:i w:val="false"/>
                <w:color w:val="000000"/>
                <w:sz w:val="20"/>
              </w:rPr>
              <w:t>
ЕАЭС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стоимость </w:t>
            </w:r>
          </w:p>
          <w:p>
            <w:pPr>
              <w:spacing w:after="20"/>
              <w:ind w:left="20"/>
              <w:jc w:val="both"/>
            </w:pPr>
            <w:r>
              <w:rPr>
                <w:rFonts w:ascii="Times New Roman"/>
                <w:b w:val="false"/>
                <w:i w:val="false"/>
                <w:color w:val="000000"/>
                <w:sz w:val="20"/>
              </w:rPr>
              <w:t>в валюте государства-члена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признак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номер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индивидуальной накладной </w:t>
            </w:r>
          </w:p>
          <w:p>
            <w:pPr>
              <w:spacing w:after="20"/>
              <w:ind w:left="20"/>
              <w:jc w:val="both"/>
            </w:pPr>
            <w:r>
              <w:rPr>
                <w:rFonts w:ascii="Times New Roman"/>
                <w:b/>
                <w:i w:val="false"/>
                <w:color w:val="000000"/>
                <w:sz w:val="20"/>
              </w:rPr>
              <w:t>(общий вес брутто, стоимость в валюте государства-члена)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индивидуальной накладной </w:t>
            </w:r>
          </w:p>
          <w:p>
            <w:pPr>
              <w:spacing w:after="20"/>
              <w:ind w:left="20"/>
              <w:jc w:val="both"/>
            </w:pPr>
            <w:r>
              <w:rPr>
                <w:rFonts w:ascii="Times New Roman"/>
                <w:b/>
                <w:i w:val="false"/>
                <w:color w:val="000000"/>
                <w:sz w:val="20"/>
              </w:rPr>
              <w:t>(общий вес брутто, стоимость в валюте государства-члена)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индивидуальной накладной </w:t>
            </w:r>
          </w:p>
          <w:p>
            <w:pPr>
              <w:spacing w:after="20"/>
              <w:ind w:left="20"/>
              <w:jc w:val="both"/>
            </w:pPr>
            <w:r>
              <w:rPr>
                <w:rFonts w:ascii="Times New Roman"/>
                <w:b/>
                <w:i w:val="false"/>
                <w:color w:val="000000"/>
                <w:sz w:val="20"/>
              </w:rPr>
              <w:t>(общий вес брутто, стоимость в валюте государства-члена)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индивидуальной накладной </w:t>
            </w:r>
          </w:p>
          <w:p>
            <w:pPr>
              <w:spacing w:after="20"/>
              <w:ind w:left="20"/>
              <w:jc w:val="both"/>
            </w:pPr>
            <w:r>
              <w:rPr>
                <w:rFonts w:ascii="Times New Roman"/>
                <w:b/>
                <w:i w:val="false"/>
                <w:color w:val="000000"/>
                <w:sz w:val="20"/>
              </w:rPr>
              <w:t>(общий вес брутто, стоимость в валюте государства-члена)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пассажирской таможенной декларации для экспресс-грузов</w:t>
            </w:r>
          </w:p>
          <w:p>
            <w:pPr>
              <w:spacing w:after="20"/>
              <w:ind w:left="20"/>
              <w:jc w:val="both"/>
            </w:pPr>
            <w:r>
              <w:rPr>
                <w:rFonts w:ascii="Times New Roman"/>
                <w:b w:val="false"/>
                <w:i w:val="false"/>
                <w:color w:val="000000"/>
                <w:sz w:val="20"/>
              </w:rPr>
              <w:t>
</w:t>
            </w:r>
            <w:r>
              <w:rPr>
                <w:rFonts w:ascii="Times New Roman"/>
                <w:b/>
                <w:i w:val="false"/>
                <w:color w:val="000000"/>
                <w:sz w:val="20"/>
              </w:rPr>
              <w:t>(общий вес брутто, стоимость в валюте государства-члена)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КПТДЭГ, дата</w:t>
            </w:r>
          </w:p>
        </w:tc>
      </w:tr>
      <w:tr>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25" w:id="156"/>
    <w:p>
      <w:pPr>
        <w:spacing w:after="0"/>
        <w:ind w:left="0"/>
        <w:jc w:val="both"/>
      </w:pPr>
      <w:r>
        <w:rPr>
          <w:rFonts w:ascii="Times New Roman"/>
          <w:b w:val="false"/>
          <w:i w:val="false"/>
          <w:color w:val="000000"/>
          <w:sz w:val="28"/>
        </w:rPr>
        <w:t>
      1 Декларант при вывозе товаров с таможенной территории Евразийского экономического союза.</w:t>
      </w:r>
    </w:p>
    <w:bookmarkEnd w:id="156"/>
    <w:bookmarkStart w:name="z726" w:id="157"/>
    <w:p>
      <w:pPr>
        <w:spacing w:after="0"/>
        <w:ind w:left="0"/>
        <w:jc w:val="both"/>
      </w:pPr>
      <w:r>
        <w:rPr>
          <w:rFonts w:ascii="Times New Roman"/>
          <w:b w:val="false"/>
          <w:i w:val="false"/>
          <w:color w:val="000000"/>
          <w:sz w:val="28"/>
        </w:rPr>
        <w:t>
      2 Декларант при ввозе товаров на таможенную территорию Евразийского экономического союза.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16 октября 2018 г. № 158</w:t>
            </w:r>
          </w:p>
        </w:tc>
      </w:tr>
    </w:tbl>
    <w:bookmarkStart w:name="z419" w:id="158"/>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корректировки пассажирской таможенной декларации для экспресс-грузов</w:t>
      </w:r>
    </w:p>
    <w:bookmarkEnd w:id="158"/>
    <w:p>
      <w:pPr>
        <w:spacing w:after="0"/>
        <w:ind w:left="0"/>
        <w:jc w:val="both"/>
      </w:pPr>
      <w:r>
        <w:rPr>
          <w:rFonts w:ascii="Times New Roman"/>
          <w:b w:val="false"/>
          <w:i w:val="false"/>
          <w:color w:val="ff0000"/>
          <w:sz w:val="28"/>
        </w:rPr>
        <w:t xml:space="preserve">
      Сноска. Решение дополнено Порядком заполнения корректировки пассажирской таможенной декларации для экспресс-грузов в соответствии Решением Коллегии Евразийской экономической комиссии от 16.04.2020 </w:t>
      </w:r>
      <w:r>
        <w:rPr>
          <w:rFonts w:ascii="Times New Roman"/>
          <w:b w:val="false"/>
          <w:i w:val="false"/>
          <w:color w:val="ff0000"/>
          <w:sz w:val="28"/>
        </w:rPr>
        <w:t>№ 49</w:t>
      </w:r>
      <w:r>
        <w:rPr>
          <w:rFonts w:ascii="Times New Roman"/>
          <w:b w:val="false"/>
          <w:i w:val="false"/>
          <w:color w:val="ff0000"/>
          <w:sz w:val="28"/>
        </w:rPr>
        <w:t xml:space="preserve"> (вступает в силу с 01.04.2021).</w:t>
      </w:r>
    </w:p>
    <w:bookmarkStart w:name="z420" w:id="159"/>
    <w:p>
      <w:pPr>
        <w:spacing w:after="0"/>
        <w:ind w:left="0"/>
        <w:jc w:val="both"/>
      </w:pPr>
      <w:r>
        <w:rPr>
          <w:rFonts w:ascii="Times New Roman"/>
          <w:b w:val="false"/>
          <w:i w:val="false"/>
          <w:color w:val="000000"/>
          <w:sz w:val="28"/>
        </w:rPr>
        <w:t>
      1. Настоящий Порядок определяет правила заполнения корректировки пассажирской таможенной декларации для экспресс-грузов (далее – КПТДЭГ) в виде электронного документа и в виде документа на бумажном носителе, используемой при изменении (дополнении) сведений, заявленных в пассажирской таможенной декларации для экспресс-грузов (далее – ПТДЭГ), и сведений в электронном виде ПТДЭГ на бумажном носителе.</w:t>
      </w:r>
    </w:p>
    <w:bookmarkEnd w:id="159"/>
    <w:bookmarkStart w:name="z421" w:id="160"/>
    <w:p>
      <w:pPr>
        <w:spacing w:after="0"/>
        <w:ind w:left="0"/>
        <w:jc w:val="both"/>
      </w:pPr>
      <w:r>
        <w:rPr>
          <w:rFonts w:ascii="Times New Roman"/>
          <w:b w:val="false"/>
          <w:i w:val="false"/>
          <w:color w:val="000000"/>
          <w:sz w:val="28"/>
        </w:rPr>
        <w:t>
      2. КПТДЭГ в виде электронного документа заполняется в соответствии со структурой, определяемой Евразийской экономической комиссией.</w:t>
      </w:r>
    </w:p>
    <w:bookmarkEnd w:id="160"/>
    <w:bookmarkStart w:name="z422" w:id="161"/>
    <w:p>
      <w:pPr>
        <w:spacing w:after="0"/>
        <w:ind w:left="0"/>
        <w:jc w:val="both"/>
      </w:pPr>
      <w:r>
        <w:rPr>
          <w:rFonts w:ascii="Times New Roman"/>
          <w:b w:val="false"/>
          <w:i w:val="false"/>
          <w:color w:val="000000"/>
          <w:sz w:val="28"/>
        </w:rPr>
        <w:t xml:space="preserve">
      КПТДЭГ в виде документа на бумажном носителе заполняется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октября 2018 г. № 158.</w:t>
      </w:r>
    </w:p>
    <w:bookmarkEnd w:id="161"/>
    <w:bookmarkStart w:name="z423" w:id="162"/>
    <w:p>
      <w:pPr>
        <w:spacing w:after="0"/>
        <w:ind w:left="0"/>
        <w:jc w:val="both"/>
      </w:pPr>
      <w:r>
        <w:rPr>
          <w:rFonts w:ascii="Times New Roman"/>
          <w:b w:val="false"/>
          <w:i w:val="false"/>
          <w:color w:val="000000"/>
          <w:sz w:val="28"/>
        </w:rPr>
        <w:t>
      3. При заполнении КПТДЭГ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162"/>
    <w:bookmarkStart w:name="z424" w:id="163"/>
    <w:p>
      <w:pPr>
        <w:spacing w:after="0"/>
        <w:ind w:left="0"/>
        <w:jc w:val="both"/>
      </w:pPr>
      <w:r>
        <w:rPr>
          <w:rFonts w:ascii="Times New Roman"/>
          <w:b w:val="false"/>
          <w:i w:val="false"/>
          <w:color w:val="000000"/>
          <w:sz w:val="28"/>
        </w:rPr>
        <w:t>
      4. Для целей настоящего Порядка под графой понимается реквизит (реквизиты) структуры КПТДЭГ в виде электронного документа или структурная единица формы КПТДЭГ в виде документа на бумажном носителе, которая может включать в себя подразделы, колонки (столбцы), строки, элементы. В соответствии с настоящим Порядком в одной графе указываются сведения, объединенные по одному признаку.</w:t>
      </w:r>
    </w:p>
    <w:bookmarkEnd w:id="163"/>
    <w:bookmarkStart w:name="z425" w:id="164"/>
    <w:p>
      <w:pPr>
        <w:spacing w:after="0"/>
        <w:ind w:left="0"/>
        <w:jc w:val="both"/>
      </w:pPr>
      <w:r>
        <w:rPr>
          <w:rFonts w:ascii="Times New Roman"/>
          <w:b w:val="false"/>
          <w:i w:val="false"/>
          <w:color w:val="000000"/>
          <w:sz w:val="28"/>
        </w:rPr>
        <w:t>
      5. КПТДЭГ в виде электронного документа может содержать сведения технического характера, необходимые для автоматизированной обработки КПТДЭГ. Такие сведения формируются информационной системой. Состав указанных сведений определяется в структуре КПТДЭГ в виде электронного документа.</w:t>
      </w:r>
    </w:p>
    <w:bookmarkEnd w:id="164"/>
    <w:bookmarkStart w:name="z426" w:id="165"/>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КПТДЭГ в виде электронного документа.</w:t>
      </w:r>
    </w:p>
    <w:bookmarkEnd w:id="165"/>
    <w:bookmarkStart w:name="z427" w:id="166"/>
    <w:p>
      <w:pPr>
        <w:spacing w:after="0"/>
        <w:ind w:left="0"/>
        <w:jc w:val="both"/>
      </w:pPr>
      <w:r>
        <w:rPr>
          <w:rFonts w:ascii="Times New Roman"/>
          <w:b w:val="false"/>
          <w:i w:val="false"/>
          <w:color w:val="000000"/>
          <w:sz w:val="28"/>
        </w:rPr>
        <w:t>
      6. Количество заполняемых экземпляров КПТДЭГ в виде документа на бумажном носителе и порядок их распределения соответствуют количеству экземпляров ПТДЭГ и порядку их распределения, установленным Порядком заполнения пассажирской таможенной декларации для экспресс-грузов, утвержденным Решением Коллегии Евразийского экономического союза от 28 августа 2018 г. № 158 (далее – Порядок заполнения ПТДЭГ).</w:t>
      </w:r>
    </w:p>
    <w:bookmarkEnd w:id="166"/>
    <w:bookmarkStart w:name="z428" w:id="167"/>
    <w:p>
      <w:pPr>
        <w:spacing w:after="0"/>
        <w:ind w:left="0"/>
        <w:jc w:val="both"/>
      </w:pPr>
      <w:r>
        <w:rPr>
          <w:rFonts w:ascii="Times New Roman"/>
          <w:b w:val="false"/>
          <w:i w:val="false"/>
          <w:color w:val="000000"/>
          <w:sz w:val="28"/>
        </w:rPr>
        <w:t>
      7. КПТДЭГ заполняется в отношении заявленных в ПТДЭГ товаров, сведения о которых изменяются (дополняются).</w:t>
      </w:r>
    </w:p>
    <w:bookmarkEnd w:id="167"/>
    <w:bookmarkStart w:name="z429" w:id="168"/>
    <w:p>
      <w:pPr>
        <w:spacing w:after="0"/>
        <w:ind w:left="0"/>
        <w:jc w:val="both"/>
      </w:pPr>
      <w:r>
        <w:rPr>
          <w:rFonts w:ascii="Times New Roman"/>
          <w:b w:val="false"/>
          <w:i w:val="false"/>
          <w:color w:val="000000"/>
          <w:sz w:val="28"/>
        </w:rPr>
        <w:t>
      Графы КПТДЭГ заполняются в соответствии с правилами заполнения граф ПТДЭГ, установленными Порядком заполнения ПТДЭГ, за исключением отдельных граф КПТДЭГ, правила заполнения которых установлены настоящим Порядком.</w:t>
      </w:r>
    </w:p>
    <w:bookmarkEnd w:id="168"/>
    <w:bookmarkStart w:name="z430" w:id="169"/>
    <w:p>
      <w:pPr>
        <w:spacing w:after="0"/>
        <w:ind w:left="0"/>
        <w:jc w:val="both"/>
      </w:pPr>
      <w:r>
        <w:rPr>
          <w:rFonts w:ascii="Times New Roman"/>
          <w:b w:val="false"/>
          <w:i w:val="false"/>
          <w:color w:val="000000"/>
          <w:sz w:val="28"/>
        </w:rPr>
        <w:t>
      8. КПТДЭГ в виде документа на бумажном носителе заполняется строчными буквами с использованием печатающих устройств и не должна содержать подчисток, помарок и исправлений.</w:t>
      </w:r>
    </w:p>
    <w:bookmarkEnd w:id="169"/>
    <w:bookmarkStart w:name="z431" w:id="170"/>
    <w:p>
      <w:pPr>
        <w:spacing w:after="0"/>
        <w:ind w:left="0"/>
        <w:jc w:val="both"/>
      </w:pPr>
      <w:r>
        <w:rPr>
          <w:rFonts w:ascii="Times New Roman"/>
          <w:b w:val="false"/>
          <w:i w:val="false"/>
          <w:color w:val="000000"/>
          <w:sz w:val="28"/>
        </w:rPr>
        <w:t>
      9. Графы "Отправитель (по общей накладной)", "Получатель (по общей накладной)", "A", "КПТДЭГ", "Особенность", "Предшествующий документ", Место нахождения товаров "Кол-во листов" располагаются на первом листе КПТДЭГ в виде документа на бумажном носителе.</w:t>
      </w:r>
    </w:p>
    <w:bookmarkEnd w:id="170"/>
    <w:bookmarkStart w:name="z432" w:id="171"/>
    <w:p>
      <w:pPr>
        <w:spacing w:after="0"/>
        <w:ind w:left="0"/>
        <w:jc w:val="both"/>
      </w:pPr>
      <w:r>
        <w:rPr>
          <w:rFonts w:ascii="Times New Roman"/>
          <w:b w:val="false"/>
          <w:i w:val="false"/>
          <w:color w:val="000000"/>
          <w:sz w:val="28"/>
        </w:rPr>
        <w:t>
      В случае если при заполнении КПТДЭГ в виде документа на бумажном носителе недостаточно места для указания сведений в графах "Общие сведения", "Сведения о товарах", "Сведения о документах", "Код изменений", строках "Всего по индивидуальной накладной (общий вес брутто, стоимость в валюте государства-члена)" и "Всего по пассажирской таможенной декларации для экспресс-грузов (общий вес брутто, стоимость в валюте государства-члена)", такие сведения указываются на втором и последующих листах бумаги формата A4, которые являются неотъемлемой частью КПТДЭГ в виде документа на бумажном носителе.</w:t>
      </w:r>
    </w:p>
    <w:bookmarkEnd w:id="171"/>
    <w:bookmarkStart w:name="z433" w:id="172"/>
    <w:p>
      <w:pPr>
        <w:spacing w:after="0"/>
        <w:ind w:left="0"/>
        <w:jc w:val="both"/>
      </w:pPr>
      <w:r>
        <w:rPr>
          <w:rFonts w:ascii="Times New Roman"/>
          <w:b w:val="false"/>
          <w:i w:val="false"/>
          <w:color w:val="000000"/>
          <w:sz w:val="28"/>
        </w:rPr>
        <w:t>
      При заполнении второго и последующих листов КПТДЭГ в виде документа на бумажном носителе:</w:t>
      </w:r>
    </w:p>
    <w:bookmarkEnd w:id="172"/>
    <w:bookmarkStart w:name="z434" w:id="173"/>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173"/>
    <w:bookmarkStart w:name="z435" w:id="174"/>
    <w:p>
      <w:pPr>
        <w:spacing w:after="0"/>
        <w:ind w:left="0"/>
        <w:jc w:val="both"/>
      </w:pPr>
      <w:r>
        <w:rPr>
          <w:rFonts w:ascii="Times New Roman"/>
          <w:b w:val="false"/>
          <w:i w:val="false"/>
          <w:color w:val="000000"/>
          <w:sz w:val="28"/>
        </w:rPr>
        <w:t>
      каждый лист в правом нижнем углу подписывается лицом, заполнившим КПТДЭГ, и удостоверяется путем проставления печати таможенного представителя, если КПТДЭГ заполняется таможенным представителем и в соответствии с законодательством государства-члена таможенный представитель должен иметь печать, либо личной номерной печати должностного лица таможенного органа, если КПТДЭГ заполняется должностным лицом таможенного органа.</w:t>
      </w:r>
    </w:p>
    <w:bookmarkEnd w:id="174"/>
    <w:bookmarkStart w:name="z436" w:id="175"/>
    <w:p>
      <w:pPr>
        <w:spacing w:after="0"/>
        <w:ind w:left="0"/>
        <w:jc w:val="both"/>
      </w:pPr>
      <w:r>
        <w:rPr>
          <w:rFonts w:ascii="Times New Roman"/>
          <w:b w:val="false"/>
          <w:i w:val="false"/>
          <w:color w:val="000000"/>
          <w:sz w:val="28"/>
        </w:rPr>
        <w:t>
      Графы "Сведения о лице, заполнившем КПТДЭГ, дата", "C" и "D" располагаются на оборотной стороне последнего листа КПТДЭГ в виде документа на бумажном носителе.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27.06.2023 </w:t>
      </w:r>
      <w:r>
        <w:rPr>
          <w:rFonts w:ascii="Times New Roman"/>
          <w:b w:val="false"/>
          <w:i w:val="false"/>
          <w:color w:val="000000"/>
          <w:sz w:val="28"/>
        </w:rPr>
        <w:t>№ 85</w:t>
      </w:r>
      <w:r>
        <w:rPr>
          <w:rFonts w:ascii="Times New Roman"/>
          <w:b w:val="false"/>
          <w:i w:val="false"/>
          <w:color w:val="ff0000"/>
          <w:sz w:val="28"/>
        </w:rPr>
        <w:t xml:space="preserve"> (вступает в силу c 01.10.2023, но не ранее чем по истечении 30 календарных дней с даты его официального опубликования).</w:t>
      </w:r>
      <w:r>
        <w:br/>
      </w:r>
      <w:r>
        <w:rPr>
          <w:rFonts w:ascii="Times New Roman"/>
          <w:b w:val="false"/>
          <w:i w:val="false"/>
          <w:color w:val="000000"/>
          <w:sz w:val="28"/>
        </w:rPr>
        <w:t>
</w:t>
      </w:r>
    </w:p>
    <w:bookmarkStart w:name="z437" w:id="176"/>
    <w:p>
      <w:pPr>
        <w:spacing w:after="0"/>
        <w:ind w:left="0"/>
        <w:jc w:val="both"/>
      </w:pPr>
      <w:r>
        <w:rPr>
          <w:rFonts w:ascii="Times New Roman"/>
          <w:b w:val="false"/>
          <w:i w:val="false"/>
          <w:color w:val="000000"/>
          <w:sz w:val="28"/>
        </w:rPr>
        <w:t>
      10. В обязательном порядке заполняются графы "Отправитель (по общей накладной)" (для товаров, вывозимых с таможенной территории Союза), "Получатель (по общей накладной)" (для товаров, ввозимых на таможенную территорию Союза), "A", "КПТДЭГ" (для КПТДЭГ в виде электронного документа), "Особенность" (если графа была заполнена в ПТДЭГ), "Кол-во листов" (для КПТДЭГ в виде документа на бумажном носителе), колонки 1 и 3 графы "Общие сведения" (для Республики Беларусь), "Сведения о лице, заполнившем КПТДЭГ, дата" (за исключением случая, когда КПТДЭГ заполняется должностным лицом таможенного органа) и "D", а также графы КПТДЭГ, соответствующие графам ПТДЭГ, в которые вносятся изменения (дополнения).</w:t>
      </w:r>
    </w:p>
    <w:bookmarkEnd w:id="176"/>
    <w:bookmarkStart w:name="z438" w:id="177"/>
    <w:p>
      <w:pPr>
        <w:spacing w:after="0"/>
        <w:ind w:left="0"/>
        <w:jc w:val="both"/>
      </w:pPr>
      <w:r>
        <w:rPr>
          <w:rFonts w:ascii="Times New Roman"/>
          <w:b w:val="false"/>
          <w:i w:val="false"/>
          <w:color w:val="000000"/>
          <w:sz w:val="28"/>
        </w:rPr>
        <w:t>
      При внесении изменений (дополнений) в сведения, заявленные в колонках 4 и (или) 5 графы "Общие сведения" ПТДЭГ, в КПТДЭГ также заполняются колонки 1 и 3 графы "Общие сведения".</w:t>
      </w:r>
    </w:p>
    <w:bookmarkEnd w:id="177"/>
    <w:bookmarkStart w:name="z439" w:id="178"/>
    <w:p>
      <w:pPr>
        <w:spacing w:after="0"/>
        <w:ind w:left="0"/>
        <w:jc w:val="both"/>
      </w:pPr>
      <w:r>
        <w:rPr>
          <w:rFonts w:ascii="Times New Roman"/>
          <w:b w:val="false"/>
          <w:i w:val="false"/>
          <w:color w:val="000000"/>
          <w:sz w:val="28"/>
        </w:rPr>
        <w:t>
      При внесении изменений (дополнений) в сведения, заявленные в графах ПТДЭГ "Сведения о товарах", "Сведения о документах" хотя бы по одному товару в рамках одной индивидуальной накладной, а также в строке "Всего по индивидуальной накладной (общий вес брутто, стоимость в валюте государства-члена)" в КПТДЭГ с учетом этих изменений (дополнений) указываются все сведения по индивидуальной накладной, подлежащие указанию в графах "Общие сведения", "Сведения о товарах", "Сведения о документах", "Код изменений", в строке "Всего по индивидуальной накладной (общий вес брутто, стоимость в валюте государства-члена)", а также в строке "Всего по пассажирской таможенной декларации для экспресс-грузов (общий вес брутто, стоимость в валюте государства-члена)" (если вносимые изменения (дополнения) влекут за собой изменение (дополнение) сведений, подлежащих указанию в этой строке).</w:t>
      </w:r>
    </w:p>
    <w:bookmarkEnd w:id="178"/>
    <w:bookmarkStart w:name="z440" w:id="179"/>
    <w:p>
      <w:pPr>
        <w:spacing w:after="0"/>
        <w:ind w:left="0"/>
        <w:jc w:val="both"/>
      </w:pPr>
      <w:r>
        <w:rPr>
          <w:rFonts w:ascii="Times New Roman"/>
          <w:b w:val="false"/>
          <w:i w:val="false"/>
          <w:color w:val="000000"/>
          <w:sz w:val="28"/>
        </w:rPr>
        <w:t>
      При внесении в сведения, заявленные в ПТДЭГ в строке "Всего по пассажирской таможенной декларации для экспресс-грузов (общий вес брутто, стоимость в валюте государства-члена)", изменений (дополнений), не связанных с изменением (дополнением) иных сведений, заявленных в ПТДЭГ, в КПТДЭГ заполняются сведения, подлежащие указанию в этой строке, с учетом вносимых изменений (дополнений), и сведения по всем индивидуальным накладным, подлежащие указанию в графах "Общие сведения", "Сведения о товарах", "Сведения о документах", "Код изменений" и в строке "Всего по индивидуальной накладной (общий вес брутто, стоимость в валюте государства-члена)".</w:t>
      </w:r>
    </w:p>
    <w:bookmarkEnd w:id="179"/>
    <w:bookmarkStart w:name="z441" w:id="180"/>
    <w:p>
      <w:pPr>
        <w:spacing w:after="0"/>
        <w:ind w:left="0"/>
        <w:jc w:val="both"/>
      </w:pPr>
      <w:r>
        <w:rPr>
          <w:rFonts w:ascii="Times New Roman"/>
          <w:b w:val="false"/>
          <w:i w:val="false"/>
          <w:color w:val="000000"/>
          <w:sz w:val="28"/>
        </w:rPr>
        <w:t>
      11. Графа "КПТДЭГ" заполняется в следующем порядке.</w:t>
      </w:r>
    </w:p>
    <w:bookmarkEnd w:id="180"/>
    <w:bookmarkStart w:name="z442" w:id="181"/>
    <w:p>
      <w:pPr>
        <w:spacing w:after="0"/>
        <w:ind w:left="0"/>
        <w:jc w:val="both"/>
      </w:pPr>
      <w:r>
        <w:rPr>
          <w:rFonts w:ascii="Times New Roman"/>
          <w:b w:val="false"/>
          <w:i w:val="false"/>
          <w:color w:val="000000"/>
          <w:sz w:val="28"/>
        </w:rPr>
        <w:t>
      Левый подраздел графы заполняется в соответствии с правилами заполнения графы "ПТДЭГ", установленными Порядком заполнения ПТДЭГ.</w:t>
      </w:r>
    </w:p>
    <w:bookmarkEnd w:id="181"/>
    <w:bookmarkStart w:name="z443" w:id="182"/>
    <w:p>
      <w:pPr>
        <w:spacing w:after="0"/>
        <w:ind w:left="0"/>
        <w:jc w:val="both"/>
      </w:pPr>
      <w:r>
        <w:rPr>
          <w:rFonts w:ascii="Times New Roman"/>
          <w:b w:val="false"/>
          <w:i w:val="false"/>
          <w:color w:val="000000"/>
          <w:sz w:val="28"/>
        </w:rPr>
        <w:t>
      При заполнении КПТДЭГ в виде электронного документа в реквизите структуры КПТДЭГ, соответствующем правому подразделу графы "КПТДЭГ", указывается аббревиатура "ЭД". При заполнении КПТДЭГ в виде документа на бумажном носителе правый подраздел графы не заполняется.</w:t>
      </w:r>
    </w:p>
    <w:bookmarkEnd w:id="182"/>
    <w:bookmarkStart w:name="z444" w:id="183"/>
    <w:p>
      <w:pPr>
        <w:spacing w:after="0"/>
        <w:ind w:left="0"/>
        <w:jc w:val="both"/>
      </w:pPr>
      <w:r>
        <w:rPr>
          <w:rFonts w:ascii="Times New Roman"/>
          <w:b w:val="false"/>
          <w:i w:val="false"/>
          <w:color w:val="000000"/>
          <w:sz w:val="28"/>
        </w:rPr>
        <w:t>
      12. Графа "Кол-во листов" заполняется в следующем порядке.</w:t>
      </w:r>
    </w:p>
    <w:bookmarkEnd w:id="183"/>
    <w:bookmarkStart w:name="z445" w:id="184"/>
    <w:p>
      <w:pPr>
        <w:spacing w:after="0"/>
        <w:ind w:left="0"/>
        <w:jc w:val="both"/>
      </w:pPr>
      <w:r>
        <w:rPr>
          <w:rFonts w:ascii="Times New Roman"/>
          <w:b w:val="false"/>
          <w:i w:val="false"/>
          <w:color w:val="000000"/>
          <w:sz w:val="28"/>
        </w:rPr>
        <w:t>
      При заполнении КПТДЭГ в виде электронного документа графа не заполняется. При заполнении КПТДЭГ в виде документа на бумажном носителе в графе указывается общее количество листов КПТДЭГ.</w:t>
      </w:r>
    </w:p>
    <w:bookmarkEnd w:id="184"/>
    <w:bookmarkStart w:name="z446" w:id="185"/>
    <w:p>
      <w:pPr>
        <w:spacing w:after="0"/>
        <w:ind w:left="0"/>
        <w:jc w:val="both"/>
      </w:pPr>
      <w:r>
        <w:rPr>
          <w:rFonts w:ascii="Times New Roman"/>
          <w:b w:val="false"/>
          <w:i w:val="false"/>
          <w:color w:val="000000"/>
          <w:sz w:val="28"/>
        </w:rPr>
        <w:t>
      13. Графа "Сведения о товарах" заполняется в следующем порядке.</w:t>
      </w:r>
    </w:p>
    <w:bookmarkEnd w:id="185"/>
    <w:bookmarkStart w:name="z447" w:id="186"/>
    <w:p>
      <w:pPr>
        <w:spacing w:after="0"/>
        <w:ind w:left="0"/>
        <w:jc w:val="both"/>
      </w:pPr>
      <w:r>
        <w:rPr>
          <w:rFonts w:ascii="Times New Roman"/>
          <w:b w:val="false"/>
          <w:i w:val="false"/>
          <w:color w:val="000000"/>
          <w:sz w:val="28"/>
        </w:rPr>
        <w:t>
      В колонке 6 проставляется порядковый номер товара, указанный в колонке 6 графы "Сведения о товарах" ПТДЭГ.</w:t>
      </w:r>
    </w:p>
    <w:bookmarkEnd w:id="186"/>
    <w:bookmarkStart w:name="z448" w:id="187"/>
    <w:p>
      <w:pPr>
        <w:spacing w:after="0"/>
        <w:ind w:left="0"/>
        <w:jc w:val="both"/>
      </w:pPr>
      <w:r>
        <w:rPr>
          <w:rFonts w:ascii="Times New Roman"/>
          <w:b w:val="false"/>
          <w:i w:val="false"/>
          <w:color w:val="000000"/>
          <w:sz w:val="28"/>
        </w:rPr>
        <w:t>
      Если в результате изменения (дополнения) сведений, указанных в ПТДЭГ, в рамках индивидуальной накладной количество товаров увеличивается, то в отношении товара, ранее не указанного в ПТДЭГ, проставляется порядковый номер, следующий за порядковым номером последнего товара, заявленного в ПТДЭГ, и через знак разделителя "/" порядковый номер, следующий за порядковым номером последнего товара, заявленного в ПТДЭГ в рамках индивидуальной накладной.</w:t>
      </w:r>
    </w:p>
    <w:bookmarkEnd w:id="187"/>
    <w:bookmarkStart w:name="z449" w:id="188"/>
    <w:p>
      <w:pPr>
        <w:spacing w:after="0"/>
        <w:ind w:left="0"/>
        <w:jc w:val="both"/>
      </w:pPr>
      <w:r>
        <w:rPr>
          <w:rFonts w:ascii="Times New Roman"/>
          <w:b w:val="false"/>
          <w:i w:val="false"/>
          <w:color w:val="000000"/>
          <w:sz w:val="28"/>
        </w:rPr>
        <w:t>
      Если в результате изменения (дополнения) сведений, указанных в ПТДЭГ, в рамках индивидуальной накладной количество товаров уменьшается, то в отношении товара, сведения о котором исключаются, проставляется порядковый номер этого товара в соответствии с ПТДЭГ и через знак разделителя "/" цифра "0".</w:t>
      </w:r>
    </w:p>
    <w:bookmarkEnd w:id="188"/>
    <w:bookmarkStart w:name="z450" w:id="189"/>
    <w:p>
      <w:pPr>
        <w:spacing w:after="0"/>
        <w:ind w:left="0"/>
        <w:jc w:val="both"/>
      </w:pPr>
      <w:r>
        <w:rPr>
          <w:rFonts w:ascii="Times New Roman"/>
          <w:b w:val="false"/>
          <w:i w:val="false"/>
          <w:color w:val="000000"/>
          <w:sz w:val="28"/>
        </w:rPr>
        <w:t>
      Колонка 7 заполняется в соответствии с правилами заполнения графы "Сведения о товарах" ПТДЭГ, установленными Порядком заполнения ПТДЭГ, с учетом вносимых изменений (дополнений).</w:t>
      </w:r>
    </w:p>
    <w:bookmarkEnd w:id="189"/>
    <w:bookmarkStart w:name="z451" w:id="190"/>
    <w:p>
      <w:pPr>
        <w:spacing w:after="0"/>
        <w:ind w:left="0"/>
        <w:jc w:val="both"/>
      </w:pPr>
      <w:r>
        <w:rPr>
          <w:rFonts w:ascii="Times New Roman"/>
          <w:b w:val="false"/>
          <w:i w:val="false"/>
          <w:color w:val="000000"/>
          <w:sz w:val="28"/>
        </w:rPr>
        <w:t>
      Колонка 8 заполняется в соответствии с правилами заполнения графы "Сведения о товарах" ПТДЭГ, установленными Порядком заполнения ПТДЭГ, с учетом вносимых изменений (дополнений), а в случаях, предусмотренных Таможенным кодексом Евразийского экономического союза, когда для целей исчисления таможенных платежей допускается определение кода товара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4 знаков, указывается определенный таможенным органом код товара в соответствии с ТН ВЭД ЕАЭС на уровне не менее первых 4 знаков.</w:t>
      </w:r>
    </w:p>
    <w:bookmarkEnd w:id="190"/>
    <w:bookmarkStart w:name="z452" w:id="191"/>
    <w:p>
      <w:pPr>
        <w:spacing w:after="0"/>
        <w:ind w:left="0"/>
        <w:jc w:val="both"/>
      </w:pPr>
      <w:r>
        <w:rPr>
          <w:rFonts w:ascii="Times New Roman"/>
          <w:b w:val="false"/>
          <w:i w:val="false"/>
          <w:color w:val="000000"/>
          <w:sz w:val="28"/>
        </w:rPr>
        <w:t>
      Колонки 9 – 12 заполняются в соответствии с правилами заполнения графы "Сведения о товарах" ПТДЭГ, установленными Порядком заполнения ПТДЭГ, с учетом вносимых изменений (дополнений).</w:t>
      </w:r>
    </w:p>
    <w:bookmarkEnd w:id="191"/>
    <w:bookmarkStart w:name="z453" w:id="192"/>
    <w:p>
      <w:pPr>
        <w:spacing w:after="0"/>
        <w:ind w:left="0"/>
        <w:jc w:val="both"/>
      </w:pPr>
      <w:r>
        <w:rPr>
          <w:rFonts w:ascii="Times New Roman"/>
          <w:b w:val="false"/>
          <w:i w:val="false"/>
          <w:color w:val="000000"/>
          <w:sz w:val="28"/>
        </w:rPr>
        <w:t>
      14. Графа "Сведения о документах" заполняется в следующем порядке.</w:t>
      </w:r>
    </w:p>
    <w:bookmarkEnd w:id="192"/>
    <w:bookmarkStart w:name="z454" w:id="193"/>
    <w:p>
      <w:pPr>
        <w:spacing w:after="0"/>
        <w:ind w:left="0"/>
        <w:jc w:val="both"/>
      </w:pPr>
      <w:r>
        <w:rPr>
          <w:rFonts w:ascii="Times New Roman"/>
          <w:b w:val="false"/>
          <w:i w:val="false"/>
          <w:color w:val="000000"/>
          <w:sz w:val="28"/>
        </w:rPr>
        <w:t>
      В графе указываются сведения в соответствии с правилами заполнения графы "Сведения о документах" ПТДЭГ, установленными Порядком заполнения ПТДЭГ, с учетом вносимых изменений (дополнений), а также сведения о документах, подтверждающих вносимые изменения (дополнения).</w:t>
      </w:r>
    </w:p>
    <w:bookmarkEnd w:id="193"/>
    <w:bookmarkStart w:name="z455" w:id="194"/>
    <w:p>
      <w:pPr>
        <w:spacing w:after="0"/>
        <w:ind w:left="0"/>
        <w:jc w:val="both"/>
      </w:pPr>
      <w:r>
        <w:rPr>
          <w:rFonts w:ascii="Times New Roman"/>
          <w:b w:val="false"/>
          <w:i w:val="false"/>
          <w:color w:val="000000"/>
          <w:sz w:val="28"/>
        </w:rPr>
        <w:t>
      15. Графа "Код изменений" заполняется в следующем порядке.</w:t>
      </w:r>
    </w:p>
    <w:bookmarkEnd w:id="194"/>
    <w:bookmarkStart w:name="z456" w:id="195"/>
    <w:p>
      <w:pPr>
        <w:spacing w:after="0"/>
        <w:ind w:left="0"/>
        <w:jc w:val="both"/>
      </w:pPr>
      <w:r>
        <w:rPr>
          <w:rFonts w:ascii="Times New Roman"/>
          <w:b w:val="false"/>
          <w:i w:val="false"/>
          <w:color w:val="000000"/>
          <w:sz w:val="28"/>
        </w:rPr>
        <w:t>
      Графа заполняется в отношении тех товаров, в сведения о которых вносятся изменения (дополнения), а также в графе заполняются строки "Всего по индивидуальной накладной (общий вес брутто, стоимость в валюте государства-члена)" и "Всего по пассажирской таможенной декларации для экспресс-грузов (общий вес брутто, стоимость в валюте государства-члена)", если такие строки в КПТДЭГ подлежат заполнению в соответствии с пунктом 10 настоящего Порядка.</w:t>
      </w:r>
    </w:p>
    <w:bookmarkEnd w:id="195"/>
    <w:bookmarkStart w:name="z457" w:id="196"/>
    <w:p>
      <w:pPr>
        <w:spacing w:after="0"/>
        <w:ind w:left="0"/>
        <w:jc w:val="both"/>
      </w:pPr>
      <w:r>
        <w:rPr>
          <w:rFonts w:ascii="Times New Roman"/>
          <w:b w:val="false"/>
          <w:i w:val="false"/>
          <w:color w:val="000000"/>
          <w:sz w:val="28"/>
        </w:rPr>
        <w:t>
      В графе указывается 7-значный цифровой код, сформированный по следующей схеме:</w:t>
      </w:r>
    </w:p>
    <w:bookmarkEnd w:id="196"/>
    <w:bookmarkStart w:name="z458"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w:t>
      </w:r>
    </w:p>
    <w:bookmarkEnd w:id="197"/>
    <w:bookmarkStart w:name="z459" w:id="198"/>
    <w:p>
      <w:pPr>
        <w:spacing w:after="0"/>
        <w:ind w:left="0"/>
        <w:jc w:val="both"/>
      </w:pPr>
      <w:r>
        <w:rPr>
          <w:rFonts w:ascii="Times New Roman"/>
          <w:b w:val="false"/>
          <w:i w:val="false"/>
          <w:color w:val="000000"/>
          <w:sz w:val="28"/>
        </w:rPr>
        <w:t xml:space="preserve">
       2 3 4 5 6 7 </w:t>
      </w:r>
    </w:p>
    <w:bookmarkEnd w:id="198"/>
    <w:bookmarkStart w:name="z460" w:id="199"/>
    <w:p>
      <w:pPr>
        <w:spacing w:after="0"/>
        <w:ind w:left="0"/>
        <w:jc w:val="both"/>
      </w:pPr>
      <w:r>
        <w:rPr>
          <w:rFonts w:ascii="Times New Roman"/>
          <w:b w:val="false"/>
          <w:i w:val="false"/>
          <w:color w:val="000000"/>
          <w:sz w:val="28"/>
        </w:rPr>
        <w:t>
      где:</w:t>
      </w:r>
    </w:p>
    <w:bookmarkEnd w:id="199"/>
    <w:bookmarkStart w:name="z461" w:id="200"/>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ПТДЭГ:</w:t>
      </w:r>
    </w:p>
    <w:bookmarkEnd w:id="200"/>
    <w:bookmarkStart w:name="z462" w:id="201"/>
    <w:p>
      <w:pPr>
        <w:spacing w:after="0"/>
        <w:ind w:left="0"/>
        <w:jc w:val="both"/>
      </w:pPr>
      <w:r>
        <w:rPr>
          <w:rFonts w:ascii="Times New Roman"/>
          <w:b w:val="false"/>
          <w:i w:val="false"/>
          <w:color w:val="000000"/>
          <w:sz w:val="28"/>
        </w:rPr>
        <w:t>
      0 – до выпуска товаров;</w:t>
      </w:r>
    </w:p>
    <w:bookmarkEnd w:id="201"/>
    <w:bookmarkStart w:name="z463" w:id="202"/>
    <w:p>
      <w:pPr>
        <w:spacing w:after="0"/>
        <w:ind w:left="0"/>
        <w:jc w:val="both"/>
      </w:pPr>
      <w:r>
        <w:rPr>
          <w:rFonts w:ascii="Times New Roman"/>
          <w:b w:val="false"/>
          <w:i w:val="false"/>
          <w:color w:val="000000"/>
          <w:sz w:val="28"/>
        </w:rPr>
        <w:t>
      1 – после выпуска товаров;</w:t>
      </w:r>
    </w:p>
    <w:bookmarkEnd w:id="202"/>
    <w:bookmarkStart w:name="z464" w:id="203"/>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ПТДЭГ:</w:t>
      </w:r>
    </w:p>
    <w:bookmarkEnd w:id="203"/>
    <w:bookmarkStart w:name="z465" w:id="204"/>
    <w:p>
      <w:pPr>
        <w:spacing w:after="0"/>
        <w:ind w:left="0"/>
        <w:jc w:val="both"/>
      </w:pPr>
      <w:r>
        <w:rPr>
          <w:rFonts w:ascii="Times New Roman"/>
          <w:b w:val="false"/>
          <w:i w:val="false"/>
          <w:color w:val="000000"/>
          <w:sz w:val="28"/>
        </w:rPr>
        <w:t>
      0 – по инициативе таможенного представителя;</w:t>
      </w:r>
    </w:p>
    <w:bookmarkEnd w:id="204"/>
    <w:bookmarkStart w:name="z466" w:id="205"/>
    <w:p>
      <w:pPr>
        <w:spacing w:after="0"/>
        <w:ind w:left="0"/>
        <w:jc w:val="both"/>
      </w:pPr>
      <w:r>
        <w:rPr>
          <w:rFonts w:ascii="Times New Roman"/>
          <w:b w:val="false"/>
          <w:i w:val="false"/>
          <w:color w:val="000000"/>
          <w:sz w:val="28"/>
        </w:rPr>
        <w:t>
      1 – в результате проверки таможенных, иных документов и (или) сведений, начатой после выпуска товаров;</w:t>
      </w:r>
    </w:p>
    <w:bookmarkEnd w:id="205"/>
    <w:bookmarkStart w:name="z467" w:id="206"/>
    <w:p>
      <w:pPr>
        <w:spacing w:after="0"/>
        <w:ind w:left="0"/>
        <w:jc w:val="both"/>
      </w:pPr>
      <w:r>
        <w:rPr>
          <w:rFonts w:ascii="Times New Roman"/>
          <w:b w:val="false"/>
          <w:i w:val="false"/>
          <w:color w:val="000000"/>
          <w:sz w:val="28"/>
        </w:rPr>
        <w:t>
      2 – в результате проверки таможенных, иных документов и (или) сведений, начатой до выпуска товаров;</w:t>
      </w:r>
    </w:p>
    <w:bookmarkEnd w:id="206"/>
    <w:bookmarkStart w:name="z468" w:id="207"/>
    <w:p>
      <w:pPr>
        <w:spacing w:after="0"/>
        <w:ind w:left="0"/>
        <w:jc w:val="both"/>
      </w:pPr>
      <w:r>
        <w:rPr>
          <w:rFonts w:ascii="Times New Roman"/>
          <w:b w:val="false"/>
          <w:i w:val="false"/>
          <w:color w:val="000000"/>
          <w:sz w:val="28"/>
        </w:rPr>
        <w:t>
      3 – в результате рассмотрения жалоб на решения, действия (бездействие) таможенных органов и их должностных лиц;</w:t>
      </w:r>
    </w:p>
    <w:bookmarkEnd w:id="207"/>
    <w:bookmarkStart w:name="z469" w:id="208"/>
    <w:p>
      <w:pPr>
        <w:spacing w:after="0"/>
        <w:ind w:left="0"/>
        <w:jc w:val="both"/>
      </w:pPr>
      <w:r>
        <w:rPr>
          <w:rFonts w:ascii="Times New Roman"/>
          <w:b w:val="false"/>
          <w:i w:val="false"/>
          <w:color w:val="000000"/>
          <w:sz w:val="28"/>
        </w:rPr>
        <w:t>
      4 – в результате камеральной таможенной проверки;</w:t>
      </w:r>
    </w:p>
    <w:bookmarkEnd w:id="208"/>
    <w:bookmarkStart w:name="z470" w:id="209"/>
    <w:p>
      <w:pPr>
        <w:spacing w:after="0"/>
        <w:ind w:left="0"/>
        <w:jc w:val="both"/>
      </w:pPr>
      <w:r>
        <w:rPr>
          <w:rFonts w:ascii="Times New Roman"/>
          <w:b w:val="false"/>
          <w:i w:val="false"/>
          <w:color w:val="000000"/>
          <w:sz w:val="28"/>
        </w:rPr>
        <w:t>
      5 – в результате выездной таможенной проверки;</w:t>
      </w:r>
    </w:p>
    <w:bookmarkEnd w:id="209"/>
    <w:bookmarkStart w:name="z471" w:id="210"/>
    <w:p>
      <w:pPr>
        <w:spacing w:after="0"/>
        <w:ind w:left="0"/>
        <w:jc w:val="both"/>
      </w:pPr>
      <w:r>
        <w:rPr>
          <w:rFonts w:ascii="Times New Roman"/>
          <w:b w:val="false"/>
          <w:i w:val="false"/>
          <w:color w:val="000000"/>
          <w:sz w:val="28"/>
        </w:rPr>
        <w:t>
      6 – в результате вступления в силу решения судебного органа государства-члена;</w:t>
      </w:r>
    </w:p>
    <w:bookmarkEnd w:id="210"/>
    <w:bookmarkStart w:name="z472" w:id="211"/>
    <w:p>
      <w:pPr>
        <w:spacing w:after="0"/>
        <w:ind w:left="0"/>
        <w:jc w:val="both"/>
      </w:pPr>
      <w:r>
        <w:rPr>
          <w:rFonts w:ascii="Times New Roman"/>
          <w:b w:val="false"/>
          <w:i w:val="false"/>
          <w:color w:val="000000"/>
          <w:sz w:val="28"/>
        </w:rPr>
        <w:t>
      элемент 3 – изменение (дополнение) сведений, заявленных в ПТДЭГ, о количестве (весе) товаров:</w:t>
      </w:r>
    </w:p>
    <w:bookmarkEnd w:id="211"/>
    <w:bookmarkStart w:name="z473" w:id="212"/>
    <w:p>
      <w:pPr>
        <w:spacing w:after="0"/>
        <w:ind w:left="0"/>
        <w:jc w:val="both"/>
      </w:pPr>
      <w:r>
        <w:rPr>
          <w:rFonts w:ascii="Times New Roman"/>
          <w:b w:val="false"/>
          <w:i w:val="false"/>
          <w:color w:val="000000"/>
          <w:sz w:val="28"/>
        </w:rPr>
        <w:t>
      0 – изменения (дополнения) отсутствуют;</w:t>
      </w:r>
    </w:p>
    <w:bookmarkEnd w:id="212"/>
    <w:bookmarkStart w:name="z474" w:id="213"/>
    <w:p>
      <w:pPr>
        <w:spacing w:after="0"/>
        <w:ind w:left="0"/>
        <w:jc w:val="both"/>
      </w:pPr>
      <w:r>
        <w:rPr>
          <w:rFonts w:ascii="Times New Roman"/>
          <w:b w:val="false"/>
          <w:i w:val="false"/>
          <w:color w:val="000000"/>
          <w:sz w:val="28"/>
        </w:rPr>
        <w:t>
      1 – сведения изменены (дополнены);</w:t>
      </w:r>
    </w:p>
    <w:bookmarkEnd w:id="213"/>
    <w:bookmarkStart w:name="z475" w:id="214"/>
    <w:p>
      <w:pPr>
        <w:spacing w:after="0"/>
        <w:ind w:left="0"/>
        <w:jc w:val="both"/>
      </w:pPr>
      <w:r>
        <w:rPr>
          <w:rFonts w:ascii="Times New Roman"/>
          <w:b w:val="false"/>
          <w:i w:val="false"/>
          <w:color w:val="000000"/>
          <w:sz w:val="28"/>
        </w:rPr>
        <w:t>
      элемент 4 – изменение кода товара в соответствии с ТН ВЭД ЕАЭС:</w:t>
      </w:r>
    </w:p>
    <w:bookmarkEnd w:id="214"/>
    <w:bookmarkStart w:name="z476" w:id="215"/>
    <w:p>
      <w:pPr>
        <w:spacing w:after="0"/>
        <w:ind w:left="0"/>
        <w:jc w:val="both"/>
      </w:pPr>
      <w:r>
        <w:rPr>
          <w:rFonts w:ascii="Times New Roman"/>
          <w:b w:val="false"/>
          <w:i w:val="false"/>
          <w:color w:val="000000"/>
          <w:sz w:val="28"/>
        </w:rPr>
        <w:t>
      0 – изменения отсутствуют;</w:t>
      </w:r>
    </w:p>
    <w:bookmarkEnd w:id="215"/>
    <w:bookmarkStart w:name="z477" w:id="216"/>
    <w:p>
      <w:pPr>
        <w:spacing w:after="0"/>
        <w:ind w:left="0"/>
        <w:jc w:val="both"/>
      </w:pPr>
      <w:r>
        <w:rPr>
          <w:rFonts w:ascii="Times New Roman"/>
          <w:b w:val="false"/>
          <w:i w:val="false"/>
          <w:color w:val="000000"/>
          <w:sz w:val="28"/>
        </w:rPr>
        <w:t>
      1 – сведения изменены (дополнены);</w:t>
      </w:r>
    </w:p>
    <w:bookmarkEnd w:id="216"/>
    <w:bookmarkStart w:name="z478" w:id="217"/>
    <w:p>
      <w:pPr>
        <w:spacing w:after="0"/>
        <w:ind w:left="0"/>
        <w:jc w:val="both"/>
      </w:pPr>
      <w:r>
        <w:rPr>
          <w:rFonts w:ascii="Times New Roman"/>
          <w:b w:val="false"/>
          <w:i w:val="false"/>
          <w:color w:val="000000"/>
          <w:sz w:val="28"/>
        </w:rPr>
        <w:t>
      элемент 5 – изменение (дополнение) сведений, указанных в ПТДЭГ, о стоимости товара:</w:t>
      </w:r>
    </w:p>
    <w:bookmarkEnd w:id="217"/>
    <w:bookmarkStart w:name="z479" w:id="218"/>
    <w:p>
      <w:pPr>
        <w:spacing w:after="0"/>
        <w:ind w:left="0"/>
        <w:jc w:val="both"/>
      </w:pPr>
      <w:r>
        <w:rPr>
          <w:rFonts w:ascii="Times New Roman"/>
          <w:b w:val="false"/>
          <w:i w:val="false"/>
          <w:color w:val="000000"/>
          <w:sz w:val="28"/>
        </w:rPr>
        <w:t>
      0 – изменения (дополнения) отсутствуют;</w:t>
      </w:r>
    </w:p>
    <w:bookmarkEnd w:id="218"/>
    <w:bookmarkStart w:name="z480" w:id="219"/>
    <w:p>
      <w:pPr>
        <w:spacing w:after="0"/>
        <w:ind w:left="0"/>
        <w:jc w:val="both"/>
      </w:pPr>
      <w:r>
        <w:rPr>
          <w:rFonts w:ascii="Times New Roman"/>
          <w:b w:val="false"/>
          <w:i w:val="false"/>
          <w:color w:val="000000"/>
          <w:sz w:val="28"/>
        </w:rPr>
        <w:t>
      1 – сведения изменены (дополнены);</w:t>
      </w:r>
    </w:p>
    <w:bookmarkEnd w:id="219"/>
    <w:bookmarkStart w:name="z481" w:id="220"/>
    <w:p>
      <w:pPr>
        <w:spacing w:after="0"/>
        <w:ind w:left="0"/>
        <w:jc w:val="both"/>
      </w:pPr>
      <w:r>
        <w:rPr>
          <w:rFonts w:ascii="Times New Roman"/>
          <w:b w:val="false"/>
          <w:i w:val="false"/>
          <w:color w:val="000000"/>
          <w:sz w:val="28"/>
        </w:rPr>
        <w:t>
      элемент 6 – изменение (дополнение) сведений, заявленных в ПТДЭГ, влекущих за собой изменение (дополнение) сведений об исчислении таможенных платежей:</w:t>
      </w:r>
    </w:p>
    <w:bookmarkEnd w:id="220"/>
    <w:bookmarkStart w:name="z482" w:id="221"/>
    <w:p>
      <w:pPr>
        <w:spacing w:after="0"/>
        <w:ind w:left="0"/>
        <w:jc w:val="both"/>
      </w:pPr>
      <w:r>
        <w:rPr>
          <w:rFonts w:ascii="Times New Roman"/>
          <w:b w:val="false"/>
          <w:i w:val="false"/>
          <w:color w:val="000000"/>
          <w:sz w:val="28"/>
        </w:rPr>
        <w:t>
      0 – изменения (дополнения) отсутствуют;</w:t>
      </w:r>
    </w:p>
    <w:bookmarkEnd w:id="221"/>
    <w:bookmarkStart w:name="z483" w:id="222"/>
    <w:p>
      <w:pPr>
        <w:spacing w:after="0"/>
        <w:ind w:left="0"/>
        <w:jc w:val="both"/>
      </w:pPr>
      <w:r>
        <w:rPr>
          <w:rFonts w:ascii="Times New Roman"/>
          <w:b w:val="false"/>
          <w:i w:val="false"/>
          <w:color w:val="000000"/>
          <w:sz w:val="28"/>
        </w:rPr>
        <w:t>
      1 – изменение (дополнение) сведений влечет за собой изменение (дополнение) сведений об исчислении таможенных платежей;</w:t>
      </w:r>
    </w:p>
    <w:bookmarkEnd w:id="222"/>
    <w:bookmarkStart w:name="z484" w:id="223"/>
    <w:p>
      <w:pPr>
        <w:spacing w:after="0"/>
        <w:ind w:left="0"/>
        <w:jc w:val="both"/>
      </w:pPr>
      <w:r>
        <w:rPr>
          <w:rFonts w:ascii="Times New Roman"/>
          <w:b w:val="false"/>
          <w:i w:val="false"/>
          <w:color w:val="000000"/>
          <w:sz w:val="28"/>
        </w:rPr>
        <w:t>
      элемент 7 – изменение (дополнение) иных сведений, указанных в ПТДЭГ:</w:t>
      </w:r>
    </w:p>
    <w:bookmarkEnd w:id="223"/>
    <w:bookmarkStart w:name="z485" w:id="224"/>
    <w:p>
      <w:pPr>
        <w:spacing w:after="0"/>
        <w:ind w:left="0"/>
        <w:jc w:val="both"/>
      </w:pPr>
      <w:r>
        <w:rPr>
          <w:rFonts w:ascii="Times New Roman"/>
          <w:b w:val="false"/>
          <w:i w:val="false"/>
          <w:color w:val="000000"/>
          <w:sz w:val="28"/>
        </w:rPr>
        <w:t>
      0 – изменения (дополнения) отсутствуют;</w:t>
      </w:r>
    </w:p>
    <w:bookmarkEnd w:id="224"/>
    <w:bookmarkStart w:name="z486" w:id="225"/>
    <w:p>
      <w:pPr>
        <w:spacing w:after="0"/>
        <w:ind w:left="0"/>
        <w:jc w:val="both"/>
      </w:pPr>
      <w:r>
        <w:rPr>
          <w:rFonts w:ascii="Times New Roman"/>
          <w:b w:val="false"/>
          <w:i w:val="false"/>
          <w:color w:val="000000"/>
          <w:sz w:val="28"/>
        </w:rPr>
        <w:t>
      1 – сведения изменены (дополнены) (за исключением случаев, указанных под кодами 2 и 3 данного элемента);</w:t>
      </w:r>
    </w:p>
    <w:bookmarkEnd w:id="225"/>
    <w:bookmarkStart w:name="z487" w:id="226"/>
    <w:p>
      <w:pPr>
        <w:spacing w:after="0"/>
        <w:ind w:left="0"/>
        <w:jc w:val="both"/>
      </w:pPr>
      <w:r>
        <w:rPr>
          <w:rFonts w:ascii="Times New Roman"/>
          <w:b w:val="false"/>
          <w:i w:val="false"/>
          <w:color w:val="000000"/>
          <w:sz w:val="28"/>
        </w:rPr>
        <w:t>
      2 – увеличение общего числа декларируемых товаров (добавление товара);</w:t>
      </w:r>
    </w:p>
    <w:bookmarkEnd w:id="226"/>
    <w:bookmarkStart w:name="z488" w:id="227"/>
    <w:p>
      <w:pPr>
        <w:spacing w:after="0"/>
        <w:ind w:left="0"/>
        <w:jc w:val="both"/>
      </w:pPr>
      <w:r>
        <w:rPr>
          <w:rFonts w:ascii="Times New Roman"/>
          <w:b w:val="false"/>
          <w:i w:val="false"/>
          <w:color w:val="000000"/>
          <w:sz w:val="28"/>
        </w:rPr>
        <w:t>
      3 – уменьшение общего числа декларируемых товаров (исключение товара).</w:t>
      </w:r>
    </w:p>
    <w:bookmarkEnd w:id="227"/>
    <w:bookmarkStart w:name="z489" w:id="228"/>
    <w:p>
      <w:pPr>
        <w:spacing w:after="0"/>
        <w:ind w:left="0"/>
        <w:jc w:val="both"/>
      </w:pPr>
      <w:r>
        <w:rPr>
          <w:rFonts w:ascii="Times New Roman"/>
          <w:b w:val="false"/>
          <w:i w:val="false"/>
          <w:color w:val="000000"/>
          <w:sz w:val="28"/>
        </w:rPr>
        <w:t>
      Все элементы кода указываются через знак разделителя "/", пробелы между элементами не допускаются.</w:t>
      </w:r>
    </w:p>
    <w:bookmarkEnd w:id="228"/>
    <w:bookmarkStart w:name="z490" w:id="229"/>
    <w:p>
      <w:pPr>
        <w:spacing w:after="0"/>
        <w:ind w:left="0"/>
        <w:jc w:val="both"/>
      </w:pPr>
      <w:r>
        <w:rPr>
          <w:rFonts w:ascii="Times New Roman"/>
          <w:b w:val="false"/>
          <w:i w:val="false"/>
          <w:color w:val="000000"/>
          <w:sz w:val="28"/>
        </w:rPr>
        <w:t>
      16. Графа "Сведения о лице, заполнившем КПТДЭГ, дата" содержит сведения о лице, заполнившем КПТДЭГ, и дату заполнения КПТДЭГ, указываемые в соответствии с правилами заполнения графы "Сведения о лице, заполнившем ПТДЭГ, дата", установленными Порядком заполнения ПТДЭГ.</w:t>
      </w:r>
    </w:p>
    <w:bookmarkEnd w:id="229"/>
    <w:bookmarkStart w:name="z491" w:id="230"/>
    <w:p>
      <w:pPr>
        <w:spacing w:after="0"/>
        <w:ind w:left="0"/>
        <w:jc w:val="both"/>
      </w:pPr>
      <w:r>
        <w:rPr>
          <w:rFonts w:ascii="Times New Roman"/>
          <w:b w:val="false"/>
          <w:i w:val="false"/>
          <w:color w:val="000000"/>
          <w:sz w:val="28"/>
        </w:rPr>
        <w:t>
      17. Графа "А" заполняется в следующем порядке.</w:t>
      </w:r>
    </w:p>
    <w:bookmarkEnd w:id="230"/>
    <w:bookmarkStart w:name="z492" w:id="231"/>
    <w:p>
      <w:pPr>
        <w:spacing w:after="0"/>
        <w:ind w:left="0"/>
        <w:jc w:val="both"/>
      </w:pPr>
      <w:r>
        <w:rPr>
          <w:rFonts w:ascii="Times New Roman"/>
          <w:b w:val="false"/>
          <w:i w:val="false"/>
          <w:color w:val="000000"/>
          <w:sz w:val="28"/>
        </w:rPr>
        <w:t>
      В графе указывается регистрационный номер КПТДЭГ, сформированный по следующей схеме:</w:t>
      </w:r>
    </w:p>
    <w:bookmarkEnd w:id="231"/>
    <w:bookmarkStart w:name="z493"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X</w:t>
      </w:r>
      <w:r>
        <w:rPr>
          <w:rFonts w:ascii="Times New Roman"/>
          <w:b w:val="false"/>
          <w:i w:val="false"/>
          <w:color w:val="000000"/>
          <w:sz w:val="28"/>
        </w:rPr>
        <w:t xml:space="preserve"> ,</w:t>
      </w:r>
    </w:p>
    <w:bookmarkEnd w:id="232"/>
    <w:bookmarkStart w:name="z494" w:id="233"/>
    <w:p>
      <w:pPr>
        <w:spacing w:after="0"/>
        <w:ind w:left="0"/>
        <w:jc w:val="both"/>
      </w:pPr>
      <w:r>
        <w:rPr>
          <w:rFonts w:ascii="Times New Roman"/>
          <w:b w:val="false"/>
          <w:i w:val="false"/>
          <w:color w:val="000000"/>
          <w:sz w:val="28"/>
        </w:rPr>
        <w:t>
       1 2</w:t>
      </w:r>
    </w:p>
    <w:bookmarkEnd w:id="233"/>
    <w:bookmarkStart w:name="z495" w:id="234"/>
    <w:p>
      <w:pPr>
        <w:spacing w:after="0"/>
        <w:ind w:left="0"/>
        <w:jc w:val="both"/>
      </w:pPr>
      <w:r>
        <w:rPr>
          <w:rFonts w:ascii="Times New Roman"/>
          <w:b w:val="false"/>
          <w:i w:val="false"/>
          <w:color w:val="000000"/>
          <w:sz w:val="28"/>
        </w:rPr>
        <w:t>
      где:</w:t>
      </w:r>
    </w:p>
    <w:bookmarkEnd w:id="234"/>
    <w:bookmarkStart w:name="z496" w:id="235"/>
    <w:p>
      <w:pPr>
        <w:spacing w:after="0"/>
        <w:ind w:left="0"/>
        <w:jc w:val="both"/>
      </w:pPr>
      <w:r>
        <w:rPr>
          <w:rFonts w:ascii="Times New Roman"/>
          <w:b w:val="false"/>
          <w:i w:val="false"/>
          <w:color w:val="000000"/>
          <w:sz w:val="28"/>
        </w:rPr>
        <w:t>
      элемент 1 – регистрационный номер ПТДЭГ, сведения в которой изменяются (дополняются);</w:t>
      </w:r>
    </w:p>
    <w:bookmarkEnd w:id="235"/>
    <w:bookmarkStart w:name="z497" w:id="236"/>
    <w:p>
      <w:pPr>
        <w:spacing w:after="0"/>
        <w:ind w:left="0"/>
        <w:jc w:val="both"/>
      </w:pPr>
      <w:r>
        <w:rPr>
          <w:rFonts w:ascii="Times New Roman"/>
          <w:b w:val="false"/>
          <w:i w:val="false"/>
          <w:color w:val="000000"/>
          <w:sz w:val="28"/>
        </w:rPr>
        <w:t>
      элемент 2 – порядковый номер КПТДЭГ в отношении ПТДЭГ, сведения в которой изменяются (дополняются) (начиная с номера "01" для первой КПТДЭГ, изменяющей (дополняющей) ПТДЭГ).</w:t>
      </w:r>
    </w:p>
    <w:bookmarkEnd w:id="236"/>
    <w:bookmarkStart w:name="z498" w:id="237"/>
    <w:p>
      <w:pPr>
        <w:spacing w:after="0"/>
        <w:ind w:left="0"/>
        <w:jc w:val="both"/>
      </w:pPr>
      <w:r>
        <w:rPr>
          <w:rFonts w:ascii="Times New Roman"/>
          <w:b w:val="false"/>
          <w:i w:val="false"/>
          <w:color w:val="000000"/>
          <w:sz w:val="28"/>
        </w:rPr>
        <w:t>
      Под регистрационным номером КПТДЭГ в виде документа на бумажном носителе должностным лицом таможенного органа при внесении изменений (дополнений) в сведения, заявленные в ПТДЭГ, до выпуска товаров указываются дата и время подачи КПТДЭГ, а после выпуска товаров – дата регистрации обращения о внесении изменений (дополнений) в сведения, заявленные в ПТДЭГ.</w:t>
      </w:r>
    </w:p>
    <w:bookmarkEnd w:id="237"/>
    <w:bookmarkStart w:name="z499" w:id="238"/>
    <w:p>
      <w:pPr>
        <w:spacing w:after="0"/>
        <w:ind w:left="0"/>
        <w:jc w:val="both"/>
      </w:pPr>
      <w:r>
        <w:rPr>
          <w:rFonts w:ascii="Times New Roman"/>
          <w:b w:val="false"/>
          <w:i w:val="false"/>
          <w:color w:val="000000"/>
          <w:sz w:val="28"/>
        </w:rPr>
        <w:t>
      При подаче КПТДЭГ в виде документа на бумажном носителе сведения, указанные в графе, заверяются подписью должностного лица таможенного органа, зарегистрировавшего КПТДЭГ, с проставлением оттиска личной номерной печати.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Коллегии Евразийской экономической комиссии от 06.12.2022 </w:t>
      </w:r>
      <w:r>
        <w:rPr>
          <w:rFonts w:ascii="Times New Roman"/>
          <w:b w:val="false"/>
          <w:i w:val="false"/>
          <w:color w:val="000000"/>
          <w:sz w:val="28"/>
        </w:rPr>
        <w:t>№ 189</w:t>
      </w:r>
      <w:r>
        <w:rPr>
          <w:rFonts w:ascii="Times New Roman"/>
          <w:b w:val="false"/>
          <w:i w:val="false"/>
          <w:color w:val="ff0000"/>
          <w:sz w:val="28"/>
        </w:rPr>
        <w:t xml:space="preserve"> (вступает в силу c с 01.10.2023).</w:t>
      </w:r>
      <w:r>
        <w:br/>
      </w:r>
      <w:r>
        <w:rPr>
          <w:rFonts w:ascii="Times New Roman"/>
          <w:b w:val="false"/>
          <w:i w:val="false"/>
          <w:color w:val="000000"/>
          <w:sz w:val="28"/>
        </w:rPr>
        <w:t>
</w:t>
      </w:r>
    </w:p>
    <w:bookmarkStart w:name="z500" w:id="239"/>
    <w:p>
      <w:pPr>
        <w:spacing w:after="0"/>
        <w:ind w:left="0"/>
        <w:jc w:val="both"/>
      </w:pPr>
      <w:r>
        <w:rPr>
          <w:rFonts w:ascii="Times New Roman"/>
          <w:b w:val="false"/>
          <w:i w:val="false"/>
          <w:color w:val="000000"/>
          <w:sz w:val="28"/>
        </w:rPr>
        <w:t>
      18. Графа "D" заполняется в следующем порядке.</w:t>
      </w:r>
    </w:p>
    <w:bookmarkEnd w:id="239"/>
    <w:bookmarkStart w:name="z501" w:id="240"/>
    <w:p>
      <w:pPr>
        <w:spacing w:after="0"/>
        <w:ind w:left="0"/>
        <w:jc w:val="both"/>
      </w:pPr>
      <w:r>
        <w:rPr>
          <w:rFonts w:ascii="Times New Roman"/>
          <w:b w:val="false"/>
          <w:i w:val="false"/>
          <w:color w:val="000000"/>
          <w:sz w:val="28"/>
        </w:rPr>
        <w:t>
      Информация о внесении изменений (дополнений) в сведения, заявленные в ПТДЭГ, указывается в виде отметки: "Скорректированы графы (колонки, строки): ________" (с указанием номера индивидуальной накладной, порядкового номера товара, графы (колонки, строки) ПТДЭГ.</w:t>
      </w:r>
    </w:p>
    <w:bookmarkEnd w:id="2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октября 2018 г. № 158</w:t>
            </w:r>
          </w:p>
        </w:tc>
      </w:tr>
    </w:tbl>
    <w:bookmarkStart w:name="z504" w:id="241"/>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изменением (дополнением) сведений, заявленных в пассажирской таможенной декларации для экспресс-грузов</w:t>
      </w:r>
    </w:p>
    <w:bookmarkEnd w:id="241"/>
    <w:p>
      <w:pPr>
        <w:spacing w:after="0"/>
        <w:ind w:left="0"/>
        <w:jc w:val="both"/>
      </w:pPr>
      <w:r>
        <w:rPr>
          <w:rFonts w:ascii="Times New Roman"/>
          <w:b w:val="false"/>
          <w:i w:val="false"/>
          <w:color w:val="ff0000"/>
          <w:sz w:val="28"/>
        </w:rPr>
        <w:t xml:space="preserve">
      Сноска. Решение дополнено порядком в соответствии с решением Коллегии Евразийской экономической комиссии от 06.12.2022 </w:t>
      </w:r>
      <w:r>
        <w:rPr>
          <w:rFonts w:ascii="Times New Roman"/>
          <w:b w:val="false"/>
          <w:i w:val="false"/>
          <w:color w:val="ff0000"/>
          <w:sz w:val="28"/>
        </w:rPr>
        <w:t>№ 189</w:t>
      </w:r>
      <w:r>
        <w:rPr>
          <w:rFonts w:ascii="Times New Roman"/>
          <w:b w:val="false"/>
          <w:i w:val="false"/>
          <w:color w:val="ff0000"/>
          <w:sz w:val="28"/>
        </w:rPr>
        <w:t xml:space="preserve"> (вступает в силу c с 01.10.2023).</w:t>
      </w:r>
    </w:p>
    <w:bookmarkStart w:name="z505" w:id="242"/>
    <w:p>
      <w:pPr>
        <w:spacing w:after="0"/>
        <w:ind w:left="0"/>
        <w:jc w:val="left"/>
      </w:pPr>
      <w:r>
        <w:rPr>
          <w:rFonts w:ascii="Times New Roman"/>
          <w:b/>
          <w:i w:val="false"/>
          <w:color w:val="000000"/>
        </w:rPr>
        <w:t xml:space="preserve"> I. Общие положения</w:t>
      </w:r>
    </w:p>
    <w:bookmarkEnd w:id="242"/>
    <w:bookmarkStart w:name="z506" w:id="243"/>
    <w:p>
      <w:pPr>
        <w:spacing w:after="0"/>
        <w:ind w:left="0"/>
        <w:jc w:val="both"/>
      </w:pPr>
      <w:r>
        <w:rPr>
          <w:rFonts w:ascii="Times New Roman"/>
          <w:b w:val="false"/>
          <w:i w:val="false"/>
          <w:color w:val="000000"/>
          <w:sz w:val="28"/>
        </w:rPr>
        <w:t>
      1. Настоящий Порядок определяет правила совершения таможенных операций, связанных с изменением (дополнением) сведений, заявленных в пассажирской таможенной декларации для экспресс-грузов (далее – ПТДЭГ), до и после выпуска товаров.</w:t>
      </w:r>
    </w:p>
    <w:bookmarkEnd w:id="243"/>
    <w:bookmarkStart w:name="z507" w:id="244"/>
    <w:p>
      <w:pPr>
        <w:spacing w:after="0"/>
        <w:ind w:left="0"/>
        <w:jc w:val="both"/>
      </w:pPr>
      <w:r>
        <w:rPr>
          <w:rFonts w:ascii="Times New Roman"/>
          <w:b w:val="false"/>
          <w:i w:val="false"/>
          <w:color w:val="000000"/>
          <w:sz w:val="28"/>
        </w:rPr>
        <w:t>
      2. Для изменения (дополнения) сведений, заявленных в ПТДЭГ, применяется корректировка пассажирской таможенной декларации для экспресс-грузов (далее – КПТДЭГ), за исключением случая, указанного в абзаце втором пункта 31 настоящего Порядка.</w:t>
      </w:r>
    </w:p>
    <w:bookmarkEnd w:id="244"/>
    <w:bookmarkStart w:name="z508" w:id="245"/>
    <w:p>
      <w:pPr>
        <w:spacing w:after="0"/>
        <w:ind w:left="0"/>
        <w:jc w:val="both"/>
      </w:pPr>
      <w:r>
        <w:rPr>
          <w:rFonts w:ascii="Times New Roman"/>
          <w:b w:val="false"/>
          <w:i w:val="false"/>
          <w:color w:val="000000"/>
          <w:sz w:val="28"/>
        </w:rPr>
        <w:t>
      КПТДЭГ заполняется в соответствии с Порядком заполнения корректировки пассажирской таможенной декларации для экспресс-грузов, утвержденным Решением Коллегии Евразийской экономической комиссии от 16 октября 2018 г. № 158 (далее – Порядок заполнения КПТДЭГ).</w:t>
      </w:r>
    </w:p>
    <w:bookmarkEnd w:id="245"/>
    <w:bookmarkStart w:name="z509" w:id="246"/>
    <w:p>
      <w:pPr>
        <w:spacing w:after="0"/>
        <w:ind w:left="0"/>
        <w:jc w:val="both"/>
      </w:pPr>
      <w:r>
        <w:rPr>
          <w:rFonts w:ascii="Times New Roman"/>
          <w:b w:val="false"/>
          <w:i w:val="false"/>
          <w:color w:val="000000"/>
          <w:sz w:val="28"/>
        </w:rPr>
        <w:t>
      КПТДЭГ представляется в виде электронного документа.</w:t>
      </w:r>
    </w:p>
    <w:bookmarkEnd w:id="246"/>
    <w:bookmarkStart w:name="z510" w:id="247"/>
    <w:p>
      <w:pPr>
        <w:spacing w:after="0"/>
        <w:ind w:left="0"/>
        <w:jc w:val="both"/>
      </w:pPr>
      <w:r>
        <w:rPr>
          <w:rFonts w:ascii="Times New Roman"/>
          <w:b w:val="false"/>
          <w:i w:val="false"/>
          <w:color w:val="000000"/>
          <w:sz w:val="28"/>
        </w:rPr>
        <w:t>
      Допускается представление КПТДЭГ в виде документа на бумажном носителе в следующих случаях:</w:t>
      </w:r>
    </w:p>
    <w:bookmarkEnd w:id="247"/>
    <w:bookmarkStart w:name="z511" w:id="248"/>
    <w:p>
      <w:pPr>
        <w:spacing w:after="0"/>
        <w:ind w:left="0"/>
        <w:jc w:val="both"/>
      </w:pPr>
      <w:r>
        <w:rPr>
          <w:rFonts w:ascii="Times New Roman"/>
          <w:b w:val="false"/>
          <w:i w:val="false"/>
          <w:color w:val="000000"/>
          <w:sz w:val="28"/>
        </w:rPr>
        <w:t>
      отсутствие у таможенного органа технической возможности для принятия КПТДЭГ в виде электронного документа;</w:t>
      </w:r>
    </w:p>
    <w:bookmarkEnd w:id="248"/>
    <w:bookmarkStart w:name="z512" w:id="249"/>
    <w:p>
      <w:pPr>
        <w:spacing w:after="0"/>
        <w:ind w:left="0"/>
        <w:jc w:val="both"/>
      </w:pPr>
      <w:r>
        <w:rPr>
          <w:rFonts w:ascii="Times New Roman"/>
          <w:b w:val="false"/>
          <w:i w:val="false"/>
          <w:color w:val="000000"/>
          <w:sz w:val="28"/>
        </w:rPr>
        <w:t xml:space="preserve">
      необходимость составления КПТДЭГ в виде документа на бумажном носителе в соответствии с абзацами первым и вторым пункта 47 настоящего Порядка. </w:t>
      </w:r>
    </w:p>
    <w:bookmarkEnd w:id="249"/>
    <w:bookmarkStart w:name="z513" w:id="250"/>
    <w:p>
      <w:pPr>
        <w:spacing w:after="0"/>
        <w:ind w:left="0"/>
        <w:jc w:val="both"/>
      </w:pPr>
      <w:r>
        <w:rPr>
          <w:rFonts w:ascii="Times New Roman"/>
          <w:b w:val="false"/>
          <w:i w:val="false"/>
          <w:color w:val="000000"/>
          <w:sz w:val="28"/>
        </w:rPr>
        <w:t>
      3. Документы, подтверждающие изменения (дополнения), вносимые в сведения, заявленные в ПТДЭГ, представляются таможенному органу по его запросу в случае, если сведения о таких документах и (или) сведения из них не могут быть получены в соответствии с пунктом 2 статьи 80 Таможенного кодекса Евразийского экономического союза (далее – Кодекс).</w:t>
      </w:r>
    </w:p>
    <w:bookmarkEnd w:id="250"/>
    <w:bookmarkStart w:name="z514" w:id="251"/>
    <w:p>
      <w:pPr>
        <w:spacing w:after="0"/>
        <w:ind w:left="0"/>
        <w:jc w:val="both"/>
      </w:pPr>
      <w:r>
        <w:rPr>
          <w:rFonts w:ascii="Times New Roman"/>
          <w:b w:val="false"/>
          <w:i w:val="false"/>
          <w:color w:val="000000"/>
          <w:sz w:val="28"/>
        </w:rPr>
        <w:t>
      Документы представляются в виде электронных документов или в виде документов на бумажном носителе (в зависимости от того, в каком виде подана КПТДЭГ).</w:t>
      </w:r>
    </w:p>
    <w:bookmarkEnd w:id="251"/>
    <w:bookmarkStart w:name="z515" w:id="252"/>
    <w:p>
      <w:pPr>
        <w:spacing w:after="0"/>
        <w:ind w:left="0"/>
        <w:jc w:val="both"/>
      </w:pPr>
      <w:r>
        <w:rPr>
          <w:rFonts w:ascii="Times New Roman"/>
          <w:b w:val="false"/>
          <w:i w:val="false"/>
          <w:color w:val="000000"/>
          <w:sz w:val="28"/>
        </w:rPr>
        <w:t>
      4. Таможенные операции, связанные с изменением (дополнением) сведений, заявленных в ПТДЭГ, совершаются на территории государства – члена Евразийского экономического союза (далее – государство-член), в таможенном органе которого зарегистрирована ПТДЭГ, в которую вносятся изменения (дополнения).</w:t>
      </w:r>
    </w:p>
    <w:bookmarkEnd w:id="252"/>
    <w:bookmarkStart w:name="z516" w:id="253"/>
    <w:p>
      <w:pPr>
        <w:spacing w:after="0"/>
        <w:ind w:left="0"/>
        <w:jc w:val="both"/>
      </w:pPr>
      <w:r>
        <w:rPr>
          <w:rFonts w:ascii="Times New Roman"/>
          <w:b w:val="false"/>
          <w:i w:val="false"/>
          <w:color w:val="000000"/>
          <w:sz w:val="28"/>
        </w:rPr>
        <w:t>
      5. Подача КПТДЭГ в таможенный орган осуществляется таможенным представителем.</w:t>
      </w:r>
    </w:p>
    <w:bookmarkEnd w:id="253"/>
    <w:bookmarkStart w:name="z517" w:id="254"/>
    <w:p>
      <w:pPr>
        <w:spacing w:after="0"/>
        <w:ind w:left="0"/>
        <w:jc w:val="both"/>
      </w:pPr>
      <w:r>
        <w:rPr>
          <w:rFonts w:ascii="Times New Roman"/>
          <w:b w:val="false"/>
          <w:i w:val="false"/>
          <w:color w:val="000000"/>
          <w:sz w:val="28"/>
        </w:rPr>
        <w:t>
      6. Сведения о таможенных операциях, связанных с подачей, регистрацией, оформлением отказа в регистрации КПТДЭГ, направлением требования о внесении изменений (дополнений) в сведения, заявленные в ПТДЭГ, до выпуска товаров (далее – требование), решения о внесении изменений (дополнений) в сведения, заявленные в ПТДЭГ, после выпуска товаров, фиксируются с использованием информационной системы таможенного органа.</w:t>
      </w:r>
    </w:p>
    <w:bookmarkEnd w:id="254"/>
    <w:bookmarkStart w:name="z518" w:id="255"/>
    <w:p>
      <w:pPr>
        <w:spacing w:after="0"/>
        <w:ind w:left="0"/>
        <w:jc w:val="left"/>
      </w:pPr>
      <w:r>
        <w:rPr>
          <w:rFonts w:ascii="Times New Roman"/>
          <w:b/>
          <w:i w:val="false"/>
          <w:color w:val="000000"/>
        </w:rPr>
        <w:t xml:space="preserve"> II. Порядок совершения таможенных операций, связанных с изменением (дополнением) сведений, заявленных в ПТДЭГ, до выпуска товаров по обращению таможенного представителя с разрешения таможенного органа</w:t>
      </w:r>
    </w:p>
    <w:bookmarkEnd w:id="255"/>
    <w:bookmarkStart w:name="z519" w:id="256"/>
    <w:p>
      <w:pPr>
        <w:spacing w:after="0"/>
        <w:ind w:left="0"/>
        <w:jc w:val="both"/>
      </w:pPr>
      <w:r>
        <w:rPr>
          <w:rFonts w:ascii="Times New Roman"/>
          <w:b w:val="false"/>
          <w:i w:val="false"/>
          <w:color w:val="000000"/>
          <w:sz w:val="28"/>
        </w:rPr>
        <w:t>
      7. Изменение (дополнение) сведений, заявленных в ПТДЭГ, до выпуска товаров по мотивированному обращению таможенного представителя (далее – обращение) (в том числе при необходимости заявления сведений в ПТДЭГ или уточнения заявленных в ПТДЭГ сведений, которые по своему характеру могут быть неизвестны таможенному представителю на момент подачи ПТДЭГ при предварительном таможенном декларировании, в соответствии с пунктом 2 статьи 114 Кодекса) осуществляется с разрешения таможенного органа.</w:t>
      </w:r>
    </w:p>
    <w:bookmarkEnd w:id="256"/>
    <w:bookmarkStart w:name="z520" w:id="257"/>
    <w:p>
      <w:pPr>
        <w:spacing w:after="0"/>
        <w:ind w:left="0"/>
        <w:jc w:val="both"/>
      </w:pPr>
      <w:r>
        <w:rPr>
          <w:rFonts w:ascii="Times New Roman"/>
          <w:b w:val="false"/>
          <w:i w:val="false"/>
          <w:color w:val="000000"/>
          <w:sz w:val="28"/>
        </w:rPr>
        <w:t>
      8. Изменение (дополнение) сведений, заявленных в ПТДЭГ, по обращению осуществляется при одновременном соблюдении условий, указанных в пункте 1 статьи 112 Кодекса, и условия, предусмотренного абзацем вторым настоящего пункта.</w:t>
      </w:r>
    </w:p>
    <w:bookmarkEnd w:id="257"/>
    <w:bookmarkStart w:name="z521" w:id="258"/>
    <w:p>
      <w:pPr>
        <w:spacing w:after="0"/>
        <w:ind w:left="0"/>
        <w:jc w:val="both"/>
      </w:pPr>
      <w:r>
        <w:rPr>
          <w:rFonts w:ascii="Times New Roman"/>
          <w:b w:val="false"/>
          <w:i w:val="false"/>
          <w:color w:val="000000"/>
          <w:sz w:val="28"/>
        </w:rPr>
        <w:t>
      Изменение (дополнение) сведений, заявленных в ПТДЭГ, не может повлечь за собой несоблюдение положений подпунктов "а" и "б" пункта 2 Решения Коллегии Евразийской экономической комиссии от 16 октября 2018 г. № 158.</w:t>
      </w:r>
    </w:p>
    <w:bookmarkEnd w:id="258"/>
    <w:bookmarkStart w:name="z522" w:id="259"/>
    <w:p>
      <w:pPr>
        <w:spacing w:after="0"/>
        <w:ind w:left="0"/>
        <w:jc w:val="both"/>
      </w:pPr>
      <w:r>
        <w:rPr>
          <w:rFonts w:ascii="Times New Roman"/>
          <w:b w:val="false"/>
          <w:i w:val="false"/>
          <w:color w:val="000000"/>
          <w:sz w:val="28"/>
        </w:rPr>
        <w:t>
      9. Для внесения изменений (дополнений) в сведения, заявленные в ПТДЭГ, до выпуска товаров таможенный представитель подает в таможенный орган, в котором зарегистрирована ПТДЭГ, обращение в виде заполненной КПТДЭГ.</w:t>
      </w:r>
    </w:p>
    <w:bookmarkEnd w:id="259"/>
    <w:bookmarkStart w:name="z523" w:id="260"/>
    <w:p>
      <w:pPr>
        <w:spacing w:after="0"/>
        <w:ind w:left="0"/>
        <w:jc w:val="both"/>
      </w:pPr>
      <w:r>
        <w:rPr>
          <w:rFonts w:ascii="Times New Roman"/>
          <w:b w:val="false"/>
          <w:i w:val="false"/>
          <w:color w:val="000000"/>
          <w:sz w:val="28"/>
        </w:rPr>
        <w:t>
      10. Таможенный орган фиксирует дату и время подачи КПТДЭГ.</w:t>
      </w:r>
    </w:p>
    <w:bookmarkEnd w:id="260"/>
    <w:bookmarkStart w:name="z524" w:id="261"/>
    <w:p>
      <w:pPr>
        <w:spacing w:after="0"/>
        <w:ind w:left="0"/>
        <w:jc w:val="both"/>
      </w:pPr>
      <w:r>
        <w:rPr>
          <w:rFonts w:ascii="Times New Roman"/>
          <w:b w:val="false"/>
          <w:i w:val="false"/>
          <w:color w:val="000000"/>
          <w:sz w:val="28"/>
        </w:rPr>
        <w:t>
      При подаче КПТДЭГ в виде электронного документа таможенный орган направляет таможенному представителю в электронной форме сведения о дате и времени подачи КПТДЭГ.</w:t>
      </w:r>
    </w:p>
    <w:bookmarkEnd w:id="261"/>
    <w:bookmarkStart w:name="z525" w:id="262"/>
    <w:p>
      <w:pPr>
        <w:spacing w:after="0"/>
        <w:ind w:left="0"/>
        <w:jc w:val="both"/>
      </w:pPr>
      <w:r>
        <w:rPr>
          <w:rFonts w:ascii="Times New Roman"/>
          <w:b w:val="false"/>
          <w:i w:val="false"/>
          <w:color w:val="000000"/>
          <w:sz w:val="28"/>
        </w:rPr>
        <w:t>
      При подаче КПТДЭГ в виде документа на бумажном носителе должностное лицо таможенного органа (далее – должностное лицо) указывает в КПТДЭГ дату и время ее подачи в соответствии с абзацем седьмым пункта 17 Порядка заполнения КПТДЭГ.</w:t>
      </w:r>
    </w:p>
    <w:bookmarkEnd w:id="262"/>
    <w:bookmarkStart w:name="z526" w:id="263"/>
    <w:p>
      <w:pPr>
        <w:spacing w:after="0"/>
        <w:ind w:left="0"/>
        <w:jc w:val="both"/>
      </w:pPr>
      <w:r>
        <w:rPr>
          <w:rFonts w:ascii="Times New Roman"/>
          <w:b w:val="false"/>
          <w:i w:val="false"/>
          <w:color w:val="000000"/>
          <w:sz w:val="28"/>
        </w:rPr>
        <w:t>
      11. При соблюдении положений пунктов 2 – 5 и 7 – 9 настоящего Порядка таможенный орган в пределах срока выпуска товаров, установленного пунктом 3 (а при продлении срока выпуска товаров – пунктом 6) статьи 119 Кодекса, регистрирует КПТДЭГ.</w:t>
      </w:r>
    </w:p>
    <w:bookmarkEnd w:id="263"/>
    <w:bookmarkStart w:name="z527" w:id="264"/>
    <w:p>
      <w:pPr>
        <w:spacing w:after="0"/>
        <w:ind w:left="0"/>
        <w:jc w:val="both"/>
      </w:pPr>
      <w:r>
        <w:rPr>
          <w:rFonts w:ascii="Times New Roman"/>
          <w:b w:val="false"/>
          <w:i w:val="false"/>
          <w:color w:val="000000"/>
          <w:sz w:val="28"/>
        </w:rPr>
        <w:t>
      При несоблюдении положений пунктов 2 – 5 и 7 – 9 настоящего Порядка таможенный орган в пределах срока выпуска товаров, установленного пунктом 3 (а при продлении срока выпуска товаров – пунктом 6) статьи 119 Кодекса, отказывает в изменении (дополнении) сведений, заявленных в ПТДЭГ, путем оформления отказа в регистрации КПТДЭГ (с указанием причин отказа, даты в формате дд.мм.гггг (день, месяц, календарный год) и времени в формате hh:mm (часы и минуты) принятия решения).</w:t>
      </w:r>
    </w:p>
    <w:bookmarkEnd w:id="264"/>
    <w:bookmarkStart w:name="z528" w:id="265"/>
    <w:p>
      <w:pPr>
        <w:spacing w:after="0"/>
        <w:ind w:left="0"/>
        <w:jc w:val="both"/>
      </w:pPr>
      <w:r>
        <w:rPr>
          <w:rFonts w:ascii="Times New Roman"/>
          <w:b w:val="false"/>
          <w:i w:val="false"/>
          <w:color w:val="000000"/>
          <w:sz w:val="28"/>
        </w:rPr>
        <w:t>
      12. Регистрация КПТДЭГ таможенным органом осуществляется путем присвоения ей регистрационного номера, формируемого в порядке, определенном абзацами вторым – шестым пункта 17 Порядка заполнения КПТДЭГ.</w:t>
      </w:r>
    </w:p>
    <w:bookmarkEnd w:id="265"/>
    <w:bookmarkStart w:name="z529" w:id="266"/>
    <w:p>
      <w:pPr>
        <w:spacing w:after="0"/>
        <w:ind w:left="0"/>
        <w:jc w:val="both"/>
      </w:pPr>
      <w:r>
        <w:rPr>
          <w:rFonts w:ascii="Times New Roman"/>
          <w:b w:val="false"/>
          <w:i w:val="false"/>
          <w:color w:val="000000"/>
          <w:sz w:val="28"/>
        </w:rPr>
        <w:t>
      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а также о регистрационном номере такой КПТДЭГ.</w:t>
      </w:r>
    </w:p>
    <w:bookmarkEnd w:id="266"/>
    <w:bookmarkStart w:name="z530" w:id="267"/>
    <w:p>
      <w:pPr>
        <w:spacing w:after="0"/>
        <w:ind w:left="0"/>
        <w:jc w:val="both"/>
      </w:pPr>
      <w:r>
        <w:rPr>
          <w:rFonts w:ascii="Times New Roman"/>
          <w:b w:val="false"/>
          <w:i w:val="false"/>
          <w:color w:val="000000"/>
          <w:sz w:val="28"/>
        </w:rPr>
        <w:t>
      При подаче КПТДЭГ в виде документа на бумажном носителе таможенный орган проставляет в графе "А" КПТДЭГ отметку о ее регистрации в соответствии с пунктом 17 Порядка заполнения КПТДЭГ.</w:t>
      </w:r>
    </w:p>
    <w:bookmarkEnd w:id="267"/>
    <w:bookmarkStart w:name="z531" w:id="268"/>
    <w:p>
      <w:pPr>
        <w:spacing w:after="0"/>
        <w:ind w:left="0"/>
        <w:jc w:val="both"/>
      </w:pPr>
      <w:r>
        <w:rPr>
          <w:rFonts w:ascii="Times New Roman"/>
          <w:b w:val="false"/>
          <w:i w:val="false"/>
          <w:color w:val="000000"/>
          <w:sz w:val="28"/>
        </w:rPr>
        <w:t xml:space="preserve">
      13. Если изменение (дополнение) сведений, заявленных в ПТДЭГ, влияет на размер исчисленных и (или) подлежащих уплате таможенных платежей, таможенным органом с учетом вносимых изменений (дополнений) формируется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ПТДЭГ, форма и порядок заполнения которого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20 ноября 2018 г. № 185 (далее – документ об уплате), в виде электронного документа или документа на бумажном носителе (в зависимости от того, в каком виде подана КПТДЭГ).</w:t>
      </w:r>
    </w:p>
    <w:bookmarkEnd w:id="268"/>
    <w:bookmarkStart w:name="z532" w:id="269"/>
    <w:p>
      <w:pPr>
        <w:spacing w:after="0"/>
        <w:ind w:left="0"/>
        <w:jc w:val="both"/>
      </w:pPr>
      <w:r>
        <w:rPr>
          <w:rFonts w:ascii="Times New Roman"/>
          <w:b w:val="false"/>
          <w:i w:val="false"/>
          <w:color w:val="000000"/>
          <w:sz w:val="28"/>
        </w:rPr>
        <w:t>
      Документ об уплате формируется и направляется таможенному представителю в пределах срока выпуска товаров, установленного пунктом 3 (а в случае продления срока выпуска товаров – пунктом 6) статьи 119 Кодекса.</w:t>
      </w:r>
    </w:p>
    <w:bookmarkEnd w:id="269"/>
    <w:bookmarkStart w:name="z533" w:id="270"/>
    <w:p>
      <w:pPr>
        <w:spacing w:after="0"/>
        <w:ind w:left="0"/>
        <w:jc w:val="both"/>
      </w:pPr>
      <w:r>
        <w:rPr>
          <w:rFonts w:ascii="Times New Roman"/>
          <w:b w:val="false"/>
          <w:i w:val="false"/>
          <w:color w:val="000000"/>
          <w:sz w:val="28"/>
        </w:rPr>
        <w:t>
      Документ об уплате в виде электронного документа направляется таможенному представителю в электронной форме.</w:t>
      </w:r>
    </w:p>
    <w:bookmarkEnd w:id="270"/>
    <w:bookmarkStart w:name="z534" w:id="271"/>
    <w:p>
      <w:pPr>
        <w:spacing w:after="0"/>
        <w:ind w:left="0"/>
        <w:jc w:val="both"/>
      </w:pPr>
      <w:r>
        <w:rPr>
          <w:rFonts w:ascii="Times New Roman"/>
          <w:b w:val="false"/>
          <w:i w:val="false"/>
          <w:color w:val="000000"/>
          <w:sz w:val="28"/>
        </w:rPr>
        <w:t>
      Сведения о дате и времени получения таможенным представителем документа об уплате в виде электронного документа направляются им в электронной форме в информационную систему таможенного органа. В Республике Армения и Республике Беларусь указанные сведения таможенным представителем не направляются.</w:t>
      </w:r>
    </w:p>
    <w:bookmarkEnd w:id="271"/>
    <w:bookmarkStart w:name="z535" w:id="272"/>
    <w:p>
      <w:pPr>
        <w:spacing w:after="0"/>
        <w:ind w:left="0"/>
        <w:jc w:val="both"/>
      </w:pPr>
      <w:r>
        <w:rPr>
          <w:rFonts w:ascii="Times New Roman"/>
          <w:b w:val="false"/>
          <w:i w:val="false"/>
          <w:color w:val="000000"/>
          <w:sz w:val="28"/>
        </w:rPr>
        <w:t>
      Документ об уплате на бумажном носителе вручается таможенному представителю под подпись либо направляется заказным почтовым отправлением с уведомлением о вручении.</w:t>
      </w:r>
    </w:p>
    <w:bookmarkEnd w:id="272"/>
    <w:bookmarkStart w:name="z536" w:id="273"/>
    <w:p>
      <w:pPr>
        <w:spacing w:after="0"/>
        <w:ind w:left="0"/>
        <w:jc w:val="both"/>
      </w:pPr>
      <w:r>
        <w:rPr>
          <w:rFonts w:ascii="Times New Roman"/>
          <w:b w:val="false"/>
          <w:i w:val="false"/>
          <w:color w:val="000000"/>
          <w:sz w:val="28"/>
        </w:rPr>
        <w:t>
      14. Отказ в регистрации КПТДЭГ, поданной в виде электронного документа, оформляется в виде электронного документа.</w:t>
      </w:r>
    </w:p>
    <w:bookmarkEnd w:id="273"/>
    <w:bookmarkStart w:name="z537" w:id="274"/>
    <w:p>
      <w:pPr>
        <w:spacing w:after="0"/>
        <w:ind w:left="0"/>
        <w:jc w:val="both"/>
      </w:pPr>
      <w:r>
        <w:rPr>
          <w:rFonts w:ascii="Times New Roman"/>
          <w:b w:val="false"/>
          <w:i w:val="false"/>
          <w:color w:val="000000"/>
          <w:sz w:val="28"/>
        </w:rPr>
        <w:t>
      Сведения о дате и времени получения таможенным представителем отказа в регистрации КПТДЭГ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bookmarkEnd w:id="274"/>
    <w:bookmarkStart w:name="z538" w:id="275"/>
    <w:p>
      <w:pPr>
        <w:spacing w:after="0"/>
        <w:ind w:left="0"/>
        <w:jc w:val="both"/>
      </w:pPr>
      <w:r>
        <w:rPr>
          <w:rFonts w:ascii="Times New Roman"/>
          <w:b w:val="false"/>
          <w:i w:val="false"/>
          <w:color w:val="000000"/>
          <w:sz w:val="28"/>
        </w:rPr>
        <w:t>
      15. Отказ в регистрации КПТДЭГ, поданной в виде документа на бумажном носителе, оформляется в 2 экземплярах на оборотной стороне последних листов экземпляров КПТДЭГ или на листах бумаги формата А4 (в случае, если на оборотной стороне последнего листа КПТДЭГ недостаточно места) и заверяется подписью должностного лица с указанием фамилии и инициалов и проставлением оттиска личной номерной печати. В Республике Беларусь отказ в регистрации КПТДЭГ заверяется только проставлением оттиска личной номерной печати должностного лица.</w:t>
      </w:r>
    </w:p>
    <w:bookmarkEnd w:id="275"/>
    <w:bookmarkStart w:name="z539" w:id="276"/>
    <w:p>
      <w:pPr>
        <w:spacing w:after="0"/>
        <w:ind w:left="0"/>
        <w:jc w:val="both"/>
      </w:pPr>
      <w:r>
        <w:rPr>
          <w:rFonts w:ascii="Times New Roman"/>
          <w:b w:val="false"/>
          <w:i w:val="false"/>
          <w:color w:val="000000"/>
          <w:sz w:val="28"/>
        </w:rPr>
        <w:t>
      Один экземпляр КПТДЭГ с отказом в ее регистрации, а также копии документов (в случае, если документы представлялись в таможенный орган в соответствии с пунктом 3 настоящего Порядка) остаются в таможенном органе и используются для таможенных целей.</w:t>
      </w:r>
    </w:p>
    <w:bookmarkEnd w:id="276"/>
    <w:bookmarkStart w:name="z540" w:id="277"/>
    <w:p>
      <w:pPr>
        <w:spacing w:after="0"/>
        <w:ind w:left="0"/>
        <w:jc w:val="both"/>
      </w:pPr>
      <w:r>
        <w:rPr>
          <w:rFonts w:ascii="Times New Roman"/>
          <w:b w:val="false"/>
          <w:i w:val="false"/>
          <w:color w:val="000000"/>
          <w:sz w:val="28"/>
        </w:rPr>
        <w:t>
      Второй экземпляр КПТДЭГ с отказом в ее регистрации, а также копии документов (в случае, если документы представлялись в таможенный орган в соответствии с пунктом 3 настоящего Порядка) вручаются таможенному представителю или направляются заказным почтовым отправлением с уведомлением о вручении (в Республике Беларусь данные документы направляются простым почтовым отправлением).</w:t>
      </w:r>
    </w:p>
    <w:bookmarkEnd w:id="277"/>
    <w:bookmarkStart w:name="z541" w:id="278"/>
    <w:p>
      <w:pPr>
        <w:spacing w:after="0"/>
        <w:ind w:left="0"/>
        <w:jc w:val="both"/>
      </w:pPr>
      <w:r>
        <w:rPr>
          <w:rFonts w:ascii="Times New Roman"/>
          <w:b w:val="false"/>
          <w:i w:val="false"/>
          <w:color w:val="000000"/>
          <w:sz w:val="28"/>
        </w:rPr>
        <w:t>
      При вручении отказа в регистрации КПТДЭГ лицо, его получившее, проставляет на экземпляре КПТДЭГ, который остается в таможенном органе, дату в формате дд.мм.гггг (день, месяц, календарный год) и время в формате hh:mm (часы и минуты) получения отказа в регистрации КПТДЭГ и заверяет эту запись своей подписью (с указанием фамилии и инициалов).</w:t>
      </w:r>
    </w:p>
    <w:bookmarkEnd w:id="278"/>
    <w:bookmarkStart w:name="z542" w:id="279"/>
    <w:p>
      <w:pPr>
        <w:spacing w:after="0"/>
        <w:ind w:left="0"/>
        <w:jc w:val="left"/>
      </w:pPr>
      <w:r>
        <w:rPr>
          <w:rFonts w:ascii="Times New Roman"/>
          <w:b/>
          <w:i w:val="false"/>
          <w:color w:val="000000"/>
        </w:rPr>
        <w:t xml:space="preserve"> III. Порядок совершения таможенных операций, связанных с изменением (дополнением) сведений, заявленных в ПТДЭГ, до выпуска товаров по требованию таможенного органа</w:t>
      </w:r>
    </w:p>
    <w:bookmarkEnd w:id="279"/>
    <w:bookmarkStart w:name="z543" w:id="280"/>
    <w:p>
      <w:pPr>
        <w:spacing w:after="0"/>
        <w:ind w:left="0"/>
        <w:jc w:val="both"/>
      </w:pPr>
      <w:r>
        <w:rPr>
          <w:rFonts w:ascii="Times New Roman"/>
          <w:b w:val="false"/>
          <w:i w:val="false"/>
          <w:color w:val="000000"/>
          <w:sz w:val="28"/>
        </w:rPr>
        <w:t>
      16. При выявлении по результатам проведения таможенного контроля необходимости внесения изменений (дополнений) в сведения, заявленные в ПТДЭГ, в случае, предусмотренном пунктом 2 статьи 112 Кодекса, таможенный орган в пределах срока выпуска товаров, установленного пунктом 3 (а в случае продления срока выпуска товаров – пунктом 6) статьи 119 Кодекса, направляет (вручает) таможенному представителю требование в виде электронного документа или документа на бумажном носителе (в зависимости от того, в каком виде подана ПТДЭГ).</w:t>
      </w:r>
    </w:p>
    <w:bookmarkEnd w:id="280"/>
    <w:bookmarkStart w:name="z544" w:id="281"/>
    <w:p>
      <w:pPr>
        <w:spacing w:after="0"/>
        <w:ind w:left="0"/>
        <w:jc w:val="both"/>
      </w:pPr>
      <w:r>
        <w:rPr>
          <w:rFonts w:ascii="Times New Roman"/>
          <w:b w:val="false"/>
          <w:i w:val="false"/>
          <w:color w:val="000000"/>
          <w:sz w:val="28"/>
        </w:rPr>
        <w:t xml:space="preserve">
      17. Требование в виде документа на бумажном носителе оформляется на листе бумаги формата А4 в 2 экземплярах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81"/>
    <w:bookmarkStart w:name="z545" w:id="282"/>
    <w:p>
      <w:pPr>
        <w:spacing w:after="0"/>
        <w:ind w:left="0"/>
        <w:jc w:val="both"/>
      </w:pPr>
      <w:r>
        <w:rPr>
          <w:rFonts w:ascii="Times New Roman"/>
          <w:b w:val="false"/>
          <w:i w:val="false"/>
          <w:color w:val="000000"/>
          <w:sz w:val="28"/>
        </w:rPr>
        <w:t xml:space="preserve">
      Требование в виде электронного документа должно содержать сведения, предусмотренные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Порядку.</w:t>
      </w:r>
    </w:p>
    <w:bookmarkEnd w:id="282"/>
    <w:bookmarkStart w:name="z546" w:id="283"/>
    <w:p>
      <w:pPr>
        <w:spacing w:after="0"/>
        <w:ind w:left="0"/>
        <w:jc w:val="both"/>
      </w:pPr>
      <w:r>
        <w:rPr>
          <w:rFonts w:ascii="Times New Roman"/>
          <w:b w:val="false"/>
          <w:i w:val="false"/>
          <w:color w:val="000000"/>
          <w:sz w:val="28"/>
        </w:rPr>
        <w:t>
      18. Требование в виде документа на бумажном носителе вручается таможенному представителю под подпись либо направляется таможенному представителю на адрес электронной почты или по номеру факса, которые указаны в графе "Сведения о лице, заполнившем ПТДЭГ, дата" ПТДЭГ.</w:t>
      </w:r>
    </w:p>
    <w:bookmarkEnd w:id="283"/>
    <w:bookmarkStart w:name="z547" w:id="284"/>
    <w:p>
      <w:pPr>
        <w:spacing w:after="0"/>
        <w:ind w:left="0"/>
        <w:jc w:val="both"/>
      </w:pPr>
      <w:r>
        <w:rPr>
          <w:rFonts w:ascii="Times New Roman"/>
          <w:b w:val="false"/>
          <w:i w:val="false"/>
          <w:color w:val="000000"/>
          <w:sz w:val="28"/>
        </w:rPr>
        <w:t>
      При вручении требования лицо, его получившее, проставляет на нем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w:t>
      </w:r>
    </w:p>
    <w:bookmarkEnd w:id="284"/>
    <w:bookmarkStart w:name="z548" w:id="285"/>
    <w:p>
      <w:pPr>
        <w:spacing w:after="0"/>
        <w:ind w:left="0"/>
        <w:jc w:val="both"/>
      </w:pPr>
      <w:r>
        <w:rPr>
          <w:rFonts w:ascii="Times New Roman"/>
          <w:b w:val="false"/>
          <w:i w:val="false"/>
          <w:color w:val="000000"/>
          <w:sz w:val="28"/>
        </w:rPr>
        <w:t>
      19. В Республике Армения, Республике Беларусь, Республике Казахстан и Кыргызской Республике в случае, если изменение (дополнение) сведений, заявленных в ПТДЭГ, влияет на размер исчисленных и (или) подлежащих уплате таможенных платежей, таможенный орган формирует с учетом вносимых изменений (дополнений) документ об уплате в виде электронного документа или документа на бумажном носителе (в зависимости от того, в каком виде составлено требование) и направляет (вручает) его таможенному представителю вместе с требованием в соответствии с абзацами третьим – пятым пункта 13 настоящего Порядка.</w:t>
      </w:r>
    </w:p>
    <w:bookmarkEnd w:id="285"/>
    <w:bookmarkStart w:name="z549" w:id="286"/>
    <w:p>
      <w:pPr>
        <w:spacing w:after="0"/>
        <w:ind w:left="0"/>
        <w:jc w:val="both"/>
      </w:pPr>
      <w:r>
        <w:rPr>
          <w:rFonts w:ascii="Times New Roman"/>
          <w:b w:val="false"/>
          <w:i w:val="false"/>
          <w:color w:val="000000"/>
          <w:sz w:val="28"/>
        </w:rPr>
        <w:t>
      В Российской Федерации в случае, если изменение (дополнение) сведений, заявленных в ПТДЭГ, влияет на размер исчисленных и (или) подлежащих уплате таможенных платежей, таможенный орган формирует документ об уплате в виде электронного документа или документа на бумажном носителе (в зависимости от того, в каком виде подана ПТДЭГ) после регистрации поданной таможенным представителем КПТДЭГ в соответствии с пунктом 12 настоящего Порядка и направляет (вручает) этот документ таможенному представителю согласно пункту 13 настоящего Порядка.</w:t>
      </w:r>
    </w:p>
    <w:bookmarkEnd w:id="286"/>
    <w:bookmarkStart w:name="z550" w:id="287"/>
    <w:p>
      <w:pPr>
        <w:spacing w:after="0"/>
        <w:ind w:left="0"/>
        <w:jc w:val="both"/>
      </w:pPr>
      <w:r>
        <w:rPr>
          <w:rFonts w:ascii="Times New Roman"/>
          <w:b w:val="false"/>
          <w:i w:val="false"/>
          <w:color w:val="000000"/>
          <w:sz w:val="28"/>
        </w:rPr>
        <w:t>
      20. При получении таможенным представителем требования в виде электронного документа сведения о дате и времени получения требования направляются в электронной форме в таможенный орган. В Республике Армения и Республике Беларусь указанные сведения таможенным представителем не направляются.</w:t>
      </w:r>
    </w:p>
    <w:bookmarkEnd w:id="287"/>
    <w:bookmarkStart w:name="z551" w:id="288"/>
    <w:p>
      <w:pPr>
        <w:spacing w:after="0"/>
        <w:ind w:left="0"/>
        <w:jc w:val="both"/>
      </w:pPr>
      <w:r>
        <w:rPr>
          <w:rFonts w:ascii="Times New Roman"/>
          <w:b w:val="false"/>
          <w:i w:val="false"/>
          <w:color w:val="000000"/>
          <w:sz w:val="28"/>
        </w:rPr>
        <w:t>
      21. Таможенный представитель обязан в пределах срока выпуска товаров, установленного пунктом 3 (а в случае продления срока выпуска товаров – пунктом 6) статьи 119 Кодекса, представить в таможенный орган надлежащим образом заполненную КПТДЭГ, а в случае уплаты таможенных платежей – также документы и (или) сведения, подтверждающие их уплату (если их представление предусмотрено законодательством государства-члена).</w:t>
      </w:r>
    </w:p>
    <w:bookmarkEnd w:id="288"/>
    <w:bookmarkStart w:name="z552" w:id="289"/>
    <w:p>
      <w:pPr>
        <w:spacing w:after="0"/>
        <w:ind w:left="0"/>
        <w:jc w:val="both"/>
      </w:pPr>
      <w:r>
        <w:rPr>
          <w:rFonts w:ascii="Times New Roman"/>
          <w:b w:val="false"/>
          <w:i w:val="false"/>
          <w:color w:val="000000"/>
          <w:sz w:val="28"/>
        </w:rPr>
        <w:t>
      Документы и (или) сведения, подтверждающие уплату таможенных платежей (если их представление предусмотрено законодательством государства-члена), представляются в виде электронных документов или документов на бумажном носителе (в зависимости от того, в каком виде подана КПТДЭГ).</w:t>
      </w:r>
    </w:p>
    <w:bookmarkEnd w:id="289"/>
    <w:bookmarkStart w:name="z553" w:id="290"/>
    <w:p>
      <w:pPr>
        <w:spacing w:after="0"/>
        <w:ind w:left="0"/>
        <w:jc w:val="both"/>
      </w:pPr>
      <w:r>
        <w:rPr>
          <w:rFonts w:ascii="Times New Roman"/>
          <w:b w:val="false"/>
          <w:i w:val="false"/>
          <w:color w:val="000000"/>
          <w:sz w:val="28"/>
        </w:rPr>
        <w:t>
      22. Таможенным представителем могут быть заявлены в КПТДЭГ иные измененные (дополненные) сведения, помимо указанных в требовании, только в случае, если они связаны со сведениями, подлежащими изменению (дополнению) в соответствии с требованием.</w:t>
      </w:r>
    </w:p>
    <w:bookmarkEnd w:id="290"/>
    <w:bookmarkStart w:name="z554" w:id="291"/>
    <w:p>
      <w:pPr>
        <w:spacing w:after="0"/>
        <w:ind w:left="0"/>
        <w:jc w:val="both"/>
      </w:pPr>
      <w:r>
        <w:rPr>
          <w:rFonts w:ascii="Times New Roman"/>
          <w:b w:val="false"/>
          <w:i w:val="false"/>
          <w:color w:val="000000"/>
          <w:sz w:val="28"/>
        </w:rPr>
        <w:t>
      В случае если измененные (дополненные) сведения не связаны со сведениями, подлежащими изменению (дополнению) в соответствии с требованием, они подаются таможенным представителем в виде отдельной КПТДЭГ.</w:t>
      </w:r>
    </w:p>
    <w:bookmarkEnd w:id="291"/>
    <w:bookmarkStart w:name="z555" w:id="292"/>
    <w:p>
      <w:pPr>
        <w:spacing w:after="0"/>
        <w:ind w:left="0"/>
        <w:jc w:val="both"/>
      </w:pPr>
      <w:r>
        <w:rPr>
          <w:rFonts w:ascii="Times New Roman"/>
          <w:b w:val="false"/>
          <w:i w:val="false"/>
          <w:color w:val="000000"/>
          <w:sz w:val="28"/>
        </w:rPr>
        <w:t xml:space="preserve">
      23. В случае если таможенный представитель не может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подать в таможенный орган КПТДЭГ, он обязан не позднее 1 часа до истечения такого срока направить уведомление об этом в таможенный орган в виде электронного документа.</w:t>
      </w:r>
    </w:p>
    <w:bookmarkEnd w:id="292"/>
    <w:bookmarkStart w:name="z556" w:id="293"/>
    <w:p>
      <w:pPr>
        <w:spacing w:after="0"/>
        <w:ind w:left="0"/>
        <w:jc w:val="both"/>
      </w:pPr>
      <w:r>
        <w:rPr>
          <w:rFonts w:ascii="Times New Roman"/>
          <w:b w:val="false"/>
          <w:i w:val="false"/>
          <w:color w:val="000000"/>
          <w:sz w:val="28"/>
        </w:rPr>
        <w:t>
      Указанное уведомление не требуется в случае, если требование направлено (вручено) таможенному представителю менее чем за 2 часа до истечения срока выпуска товаров, установленного пунктом 3 статьи 119 Кодекса.</w:t>
      </w:r>
    </w:p>
    <w:bookmarkEnd w:id="293"/>
    <w:bookmarkStart w:name="z557" w:id="294"/>
    <w:p>
      <w:pPr>
        <w:spacing w:after="0"/>
        <w:ind w:left="0"/>
        <w:jc w:val="both"/>
      </w:pPr>
      <w:r>
        <w:rPr>
          <w:rFonts w:ascii="Times New Roman"/>
          <w:b w:val="false"/>
          <w:i w:val="false"/>
          <w:color w:val="000000"/>
          <w:sz w:val="28"/>
        </w:rPr>
        <w:t>
      24. В случаях, предусмотренных пунктом 23 настоящего Порядка, таможенный орган до истечения срока выпуска товаров, установленного пунктом 3 статьи 119 Кодекса, на основании подпункта 2 пункта 4 и в соответствии с пунктом 5 статьи 119 Кодекса продлевает срок выпуска товаров и направляет таможенному представителю в срок, предусмотренный пунктом 9 статьи 119 Кодекса, уведомление о продлении срока выпуска товаров в виде электронного документа или документа на бумажном носителе (при отсутствии технической возможности для направления уведомления в виде электронного документа).</w:t>
      </w:r>
    </w:p>
    <w:bookmarkEnd w:id="294"/>
    <w:bookmarkStart w:name="z558" w:id="295"/>
    <w:p>
      <w:pPr>
        <w:spacing w:after="0"/>
        <w:ind w:left="0"/>
        <w:jc w:val="both"/>
      </w:pPr>
      <w:r>
        <w:rPr>
          <w:rFonts w:ascii="Times New Roman"/>
          <w:b w:val="false"/>
          <w:i w:val="false"/>
          <w:color w:val="000000"/>
          <w:sz w:val="28"/>
        </w:rPr>
        <w:t>
      25. Таможенный орган фиксирует дату и время подачи КПТДЭГ.</w:t>
      </w:r>
    </w:p>
    <w:bookmarkEnd w:id="295"/>
    <w:bookmarkStart w:name="z559" w:id="296"/>
    <w:p>
      <w:pPr>
        <w:spacing w:after="0"/>
        <w:ind w:left="0"/>
        <w:jc w:val="both"/>
      </w:pPr>
      <w:r>
        <w:rPr>
          <w:rFonts w:ascii="Times New Roman"/>
          <w:b w:val="false"/>
          <w:i w:val="false"/>
          <w:color w:val="000000"/>
          <w:sz w:val="28"/>
        </w:rPr>
        <w:t>
      При подаче КПТДЭГ в виде электронного документа таможенный орган направляет таможенному представителю в электронной форме сведения о дате и времени подачи КПТДЭГ.</w:t>
      </w:r>
    </w:p>
    <w:bookmarkEnd w:id="296"/>
    <w:bookmarkStart w:name="z560" w:id="297"/>
    <w:p>
      <w:pPr>
        <w:spacing w:after="0"/>
        <w:ind w:left="0"/>
        <w:jc w:val="both"/>
      </w:pPr>
      <w:r>
        <w:rPr>
          <w:rFonts w:ascii="Times New Roman"/>
          <w:b w:val="false"/>
          <w:i w:val="false"/>
          <w:color w:val="000000"/>
          <w:sz w:val="28"/>
        </w:rPr>
        <w:t>
      При подаче КПТДЭГ в виде документа на бумажном носителе таможенный орган проставляет на КПТДЭГ отметку о дате и времени ее подачи в соответствии с абзацем седьмым пункта 17 Порядка заполнения КПТДЭГ.</w:t>
      </w:r>
    </w:p>
    <w:bookmarkEnd w:id="297"/>
    <w:bookmarkStart w:name="z561" w:id="298"/>
    <w:p>
      <w:pPr>
        <w:spacing w:after="0"/>
        <w:ind w:left="0"/>
        <w:jc w:val="both"/>
      </w:pPr>
      <w:r>
        <w:rPr>
          <w:rFonts w:ascii="Times New Roman"/>
          <w:b w:val="false"/>
          <w:i w:val="false"/>
          <w:color w:val="000000"/>
          <w:sz w:val="28"/>
        </w:rPr>
        <w:t>
      26. Таможенный орган в пределах срока выпуска товаров, установленного пунктом 3 (а в случае продления срока выпуска товаров – пунктом 6) статьи 119 Кодекса, осуществляет проверку сведений, заявленных в КПТДЭГ, на соответствие направленному требованию.</w:t>
      </w:r>
    </w:p>
    <w:bookmarkEnd w:id="298"/>
    <w:bookmarkStart w:name="z562" w:id="299"/>
    <w:p>
      <w:pPr>
        <w:spacing w:after="0"/>
        <w:ind w:left="0"/>
        <w:jc w:val="both"/>
      </w:pPr>
      <w:r>
        <w:rPr>
          <w:rFonts w:ascii="Times New Roman"/>
          <w:b w:val="false"/>
          <w:i w:val="false"/>
          <w:color w:val="000000"/>
          <w:sz w:val="28"/>
        </w:rPr>
        <w:t>
      27. В случае если КПТДЭГ заполнена в соответствии с направленным требованием и Порядком заполнения КПТДЭГ, таможенный орган регистрирует КПТДЭГ согласно пункту 12 настоящего Порядка.</w:t>
      </w:r>
    </w:p>
    <w:bookmarkEnd w:id="299"/>
    <w:bookmarkStart w:name="z563" w:id="300"/>
    <w:p>
      <w:pPr>
        <w:spacing w:after="0"/>
        <w:ind w:left="0"/>
        <w:jc w:val="both"/>
      </w:pPr>
      <w:r>
        <w:rPr>
          <w:rFonts w:ascii="Times New Roman"/>
          <w:b w:val="false"/>
          <w:i w:val="false"/>
          <w:color w:val="000000"/>
          <w:sz w:val="28"/>
        </w:rPr>
        <w:t>
      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КПТДЭГ, ее регистрационном номере.</w:t>
      </w:r>
    </w:p>
    <w:bookmarkEnd w:id="300"/>
    <w:bookmarkStart w:name="z564" w:id="301"/>
    <w:p>
      <w:pPr>
        <w:spacing w:after="0"/>
        <w:ind w:left="0"/>
        <w:jc w:val="both"/>
      </w:pPr>
      <w:r>
        <w:rPr>
          <w:rFonts w:ascii="Times New Roman"/>
          <w:b w:val="false"/>
          <w:i w:val="false"/>
          <w:color w:val="000000"/>
          <w:sz w:val="28"/>
        </w:rPr>
        <w:t>
      При подаче КПТДЭГ в виде документа на бумажном носителе таможенный орган проставляет на КПТДЭГ в графе "А" отметку о ее регистрации в соответствии с пунктом 17 Порядка заполнения КПТДЭГ.</w:t>
      </w:r>
    </w:p>
    <w:bookmarkEnd w:id="301"/>
    <w:bookmarkStart w:name="z565" w:id="302"/>
    <w:p>
      <w:pPr>
        <w:spacing w:after="0"/>
        <w:ind w:left="0"/>
        <w:jc w:val="both"/>
      </w:pPr>
      <w:r>
        <w:rPr>
          <w:rFonts w:ascii="Times New Roman"/>
          <w:b w:val="false"/>
          <w:i w:val="false"/>
          <w:color w:val="000000"/>
          <w:sz w:val="28"/>
        </w:rPr>
        <w:t>
      28. В случае если КПТДЭГ не соответствует требованию или Порядку заполнения КПТДЭГ, таможенный орган отказывает в изменении (дополнении) сведений, заявленных в ПТДЭГ, согласно пунктам 14 и 15 настоящего Порядка (с указанием причин отказа, даты в формате дд.мм.гггг (день, месяц, календарный год) и времени в формате hh:mm (часы и минуты) принятия решения).</w:t>
      </w:r>
    </w:p>
    <w:bookmarkEnd w:id="302"/>
    <w:bookmarkStart w:name="z566" w:id="303"/>
    <w:p>
      <w:pPr>
        <w:spacing w:after="0"/>
        <w:ind w:left="0"/>
        <w:jc w:val="left"/>
      </w:pPr>
      <w:r>
        <w:rPr>
          <w:rFonts w:ascii="Times New Roman"/>
          <w:b/>
          <w:i w:val="false"/>
          <w:color w:val="000000"/>
        </w:rPr>
        <w:t xml:space="preserve"> IV. Случаи изменения (дополнения) сведений, заявленных в ПТДЭГ, после выпуска товаров</w:t>
      </w:r>
    </w:p>
    <w:bookmarkEnd w:id="303"/>
    <w:bookmarkStart w:name="z567" w:id="304"/>
    <w:p>
      <w:pPr>
        <w:spacing w:after="0"/>
        <w:ind w:left="0"/>
        <w:jc w:val="both"/>
      </w:pPr>
      <w:r>
        <w:rPr>
          <w:rFonts w:ascii="Times New Roman"/>
          <w:b w:val="false"/>
          <w:i w:val="false"/>
          <w:color w:val="000000"/>
          <w:sz w:val="28"/>
        </w:rPr>
        <w:t>
      29. После выпуска товаров изменение (дополнение) сведений, заявленных в ПТДЭГ, осуществляется в следующих случаях:</w:t>
      </w:r>
    </w:p>
    <w:bookmarkEnd w:id="304"/>
    <w:bookmarkStart w:name="z568" w:id="305"/>
    <w:p>
      <w:pPr>
        <w:spacing w:after="0"/>
        <w:ind w:left="0"/>
        <w:jc w:val="both"/>
      </w:pPr>
      <w:r>
        <w:rPr>
          <w:rFonts w:ascii="Times New Roman"/>
          <w:b w:val="false"/>
          <w:i w:val="false"/>
          <w:color w:val="000000"/>
          <w:sz w:val="28"/>
        </w:rPr>
        <w:t>
      а) случаи, предусмотренные пунктами 17 и 18 статьи 325 Кодекса;</w:t>
      </w:r>
    </w:p>
    <w:bookmarkEnd w:id="305"/>
    <w:bookmarkStart w:name="z569" w:id="306"/>
    <w:p>
      <w:pPr>
        <w:spacing w:after="0"/>
        <w:ind w:left="0"/>
        <w:jc w:val="both"/>
      </w:pPr>
      <w:r>
        <w:rPr>
          <w:rFonts w:ascii="Times New Roman"/>
          <w:b w:val="false"/>
          <w:i w:val="false"/>
          <w:color w:val="000000"/>
          <w:sz w:val="28"/>
        </w:rPr>
        <w:t>
      б) выявление по результатам таможенного контроля (в том числе таможенного контроля, проведенного в связи с обращением таможенного представителя о необходимости внесения изменений (дополнений) в сведения, заявленные в ПТДЭГ) или иного вида государственного контроля (надзора), осуществляемого таможенными органами в пределах своей компетенции в соответствии с законодательством государств-членов:</w:t>
      </w:r>
    </w:p>
    <w:bookmarkEnd w:id="306"/>
    <w:bookmarkStart w:name="z570" w:id="307"/>
    <w:p>
      <w:pPr>
        <w:spacing w:after="0"/>
        <w:ind w:left="0"/>
        <w:jc w:val="both"/>
      </w:pPr>
      <w:r>
        <w:rPr>
          <w:rFonts w:ascii="Times New Roman"/>
          <w:b w:val="false"/>
          <w:i w:val="false"/>
          <w:color w:val="000000"/>
          <w:sz w:val="28"/>
        </w:rPr>
        <w:t>
      недостоверных сведений, заявленных в ПТДЭГ;</w:t>
      </w:r>
    </w:p>
    <w:bookmarkEnd w:id="307"/>
    <w:bookmarkStart w:name="z571" w:id="308"/>
    <w:p>
      <w:pPr>
        <w:spacing w:after="0"/>
        <w:ind w:left="0"/>
        <w:jc w:val="both"/>
      </w:pPr>
      <w:r>
        <w:rPr>
          <w:rFonts w:ascii="Times New Roman"/>
          <w:b w:val="false"/>
          <w:i w:val="false"/>
          <w:color w:val="000000"/>
          <w:sz w:val="28"/>
        </w:rPr>
        <w:t>
      несоответствия сведений, заявленных в ПТДЭГ, сведениям, содержащимся в документах, подтверждающих сведения, заявленные в ПТДЭГ;</w:t>
      </w:r>
    </w:p>
    <w:bookmarkEnd w:id="308"/>
    <w:bookmarkStart w:name="z572" w:id="309"/>
    <w:p>
      <w:pPr>
        <w:spacing w:after="0"/>
        <w:ind w:left="0"/>
        <w:jc w:val="both"/>
      </w:pPr>
      <w:r>
        <w:rPr>
          <w:rFonts w:ascii="Times New Roman"/>
          <w:b w:val="false"/>
          <w:i w:val="false"/>
          <w:color w:val="000000"/>
          <w:sz w:val="28"/>
        </w:rPr>
        <w:t>
      необходимости дополнения сведений, заявленных в ПТДЭГ;</w:t>
      </w:r>
    </w:p>
    <w:bookmarkEnd w:id="309"/>
    <w:bookmarkStart w:name="z573" w:id="310"/>
    <w:p>
      <w:pPr>
        <w:spacing w:after="0"/>
        <w:ind w:left="0"/>
        <w:jc w:val="both"/>
      </w:pPr>
      <w:r>
        <w:rPr>
          <w:rFonts w:ascii="Times New Roman"/>
          <w:b w:val="false"/>
          <w:i w:val="false"/>
          <w:color w:val="000000"/>
          <w:sz w:val="28"/>
        </w:rPr>
        <w:t>
      в) выявление необходимости внесения изменений (дополнений) в сведения, заявленные в ПТДЭГ, по результатам рассмотрения жалоб на решения, действия (бездействие) таможенных органов и должностных лиц либо на основании вступивших в законную силу решений судебных органов государств-членов;</w:t>
      </w:r>
    </w:p>
    <w:bookmarkEnd w:id="310"/>
    <w:bookmarkStart w:name="z574" w:id="311"/>
    <w:p>
      <w:pPr>
        <w:spacing w:after="0"/>
        <w:ind w:left="0"/>
        <w:jc w:val="both"/>
      </w:pPr>
      <w:r>
        <w:rPr>
          <w:rFonts w:ascii="Times New Roman"/>
          <w:b w:val="false"/>
          <w:i w:val="false"/>
          <w:color w:val="000000"/>
          <w:sz w:val="28"/>
        </w:rPr>
        <w:t>
      г) выявление необходимости внесения изменений (дополнений) в записи (отметки) в графах ПТДЭГ, заполняемых должностным лицом.</w:t>
      </w:r>
    </w:p>
    <w:bookmarkEnd w:id="311"/>
    <w:bookmarkStart w:name="z575" w:id="312"/>
    <w:p>
      <w:pPr>
        <w:spacing w:after="0"/>
        <w:ind w:left="0"/>
        <w:jc w:val="left"/>
      </w:pPr>
      <w:r>
        <w:rPr>
          <w:rFonts w:ascii="Times New Roman"/>
          <w:b/>
          <w:i w:val="false"/>
          <w:color w:val="000000"/>
        </w:rPr>
        <w:t xml:space="preserve"> V. Порядок совершения таможенных операций, связанных с изменением (дополнением) сведений, заявленных в ПТДЭГ, после выпуска товаров по обращению с разрешения таможенного органа</w:t>
      </w:r>
    </w:p>
    <w:bookmarkEnd w:id="312"/>
    <w:bookmarkStart w:name="z576" w:id="313"/>
    <w:p>
      <w:pPr>
        <w:spacing w:after="0"/>
        <w:ind w:left="0"/>
        <w:jc w:val="both"/>
      </w:pPr>
      <w:r>
        <w:rPr>
          <w:rFonts w:ascii="Times New Roman"/>
          <w:b w:val="false"/>
          <w:i w:val="false"/>
          <w:color w:val="000000"/>
          <w:sz w:val="28"/>
        </w:rPr>
        <w:t>
      30. Изменение (дополнение) сведений, заявленных в ПТДЭГ, после выпуска товаров по обращению осуществляется с разрешения таможенного органа.</w:t>
      </w:r>
    </w:p>
    <w:bookmarkEnd w:id="313"/>
    <w:bookmarkStart w:name="z577" w:id="314"/>
    <w:p>
      <w:pPr>
        <w:spacing w:after="0"/>
        <w:ind w:left="0"/>
        <w:jc w:val="both"/>
      </w:pPr>
      <w:r>
        <w:rPr>
          <w:rFonts w:ascii="Times New Roman"/>
          <w:b w:val="false"/>
          <w:i w:val="false"/>
          <w:color w:val="000000"/>
          <w:sz w:val="28"/>
        </w:rPr>
        <w:t>
      31. Для изменения (дополнения) сведений, заявленных в ПТДЭГ, после выпуска товаров таможенный представитель подает в таможенный орган обращение и надлежащим образом заполненную КПТДЭГ.</w:t>
      </w:r>
    </w:p>
    <w:bookmarkEnd w:id="314"/>
    <w:bookmarkStart w:name="z578" w:id="315"/>
    <w:p>
      <w:pPr>
        <w:spacing w:after="0"/>
        <w:ind w:left="0"/>
        <w:jc w:val="both"/>
      </w:pPr>
      <w:r>
        <w:rPr>
          <w:rFonts w:ascii="Times New Roman"/>
          <w:b w:val="false"/>
          <w:i w:val="false"/>
          <w:color w:val="000000"/>
          <w:sz w:val="28"/>
        </w:rPr>
        <w:t>
      КПТДЭГ не подается в случае необходимости внесения изменений (дополнений) исключительно в записи (отметки) в графах ПТДЭГ, заполняемых должностным лицом.</w:t>
      </w:r>
    </w:p>
    <w:bookmarkEnd w:id="315"/>
    <w:bookmarkStart w:name="z579" w:id="316"/>
    <w:p>
      <w:pPr>
        <w:spacing w:after="0"/>
        <w:ind w:left="0"/>
        <w:jc w:val="both"/>
      </w:pPr>
      <w:r>
        <w:rPr>
          <w:rFonts w:ascii="Times New Roman"/>
          <w:b w:val="false"/>
          <w:i w:val="false"/>
          <w:color w:val="000000"/>
          <w:sz w:val="28"/>
        </w:rPr>
        <w:t xml:space="preserve">
      32. Обращение и КПТДЭГ подаются таможенным представителем в виде электронного документа. </w:t>
      </w:r>
    </w:p>
    <w:bookmarkEnd w:id="316"/>
    <w:bookmarkStart w:name="z580" w:id="317"/>
    <w:p>
      <w:pPr>
        <w:spacing w:after="0"/>
        <w:ind w:left="0"/>
        <w:jc w:val="both"/>
      </w:pPr>
      <w:r>
        <w:rPr>
          <w:rFonts w:ascii="Times New Roman"/>
          <w:b w:val="false"/>
          <w:i w:val="false"/>
          <w:color w:val="000000"/>
          <w:sz w:val="28"/>
        </w:rPr>
        <w:t>
      Обращение и КПТДЭГ подаются в виде документа на бумажном носителе в случае, если у таможенного органа отсутствует техническая возможность для принятия обращения и КПТДЭГ в виде электронных документов.</w:t>
      </w:r>
    </w:p>
    <w:bookmarkEnd w:id="317"/>
    <w:bookmarkStart w:name="z581" w:id="318"/>
    <w:p>
      <w:pPr>
        <w:spacing w:after="0"/>
        <w:ind w:left="0"/>
        <w:jc w:val="both"/>
      </w:pPr>
      <w:r>
        <w:rPr>
          <w:rFonts w:ascii="Times New Roman"/>
          <w:b w:val="false"/>
          <w:i w:val="false"/>
          <w:color w:val="000000"/>
          <w:sz w:val="28"/>
        </w:rPr>
        <w:t>
      33. В обращении, составленном в произвольной форме, указываются регистрационный номер ПТДЭГ, перечень изменений (дополнений) в сведения, заявленные в ПТДЭГ, и обоснование необходимости таких изменений (дополнений).</w:t>
      </w:r>
    </w:p>
    <w:bookmarkEnd w:id="318"/>
    <w:bookmarkStart w:name="z582" w:id="319"/>
    <w:p>
      <w:pPr>
        <w:spacing w:after="0"/>
        <w:ind w:left="0"/>
        <w:jc w:val="both"/>
      </w:pPr>
      <w:r>
        <w:rPr>
          <w:rFonts w:ascii="Times New Roman"/>
          <w:b w:val="false"/>
          <w:i w:val="false"/>
          <w:color w:val="000000"/>
          <w:sz w:val="28"/>
        </w:rPr>
        <w:t>
      34. В Республике Армения, Республике Беларусь, Республике Казахстан и Кыргызской Республике в случае, если обращение содержит сведения, необходимые в соответствии с законодательством государства-члена для возврата (зачета) излишне уплаченных и (или) излишне взысканных сумм таможенных платежей, оно рассматривается в качестве заявления на возврат (зачет), если согласно законодательству государства-члена возврат (зачет) излишне уплаченных и (или) излишне взысканных сумм таможенных платежей производится по заявлению плательщика.</w:t>
      </w:r>
    </w:p>
    <w:bookmarkEnd w:id="319"/>
    <w:bookmarkStart w:name="z583" w:id="320"/>
    <w:p>
      <w:pPr>
        <w:spacing w:after="0"/>
        <w:ind w:left="0"/>
        <w:jc w:val="both"/>
      </w:pPr>
      <w:r>
        <w:rPr>
          <w:rFonts w:ascii="Times New Roman"/>
          <w:b w:val="false"/>
          <w:i w:val="false"/>
          <w:color w:val="000000"/>
          <w:sz w:val="28"/>
        </w:rPr>
        <w:t>
      35. Обращение и КПТДЭГ (либо только обращение, если КПТДЭГ не подается в соответствии с абзацем вторым пункта 31 настоящего Порядка) подаются в таможенный орган, в котором зарегистрирована ПТДЭГ, сведения которой изменяются (дополняются), либо в иной таможенный орган, определенный в соответствии с законодательством государства-члена.</w:t>
      </w:r>
    </w:p>
    <w:bookmarkEnd w:id="320"/>
    <w:bookmarkStart w:name="z584" w:id="321"/>
    <w:p>
      <w:pPr>
        <w:spacing w:after="0"/>
        <w:ind w:left="0"/>
        <w:jc w:val="both"/>
      </w:pPr>
      <w:r>
        <w:rPr>
          <w:rFonts w:ascii="Times New Roman"/>
          <w:b w:val="false"/>
          <w:i w:val="false"/>
          <w:color w:val="000000"/>
          <w:sz w:val="28"/>
        </w:rPr>
        <w:t>
      Таможенный орган регистрирует обращение.</w:t>
      </w:r>
    </w:p>
    <w:bookmarkEnd w:id="321"/>
    <w:bookmarkStart w:name="z585" w:id="322"/>
    <w:p>
      <w:pPr>
        <w:spacing w:after="0"/>
        <w:ind w:left="0"/>
        <w:jc w:val="both"/>
      </w:pPr>
      <w:r>
        <w:rPr>
          <w:rFonts w:ascii="Times New Roman"/>
          <w:b w:val="false"/>
          <w:i w:val="false"/>
          <w:color w:val="000000"/>
          <w:sz w:val="28"/>
        </w:rPr>
        <w:t>
      При подаче обращения в виде электронного документа таможенный орган направляет таможенному представителю в электронной форме сведения о дате регистрации обращения.</w:t>
      </w:r>
    </w:p>
    <w:bookmarkEnd w:id="322"/>
    <w:bookmarkStart w:name="z586" w:id="323"/>
    <w:p>
      <w:pPr>
        <w:spacing w:after="0"/>
        <w:ind w:left="0"/>
        <w:jc w:val="both"/>
      </w:pPr>
      <w:r>
        <w:rPr>
          <w:rFonts w:ascii="Times New Roman"/>
          <w:b w:val="false"/>
          <w:i w:val="false"/>
          <w:color w:val="000000"/>
          <w:sz w:val="28"/>
        </w:rPr>
        <w:t>
      При подаче обращения в виде документа на бумажном носителе таможенный орган указывает в КПТДЭГ, представленной вместе с обращением, дату регистрации обращения в соответствии с абзацем седьмым пункта 17 Порядка заполнения КПТДЭГ.</w:t>
      </w:r>
    </w:p>
    <w:bookmarkEnd w:id="323"/>
    <w:bookmarkStart w:name="z587" w:id="324"/>
    <w:p>
      <w:pPr>
        <w:spacing w:after="0"/>
        <w:ind w:left="0"/>
        <w:jc w:val="both"/>
      </w:pPr>
      <w:r>
        <w:rPr>
          <w:rFonts w:ascii="Times New Roman"/>
          <w:b w:val="false"/>
          <w:i w:val="false"/>
          <w:color w:val="000000"/>
          <w:sz w:val="28"/>
        </w:rPr>
        <w:t>
      Таможенный орган фиксирует дату подачи КПТДЭГ при ее представлении вместе с обращением.</w:t>
      </w:r>
    </w:p>
    <w:bookmarkEnd w:id="324"/>
    <w:bookmarkStart w:name="z588" w:id="325"/>
    <w:p>
      <w:pPr>
        <w:spacing w:after="0"/>
        <w:ind w:left="0"/>
        <w:jc w:val="both"/>
      </w:pPr>
      <w:r>
        <w:rPr>
          <w:rFonts w:ascii="Times New Roman"/>
          <w:b w:val="false"/>
          <w:i w:val="false"/>
          <w:color w:val="000000"/>
          <w:sz w:val="28"/>
        </w:rPr>
        <w:t>
      36. Рассмотрение таможенным органом обращения осуществляется в соответствии с законодательством государства-члена в установленный срок, который не может превышать 30 календарных дней со дня его регистрации.</w:t>
      </w:r>
    </w:p>
    <w:bookmarkEnd w:id="325"/>
    <w:bookmarkStart w:name="z589" w:id="326"/>
    <w:p>
      <w:pPr>
        <w:spacing w:after="0"/>
        <w:ind w:left="0"/>
        <w:jc w:val="both"/>
      </w:pPr>
      <w:r>
        <w:rPr>
          <w:rFonts w:ascii="Times New Roman"/>
          <w:b w:val="false"/>
          <w:i w:val="false"/>
          <w:color w:val="000000"/>
          <w:sz w:val="28"/>
        </w:rPr>
        <w:t>
      37. Таможенный орган, рассматривающий обращение, проводит таможенный контроль в порядке, установленном Кодексом.</w:t>
      </w:r>
    </w:p>
    <w:bookmarkEnd w:id="326"/>
    <w:bookmarkStart w:name="z590" w:id="327"/>
    <w:p>
      <w:pPr>
        <w:spacing w:after="0"/>
        <w:ind w:left="0"/>
        <w:jc w:val="both"/>
      </w:pPr>
      <w:r>
        <w:rPr>
          <w:rFonts w:ascii="Times New Roman"/>
          <w:b w:val="false"/>
          <w:i w:val="false"/>
          <w:color w:val="000000"/>
          <w:sz w:val="28"/>
        </w:rPr>
        <w:t>
      38. Таможенный орган разрешает изменение (дополнение) сведений, заявленных в ПТДЭГ, при соблюдении следующих условий:</w:t>
      </w:r>
    </w:p>
    <w:bookmarkEnd w:id="327"/>
    <w:bookmarkStart w:name="z591" w:id="328"/>
    <w:p>
      <w:pPr>
        <w:spacing w:after="0"/>
        <w:ind w:left="0"/>
        <w:jc w:val="both"/>
      </w:pPr>
      <w:r>
        <w:rPr>
          <w:rFonts w:ascii="Times New Roman"/>
          <w:b w:val="false"/>
          <w:i w:val="false"/>
          <w:color w:val="000000"/>
          <w:sz w:val="28"/>
        </w:rPr>
        <w:t>
      а) обращение и КПТДЭГ (либо только обращение, если КПТДЭГ не подается в соответствии с абзацем вторым пункта 31 настоящего Порядка) поступили в таможенный орган, указанный в абзаце первом пункта 35 настоящего Порядка, в пределах срока проведения таможенного контроля, определенного в соответствии с пунктом 7 статьи 310 Кодекса;</w:t>
      </w:r>
    </w:p>
    <w:bookmarkEnd w:id="328"/>
    <w:bookmarkStart w:name="z592" w:id="329"/>
    <w:p>
      <w:pPr>
        <w:spacing w:after="0"/>
        <w:ind w:left="0"/>
        <w:jc w:val="both"/>
      </w:pPr>
      <w:r>
        <w:rPr>
          <w:rFonts w:ascii="Times New Roman"/>
          <w:b w:val="false"/>
          <w:i w:val="false"/>
          <w:color w:val="000000"/>
          <w:sz w:val="28"/>
        </w:rPr>
        <w:t>
      б) изменение (дополнение) сведений, заявленных в ПТДЭГ, не влечет за собой несоблюдения положений подпунктов "а" и "б" пункта 2 Решения Коллегии Евразийской экономической комиссии от 16 октября 2018 г. № 158;</w:t>
      </w:r>
    </w:p>
    <w:bookmarkEnd w:id="329"/>
    <w:bookmarkStart w:name="z593" w:id="330"/>
    <w:p>
      <w:pPr>
        <w:spacing w:after="0"/>
        <w:ind w:left="0"/>
        <w:jc w:val="both"/>
      </w:pPr>
      <w:r>
        <w:rPr>
          <w:rFonts w:ascii="Times New Roman"/>
          <w:b w:val="false"/>
          <w:i w:val="false"/>
          <w:color w:val="000000"/>
          <w:sz w:val="28"/>
        </w:rPr>
        <w:t>
      в) выполнены требования, предусмотренные пунктами 2 (при представлении обращения вместе с КПТДЭГ), 3 – 5 и 30 – 33 настоящего Порядка;</w:t>
      </w:r>
    </w:p>
    <w:bookmarkEnd w:id="330"/>
    <w:bookmarkStart w:name="z594" w:id="331"/>
    <w:p>
      <w:pPr>
        <w:spacing w:after="0"/>
        <w:ind w:left="0"/>
        <w:jc w:val="both"/>
      </w:pPr>
      <w:r>
        <w:rPr>
          <w:rFonts w:ascii="Times New Roman"/>
          <w:b w:val="false"/>
          <w:i w:val="false"/>
          <w:color w:val="000000"/>
          <w:sz w:val="28"/>
        </w:rPr>
        <w:t>
      г) при проведении таможенного контроля после выпуска товаров таможенным органом не выявлено иных сведений, кроме представленных для внесения в ПТДЭГ и указанных в обращении и КПТДЭГ (либо только в обращении, если КПТДЭГ не подается в соответствии с абзацем вторым пункта 31 настоящего Порядка).</w:t>
      </w:r>
    </w:p>
    <w:bookmarkEnd w:id="331"/>
    <w:bookmarkStart w:name="z595" w:id="332"/>
    <w:p>
      <w:pPr>
        <w:spacing w:after="0"/>
        <w:ind w:left="0"/>
        <w:jc w:val="both"/>
      </w:pPr>
      <w:r>
        <w:rPr>
          <w:rFonts w:ascii="Times New Roman"/>
          <w:b w:val="false"/>
          <w:i w:val="false"/>
          <w:color w:val="000000"/>
          <w:sz w:val="28"/>
        </w:rPr>
        <w:t>
      39. Регистрация КПТДЭГ осуществляется в соответствии с пунктом 12 настоящего Порядка.</w:t>
      </w:r>
    </w:p>
    <w:bookmarkEnd w:id="332"/>
    <w:bookmarkStart w:name="z596" w:id="333"/>
    <w:p>
      <w:pPr>
        <w:spacing w:after="0"/>
        <w:ind w:left="0"/>
        <w:jc w:val="both"/>
      </w:pPr>
      <w:r>
        <w:rPr>
          <w:rFonts w:ascii="Times New Roman"/>
          <w:b w:val="false"/>
          <w:i w:val="false"/>
          <w:color w:val="000000"/>
          <w:sz w:val="28"/>
        </w:rPr>
        <w:t xml:space="preserve">
      40. Если изменение (дополнение) сведений, заявленных в ПТДЭГ, влияет на размер исчисленных и (или) подлежащих уплате таможенных платежей, таможенным органом не позднее 1 рабочего дня, следующего за днем регистрации КПТДЭГ, формируется с учетом вносимых изменений (дополнений) и направляется таможенному представителю в соответствии с абзацами третьим – пятым пункта 13 настоящего Порядка документ об уплате в виде электронного документа или документа на бумажном носителе (в зависимости от того, в каком виде подана КПТДЭГ). </w:t>
      </w:r>
    </w:p>
    <w:bookmarkEnd w:id="333"/>
    <w:bookmarkStart w:name="z597" w:id="334"/>
    <w:p>
      <w:pPr>
        <w:spacing w:after="0"/>
        <w:ind w:left="0"/>
        <w:jc w:val="both"/>
      </w:pPr>
      <w:r>
        <w:rPr>
          <w:rFonts w:ascii="Times New Roman"/>
          <w:b w:val="false"/>
          <w:i w:val="false"/>
          <w:color w:val="000000"/>
          <w:sz w:val="28"/>
        </w:rPr>
        <w:t>
      41. В случае необходимости внесения изменений (дополнений) исключительно в записи (отметки) в заполняемых должностным лицом графах ПТДЭГ в виде электронного документа такие изменения (дополнения) вносятся должностным лицом в ПТДЭГ с использованием информационной системы таможенного органа. ПТДЭГ в виде электронного документа с внесенными изменениями (дополнениями) либо информация о таких изменениях (дополнениях) направляется таможенному представителю в электронной форме в срок, не превышающий 1 рабочего дня со дня внесения этих изменений (дополнений).</w:t>
      </w:r>
    </w:p>
    <w:bookmarkEnd w:id="334"/>
    <w:bookmarkStart w:name="z598" w:id="335"/>
    <w:p>
      <w:pPr>
        <w:spacing w:after="0"/>
        <w:ind w:left="0"/>
        <w:jc w:val="both"/>
      </w:pPr>
      <w:r>
        <w:rPr>
          <w:rFonts w:ascii="Times New Roman"/>
          <w:b w:val="false"/>
          <w:i w:val="false"/>
          <w:color w:val="000000"/>
          <w:sz w:val="28"/>
        </w:rPr>
        <w:t>
      В случае необходимости внесения изменений (дополнений) исключительно в записи (отметки) в заполняемых должностным лицом графах ПТДЭГ в виде документа на бумажном носителе такие изменения (дополнения) вносятся должностным лицом в ПТДЭГ от руки и заверяются подписью и оттиском личной номерной печати (при наличии) с указанием даты внесения изменений (дополнений).</w:t>
      </w:r>
    </w:p>
    <w:bookmarkEnd w:id="335"/>
    <w:bookmarkStart w:name="z599" w:id="336"/>
    <w:p>
      <w:pPr>
        <w:spacing w:after="0"/>
        <w:ind w:left="0"/>
        <w:jc w:val="both"/>
      </w:pPr>
      <w:r>
        <w:rPr>
          <w:rFonts w:ascii="Times New Roman"/>
          <w:b w:val="false"/>
          <w:i w:val="false"/>
          <w:color w:val="000000"/>
          <w:sz w:val="28"/>
        </w:rPr>
        <w:t>
      Заверенная таможенным органом копия ПТДЭГ в виде документа на бумажном носителе с внесенными изменениями (дополнениями) вручается таможенному представителю под подпись либо направляется заказным почтовым отправлением с уведомлением о вручении в срок, не превышающий 3 рабочих дней со дня внесения этих изменений (дополнений). В Республике Беларусь указанный документ направляется простым почтовым отправлением.</w:t>
      </w:r>
    </w:p>
    <w:bookmarkEnd w:id="336"/>
    <w:bookmarkStart w:name="z600" w:id="337"/>
    <w:p>
      <w:pPr>
        <w:spacing w:after="0"/>
        <w:ind w:left="0"/>
        <w:jc w:val="both"/>
      </w:pPr>
      <w:r>
        <w:rPr>
          <w:rFonts w:ascii="Times New Roman"/>
          <w:b w:val="false"/>
          <w:i w:val="false"/>
          <w:color w:val="000000"/>
          <w:sz w:val="28"/>
        </w:rPr>
        <w:t>
      42. При несоблюдении условий, предусмотренных пунктом 38 настоящего Порядка, таможенный орган отказывает в изменении (дополнении) сведений, заявленных в ПТДЭГ, путем оформления отказа в регистрации КПТДЭГ в порядке, предусмотренном пунктами 14 и 15 настоящего Порядка (с указанием причин отказа и даты принятия решения в формате дд.мм.гггг (день, месяц, календарный год)).</w:t>
      </w:r>
    </w:p>
    <w:bookmarkEnd w:id="337"/>
    <w:bookmarkStart w:name="z601" w:id="338"/>
    <w:p>
      <w:pPr>
        <w:spacing w:after="0"/>
        <w:ind w:left="0"/>
        <w:jc w:val="both"/>
      </w:pPr>
      <w:r>
        <w:rPr>
          <w:rFonts w:ascii="Times New Roman"/>
          <w:b w:val="false"/>
          <w:i w:val="false"/>
          <w:color w:val="000000"/>
          <w:sz w:val="28"/>
        </w:rPr>
        <w:t>
      При представлении в случае, предусмотренном абзацем вторым пункта 31 настоящего Порядка, только обращения отказ в изменении (дополнении) записей (отметок) в графах ПТДЭГ, заполняемых должностным лицом, оформляется путем направления ответа таможенному представителю по результатам рассмотрения обращения.</w:t>
      </w:r>
    </w:p>
    <w:bookmarkEnd w:id="338"/>
    <w:bookmarkStart w:name="z602" w:id="339"/>
    <w:p>
      <w:pPr>
        <w:spacing w:after="0"/>
        <w:ind w:left="0"/>
        <w:jc w:val="left"/>
      </w:pPr>
      <w:r>
        <w:rPr>
          <w:rFonts w:ascii="Times New Roman"/>
          <w:b/>
          <w:i w:val="false"/>
          <w:color w:val="000000"/>
        </w:rPr>
        <w:t xml:space="preserve"> VI. Порядок совершения таможенных операций, связанных с изменением (дополнением) сведений, заявленных в ПТДЭГ, после выпуска товаров по решению таможенного органа</w:t>
      </w:r>
    </w:p>
    <w:bookmarkEnd w:id="339"/>
    <w:bookmarkStart w:name="z603" w:id="340"/>
    <w:p>
      <w:pPr>
        <w:spacing w:after="0"/>
        <w:ind w:left="0"/>
        <w:jc w:val="both"/>
      </w:pPr>
      <w:r>
        <w:rPr>
          <w:rFonts w:ascii="Times New Roman"/>
          <w:b w:val="false"/>
          <w:i w:val="false"/>
          <w:color w:val="000000"/>
          <w:sz w:val="28"/>
        </w:rPr>
        <w:t>
      43. Решение таможенного органа о внесении изменений (дополнений) в сведения, заявленные в ПТДЭГ, после выпуска товаров (далее – решение) оформляется в виде электронного документа или документа на бумажном носителе (в зависимости от того, в каком виде подана ПТДЭГ).</w:t>
      </w:r>
    </w:p>
    <w:bookmarkEnd w:id="340"/>
    <w:bookmarkStart w:name="z604" w:id="341"/>
    <w:p>
      <w:pPr>
        <w:spacing w:after="0"/>
        <w:ind w:left="0"/>
        <w:jc w:val="both"/>
      </w:pPr>
      <w:r>
        <w:rPr>
          <w:rFonts w:ascii="Times New Roman"/>
          <w:b w:val="false"/>
          <w:i w:val="false"/>
          <w:color w:val="000000"/>
          <w:sz w:val="28"/>
        </w:rPr>
        <w:t xml:space="preserve">
      44. Решение в виде документа на бумажном носителе оформляется на листе бумаги формата А4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341"/>
    <w:bookmarkStart w:name="z605" w:id="342"/>
    <w:p>
      <w:pPr>
        <w:spacing w:after="0"/>
        <w:ind w:left="0"/>
        <w:jc w:val="both"/>
      </w:pPr>
      <w:r>
        <w:rPr>
          <w:rFonts w:ascii="Times New Roman"/>
          <w:b w:val="false"/>
          <w:i w:val="false"/>
          <w:color w:val="000000"/>
          <w:sz w:val="28"/>
        </w:rPr>
        <w:t xml:space="preserve">
      Решение в виде электронного документа должно содержать сведения, предусмотренные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w:t>
      </w:r>
    </w:p>
    <w:bookmarkEnd w:id="342"/>
    <w:bookmarkStart w:name="z606" w:id="343"/>
    <w:p>
      <w:pPr>
        <w:spacing w:after="0"/>
        <w:ind w:left="0"/>
        <w:jc w:val="both"/>
      </w:pPr>
      <w:r>
        <w:rPr>
          <w:rFonts w:ascii="Times New Roman"/>
          <w:b w:val="false"/>
          <w:i w:val="false"/>
          <w:color w:val="000000"/>
          <w:sz w:val="28"/>
        </w:rPr>
        <w:t>
      45. Решение в виде электронного документа направляется таможенному представителю не позднее 1 рабочего дня со дня его принятия.</w:t>
      </w:r>
    </w:p>
    <w:bookmarkEnd w:id="343"/>
    <w:bookmarkStart w:name="z607" w:id="344"/>
    <w:p>
      <w:pPr>
        <w:spacing w:after="0"/>
        <w:ind w:left="0"/>
        <w:jc w:val="both"/>
      </w:pPr>
      <w:r>
        <w:rPr>
          <w:rFonts w:ascii="Times New Roman"/>
          <w:b w:val="false"/>
          <w:i w:val="false"/>
          <w:color w:val="000000"/>
          <w:sz w:val="28"/>
        </w:rPr>
        <w:t>
      Сведения о дате и времени получения таможенным представителем решения в виде электронного документа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bookmarkEnd w:id="344"/>
    <w:bookmarkStart w:name="z608" w:id="345"/>
    <w:p>
      <w:pPr>
        <w:spacing w:after="0"/>
        <w:ind w:left="0"/>
        <w:jc w:val="both"/>
      </w:pPr>
      <w:r>
        <w:rPr>
          <w:rFonts w:ascii="Times New Roman"/>
          <w:b w:val="false"/>
          <w:i w:val="false"/>
          <w:color w:val="000000"/>
          <w:sz w:val="28"/>
        </w:rPr>
        <w:t>
      Решение в виде документа на бумажном носителе вручается таможенному представителю под подпись либо направляется заказным почтовым отправлением с уведомлением о вручении в срок, не превышающий 5 рабочих дней со дня его принятия.</w:t>
      </w:r>
    </w:p>
    <w:bookmarkEnd w:id="345"/>
    <w:bookmarkStart w:name="z609" w:id="346"/>
    <w:p>
      <w:pPr>
        <w:spacing w:after="0"/>
        <w:ind w:left="0"/>
        <w:jc w:val="both"/>
      </w:pPr>
      <w:r>
        <w:rPr>
          <w:rFonts w:ascii="Times New Roman"/>
          <w:b w:val="false"/>
          <w:i w:val="false"/>
          <w:color w:val="000000"/>
          <w:sz w:val="28"/>
        </w:rPr>
        <w:t>
      46. В качестве решения может рассматриваться иное решение таможенного органа, принятое по результатам таможенного контроля, если такое решение содержит:</w:t>
      </w:r>
    </w:p>
    <w:bookmarkEnd w:id="346"/>
    <w:bookmarkStart w:name="z610" w:id="347"/>
    <w:p>
      <w:pPr>
        <w:spacing w:after="0"/>
        <w:ind w:left="0"/>
        <w:jc w:val="both"/>
      </w:pPr>
      <w:r>
        <w:rPr>
          <w:rFonts w:ascii="Times New Roman"/>
          <w:b w:val="false"/>
          <w:i w:val="false"/>
          <w:color w:val="000000"/>
          <w:sz w:val="28"/>
        </w:rPr>
        <w:t>
      требование о внесении изменений (дополнений) в сведения, заявленные в ПТДЭГ;</w:t>
      </w:r>
    </w:p>
    <w:bookmarkEnd w:id="347"/>
    <w:bookmarkStart w:name="z611" w:id="348"/>
    <w:p>
      <w:pPr>
        <w:spacing w:after="0"/>
        <w:ind w:left="0"/>
        <w:jc w:val="both"/>
      </w:pPr>
      <w:r>
        <w:rPr>
          <w:rFonts w:ascii="Times New Roman"/>
          <w:b w:val="false"/>
          <w:i w:val="false"/>
          <w:color w:val="000000"/>
          <w:sz w:val="28"/>
        </w:rPr>
        <w:t>
      сведения о регистрационном номере ПТДЭГ, перечень изменений (дополнений), вносимых в сведения, заявленные в ПТДЭГ;</w:t>
      </w:r>
    </w:p>
    <w:bookmarkEnd w:id="348"/>
    <w:bookmarkStart w:name="z612" w:id="349"/>
    <w:p>
      <w:pPr>
        <w:spacing w:after="0"/>
        <w:ind w:left="0"/>
        <w:jc w:val="both"/>
      </w:pPr>
      <w:r>
        <w:rPr>
          <w:rFonts w:ascii="Times New Roman"/>
          <w:b w:val="false"/>
          <w:i w:val="false"/>
          <w:color w:val="000000"/>
          <w:sz w:val="28"/>
        </w:rPr>
        <w:t>
      основание для изменения (дополнения) сведений, заявленных в ПТДЭГ.</w:t>
      </w:r>
    </w:p>
    <w:bookmarkEnd w:id="349"/>
    <w:bookmarkStart w:name="z613" w:id="350"/>
    <w:p>
      <w:pPr>
        <w:spacing w:after="0"/>
        <w:ind w:left="0"/>
        <w:jc w:val="both"/>
      </w:pPr>
      <w:r>
        <w:rPr>
          <w:rFonts w:ascii="Times New Roman"/>
          <w:b w:val="false"/>
          <w:i w:val="false"/>
          <w:color w:val="000000"/>
          <w:sz w:val="28"/>
        </w:rPr>
        <w:t>
      В Республике Беларусь такое решение должно содержать срок представления в таможенный орган КПТДЭГ.</w:t>
      </w:r>
    </w:p>
    <w:bookmarkEnd w:id="350"/>
    <w:bookmarkStart w:name="z614" w:id="351"/>
    <w:p>
      <w:pPr>
        <w:spacing w:after="0"/>
        <w:ind w:left="0"/>
        <w:jc w:val="both"/>
      </w:pPr>
      <w:r>
        <w:rPr>
          <w:rFonts w:ascii="Times New Roman"/>
          <w:b w:val="false"/>
          <w:i w:val="false"/>
          <w:color w:val="000000"/>
          <w:sz w:val="28"/>
        </w:rPr>
        <w:t>
      47. В Республике Армения, Республике Казахстан, Кыргызской Республике и Российской Федерации одновременно с решением должностным лицом оформляются в виде электронных документов или документов на бумажном носителе (в зависимости от того, как оформлено решение) и направляются таможенному представителю:</w:t>
      </w:r>
    </w:p>
    <w:bookmarkEnd w:id="351"/>
    <w:bookmarkStart w:name="z615" w:id="352"/>
    <w:p>
      <w:pPr>
        <w:spacing w:after="0"/>
        <w:ind w:left="0"/>
        <w:jc w:val="both"/>
      </w:pPr>
      <w:r>
        <w:rPr>
          <w:rFonts w:ascii="Times New Roman"/>
          <w:b w:val="false"/>
          <w:i w:val="false"/>
          <w:color w:val="000000"/>
          <w:sz w:val="28"/>
        </w:rPr>
        <w:t>
      КПТДЭГ, зарегистрированная путем присвоения регистрационного номера, формируемого в порядке, определенном абзацами вторым – шестым пункта 17 Порядка заполнения КПТДЭГ;</w:t>
      </w:r>
    </w:p>
    <w:bookmarkEnd w:id="352"/>
    <w:bookmarkStart w:name="z616" w:id="353"/>
    <w:p>
      <w:pPr>
        <w:spacing w:after="0"/>
        <w:ind w:left="0"/>
        <w:jc w:val="both"/>
      </w:pPr>
      <w:r>
        <w:rPr>
          <w:rFonts w:ascii="Times New Roman"/>
          <w:b w:val="false"/>
          <w:i w:val="false"/>
          <w:color w:val="000000"/>
          <w:sz w:val="28"/>
        </w:rPr>
        <w:t>
      документ об уплате (в случае, если внесение изменений (дополнений) в сведения, заявленные в ПТДЭГ, влияет на размер исчисленных и (или) подлежащих уплате таможенных платежей).</w:t>
      </w:r>
    </w:p>
    <w:bookmarkEnd w:id="353"/>
    <w:bookmarkStart w:name="z617" w:id="354"/>
    <w:p>
      <w:pPr>
        <w:spacing w:after="0"/>
        <w:ind w:left="0"/>
        <w:jc w:val="both"/>
      </w:pPr>
      <w:r>
        <w:rPr>
          <w:rFonts w:ascii="Times New Roman"/>
          <w:b w:val="false"/>
          <w:i w:val="false"/>
          <w:color w:val="000000"/>
          <w:sz w:val="28"/>
        </w:rPr>
        <w:t>
      В Республике Беларусь в случае, если внесение изменений (дополнений) в сведения, заявленные в ПТДЭГ, влияет на размер исчисленных и (или) подлежащих уплате таможенных платежей, одновременно с решением должностным лицом формируется и направляется таможенному представителю в соответствии с абзацами третьим – пятым пункта 13 настоящего Порядка документ об уплате в виде электронного документа или документа на бумажном носителе (в зависимости от того, как оформлено решение).</w:t>
      </w:r>
    </w:p>
    <w:bookmarkEnd w:id="354"/>
    <w:bookmarkStart w:name="z618" w:id="355"/>
    <w:p>
      <w:pPr>
        <w:spacing w:after="0"/>
        <w:ind w:left="0"/>
        <w:jc w:val="both"/>
      </w:pPr>
      <w:r>
        <w:rPr>
          <w:rFonts w:ascii="Times New Roman"/>
          <w:b w:val="false"/>
          <w:i w:val="false"/>
          <w:color w:val="000000"/>
          <w:sz w:val="28"/>
        </w:rPr>
        <w:t>
      48. В Республике Беларусь таможенный представитель исходя из сведений, указанных таможенным органом в решении, в срок, не превышающий 10 рабочих дней со дня получения таможенным представителем решения, подает в таможенный орган, в котором зарегистрирована ПТДЭГ, сведения которой изменяются (дополняются), КПТДЭГ, а в случае уплаты таможенных платежей – также документы и (или) сведения, подтверждающие их уплату.</w:t>
      </w:r>
    </w:p>
    <w:bookmarkEnd w:id="355"/>
    <w:bookmarkStart w:name="z619" w:id="356"/>
    <w:p>
      <w:pPr>
        <w:spacing w:after="0"/>
        <w:ind w:left="0"/>
        <w:jc w:val="both"/>
      </w:pPr>
      <w:r>
        <w:rPr>
          <w:rFonts w:ascii="Times New Roman"/>
          <w:b w:val="false"/>
          <w:i w:val="false"/>
          <w:color w:val="000000"/>
          <w:sz w:val="28"/>
        </w:rPr>
        <w:t>
      В случае если внесение изменений (дополнений) в сведения, заявленные в ПТДЭГ, влечет за собой уплату таможенных платежей, срок направления таможенным представителем указанных документов и сведений может превышать срок, установленный абзацем первым настоящего пункта, если это предусмотрено законодательством Республики Беларусь.</w:t>
      </w:r>
    </w:p>
    <w:bookmarkEnd w:id="356"/>
    <w:bookmarkStart w:name="z620" w:id="357"/>
    <w:p>
      <w:pPr>
        <w:spacing w:after="0"/>
        <w:ind w:left="0"/>
        <w:jc w:val="both"/>
      </w:pPr>
      <w:r>
        <w:rPr>
          <w:rFonts w:ascii="Times New Roman"/>
          <w:b w:val="false"/>
          <w:i w:val="false"/>
          <w:color w:val="000000"/>
          <w:sz w:val="28"/>
        </w:rPr>
        <w:t>
      Таможенный орган фиксирует дату подачи КПТДЭГ в соответствии с пунктом 10 настоящего Порядка.</w:t>
      </w:r>
    </w:p>
    <w:bookmarkEnd w:id="357"/>
    <w:bookmarkStart w:name="z621" w:id="358"/>
    <w:p>
      <w:pPr>
        <w:spacing w:after="0"/>
        <w:ind w:left="0"/>
        <w:jc w:val="both"/>
      </w:pPr>
      <w:r>
        <w:rPr>
          <w:rFonts w:ascii="Times New Roman"/>
          <w:b w:val="false"/>
          <w:i w:val="false"/>
          <w:color w:val="000000"/>
          <w:sz w:val="28"/>
        </w:rPr>
        <w:t>
      В случае если КПТДЭГ заполнена в соответствии с решением, должностное лицо в срок, не превышающий 5 рабочих дней со дня, следующего за днем представления в таможенный орган КПТДЭГ, регистрирует КПТДЭГ согласно пункту 12 настоящего Порядка.</w:t>
      </w:r>
    </w:p>
    <w:bookmarkEnd w:id="358"/>
    <w:bookmarkStart w:name="z622" w:id="359"/>
    <w:p>
      <w:pPr>
        <w:spacing w:after="0"/>
        <w:ind w:left="0"/>
        <w:jc w:val="both"/>
      </w:pPr>
      <w:r>
        <w:rPr>
          <w:rFonts w:ascii="Times New Roman"/>
          <w:b w:val="false"/>
          <w:i w:val="false"/>
          <w:color w:val="000000"/>
          <w:sz w:val="28"/>
        </w:rPr>
        <w:t>
      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а также о регистрационном номере КПТДЭГ.</w:t>
      </w:r>
    </w:p>
    <w:bookmarkEnd w:id="359"/>
    <w:bookmarkStart w:name="z623" w:id="360"/>
    <w:p>
      <w:pPr>
        <w:spacing w:after="0"/>
        <w:ind w:left="0"/>
        <w:jc w:val="both"/>
      </w:pPr>
      <w:r>
        <w:rPr>
          <w:rFonts w:ascii="Times New Roman"/>
          <w:b w:val="false"/>
          <w:i w:val="false"/>
          <w:color w:val="000000"/>
          <w:sz w:val="28"/>
        </w:rPr>
        <w:t>
      При подаче КПТДЭГ в виде документа на бумажном носителе таможенный орган проставляет в графе "А" КПТДЭГ отметку о ее регистрации в соответствии с пунктом 17 Порядка заполнения КПТДЭГ.</w:t>
      </w:r>
    </w:p>
    <w:bookmarkEnd w:id="360"/>
    <w:bookmarkStart w:name="z624" w:id="361"/>
    <w:p>
      <w:pPr>
        <w:spacing w:after="0"/>
        <w:ind w:left="0"/>
        <w:jc w:val="both"/>
      </w:pPr>
      <w:r>
        <w:rPr>
          <w:rFonts w:ascii="Times New Roman"/>
          <w:b w:val="false"/>
          <w:i w:val="false"/>
          <w:color w:val="000000"/>
          <w:sz w:val="28"/>
        </w:rPr>
        <w:t>
      В случае если КПТДЭГ не соответствует решению либо КПТДЭГ не была подана в таможенный орган в пределах срока, установленного абзацем первым настоящего пункта, или иного срока в соответствии с абзацем вторым настоящего пункта, КПТДЭГ заполняется должностным лицом.</w:t>
      </w:r>
    </w:p>
    <w:bookmarkEnd w:id="361"/>
    <w:bookmarkStart w:name="z625" w:id="362"/>
    <w:p>
      <w:pPr>
        <w:spacing w:after="0"/>
        <w:ind w:left="0"/>
        <w:jc w:val="both"/>
      </w:pPr>
      <w:r>
        <w:rPr>
          <w:rFonts w:ascii="Times New Roman"/>
          <w:b w:val="false"/>
          <w:i w:val="false"/>
          <w:color w:val="000000"/>
          <w:sz w:val="28"/>
        </w:rPr>
        <w:t>
      Должностное лицо направляет таможенному представителю КПТДЭГ в срок, не превышающий 15 рабочих дней со дня истечения срока, установленного абзацем первым настоящего пункта, или иного срока в соответствии с абзацем вторым настоящего пункта либо со дня поступления в таможенный орган почтового отправления с отметкой о невручении адресату решения, если оно было направлено в виде документа на бумажном носителе.</w:t>
      </w:r>
    </w:p>
    <w:bookmarkEnd w:id="362"/>
    <w:bookmarkStart w:name="z626" w:id="363"/>
    <w:p>
      <w:pPr>
        <w:spacing w:after="0"/>
        <w:ind w:left="0"/>
        <w:jc w:val="both"/>
      </w:pPr>
      <w:r>
        <w:rPr>
          <w:rFonts w:ascii="Times New Roman"/>
          <w:b w:val="false"/>
          <w:i w:val="false"/>
          <w:color w:val="000000"/>
          <w:sz w:val="28"/>
        </w:rPr>
        <w:t>
      В случае если внесение изменений (дополнений) в сведения, заявленные в ПТДЭГ, влечет за собой уплату таможенных платежей, срок направления таможенному представителю КПТДЭГ может превышать срок, установленный абзацем восьмым настоящего пункта, если такой срок предусмотрен законодательством Республики Беларусь.</w:t>
      </w:r>
    </w:p>
    <w:bookmarkEnd w:id="363"/>
    <w:bookmarkStart w:name="z627" w:id="364"/>
    <w:p>
      <w:pPr>
        <w:spacing w:after="0"/>
        <w:ind w:left="0"/>
        <w:jc w:val="both"/>
      </w:pPr>
      <w:r>
        <w:rPr>
          <w:rFonts w:ascii="Times New Roman"/>
          <w:b w:val="false"/>
          <w:i w:val="false"/>
          <w:color w:val="000000"/>
          <w:sz w:val="28"/>
        </w:rPr>
        <w:t>
      49. Внесение изменений (дополнений) исключительно в записи (отметки) в графах ПТДЭГ, заполняемых должностным лицом, осуществляется в соответствии с пунктом 41 настоящего Порядка.</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Порядку совершения таможенных </w:t>
            </w:r>
            <w:r>
              <w:br/>
            </w:r>
            <w:r>
              <w:rPr>
                <w:rFonts w:ascii="Times New Roman"/>
                <w:b w:val="false"/>
                <w:i w:val="false"/>
                <w:color w:val="000000"/>
                <w:sz w:val="20"/>
              </w:rPr>
              <w:t xml:space="preserve">операций, связанных с изменением </w:t>
            </w:r>
            <w:r>
              <w:br/>
            </w:r>
            <w:r>
              <w:rPr>
                <w:rFonts w:ascii="Times New Roman"/>
                <w:b w:val="false"/>
                <w:i w:val="false"/>
                <w:color w:val="000000"/>
                <w:sz w:val="20"/>
              </w:rPr>
              <w:t>(дополнением) сведений, заявленных в</w:t>
            </w:r>
            <w:r>
              <w:br/>
            </w:r>
            <w:r>
              <w:rPr>
                <w:rFonts w:ascii="Times New Roman"/>
                <w:b w:val="false"/>
                <w:i w:val="false"/>
                <w:color w:val="000000"/>
                <w:sz w:val="20"/>
              </w:rPr>
              <w:t xml:space="preserve">пассажирской таможенной декларации </w:t>
            </w:r>
            <w:r>
              <w:br/>
            </w:r>
            <w:r>
              <w:rPr>
                <w:rFonts w:ascii="Times New Roman"/>
                <w:b w:val="false"/>
                <w:i w:val="false"/>
                <w:color w:val="000000"/>
                <w:sz w:val="20"/>
              </w:rPr>
              <w:t>для экспресс-грузов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30" w:id="365"/>
    <w:p>
      <w:pPr>
        <w:spacing w:after="0"/>
        <w:ind w:left="0"/>
        <w:jc w:val="left"/>
      </w:pPr>
      <w:r>
        <w:rPr>
          <w:rFonts w:ascii="Times New Roman"/>
          <w:b/>
          <w:i w:val="false"/>
          <w:color w:val="000000"/>
        </w:rPr>
        <w:t xml:space="preserve">                                ТРЕБОВАНИЕ</w:t>
      </w:r>
      <w:r>
        <w:br/>
      </w:r>
      <w:r>
        <w:rPr>
          <w:rFonts w:ascii="Times New Roman"/>
          <w:b/>
          <w:i w:val="false"/>
          <w:color w:val="000000"/>
        </w:rPr>
        <w:t xml:space="preserve">       о внесении изменений (дополнений) в сведения, заявленные</w:t>
      </w:r>
      <w:r>
        <w:br/>
      </w:r>
      <w:r>
        <w:rPr>
          <w:rFonts w:ascii="Times New Roman"/>
          <w:b/>
          <w:i w:val="false"/>
          <w:color w:val="000000"/>
        </w:rPr>
        <w:t xml:space="preserve"> в пассажирской таможенной декларации для экспресс-грузов, до выпуска товаров</w:t>
      </w:r>
    </w:p>
    <w:bookmarkEnd w:id="365"/>
    <w:bookmarkStart w:name="z631" w:id="366"/>
    <w:p>
      <w:pPr>
        <w:spacing w:after="0"/>
        <w:ind w:left="0"/>
        <w:jc w:val="both"/>
      </w:pPr>
      <w:r>
        <w:rPr>
          <w:rFonts w:ascii="Times New Roman"/>
          <w:b w:val="false"/>
          <w:i w:val="false"/>
          <w:color w:val="000000"/>
          <w:sz w:val="28"/>
        </w:rPr>
        <w:t>
                         от "___" ____________ 20___ г.</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67"/>
          <w:p>
            <w:pPr>
              <w:spacing w:after="20"/>
              <w:ind w:left="20"/>
              <w:jc w:val="both"/>
            </w:pPr>
            <w:r>
              <w:rPr>
                <w:rFonts w:ascii="Times New Roman"/>
                <w:b w:val="false"/>
                <w:i w:val="false"/>
                <w:color w:val="000000"/>
                <w:sz w:val="20"/>
              </w:rPr>
              <w:t>
</w:t>
            </w:r>
            <w:r>
              <w:rPr>
                <w:rFonts w:ascii="Times New Roman"/>
                <w:b w:val="false"/>
                <w:i w:val="false"/>
                <w:color w:val="000000"/>
                <w:sz w:val="20"/>
              </w:rPr>
              <w:t>Код таможенного органа</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68"/>
          <w:p>
            <w:pPr>
              <w:spacing w:after="20"/>
              <w:ind w:left="20"/>
              <w:jc w:val="both"/>
            </w:pPr>
            <w:r>
              <w:rPr>
                <w:rFonts w:ascii="Times New Roman"/>
                <w:b w:val="false"/>
                <w:i w:val="false"/>
                <w:color w:val="000000"/>
                <w:sz w:val="20"/>
              </w:rPr>
              <w:t>
Таможенный представитель</w:t>
            </w:r>
          </w:p>
          <w:bookmarkEnd w:id="368"/>
          <w:p>
            <w:pPr>
              <w:spacing w:after="20"/>
              <w:ind w:left="20"/>
              <w:jc w:val="both"/>
            </w:pPr>
            <w:r>
              <w:rPr>
                <w:rFonts w:ascii="Times New Roman"/>
                <w:b w:val="false"/>
                <w:i w:val="false"/>
                <w:color w:val="000000"/>
                <w:sz w:val="20"/>
              </w:rPr>
              <w:t>
 </w:t>
            </w:r>
          </w:p>
        </w:tc>
      </w:tr>
    </w:tbl>
    <w:p>
      <w:pPr>
        <w:spacing w:after="0"/>
        <w:ind w:left="0"/>
        <w:jc w:val="both"/>
      </w:pPr>
      <w:bookmarkStart w:name="z637" w:id="369"/>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Таможенного кодекса Евразийского</w:t>
      </w:r>
    </w:p>
    <w:bookmarkEnd w:id="369"/>
    <w:p>
      <w:pPr>
        <w:spacing w:after="0"/>
        <w:ind w:left="0"/>
        <w:jc w:val="both"/>
      </w:pPr>
      <w:r>
        <w:rPr>
          <w:rFonts w:ascii="Times New Roman"/>
          <w:b w:val="false"/>
          <w:i w:val="false"/>
          <w:color w:val="000000"/>
          <w:sz w:val="28"/>
        </w:rPr>
        <w:t>экономического союза уведомляем, что в ходе проведения таможенного контроля в</w:t>
      </w:r>
    </w:p>
    <w:p>
      <w:pPr>
        <w:spacing w:after="0"/>
        <w:ind w:left="0"/>
        <w:jc w:val="both"/>
      </w:pPr>
      <w:r>
        <w:rPr>
          <w:rFonts w:ascii="Times New Roman"/>
          <w:b w:val="false"/>
          <w:i w:val="false"/>
          <w:color w:val="000000"/>
          <w:sz w:val="28"/>
        </w:rPr>
        <w:t>отношении товаров и сведений, заявленных в пассажирской таможенной декларации для</w:t>
      </w:r>
    </w:p>
    <w:p>
      <w:pPr>
        <w:spacing w:after="0"/>
        <w:ind w:left="0"/>
        <w:jc w:val="both"/>
      </w:pPr>
      <w:r>
        <w:rPr>
          <w:rFonts w:ascii="Times New Roman"/>
          <w:b w:val="false"/>
          <w:i w:val="false"/>
          <w:color w:val="000000"/>
          <w:sz w:val="28"/>
        </w:rPr>
        <w:t xml:space="preserve">экспресс-грузов c регистрационным номером ______________________________, выявлено </w:t>
      </w:r>
    </w:p>
    <w:p>
      <w:pPr>
        <w:spacing w:after="0"/>
        <w:ind w:left="0"/>
        <w:jc w:val="both"/>
      </w:pPr>
      <w:r>
        <w:rPr>
          <w:rFonts w:ascii="Times New Roman"/>
          <w:b w:val="false"/>
          <w:i w:val="false"/>
          <w:color w:val="000000"/>
          <w:sz w:val="28"/>
        </w:rPr>
        <w:t>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 w:id="370"/>
      <w:r>
        <w:rPr>
          <w:rFonts w:ascii="Times New Roman"/>
          <w:b w:val="false"/>
          <w:i w:val="false"/>
          <w:color w:val="000000"/>
          <w:sz w:val="28"/>
        </w:rPr>
        <w:t>
      До "___" ____________ 20___ г. в таможенный орган необходимо представить</w:t>
      </w:r>
    </w:p>
    <w:bookmarkEnd w:id="370"/>
    <w:p>
      <w:pPr>
        <w:spacing w:after="0"/>
        <w:ind w:left="0"/>
        <w:jc w:val="both"/>
      </w:pPr>
      <w:r>
        <w:rPr>
          <w:rFonts w:ascii="Times New Roman"/>
          <w:b w:val="false"/>
          <w:i w:val="false"/>
          <w:color w:val="000000"/>
          <w:sz w:val="28"/>
        </w:rPr>
        <w:t>корректировку пассажирской таможенной декларации для экспресс-грузов, заполненную в</w:t>
      </w:r>
    </w:p>
    <w:p>
      <w:pPr>
        <w:spacing w:after="0"/>
        <w:ind w:left="0"/>
        <w:jc w:val="both"/>
      </w:pPr>
      <w:r>
        <w:rPr>
          <w:rFonts w:ascii="Times New Roman"/>
          <w:b w:val="false"/>
          <w:i w:val="false"/>
          <w:color w:val="000000"/>
          <w:sz w:val="28"/>
        </w:rPr>
        <w:t>соответствии с Порядком заполнения корректировки пассажирской таможенной декларации</w:t>
      </w:r>
    </w:p>
    <w:p>
      <w:pPr>
        <w:spacing w:after="0"/>
        <w:ind w:left="0"/>
        <w:jc w:val="both"/>
      </w:pPr>
      <w:r>
        <w:rPr>
          <w:rFonts w:ascii="Times New Roman"/>
          <w:b w:val="false"/>
          <w:i w:val="false"/>
          <w:color w:val="000000"/>
          <w:sz w:val="28"/>
        </w:rPr>
        <w:t>для экспресс-грузов, утвержденным Решением Коллегии Евразийской экономической</w:t>
      </w:r>
    </w:p>
    <w:p>
      <w:pPr>
        <w:spacing w:after="0"/>
        <w:ind w:left="0"/>
        <w:jc w:val="both"/>
      </w:pPr>
      <w:r>
        <w:rPr>
          <w:rFonts w:ascii="Times New Roman"/>
          <w:b w:val="false"/>
          <w:i w:val="false"/>
          <w:color w:val="000000"/>
          <w:sz w:val="28"/>
        </w:rPr>
        <w:t>комиссии от 16 октября 2018 г. № 158, в связи с необходимостью внесения изменений</w:t>
      </w:r>
    </w:p>
    <w:p>
      <w:pPr>
        <w:spacing w:after="0"/>
        <w:ind w:left="0"/>
        <w:jc w:val="both"/>
      </w:pPr>
      <w:r>
        <w:rPr>
          <w:rFonts w:ascii="Times New Roman"/>
          <w:b w:val="false"/>
          <w:i w:val="false"/>
          <w:color w:val="000000"/>
          <w:sz w:val="28"/>
        </w:rPr>
        <w:t>(дополнений) в следующие сведения, заявленные в ПТДЭГ: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колонки графы/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заявленные в ПТДЭГ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 _________</w:t>
            </w:r>
          </w:p>
          <w:bookmarkEnd w:id="374"/>
          <w:p>
            <w:pPr>
              <w:spacing w:after="20"/>
              <w:ind w:left="20"/>
              <w:jc w:val="both"/>
            </w:pPr>
            <w:r>
              <w:rPr>
                <w:rFonts w:ascii="Times New Roman"/>
                <w:b w:val="false"/>
                <w:i w:val="false"/>
                <w:color w:val="000000"/>
                <w:sz w:val="20"/>
              </w:rPr>
              <w:t xml:space="preserve"> (Ф. И. О. должностного лица таможенного органа)</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0"/>
              </w:rPr>
              <w:t xml:space="preserve"> (подпись)</w:t>
            </w:r>
            <w:r>
              <w:rPr>
                <w:rFonts w:ascii="Times New Roman"/>
                <w:b w:val="false"/>
                <w:i w:val="false"/>
                <w:color w:val="000000"/>
                <w:vertAlign w:val="superscript"/>
              </w:rPr>
              <w:t>*</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5"/>
          <w:p>
            <w:pPr>
              <w:spacing w:after="20"/>
              <w:ind w:left="20"/>
              <w:jc w:val="both"/>
            </w:pPr>
            <w:r>
              <w:rPr>
                <w:rFonts w:ascii="Times New Roman"/>
                <w:b w:val="false"/>
                <w:i w:val="false"/>
                <w:color w:val="000000"/>
                <w:sz w:val="20"/>
              </w:rPr>
              <w:t>
Личная номерная</w:t>
            </w:r>
          </w:p>
          <w:bookmarkEnd w:id="375"/>
          <w:p>
            <w:pPr>
              <w:spacing w:after="20"/>
              <w:ind w:left="20"/>
              <w:jc w:val="both"/>
            </w:pPr>
          </w:p>
          <w:p>
            <w:pPr>
              <w:spacing w:after="20"/>
              <w:ind w:left="20"/>
              <w:jc w:val="both"/>
            </w:pPr>
            <w:r>
              <w:rPr>
                <w:rFonts w:ascii="Times New Roman"/>
                <w:b w:val="false"/>
                <w:i w:val="false"/>
                <w:color w:val="000000"/>
                <w:sz w:val="20"/>
              </w:rPr>
              <w:t>
печать</w:t>
            </w:r>
          </w:p>
        </w:tc>
      </w:tr>
    </w:tbl>
    <w:bookmarkStart w:name="z667" w:id="376"/>
    <w:p>
      <w:pPr>
        <w:spacing w:after="0"/>
        <w:ind w:left="0"/>
        <w:jc w:val="both"/>
      </w:pPr>
      <w:r>
        <w:rPr>
          <w:rFonts w:ascii="Times New Roman"/>
          <w:b w:val="false"/>
          <w:i w:val="false"/>
          <w:color w:val="000000"/>
          <w:sz w:val="28"/>
        </w:rPr>
        <w:t>
      Требование получено:</w:t>
      </w:r>
    </w:p>
    <w:bookmarkEnd w:id="376"/>
    <w:p>
      <w:pPr>
        <w:spacing w:after="0"/>
        <w:ind w:left="0"/>
        <w:jc w:val="both"/>
      </w:pPr>
      <w:bookmarkStart w:name="z668" w:id="377"/>
      <w:r>
        <w:rPr>
          <w:rFonts w:ascii="Times New Roman"/>
          <w:b w:val="false"/>
          <w:i w:val="false"/>
          <w:color w:val="000000"/>
          <w:sz w:val="28"/>
        </w:rPr>
        <w:t>
      ____________________________________________ ___________ ___________________________________</w:t>
      </w:r>
    </w:p>
    <w:bookmarkEnd w:id="377"/>
    <w:p>
      <w:pPr>
        <w:spacing w:after="0"/>
        <w:ind w:left="0"/>
        <w:jc w:val="both"/>
      </w:pPr>
      <w:r>
        <w:rPr>
          <w:rFonts w:ascii="Times New Roman"/>
          <w:b w:val="false"/>
          <w:i w:val="false"/>
          <w:color w:val="000000"/>
          <w:sz w:val="28"/>
        </w:rPr>
        <w:t xml:space="preserve">       (Ф. И. О. работника таможенного представителя)  (подпись) (дата и время получения требования)</w:t>
      </w:r>
    </w:p>
    <w:bookmarkStart w:name="z669" w:id="378"/>
    <w:p>
      <w:pPr>
        <w:spacing w:after="0"/>
        <w:ind w:left="0"/>
        <w:jc w:val="both"/>
      </w:pPr>
      <w:r>
        <w:rPr>
          <w:rFonts w:ascii="Times New Roman"/>
          <w:b w:val="false"/>
          <w:i w:val="false"/>
          <w:color w:val="000000"/>
          <w:sz w:val="28"/>
        </w:rPr>
        <w:t xml:space="preserve">
       </w:t>
      </w:r>
    </w:p>
    <w:bookmarkEnd w:id="378"/>
    <w:p>
      <w:pPr>
        <w:spacing w:after="0"/>
        <w:ind w:left="0"/>
        <w:jc w:val="both"/>
      </w:pPr>
      <w:bookmarkStart w:name="z670" w:id="379"/>
      <w:r>
        <w:rPr>
          <w:rFonts w:ascii="Times New Roman"/>
          <w:b w:val="false"/>
          <w:i w:val="false"/>
          <w:color w:val="000000"/>
          <w:sz w:val="28"/>
        </w:rPr>
        <w:t>
      _________________________</w:t>
      </w:r>
    </w:p>
    <w:bookmarkEnd w:id="379"/>
    <w:p>
      <w:pPr>
        <w:spacing w:after="0"/>
        <w:ind w:left="0"/>
        <w:jc w:val="both"/>
      </w:pPr>
      <w:r>
        <w:rPr>
          <w:rFonts w:ascii="Times New Roman"/>
          <w:b w:val="false"/>
          <w:i w:val="false"/>
          <w:color w:val="000000"/>
          <w:sz w:val="28"/>
        </w:rPr>
        <w:t xml:space="preserve">       * Не действует в Республике Беларусь.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совершения</w:t>
            </w:r>
            <w:r>
              <w:br/>
            </w:r>
            <w:r>
              <w:rPr>
                <w:rFonts w:ascii="Times New Roman"/>
                <w:b w:val="false"/>
                <w:i w:val="false"/>
                <w:color w:val="000000"/>
                <w:sz w:val="20"/>
              </w:rPr>
              <w:t>таможенных операций,</w:t>
            </w:r>
            <w:r>
              <w:br/>
            </w:r>
            <w:r>
              <w:rPr>
                <w:rFonts w:ascii="Times New Roman"/>
                <w:b w:val="false"/>
                <w:i w:val="false"/>
                <w:color w:val="000000"/>
                <w:sz w:val="20"/>
              </w:rPr>
              <w:t>связанных с изменением</w:t>
            </w:r>
            <w:r>
              <w:br/>
            </w:r>
            <w:r>
              <w:rPr>
                <w:rFonts w:ascii="Times New Roman"/>
                <w:b w:val="false"/>
                <w:i w:val="false"/>
                <w:color w:val="000000"/>
                <w:sz w:val="20"/>
              </w:rPr>
              <w:t>(дополнением) сведений,</w:t>
            </w:r>
            <w:r>
              <w:br/>
            </w:r>
            <w:r>
              <w:rPr>
                <w:rFonts w:ascii="Times New Roman"/>
                <w:b w:val="false"/>
                <w:i w:val="false"/>
                <w:color w:val="000000"/>
                <w:sz w:val="20"/>
              </w:rPr>
              <w:t>заявленных в пассажирской</w:t>
            </w:r>
            <w:r>
              <w:br/>
            </w:r>
            <w:r>
              <w:rPr>
                <w:rFonts w:ascii="Times New Roman"/>
                <w:b w:val="false"/>
                <w:i w:val="false"/>
                <w:color w:val="000000"/>
                <w:sz w:val="20"/>
              </w:rPr>
              <w:t>таможенной декларации для</w:t>
            </w:r>
            <w:r>
              <w:br/>
            </w:r>
            <w:r>
              <w:rPr>
                <w:rFonts w:ascii="Times New Roman"/>
                <w:b w:val="false"/>
                <w:i w:val="false"/>
                <w:color w:val="000000"/>
                <w:sz w:val="20"/>
              </w:rPr>
              <w:t>экспресс-грузов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73" w:id="380"/>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таможенного органа о внесении изменений (дополнений) </w:t>
      </w:r>
      <w:r>
        <w:br/>
      </w:r>
      <w:r>
        <w:rPr>
          <w:rFonts w:ascii="Times New Roman"/>
          <w:b/>
          <w:i w:val="false"/>
          <w:color w:val="000000"/>
        </w:rPr>
        <w:t xml:space="preserve">       в сведения, заявленные в пассажирской таможенной декларации для экспресс</w:t>
      </w:r>
      <w:r>
        <w:br/>
      </w:r>
      <w:r>
        <w:rPr>
          <w:rFonts w:ascii="Times New Roman"/>
          <w:b/>
          <w:i w:val="false"/>
          <w:color w:val="000000"/>
        </w:rPr>
        <w:t xml:space="preserve">                         грузов, после выпуска товаров</w:t>
      </w:r>
    </w:p>
    <w:bookmarkEnd w:id="380"/>
    <w:bookmarkStart w:name="z674" w:id="381"/>
    <w:p>
      <w:pPr>
        <w:spacing w:after="0"/>
        <w:ind w:left="0"/>
        <w:jc w:val="both"/>
      </w:pPr>
      <w:r>
        <w:rPr>
          <w:rFonts w:ascii="Times New Roman"/>
          <w:b w:val="false"/>
          <w:i w:val="false"/>
          <w:color w:val="000000"/>
          <w:sz w:val="28"/>
        </w:rPr>
        <w:t>
                               от "___" ____________ 20___ г.</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82"/>
          <w:p>
            <w:pPr>
              <w:spacing w:after="20"/>
              <w:ind w:left="20"/>
              <w:jc w:val="both"/>
            </w:pPr>
            <w:r>
              <w:rPr>
                <w:rFonts w:ascii="Times New Roman"/>
                <w:b w:val="false"/>
                <w:i w:val="false"/>
                <w:color w:val="000000"/>
                <w:sz w:val="20"/>
              </w:rPr>
              <w:t>
</w:t>
            </w:r>
            <w:r>
              <w:rPr>
                <w:rFonts w:ascii="Times New Roman"/>
                <w:b w:val="false"/>
                <w:i w:val="false"/>
                <w:color w:val="000000"/>
                <w:sz w:val="20"/>
              </w:rPr>
              <w:t>Код таможенного органа</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83"/>
          <w:p>
            <w:pPr>
              <w:spacing w:after="20"/>
              <w:ind w:left="20"/>
              <w:jc w:val="both"/>
            </w:pPr>
            <w:r>
              <w:rPr>
                <w:rFonts w:ascii="Times New Roman"/>
                <w:b w:val="false"/>
                <w:i w:val="false"/>
                <w:color w:val="000000"/>
                <w:sz w:val="20"/>
              </w:rPr>
              <w:t>
Таможенный представитель</w:t>
            </w:r>
          </w:p>
          <w:bookmarkEnd w:id="383"/>
          <w:p>
            <w:pPr>
              <w:spacing w:after="20"/>
              <w:ind w:left="20"/>
              <w:jc w:val="both"/>
            </w:pPr>
            <w:r>
              <w:rPr>
                <w:rFonts w:ascii="Times New Roman"/>
                <w:b w:val="false"/>
                <w:i w:val="false"/>
                <w:color w:val="000000"/>
                <w:sz w:val="20"/>
              </w:rPr>
              <w:t>
 </w:t>
            </w:r>
          </w:p>
        </w:tc>
      </w:tr>
    </w:tbl>
    <w:p>
      <w:pPr>
        <w:spacing w:after="0"/>
        <w:ind w:left="0"/>
        <w:jc w:val="both"/>
      </w:pPr>
      <w:bookmarkStart w:name="z680" w:id="384"/>
      <w:r>
        <w:rPr>
          <w:rFonts w:ascii="Times New Roman"/>
          <w:b w:val="false"/>
          <w:i w:val="false"/>
          <w:color w:val="000000"/>
          <w:sz w:val="28"/>
        </w:rPr>
        <w:t>
      В пассажирскую таможенную декларацию для экспресс-грузов c регистрационным</w:t>
      </w:r>
    </w:p>
    <w:bookmarkEnd w:id="384"/>
    <w:p>
      <w:pPr>
        <w:spacing w:after="0"/>
        <w:ind w:left="0"/>
        <w:jc w:val="both"/>
      </w:pPr>
      <w:r>
        <w:rPr>
          <w:rFonts w:ascii="Times New Roman"/>
          <w:b w:val="false"/>
          <w:i w:val="false"/>
          <w:color w:val="000000"/>
          <w:sz w:val="28"/>
        </w:rPr>
        <w:t>номером________________________________________________________________________</w:t>
      </w:r>
    </w:p>
    <w:p>
      <w:pPr>
        <w:spacing w:after="0"/>
        <w:ind w:left="0"/>
        <w:jc w:val="both"/>
      </w:pPr>
      <w:bookmarkStart w:name="z681" w:id="385"/>
      <w:r>
        <w:rPr>
          <w:rFonts w:ascii="Times New Roman"/>
          <w:b w:val="false"/>
          <w:i w:val="false"/>
          <w:color w:val="000000"/>
          <w:sz w:val="28"/>
        </w:rPr>
        <w:t>
      на основании подпункта ___ пункта 29 Порядка совершения таможенных операций,</w:t>
      </w:r>
    </w:p>
    <w:bookmarkEnd w:id="385"/>
    <w:p>
      <w:pPr>
        <w:spacing w:after="0"/>
        <w:ind w:left="0"/>
        <w:jc w:val="both"/>
      </w:pPr>
      <w:r>
        <w:rPr>
          <w:rFonts w:ascii="Times New Roman"/>
          <w:b w:val="false"/>
          <w:i w:val="false"/>
          <w:color w:val="000000"/>
          <w:sz w:val="28"/>
        </w:rPr>
        <w:t>связанных с изменением (дополнением) сведений, заявленных в пассажирской таможенной</w:t>
      </w:r>
    </w:p>
    <w:p>
      <w:pPr>
        <w:spacing w:after="0"/>
        <w:ind w:left="0"/>
        <w:jc w:val="both"/>
      </w:pPr>
      <w:r>
        <w:rPr>
          <w:rFonts w:ascii="Times New Roman"/>
          <w:b w:val="false"/>
          <w:i w:val="false"/>
          <w:color w:val="000000"/>
          <w:sz w:val="28"/>
        </w:rPr>
        <w:t>декларации для экспресс-грузов, утвержденного Решением Коллегии Евразийской</w:t>
      </w:r>
    </w:p>
    <w:p>
      <w:pPr>
        <w:spacing w:after="0"/>
        <w:ind w:left="0"/>
        <w:jc w:val="both"/>
      </w:pPr>
      <w:r>
        <w:rPr>
          <w:rFonts w:ascii="Times New Roman"/>
          <w:b w:val="false"/>
          <w:i w:val="false"/>
          <w:color w:val="000000"/>
          <w:sz w:val="28"/>
        </w:rPr>
        <w:t>экономической комиссии от 16 октября 2018 г. № 158, в связи 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(основания для внесения изменений (дополнений) в сведения, заявленные в ПТДЭГ)</w:t>
      </w:r>
    </w:p>
    <w:bookmarkStart w:name="z682" w:id="3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внесены изменения (дополнения) согласно прилагаемой КПТДЭГ</w:t>
      </w:r>
      <w:r>
        <w:rPr>
          <w:rFonts w:ascii="Times New Roman"/>
          <w:b w:val="false"/>
          <w:i/>
          <w:color w:val="000000"/>
          <w:sz w:val="28"/>
        </w:rPr>
        <w:t>*</w:t>
      </w:r>
    </w:p>
    <w:bookmarkEnd w:id="386"/>
    <w:bookmarkStart w:name="z683" w:id="3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необходимо внести следующие изменения (дополнения)</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xml:space="preserve">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ПТДЭГ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колонки графы/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заявленные в ПТДЭГ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5" w:id="391"/>
      <w:r>
        <w:rPr>
          <w:rFonts w:ascii="Times New Roman"/>
          <w:b w:val="false"/>
          <w:i w:val="false"/>
          <w:color w:val="000000"/>
          <w:sz w:val="28"/>
        </w:rPr>
        <w:t>
      До " " 20 г.</w:t>
      </w:r>
    </w:p>
    <w:bookmarkEnd w:id="391"/>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bookmarkStart w:name="z706" w:id="392"/>
      <w:r>
        <w:rPr>
          <w:rFonts w:ascii="Times New Roman"/>
          <w:b w:val="false"/>
          <w:i w:val="false"/>
          <w:color w:val="000000"/>
          <w:sz w:val="28"/>
        </w:rPr>
        <w:t>
      (срок в соответствии с пунктом 48 Порядка совершения таможенных операций,</w:t>
      </w:r>
    </w:p>
    <w:bookmarkEnd w:id="392"/>
    <w:p>
      <w:pPr>
        <w:spacing w:after="0"/>
        <w:ind w:left="0"/>
        <w:jc w:val="both"/>
      </w:pPr>
      <w:r>
        <w:rPr>
          <w:rFonts w:ascii="Times New Roman"/>
          <w:b w:val="false"/>
          <w:i w:val="false"/>
          <w:color w:val="000000"/>
          <w:sz w:val="28"/>
        </w:rPr>
        <w:t xml:space="preserve">       связанных с изменением (дополнением) сведений, заявленных в пассажирской</w:t>
      </w:r>
    </w:p>
    <w:p>
      <w:pPr>
        <w:spacing w:after="0"/>
        <w:ind w:left="0"/>
        <w:jc w:val="both"/>
      </w:pPr>
      <w:r>
        <w:rPr>
          <w:rFonts w:ascii="Times New Roman"/>
          <w:b w:val="false"/>
          <w:i w:val="false"/>
          <w:color w:val="000000"/>
          <w:sz w:val="28"/>
        </w:rPr>
        <w:t xml:space="preserve">             таможенной декларации для экспресс-грузов)</w:t>
      </w:r>
    </w:p>
    <w:p>
      <w:pPr>
        <w:spacing w:after="0"/>
        <w:ind w:left="0"/>
        <w:jc w:val="both"/>
      </w:pPr>
      <w:bookmarkStart w:name="z707" w:id="393"/>
      <w:r>
        <w:rPr>
          <w:rFonts w:ascii="Times New Roman"/>
          <w:b w:val="false"/>
          <w:i w:val="false"/>
          <w:color w:val="000000"/>
          <w:sz w:val="28"/>
        </w:rPr>
        <w:t>
      необходимо представить КПТДЭГ, а в случае уплаты таможенных платежей – также</w:t>
      </w:r>
    </w:p>
    <w:bookmarkEnd w:id="393"/>
    <w:p>
      <w:pPr>
        <w:spacing w:after="0"/>
        <w:ind w:left="0"/>
        <w:jc w:val="both"/>
      </w:pPr>
      <w:r>
        <w:rPr>
          <w:rFonts w:ascii="Times New Roman"/>
          <w:b w:val="false"/>
          <w:i w:val="false"/>
          <w:color w:val="000000"/>
          <w:sz w:val="28"/>
        </w:rPr>
        <w:t xml:space="preserve">       документы и (или) сведения, подтверждающие их уплату</w:t>
      </w:r>
      <w:r>
        <w:rPr>
          <w:rFonts w:ascii="Times New Roman"/>
          <w:b w:val="false"/>
          <w:i w:val="false"/>
          <w:color w:val="000000"/>
          <w:vertAlign w:val="superscript"/>
        </w:rPr>
        <w:t>**</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94"/>
          <w:p>
            <w:pPr>
              <w:spacing w:after="20"/>
              <w:ind w:left="20"/>
              <w:jc w:val="both"/>
            </w:pPr>
            <w:r>
              <w:rPr>
                <w:rFonts w:ascii="Times New Roman"/>
                <w:b w:val="false"/>
                <w:i w:val="false"/>
                <w:color w:val="000000"/>
                <w:sz w:val="20"/>
              </w:rPr>
              <w:t>
</w:t>
            </w:r>
          </w:p>
          <w:bookmarkEnd w:id="394"/>
          <w:p>
            <w:pPr>
              <w:spacing w:after="20"/>
              <w:ind w:left="20"/>
              <w:jc w:val="both"/>
            </w:pPr>
            <w:r>
              <w:rPr>
                <w:rFonts w:ascii="Times New Roman"/>
                <w:b w:val="false"/>
                <w:i w:val="false"/>
                <w:color w:val="000000"/>
                <w:sz w:val="20"/>
              </w:rPr>
              <w:t xml:space="preserve">       _________________________ ____________________________</w:t>
            </w:r>
          </w:p>
          <w:p>
            <w:pPr>
              <w:spacing w:after="20"/>
              <w:ind w:left="20"/>
              <w:jc w:val="both"/>
            </w:pPr>
            <w:r>
              <w:rPr>
                <w:rFonts w:ascii="Times New Roman"/>
                <w:b w:val="false"/>
                <w:i w:val="false"/>
                <w:color w:val="000000"/>
                <w:sz w:val="20"/>
              </w:rPr>
              <w:t xml:space="preserve">        (Ф. И. О. должностного лица       (подпись)</w:t>
            </w:r>
            <w:r>
              <w:rPr>
                <w:rFonts w:ascii="Times New Roman"/>
                <w:b w:val="false"/>
                <w:i w:val="false"/>
                <w:color w:val="000000"/>
                <w:vertAlign w:val="superscript"/>
              </w:rPr>
              <w:t>*</w:t>
            </w:r>
          </w:p>
          <w:p>
            <w:pPr>
              <w:spacing w:after="20"/>
              <w:ind w:left="20"/>
              <w:jc w:val="both"/>
            </w:pPr>
            <w:r>
              <w:rPr>
                <w:rFonts w:ascii="Times New Roman"/>
                <w:b w:val="false"/>
                <w:i w:val="false"/>
                <w:color w:val="000000"/>
                <w:vertAlign w:val="superscript"/>
              </w:rPr>
              <w:t xml:space="preserve">                            </w:t>
            </w:r>
            <w:r>
              <w:rPr>
                <w:rFonts w:ascii="Times New Roman"/>
                <w:b w:val="false"/>
                <w:i w:val="false"/>
                <w:color w:val="000000"/>
                <w:sz w:val="20"/>
              </w:rPr>
              <w:t>таможенного органа)</w:t>
            </w:r>
            <w:r>
              <w:rPr>
                <w:rFonts w:ascii="Times New Roman"/>
                <w:b w:val="false"/>
                <w:i w:val="false"/>
                <w:color w:val="000000"/>
                <w:vertAlign w:val="superscript"/>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95"/>
                <w:p>
                  <w:pPr>
                    <w:spacing w:after="20"/>
                    <w:ind w:left="20"/>
                    <w:jc w:val="both"/>
                  </w:pPr>
                  <w:r>
                    <w:rPr>
                      <w:rFonts w:ascii="Times New Roman"/>
                      <w:b w:val="false"/>
                      <w:i w:val="false"/>
                      <w:color w:val="000000"/>
                      <w:sz w:val="20"/>
                    </w:rPr>
                    <w:t>
</w:t>
                  </w:r>
                  <w:r>
                    <w:rPr>
                      <w:rFonts w:ascii="Times New Roman"/>
                      <w:b w:val="false"/>
                      <w:i w:val="false"/>
                      <w:color w:val="000000"/>
                      <w:sz w:val="20"/>
                    </w:rPr>
                    <w:t>Личная номерная печать</w:t>
                  </w:r>
                </w:p>
                <w:bookmarkEnd w:id="395"/>
                <w:p>
                  <w:pPr>
                    <w:spacing w:after="20"/>
                    <w:ind w:left="20"/>
                    <w:jc w:val="both"/>
                  </w:pPr>
                  <w:r>
                    <w:rPr>
                      <w:rFonts w:ascii="Times New Roman"/>
                      <w:b w:val="false"/>
                      <w:i w:val="false"/>
                      <w:color w:val="000000"/>
                      <w:sz w:val="20"/>
                    </w:rPr>
                    <w:t>(при наличии)</w:t>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714" w:id="396"/>
      <w:r>
        <w:rPr>
          <w:rFonts w:ascii="Times New Roman"/>
          <w:b w:val="false"/>
          <w:i w:val="false"/>
          <w:color w:val="000000"/>
          <w:sz w:val="28"/>
        </w:rPr>
        <w:t>
      _______________________________ ____________ ___________________</w:t>
      </w:r>
    </w:p>
    <w:bookmarkEnd w:id="396"/>
    <w:p>
      <w:pPr>
        <w:spacing w:after="0"/>
        <w:ind w:left="0"/>
        <w:jc w:val="both"/>
      </w:pPr>
      <w:r>
        <w:rPr>
          <w:rFonts w:ascii="Times New Roman"/>
          <w:b w:val="false"/>
          <w:i w:val="false"/>
          <w:color w:val="000000"/>
          <w:sz w:val="28"/>
        </w:rPr>
        <w:t xml:space="preserve">              (Ф. И. О. работника              (подпись)    (дата получения</w:t>
      </w:r>
    </w:p>
    <w:p>
      <w:pPr>
        <w:spacing w:after="0"/>
        <w:ind w:left="0"/>
        <w:jc w:val="both"/>
      </w:pPr>
      <w:r>
        <w:rPr>
          <w:rFonts w:ascii="Times New Roman"/>
          <w:b w:val="false"/>
          <w:i w:val="false"/>
          <w:color w:val="000000"/>
          <w:sz w:val="28"/>
        </w:rPr>
        <w:t xml:space="preserve">        таможенного представителя) решения)</w:t>
      </w:r>
    </w:p>
    <w:p>
      <w:pPr>
        <w:spacing w:after="0"/>
        <w:ind w:left="0"/>
        <w:jc w:val="both"/>
      </w:pPr>
      <w:bookmarkStart w:name="z715" w:id="397"/>
      <w:r>
        <w:rPr>
          <w:rFonts w:ascii="Times New Roman"/>
          <w:b w:val="false"/>
          <w:i w:val="false"/>
          <w:color w:val="000000"/>
          <w:sz w:val="28"/>
        </w:rPr>
        <w:t>
      ________________________________</w:t>
      </w:r>
    </w:p>
    <w:bookmarkEnd w:id="397"/>
    <w:p>
      <w:pPr>
        <w:spacing w:after="0"/>
        <w:ind w:left="0"/>
        <w:jc w:val="both"/>
      </w:pPr>
      <w:r>
        <w:rPr>
          <w:rFonts w:ascii="Times New Roman"/>
          <w:b w:val="false"/>
          <w:i w:val="false"/>
          <w:color w:val="000000"/>
          <w:sz w:val="28"/>
        </w:rPr>
        <w:t xml:space="preserve">       * Не действует в Республике Беларусь.</w:t>
      </w:r>
    </w:p>
    <w:p>
      <w:pPr>
        <w:spacing w:after="0"/>
        <w:ind w:left="0"/>
        <w:jc w:val="both"/>
      </w:pPr>
      <w:r>
        <w:rPr>
          <w:rFonts w:ascii="Times New Roman"/>
          <w:b w:val="false"/>
          <w:i w:val="false"/>
          <w:color w:val="000000"/>
          <w:sz w:val="28"/>
        </w:rPr>
        <w:t xml:space="preserve">       ** Для Республики Беларусь.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